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a3a2" w14:textId="362a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 жөніндегі комиссияның дербес құрамын және оның жұмыс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2008 жылғы 23 желтоқсандағы N 676 қаулысы. Қызылорда облысының Әділет департаменті Жалағаш аудандық Әділет басқармасында 2009 жылы 20 қаңтарда N 10-6-116 тіркелді. Күші жойылды - Қызылорда облысы Жалағаш ауданы әкімдігінің 2009 жылғы 10 желтоқсандағы N 971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Қызылорда облысы Жалағаш ауданы әкімдігінің 2009.12.10 N 971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міндеттілік және әскери қызмет туралы" Қазақстан Республикасының 2005 жылғы 8 шілдедегі Заңының 17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 жөніндегі комиссияның дербес құрамы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жөніндегі комиссияның дербес құрамының жұмыс тәртібі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"Тіркеу жөніндегі комиссияның дербес құрамын және оның жұмыс тәртібін бекіту туралы" Жалағаш ауданы әкімдігінің 2007 жылғы 21 желтоқсандағы N 301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аудан әкімінің орынбасары Р.Алиеваға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қаулы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 Ө. Шаменов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Тіркеу жөніндегі комиссияның  дербес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Айтжанов Манас Айтжанович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"Жалағаш аудандық қорғаныс істері      жөніндегі біріктірілген  бөлімі" мемлекеттік мекемесінің бастығы, комиссия төрағасы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Серікбаев Ғани Карбозович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"Жалағаш аудандық білім бөлімі         мемлекеттік мекемесінің бастығы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  мүшелері: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Оңдабаев Бауыржан Барлыбаевич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"Жалағаш аудандық ішкі істер      бөлімі" мемлекеттік мекемесі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Каметов Ханзулла Садуақасұлы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"Жалағаш аудандық емхана"           мемлекеттік мекемесінің бас дәрігері, медициналық комиссияның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Сайлыбаева Нұргүл Саданаевна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"Жалағаш аудандық емхана"           мемлекеттік мекемесінің аяжаны, комиссия хатшысы (келісім бойынша).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2-қосымша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Тіркеу жөніндегі комиссияның дербес құрамының жұмыс тәртібі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4912"/>
        <w:gridCol w:w="7050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жөніндегі комиссияның тіркеуді жүргізу күндері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 бойынша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кентіндегі 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Еңбек, Қаракеткен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Ақсу, Шаменов 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Мақпалкөл, Жаңаталап, Таң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Бұқарбай батыр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29.01.2009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Аққұм, Аламесек 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30.01.2009 жыл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Жаңадария, Мырзабай ахун, Аққыр ауылдық округіндегі мектептер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02.02.2009 жыл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округіндегі мектеп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