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c2d" w14:textId="528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Саран қаласының әкімдігінің 2008 жылғы 20 наурыздағы N 94 қаулысы және Қарағанды облысы Cаран қаласының мәслихатының 2008 жылғы 28 наурыздағы N 93 шешімі. Қарағанды облысы Cаран қаласы Әділет басқармасында 2008 жылғы 04 мамырда N 8-7-64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Қазақстан Республикасының "Қазақстан Республикасындағы жергілікті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ономастикалық комисияның мәліметтерін ескере отырып, бірлескен әкімдіктің Қаулысы мен мәслихат шешімі негізінде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Кеңес көшесінің атауы өзгертілсін және оған Қабыш Жәкеновтің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Интернационал көшесінің аты өзгертілсін және оған Елизавета Зиминаның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Карл Маркс көшесінің аты өзгертілсін және оған Жанғали Қожановтың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берілген қаулысының және Саран қалалық мәслихатының шешімінің орындалу барысын бақылау қалалық мәслихаттың әлеуметтік-мәдени даму және халықты әлеуметтік қорғау жөніндегі тұрақты комиссиясына – комиссия төрайымы Л.В. Хузинаға және Саран қаласы әкімінің орынбасарлары Л.Н. Ким, Ш.М. Исеновке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тіркелгеннен кейін күшіне енеді және қалалық "Ваша газета" газетінде ресми жарияланғаннан кейін 10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М.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Литовкин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