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3d7" w14:textId="328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Жамбыл облыстық мәслихатының 2007 жылғы 12 желтоқсандағы N 3-9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14 қарашадағы N 9-2 шешімі. Жамбыл облыстық Әділет департаментінде 2008 жылы 28 қарашада 1715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"2008 жылға арналған республикалық бюджет туралы" Қазақстан Республикасының Заңына өзгерістер мен толықтырулар енгізу туралы" 2008 жылғы 24 қазандағы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"2008 жылға арналған облыстық бюджет туралы" Жамбыл облыстық мәслихатының 2007 жылғы 12 желтоқсандағы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3-9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1671 болып тіркелген, 2008 жылғы 10 қантардағы N 3-4 (16595-16596)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мен толықтыру енгізу туралы" Жамбыл облыстық мәслихатының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4-2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1674 болып тіркелген, 2008 жылғы 23 акпандағы N 30-32 (16622-16624)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енгізу туралы" Жамбыл облыстық мәслихатының 2008 жылғы 1 сәурдегі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1679 болып тіркелген, 2008 жылғы 15 сәурдегі N 59 (16651)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мен толықтырулар енгізу туралы" Жамбыл облыстық мәслихатының 2008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7-4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1711 болып тіркелген, 2008 жылғы 5 тамыздағы N 130 (16722) "Ақ жол" газетінде жарияланған, "2008 жылға арналған облыстық бюджет туралы" Жамбыл облыстық мәслихатының 2007 жылғы 12 желтоқсандағы N 3-9 шешіміне өзгерістер мен толықтырулар енгізу туралы" Жамбыл облыстық  мәслихатының 2008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1713 болып тіркелген, 2008 жылғы 25 қазандағы N 177-179 (16769-16771) "Ақ жол" газетінде жарияланған) өзгерістер мен толықтырулар енгізілген) шешіміне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"68957408" деген сандар "63247759"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"6959299" деген сандар "6834299"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"11504" деген сандар "8504"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"17742" деген сандар "742"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"61968863" деген сандар "56404214"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"68515908" деген сандар "62979454"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"441500" деген сандар "269305"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абзацтағы "207000" деген сандар "34805"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"Мемлекеттің қаржы активтерін сатудан түсетін түсімдер – 172195 мың тенге" 3 абзацпен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"86240" деген сандар "43898"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"94795" деген сандар "92340" 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"2332140" деген сандар "2302449"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"1459066" деген сандар "1443044"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"873074" деген сандар "859405"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"988260" деген сандар "812396"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"592931" деген сандар "607931"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"3991278" деген сандар "3849525"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"1817000" деген сандар "1590000"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"59109" деген сандар "57389"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17-1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"30000" деген сандар "55000"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"Талас ауданы" деген жолдағы "18860" деген сандар "19060" деген сандармен ауыстырылсын,"6700" деген сандар "6900"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"290000" деген сандар "290200" деген сандармен ауыстырылсын, "100000" деген сандар "100200"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"Тараз қаласы" деген жолдағы "1484000" деген сандар "1257000" деген сандармен ауыстырылсын, "574000" деген сандар "347000"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"1817000" деген сандар "1590000" деген сандармен ауыстырылсын, "574000" деген сандар "347000"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"Тараз қаласы" деген жолдағы  "13739" деген сандар "12019" деген сандармен ауыстырылсын, "БАРЛЫҒЫ" деген жолдағы "59109" деген сандар "57389"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4, 5 және 10 косымшалар осы шешімнің 1, 2, 3, 4 және 5 косымшаларына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тіркеуден өткен күннен бастап күшіне енеді және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Облыстық мәслихат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С. БЕГЕЕВ               Ә. 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14 қарашадағы N 9-2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9"/>
        <w:gridCol w:w="704"/>
        <w:gridCol w:w="8855"/>
        <w:gridCol w:w="22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63247759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6834299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3439622 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56404214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56352217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65"/>
        <w:gridCol w:w="865"/>
        <w:gridCol w:w="8419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62978454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2196848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1077301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1024394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115810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 мен дүлей апаттардың алдын алуды және жоюды ұйымдастыру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 мен дүлей апаттардың алдын алуды және жоюды ұйымдастыру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2188497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8786377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950561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739714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1978888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720376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1334462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1255885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3750417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3717852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16659141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  бойынша стационарлық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5914150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106820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  және басқа иммунды биологиялық препараттарды орталықтандырылған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345959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3169620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2732268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4694173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4264277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422923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397704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120638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1694350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577694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Әлуметтік қамсыздандыру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120003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72331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3945534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1705539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462539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1469602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1373422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770393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шағым қалаларды үздіксіз жылумен жабдықтауды қамтамасыз етуге берілетін нысаналы ағымдағы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1655415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484276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109070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515948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тiлдi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147912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37375 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1931172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1463331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194213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өсiруді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87182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2131937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547437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971322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781731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607931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бюджеттеріне жалақыны ең төменгі мөлшерінің ұлғаюына байланысты жергілікті бюджеттердің шағындарына өтемақыға берілетін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34805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172195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14 қарашадағы N 9-2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республикалық бюджет қаржысы есебінен Қазақстан Республикасында білім беруді дамытудың 2005-2010 жылдарға арналған мемлекеттік бағдарламасын іске асыруға көзделген ағымдағы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1"/>
        <w:gridCol w:w="1885"/>
        <w:gridCol w:w="1338"/>
        <w:gridCol w:w="2583"/>
        <w:gridCol w:w="2734"/>
        <w:gridCol w:w="2079"/>
      </w:tblGrid>
      <w:tr>
        <w:trPr>
          <w:trHeight w:val="300" w:hRule="atLeast"/>
        </w:trPr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обьектілерін ұстауға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 лингафондық және мультимедиялық кабинеттер жасауға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  мемлекеттік жүйесіне  интерактивті  оқыту  жүйесін  енгізуге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59123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32237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76198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33748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55573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78696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27707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40729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66629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26244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28077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68529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50607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5541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 </w:t>
            </w:r>
          </w:p>
        </w:tc>
      </w:tr>
      <w:tr>
        <w:trPr>
          <w:trHeight w:val="375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284510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252086 </w:t>
            </w:r>
          </w:p>
        </w:tc>
      </w:tr>
      <w:tr>
        <w:trPr>
          <w:trHeight w:val="450" w:hRule="atLeast"/>
        </w:trPr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850431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43898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92340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14 қарашадағы N 9-2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Аудандардың бюджеттеріне республикалық бюджет қаржысы есебінен Қазақстан Республикасының Ауылдық аумақтарын дамытудың 2004-2010 жылдарға арналған мемлекеттік бағдарламасын іске асыру шеңберінде ауылдың әлеуметтік инфрақұрылымын дамытуға және нығайтуға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993"/>
        <w:gridCol w:w="3933"/>
        <w:gridCol w:w="3113"/>
      </w:tblGrid>
      <w:tr>
        <w:trPr>
          <w:trHeight w:val="555" w:hRule="atLeast"/>
        </w:trPr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жүйелерін дамытуға </w:t>
            </w:r>
          </w:p>
        </w:tc>
      </w:tr>
      <w:tr>
        <w:trPr>
          <w:trHeight w:val="48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</w:tr>
      <w:tr>
        <w:trPr>
          <w:trHeight w:val="48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704532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71525 </w:t>
            </w:r>
          </w:p>
        </w:tc>
      </w:tr>
      <w:tr>
        <w:trPr>
          <w:trHeight w:val="37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211788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314408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187792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126616 </w:t>
            </w:r>
          </w:p>
        </w:tc>
      </w:tr>
      <w:tr>
        <w:trPr>
          <w:trHeight w:val="36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34272 </w:t>
            </w:r>
          </w:p>
        </w:tc>
      </w:tr>
      <w:tr>
        <w:trPr>
          <w:trHeight w:val="37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</w:tr>
      <w:tr>
        <w:trPr>
          <w:trHeight w:val="3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173565 </w:t>
            </w:r>
          </w:p>
        </w:tc>
      </w:tr>
      <w:tr>
        <w:trPr>
          <w:trHeight w:val="37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180835 </w:t>
            </w:r>
          </w:p>
        </w:tc>
      </w:tr>
      <w:tr>
        <w:trPr>
          <w:trHeight w:val="36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495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2302449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1443044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859405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14 қарашадағы N 9-2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Республикалық бюджеттен алынып, облыстық бюджеттің шығындарында есептелінетін нысаналы трансферттер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3"/>
        <w:gridCol w:w="1713"/>
      </w:tblGrid>
      <w:tr>
        <w:trPr>
          <w:trHeight w:val="58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лингафондық және мультимедиялық кабинеттер жасауға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жүйесіне интерактивті оқыту жүйесін енгізуге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шеңберінде адами капиталды дамытуға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100352 </w:t>
            </w:r>
          </w:p>
        </w:tc>
      </w:tr>
      <w:tr>
        <w:trPr>
          <w:trHeight w:val="90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ұйымдарында жергілікті атқарушы органдардың мемлекеттік тапсырысының негізінде оқитындарға стипендия төлеуге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 </w:t>
            </w:r>
          </w:p>
        </w:tc>
      </w:tr>
      <w:tr>
        <w:trPr>
          <w:trHeight w:val="3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қарсы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вакциналарды және басқа иммунды биологиялық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236629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Диабетке қарсы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аурумен сырқаттанғандарға химиялық препараттарын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ауратын ересек ауруларды емдеу кезінде қан уйытатын факторлар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 </w:t>
            </w:r>
          </w:p>
        </w:tc>
      </w:tr>
      <w:tr>
        <w:trPr>
          <w:trHeight w:val="6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 денсаулық сақтау ұйымдарын материалдық-техникалық жарақтандыруға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дамытуға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3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арттыруды субсидиялауы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тауарларын өндірушілерге су жеткізіп беру қызметтерінің құнын субсидиялауға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9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 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374842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және аудандық маңызы бар автомобиль жолдардын күрделі жөндеуге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6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Еңбекақының ең аз мөлшерінің артуына байланысты жергілікті бюджеттердің шығындарын өтеуге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 </w:t>
            </w:r>
          </w:p>
        </w:tc>
      </w:tr>
      <w:tr>
        <w:trPr>
          <w:trHeight w:val="3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3849525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14 қарашадағы N 9-2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республикалық бюджет қаржысы есебінен мемлекеттік қызметшілерді компьютерлік сауаттылыққа оқытуға берілетін нысаналы даму трансферттері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89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51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51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</w:tr>
      <w:tr>
        <w:trPr>
          <w:trHeight w:val="49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</w:tr>
      <w:tr>
        <w:trPr>
          <w:trHeight w:val="37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 </w:t>
            </w:r>
          </w:p>
        </w:tc>
      </w:tr>
      <w:tr>
        <w:trPr>
          <w:trHeight w:val="36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40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4668 </w:t>
            </w:r>
          </w:p>
        </w:tc>
      </w:tr>
      <w:tr>
        <w:trPr>
          <w:trHeight w:val="495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