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643a3" w14:textId="ab643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әкімиятының 2008 жылғы 25 сәуірдегі N 125 қаулысы. Жамбыл облыстық Әділет департаментінде 2008 жылы 06 маусымда 1688 нөмірімен тіркелді. Күші жойылды - Жамбыл облысы әкімдігінің 2010 жылғы 25 ақпандағы № 62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Жамбыл облысы әкімдігінің 2010.02.25 №  62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"Әкімшілік рәсімдер туралы" Қазақстан Республикасының 2007 жылғы 27 қарашадағы Заңының </w:t>
      </w:r>
      <w:r>
        <w:rPr>
          <w:rFonts w:ascii="Times New Roman"/>
          <w:b w:val="false"/>
          <w:i w:val="false"/>
          <w:color w:val="000000"/>
          <w:sz w:val="28"/>
        </w:rPr>
        <w:t xml:space="preserve">9-1 бабына </w:t>
      </w:r>
      <w:r>
        <w:rPr>
          <w:rFonts w:ascii="Times New Roman"/>
          <w:b w:val="false"/>
          <w:i w:val="false"/>
          <w:color w:val="000000"/>
          <w:sz w:val="28"/>
        </w:rPr>
        <w:t xml:space="preserve">және "Мемлекеттік қызмет көрсетудің үлгі стандартын бекіту туралы" Қазақстан Республикасы Үкіметінің 2007 жылғы 30 маусымдағы </w:t>
      </w:r>
      <w:r>
        <w:rPr>
          <w:rFonts w:ascii="Times New Roman"/>
          <w:b w:val="false"/>
          <w:i w:val="false"/>
          <w:color w:val="000000"/>
          <w:sz w:val="28"/>
        </w:rPr>
        <w:t xml:space="preserve">N 558 </w:t>
      </w:r>
      <w:r>
        <w:rPr>
          <w:rFonts w:ascii="Times New Roman"/>
          <w:b w:val="false"/>
          <w:i w:val="false"/>
          <w:color w:val="000000"/>
          <w:sz w:val="28"/>
        </w:rPr>
        <w:t xml:space="preserve">қаулысына сәйкес, мемлекеттік қызмет көрсетулердің сапасын көтеру мақсатында, Жамбыл облысы әкімияты </w:t>
      </w:r>
      <w:r>
        <w:rPr>
          <w:rFonts w:ascii="Times New Roman"/>
          <w:b/>
          <w:i w:val="false"/>
          <w:color w:val="000000"/>
          <w:sz w:val="28"/>
        </w:rPr>
        <w:t xml:space="preserve">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Қоса беріліп отырған мемлекеттік қызметінің стандарттары бекітілсін: </w:t>
      </w:r>
      <w:r>
        <w:br/>
      </w:r>
      <w:r>
        <w:rPr>
          <w:rFonts w:ascii="Times New Roman"/>
          <w:b w:val="false"/>
          <w:i w:val="false"/>
          <w:color w:val="000000"/>
          <w:sz w:val="28"/>
        </w:rPr>
        <w:t xml:space="preserve">
      1) Жер учаскесіне жеке меншік құқығына арналған актілерді ресімдеу; </w:t>
      </w:r>
      <w:r>
        <w:br/>
      </w:r>
      <w:r>
        <w:rPr>
          <w:rFonts w:ascii="Times New Roman"/>
          <w:b w:val="false"/>
          <w:i w:val="false"/>
          <w:color w:val="000000"/>
          <w:sz w:val="28"/>
        </w:rPr>
        <w:t xml:space="preserve">
      2) Жерді тұрақты пайдалану құқығына актілерді ресімдеу; </w:t>
      </w:r>
      <w:r>
        <w:br/>
      </w:r>
      <w:r>
        <w:rPr>
          <w:rFonts w:ascii="Times New Roman"/>
          <w:b w:val="false"/>
          <w:i w:val="false"/>
          <w:color w:val="000000"/>
          <w:sz w:val="28"/>
        </w:rPr>
        <w:t xml:space="preserve">
      3) Уақытша өтеулі (ұзақ мерзімді, қысқа мерзімді) жер пайдалану (жалдау) құқығына актілерді ресімдеу; </w:t>
      </w:r>
      <w:r>
        <w:br/>
      </w:r>
      <w:r>
        <w:rPr>
          <w:rFonts w:ascii="Times New Roman"/>
          <w:b w:val="false"/>
          <w:i w:val="false"/>
          <w:color w:val="000000"/>
          <w:sz w:val="28"/>
        </w:rPr>
        <w:t xml:space="preserve">
      4) Уақытша жер пайдалану құқығына актілерді ресімдеу.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Ескерту. 1-тармақтың 3) тармақшасына өзгерту енгізілді - Жамбыл облысы әкімиятының 2008.09.25 </w:t>
      </w:r>
      <w:r>
        <w:rPr>
          <w:rFonts w:ascii="Times New Roman"/>
          <w:b w:val="false"/>
          <w:i w:val="false"/>
          <w:color w:val="000000"/>
          <w:sz w:val="28"/>
        </w:rPr>
        <w:t xml:space="preserve">N 305 </w:t>
      </w:r>
      <w:r>
        <w:rPr>
          <w:rFonts w:ascii="Times New Roman"/>
          <w:b w:val="false"/>
          <w:i/>
          <w:color w:val="800000"/>
          <w:sz w:val="28"/>
        </w:rPr>
        <w:t xml:space="preserve">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облыс әкімінің орынбасары Ө.Е. Үсенбаевқа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қаулы әділет органдарында мемлекеттік тіркеуден өткен сәттен бастап күшіне енеді және алғаш ресми жарияланғаннан күнтізбелік он күн өткен соң қолданысқа енгізіледі. </w:t>
      </w:r>
    </w:p>
    <w:p>
      <w:pPr>
        <w:spacing w:after="0"/>
        <w:ind w:left="0"/>
        <w:jc w:val="both"/>
      </w:pPr>
      <w:r>
        <w:rPr>
          <w:rFonts w:ascii="Times New Roman"/>
          <w:b w:val="false"/>
          <w:i/>
          <w:color w:val="000000"/>
          <w:sz w:val="28"/>
        </w:rPr>
        <w:t xml:space="preserve">      Облыс әкімі                         Б. Жексембин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Жамбыл облысы әкімиятының </w:t>
      </w:r>
      <w:r>
        <w:br/>
      </w:r>
      <w:r>
        <w:rPr>
          <w:rFonts w:ascii="Times New Roman"/>
          <w:b w:val="false"/>
          <w:i w:val="false"/>
          <w:color w:val="000000"/>
          <w:sz w:val="28"/>
        </w:rPr>
        <w:t xml:space="preserve">
2008 жылғы 25 сәуірдегі </w:t>
      </w:r>
      <w:r>
        <w:br/>
      </w:r>
      <w:r>
        <w:rPr>
          <w:rFonts w:ascii="Times New Roman"/>
          <w:b w:val="false"/>
          <w:i w:val="false"/>
          <w:color w:val="000000"/>
          <w:sz w:val="28"/>
        </w:rPr>
        <w:t xml:space="preserve">
N 125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Мемлекеттік қызмет көрсету стандарты </w:t>
      </w:r>
    </w:p>
    <w:p>
      <w:pPr>
        <w:spacing w:after="0"/>
        <w:ind w:left="0"/>
        <w:jc w:val="both"/>
      </w:pPr>
      <w:r>
        <w:rPr>
          <w:rFonts w:ascii="Times New Roman"/>
          <w:b/>
          <w:i w:val="false"/>
          <w:color w:val="000080"/>
          <w:sz w:val="28"/>
        </w:rPr>
        <w:t xml:space="preserve">Жер учаскесіне жеке меншік құқығына арналған актілерді ресімдеу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Осы стандарт жер учаскесіне жеке меншік құқығына арналған актілерді ресімдеу барысында мемлекеттік қызмет көрсетудің тәртібін анықтайды. </w:t>
      </w:r>
      <w:r>
        <w:br/>
      </w:r>
      <w:r>
        <w:rPr>
          <w:rFonts w:ascii="Times New Roman"/>
          <w:b w:val="false"/>
          <w:i w:val="false"/>
          <w:color w:val="000000"/>
          <w:sz w:val="28"/>
        </w:rPr>
        <w:t xml:space="preserve">
      2. Мемлекеттік қызмет көрсету түрі: автоматтандырылмаған. </w:t>
      </w:r>
      <w:r>
        <w:br/>
      </w:r>
      <w:r>
        <w:rPr>
          <w:rFonts w:ascii="Times New Roman"/>
          <w:b w:val="false"/>
          <w:i w:val="false"/>
          <w:color w:val="000000"/>
          <w:sz w:val="28"/>
        </w:rPr>
        <w:t xml:space="preserve">
      3. Мемлекеттік қызмет көрсету Қазақстан Республикасы Жер кодексінің 2003 жылғы 20 маусымдағы </w:t>
      </w:r>
      <w:r>
        <w:rPr>
          <w:rFonts w:ascii="Times New Roman"/>
          <w:b w:val="false"/>
          <w:i w:val="false"/>
          <w:color w:val="000000"/>
          <w:sz w:val="28"/>
        </w:rPr>
        <w:t xml:space="preserve">14-1 бабының </w:t>
      </w:r>
      <w:r>
        <w:rPr>
          <w:rFonts w:ascii="Times New Roman"/>
          <w:b w:val="false"/>
          <w:i w:val="false"/>
          <w:color w:val="000000"/>
          <w:sz w:val="28"/>
        </w:rPr>
        <w:t xml:space="preserve">негізінде жүзеге асырылады. </w:t>
      </w:r>
      <w:r>
        <w:br/>
      </w:r>
      <w:r>
        <w:rPr>
          <w:rFonts w:ascii="Times New Roman"/>
          <w:b w:val="false"/>
          <w:i w:val="false"/>
          <w:color w:val="000000"/>
          <w:sz w:val="28"/>
        </w:rPr>
        <w:t xml:space="preserve">
      4. Жер учаскесіне жеке меншік құқығы актісін ресімдеу барысында мемлекеттік қызметті: </w:t>
      </w:r>
      <w:r>
        <w:br/>
      </w:r>
      <w:r>
        <w:rPr>
          <w:rFonts w:ascii="Times New Roman"/>
          <w:b w:val="false"/>
          <w:i w:val="false"/>
          <w:color w:val="000000"/>
          <w:sz w:val="28"/>
        </w:rPr>
        <w:t xml:space="preserve">
      1) "Жамбыл облысы әкімиятының жер қатынастары басқармасы" мемлекеттік мекемесі (әрі қарай Басқарма) ұсынады. </w:t>
      </w:r>
      <w:r>
        <w:br/>
      </w:r>
      <w:r>
        <w:rPr>
          <w:rFonts w:ascii="Times New Roman"/>
          <w:b w:val="false"/>
          <w:i w:val="false"/>
          <w:color w:val="000000"/>
          <w:sz w:val="28"/>
        </w:rPr>
        <w:t xml:space="preserve">
      Қызмет көрсету орны: Тараз қаласы. 2-ші бұрылыс Қазыбек би, 26. Сайт: www.zhambyl.kz </w:t>
      </w:r>
      <w:r>
        <w:br/>
      </w:r>
      <w:r>
        <w:rPr>
          <w:rFonts w:ascii="Times New Roman"/>
          <w:b w:val="false"/>
          <w:i w:val="false"/>
          <w:color w:val="000000"/>
          <w:sz w:val="28"/>
        </w:rPr>
        <w:t xml:space="preserve">
      2) "Тараз қаласы әкімдігінің жер қатынастары бөлімі" мемлекеттік мекемесі. (әрі қарай бөлім): </w:t>
      </w:r>
      <w:r>
        <w:br/>
      </w:r>
      <w:r>
        <w:rPr>
          <w:rFonts w:ascii="Times New Roman"/>
          <w:b w:val="false"/>
          <w:i w:val="false"/>
          <w:color w:val="000000"/>
          <w:sz w:val="28"/>
        </w:rPr>
        <w:t xml:space="preserve">
      Қызмет көрсету орны: Тараз қаласы, Желтоқсан 24 </w:t>
      </w:r>
      <w:r>
        <w:br/>
      </w:r>
      <w:r>
        <w:rPr>
          <w:rFonts w:ascii="Times New Roman"/>
          <w:b w:val="false"/>
          <w:i w:val="false"/>
          <w:color w:val="000000"/>
          <w:sz w:val="28"/>
        </w:rPr>
        <w:t xml:space="preserve">
      Сайт: www.zhambyl.kz. </w:t>
      </w:r>
      <w:r>
        <w:br/>
      </w:r>
      <w:r>
        <w:rPr>
          <w:rFonts w:ascii="Times New Roman"/>
          <w:b w:val="false"/>
          <w:i w:val="false"/>
          <w:color w:val="000000"/>
          <w:sz w:val="28"/>
        </w:rPr>
        <w:t>
</w:t>
      </w:r>
      <w:r>
        <w:rPr>
          <w:rFonts w:ascii="Times New Roman"/>
          <w:b w:val="false"/>
          <w:i w:val="false"/>
          <w:color w:val="000000"/>
          <w:sz w:val="28"/>
        </w:rPr>
        <w:t xml:space="preserve">
      5. Мемлекеттік қызмет көрсетуді аяқтау түрі: Жер учаскесіне жеке меншік құқығына сәйкестендіру құжатын (мемлекеттік актіні) ресімдеу.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Ескерту. 5-тармаққа өзгерту енгізілді- Жамбыл облысы әкімиятының 2008.09.25 </w:t>
      </w:r>
      <w:r>
        <w:rPr>
          <w:rFonts w:ascii="Times New Roman"/>
          <w:b w:val="false"/>
          <w:i w:val="false"/>
          <w:color w:val="000000"/>
          <w:sz w:val="28"/>
        </w:rPr>
        <w:t xml:space="preserve">N 305 </w:t>
      </w:r>
      <w:r>
        <w:rPr>
          <w:rFonts w:ascii="Times New Roman"/>
          <w:b w:val="false"/>
          <w:i/>
          <w:color w:val="800000"/>
          <w:sz w:val="28"/>
        </w:rPr>
        <w:t xml:space="preserve">Қаулысымен. </w:t>
      </w:r>
    </w:p>
    <w:p>
      <w:pPr>
        <w:spacing w:after="0"/>
        <w:ind w:left="0"/>
        <w:jc w:val="both"/>
      </w:pPr>
      <w:r>
        <w:rPr>
          <w:rFonts w:ascii="Times New Roman"/>
          <w:b w:val="false"/>
          <w:i w:val="false"/>
          <w:color w:val="000000"/>
          <w:sz w:val="28"/>
        </w:rPr>
        <w:t xml:space="preserve">      6. Мемлекеттік қызмет жеке және заңды тұлғаларға көрсетіледі. </w:t>
      </w:r>
      <w:r>
        <w:br/>
      </w:r>
      <w:r>
        <w:rPr>
          <w:rFonts w:ascii="Times New Roman"/>
          <w:b w:val="false"/>
          <w:i w:val="false"/>
          <w:color w:val="000000"/>
          <w:sz w:val="28"/>
        </w:rPr>
        <w:t xml:space="preserve">
      7. Мемлекеттік қызмет көрсетуде қойылатын мерзімдік шектеулер: </w:t>
      </w:r>
      <w:r>
        <w:br/>
      </w:r>
      <w:r>
        <w:rPr>
          <w:rFonts w:ascii="Times New Roman"/>
          <w:b w:val="false"/>
          <w:i w:val="false"/>
          <w:color w:val="000000"/>
          <w:sz w:val="28"/>
        </w:rPr>
        <w:t xml:space="preserve">
      1) Мемлекеттік қызмет көрсету мерзімі: 10 күн; </w:t>
      </w:r>
      <w:r>
        <w:br/>
      </w:r>
      <w:r>
        <w:rPr>
          <w:rFonts w:ascii="Times New Roman"/>
          <w:b w:val="false"/>
          <w:i w:val="false"/>
          <w:color w:val="000000"/>
          <w:sz w:val="28"/>
        </w:rPr>
        <w:t xml:space="preserve">
      2) Құжаттарды тапсыру кезінде кезек күтуге кететін уақыт: 30 минут; </w:t>
      </w:r>
      <w:r>
        <w:br/>
      </w:r>
      <w:r>
        <w:rPr>
          <w:rFonts w:ascii="Times New Roman"/>
          <w:b w:val="false"/>
          <w:i w:val="false"/>
          <w:color w:val="000000"/>
          <w:sz w:val="28"/>
        </w:rPr>
        <w:t xml:space="preserve">
      3) Құжаттарды алу кезінде кезек күтуге кететін уақыттың шегі, мемлекеттік қызмет көрсетудің нәтижесі: 30 минут. </w:t>
      </w:r>
      <w:r>
        <w:br/>
      </w:r>
      <w:r>
        <w:rPr>
          <w:rFonts w:ascii="Times New Roman"/>
          <w:b w:val="false"/>
          <w:i w:val="false"/>
          <w:color w:val="000000"/>
          <w:sz w:val="28"/>
        </w:rPr>
        <w:t xml:space="preserve">
      8. Жер учаскесіне жеке меншік құқығына акт тегін беріледі. </w:t>
      </w:r>
      <w:r>
        <w:br/>
      </w:r>
      <w:r>
        <w:rPr>
          <w:rFonts w:ascii="Times New Roman"/>
          <w:b w:val="false"/>
          <w:i w:val="false"/>
          <w:color w:val="000000"/>
          <w:sz w:val="28"/>
        </w:rPr>
        <w:t xml:space="preserve">
      9. Мемлекеттік қызмет көрсету туралы толық ақпарат ресми мәліметтер көздерінде: облыстық "Ақ жол", "Знамя труда" газеттерінде, басқарма және бөлімі фойесінде орналасқан стендтерде, сондай-ақ www.zhambyl.kz веб сайтында орналасады. </w:t>
      </w:r>
      <w:r>
        <w:br/>
      </w:r>
      <w:r>
        <w:rPr>
          <w:rFonts w:ascii="Times New Roman"/>
          <w:b w:val="false"/>
          <w:i w:val="false"/>
          <w:color w:val="000000"/>
          <w:sz w:val="28"/>
        </w:rPr>
        <w:t xml:space="preserve">
      10. Басқарманың және бөлімінің жұмыс кестесі: сенбі, жексенбі күндерінен басқа, күнделікті сағат 9-00-ден 18-00-ге дейін, түскі үзіліс мезгілі сағат 13-00 ден 14-00 ге дейін. </w:t>
      </w:r>
      <w:r>
        <w:br/>
      </w:r>
      <w:r>
        <w:rPr>
          <w:rFonts w:ascii="Times New Roman"/>
          <w:b w:val="false"/>
          <w:i w:val="false"/>
          <w:color w:val="000000"/>
          <w:sz w:val="28"/>
        </w:rPr>
        <w:t xml:space="preserve">
      11. Басқарманың, бөлімнің күту залында және бөлмелерінде құжаттарды қабылдауды жүзеге асыру және кеңес беру қызметін ұсыну жағдайларының барлығы жасалған. Күту үшін және керекті құжаттардың дайындалуына мүмкіндігі шектелген адамдарға жағдайлар жасау қарастырылған. Керекті құжаттарды толтыруға арналған үлгілер, ақпараттық стендтер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Мемлекеттік қызмет көрсету тәртібі </w:t>
      </w:r>
    </w:p>
    <w:p>
      <w:pPr>
        <w:spacing w:after="0"/>
        <w:ind w:left="0"/>
        <w:jc w:val="both"/>
      </w:pPr>
      <w:r>
        <w:rPr>
          <w:rFonts w:ascii="Times New Roman"/>
          <w:b w:val="false"/>
          <w:i w:val="false"/>
          <w:color w:val="000000"/>
          <w:sz w:val="28"/>
        </w:rPr>
        <w:t xml:space="preserve">      12. Мемлекеттік қызметті алуға керекті құжаттардың тізімі: </w:t>
      </w:r>
      <w:r>
        <w:br/>
      </w:r>
      <w:r>
        <w:rPr>
          <w:rFonts w:ascii="Times New Roman"/>
          <w:b w:val="false"/>
          <w:i w:val="false"/>
          <w:color w:val="000000"/>
          <w:sz w:val="28"/>
        </w:rPr>
        <w:t xml:space="preserve">
      1) өтініш; </w:t>
      </w:r>
      <w:r>
        <w:br/>
      </w:r>
      <w:r>
        <w:rPr>
          <w:rFonts w:ascii="Times New Roman"/>
          <w:b w:val="false"/>
          <w:i w:val="false"/>
          <w:color w:val="000000"/>
          <w:sz w:val="28"/>
        </w:rPr>
        <w:t xml:space="preserve">
      2) жеке куәлік көшірмесі; </w:t>
      </w:r>
      <w:r>
        <w:br/>
      </w:r>
      <w:r>
        <w:rPr>
          <w:rFonts w:ascii="Times New Roman"/>
          <w:b w:val="false"/>
          <w:i w:val="false"/>
          <w:color w:val="000000"/>
          <w:sz w:val="28"/>
        </w:rPr>
        <w:t xml:space="preserve">
      3) Салық төлеушінің тіркелу нөмірінің көшірмесі; </w:t>
      </w:r>
      <w:r>
        <w:br/>
      </w:r>
      <w:r>
        <w:rPr>
          <w:rFonts w:ascii="Times New Roman"/>
          <w:b w:val="false"/>
          <w:i w:val="false"/>
          <w:color w:val="000000"/>
          <w:sz w:val="28"/>
        </w:rPr>
        <w:t xml:space="preserve">
      4) Сенімхат, (заңды тұлға үшін); </w:t>
      </w:r>
      <w:r>
        <w:br/>
      </w:r>
      <w:r>
        <w:rPr>
          <w:rFonts w:ascii="Times New Roman"/>
          <w:b w:val="false"/>
          <w:i w:val="false"/>
          <w:color w:val="000000"/>
          <w:sz w:val="28"/>
        </w:rPr>
        <w:t xml:space="preserve">
      5) жергілікті атқарушы органының жер учаскесіне құқық беру туралы шешімінің көшірмесі. </w:t>
      </w:r>
      <w:r>
        <w:br/>
      </w:r>
      <w:r>
        <w:rPr>
          <w:rFonts w:ascii="Times New Roman"/>
          <w:b w:val="false"/>
          <w:i w:val="false"/>
          <w:color w:val="000000"/>
          <w:sz w:val="28"/>
        </w:rPr>
        <w:t xml:space="preserve">
      13. Бланктерді беру орны - Басқарманың N 203 бөлмесі, бөлімінің N 200 бөлмесі. </w:t>
      </w:r>
      <w:r>
        <w:br/>
      </w:r>
      <w:r>
        <w:rPr>
          <w:rFonts w:ascii="Times New Roman"/>
          <w:b w:val="false"/>
          <w:i w:val="false"/>
          <w:color w:val="000000"/>
          <w:sz w:val="28"/>
        </w:rPr>
        <w:t xml:space="preserve">
      14. Құжаттар жауапты тұлғаға Басқарманың N 203 бөлмеде, мекен жайы: Тараз қаласы, Қазыбек би 2-ші бұрылыс, 26, Бөлімінің N 200 бөлмеде, мекен жайы: Тараз қаласы, Желтоқсан көшесі, 24 тапсырылады. </w:t>
      </w:r>
      <w:r>
        <w:br/>
      </w:r>
      <w:r>
        <w:rPr>
          <w:rFonts w:ascii="Times New Roman"/>
          <w:b w:val="false"/>
          <w:i w:val="false"/>
          <w:color w:val="000000"/>
          <w:sz w:val="28"/>
        </w:rPr>
        <w:t xml:space="preserve">
      15. Тұтынушы барлық құжаттарды тапсырған соң, тіркелген күні және номері көрсетілген талон алады. </w:t>
      </w:r>
      <w:r>
        <w:br/>
      </w:r>
      <w:r>
        <w:rPr>
          <w:rFonts w:ascii="Times New Roman"/>
          <w:b w:val="false"/>
          <w:i w:val="false"/>
          <w:color w:val="000000"/>
          <w:sz w:val="28"/>
        </w:rPr>
        <w:t xml:space="preserve">
      16. Тұрақты жер пайдалану құқығына акт басқармасының N 205 бөлмеде, бөлімінің N 200 бөлмеде жауапты тұлғаның жеке қатысуымен беріледі немесе почта арқылы жіберіледі. </w:t>
      </w:r>
      <w:r>
        <w:br/>
      </w:r>
      <w:r>
        <w:rPr>
          <w:rFonts w:ascii="Times New Roman"/>
          <w:b w:val="false"/>
          <w:i w:val="false"/>
          <w:color w:val="000000"/>
          <w:sz w:val="28"/>
        </w:rPr>
        <w:t xml:space="preserve">
      17. Сұралып отырған жер учаскесінің нысаналы мақсаты бойынша пайдаланудың мүмкін еместігі мемлекеттік қызмет көрсетуді тоқтатуға немесе қызмет көрсетуден бас тартуға негіз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Жұмыс қағидалары </w:t>
      </w:r>
    </w:p>
    <w:p>
      <w:pPr>
        <w:spacing w:after="0"/>
        <w:ind w:left="0"/>
        <w:jc w:val="both"/>
      </w:pPr>
      <w:r>
        <w:rPr>
          <w:rFonts w:ascii="Times New Roman"/>
          <w:b w:val="false"/>
          <w:i w:val="false"/>
          <w:color w:val="000000"/>
          <w:sz w:val="28"/>
        </w:rPr>
        <w:t xml:space="preserve">      18. Басқарманың және бөлімінің тұтынушыға қатысты басшылыққа алған жұмыс қағидалары: </w:t>
      </w:r>
      <w:r>
        <w:br/>
      </w:r>
      <w:r>
        <w:rPr>
          <w:rFonts w:ascii="Times New Roman"/>
          <w:b w:val="false"/>
          <w:i w:val="false"/>
          <w:color w:val="000000"/>
          <w:sz w:val="28"/>
        </w:rPr>
        <w:t xml:space="preserve">
      1) сыпайылылық; </w:t>
      </w:r>
      <w:r>
        <w:br/>
      </w:r>
      <w:r>
        <w:rPr>
          <w:rFonts w:ascii="Times New Roman"/>
          <w:b w:val="false"/>
          <w:i w:val="false"/>
          <w:color w:val="000000"/>
          <w:sz w:val="28"/>
        </w:rPr>
        <w:t xml:space="preserve">
      2) көрсетілетін мемлекеттік қызмет туралы жан-жақты ақпарат; </w:t>
      </w:r>
      <w:r>
        <w:br/>
      </w:r>
      <w:r>
        <w:rPr>
          <w:rFonts w:ascii="Times New Roman"/>
          <w:b w:val="false"/>
          <w:i w:val="false"/>
          <w:color w:val="000000"/>
          <w:sz w:val="28"/>
        </w:rPr>
        <w:t xml:space="preserve">
      3) тұтынушы құжаттарының құпия ақпараттарын қорғап, сақталуын қамтамасыз ету; </w:t>
      </w:r>
      <w:r>
        <w:br/>
      </w:r>
      <w:r>
        <w:rPr>
          <w:rFonts w:ascii="Times New Roman"/>
          <w:b w:val="false"/>
          <w:i w:val="false"/>
          <w:color w:val="000000"/>
          <w:sz w:val="28"/>
        </w:rPr>
        <w:t xml:space="preserve">
      4) тұтынушының белгіленген мерзімде алмаған құжаттарының сақталуын қамтамсыз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Жұмыс нәтижелері </w:t>
      </w:r>
    </w:p>
    <w:p>
      <w:pPr>
        <w:spacing w:after="0"/>
        <w:ind w:left="0"/>
        <w:jc w:val="both"/>
      </w:pPr>
      <w:r>
        <w:rPr>
          <w:rFonts w:ascii="Times New Roman"/>
          <w:b w:val="false"/>
          <w:i w:val="false"/>
          <w:color w:val="000000"/>
          <w:sz w:val="28"/>
        </w:rPr>
        <w:t xml:space="preserve">      19. Тұтынушыға мемлекеттік қызмет көрсетудің нәтижелері сапа көрсеткіштерімен және стандартқа сәйкес бағаланады. </w:t>
      </w:r>
      <w:r>
        <w:br/>
      </w:r>
      <w:r>
        <w:rPr>
          <w:rFonts w:ascii="Times New Roman"/>
          <w:b w:val="false"/>
          <w:i w:val="false"/>
          <w:color w:val="000000"/>
          <w:sz w:val="28"/>
        </w:rPr>
        <w:t xml:space="preserve">
      20. Мемлекеттік қызмет көрсетудің мақсатты сапа көрсеткіштері және мемлекеттік қызметтің қол жетімділігі: </w:t>
      </w:r>
      <w:r>
        <w:br/>
      </w:r>
      <w:r>
        <w:rPr>
          <w:rFonts w:ascii="Times New Roman"/>
          <w:b w:val="false"/>
          <w:i w:val="false"/>
          <w:color w:val="000000"/>
          <w:sz w:val="28"/>
        </w:rPr>
        <w:t xml:space="preserve">
      мемлекеттік орган жұмысымен бағаланатын мемлекеттік қызмет көрсетуші мекеме және басқа да субъектілерде, жыл сайын арнайы құрылған жұмысшы тобымен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Шағым беру тәртібі </w:t>
      </w:r>
    </w:p>
    <w:p>
      <w:pPr>
        <w:spacing w:after="0"/>
        <w:ind w:left="0"/>
        <w:jc w:val="both"/>
      </w:pPr>
      <w:r>
        <w:rPr>
          <w:rFonts w:ascii="Times New Roman"/>
          <w:b w:val="false"/>
          <w:i w:val="false"/>
          <w:color w:val="000000"/>
          <w:sz w:val="28"/>
        </w:rPr>
        <w:t xml:space="preserve">      21. Басқарманың және Бөлімінің уәкілетті лауазымды тұлғасының іс-әрекетіне (әрекетсіздігіне) шағым берудің тәртібін және шағымды дайындауға басқарма бастығының орынбасары N 202 бөлме және бөлімі бастығының орынбасары N 204 бөлме көмек көрсетеді. </w:t>
      </w:r>
      <w:r>
        <w:br/>
      </w:r>
      <w:r>
        <w:rPr>
          <w:rFonts w:ascii="Times New Roman"/>
          <w:b w:val="false"/>
          <w:i w:val="false"/>
          <w:color w:val="000000"/>
          <w:sz w:val="28"/>
        </w:rPr>
        <w:t xml:space="preserve">
      22. Шағым басқарма бастығына, N 200 бөлме және бөлім бастығына N 202 бөлме жасалады. </w:t>
      </w:r>
      <w:r>
        <w:br/>
      </w:r>
      <w:r>
        <w:rPr>
          <w:rFonts w:ascii="Times New Roman"/>
          <w:b w:val="false"/>
          <w:i w:val="false"/>
          <w:color w:val="000000"/>
          <w:sz w:val="28"/>
        </w:rPr>
        <w:t xml:space="preserve">
      23. Шағымның қабылданғанын және қаралу мерзімін және жасалған шағымға жауапты алу орнын, лауазымды тұлға туралы мәліметтерді көрсетуші құжат - талон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Байланыс ақпараттар </w:t>
      </w:r>
    </w:p>
    <w:p>
      <w:pPr>
        <w:spacing w:after="0"/>
        <w:ind w:left="0"/>
        <w:jc w:val="both"/>
      </w:pPr>
      <w:r>
        <w:rPr>
          <w:rFonts w:ascii="Times New Roman"/>
          <w:b w:val="false"/>
          <w:i w:val="false"/>
          <w:color w:val="000000"/>
          <w:sz w:val="28"/>
        </w:rPr>
        <w:t xml:space="preserve">      24. Басқарма бастығының байланыс көрсеткіштері: </w:t>
      </w:r>
      <w:r>
        <w:br/>
      </w:r>
      <w:r>
        <w:rPr>
          <w:rFonts w:ascii="Times New Roman"/>
          <w:b w:val="false"/>
          <w:i w:val="false"/>
          <w:color w:val="000000"/>
          <w:sz w:val="28"/>
        </w:rPr>
        <w:t xml:space="preserve">
      Сайт: www.zhambyl.kz. </w:t>
      </w:r>
      <w:r>
        <w:br/>
      </w:r>
      <w:r>
        <w:rPr>
          <w:rFonts w:ascii="Times New Roman"/>
          <w:b w:val="false"/>
          <w:i w:val="false"/>
          <w:color w:val="000000"/>
          <w:sz w:val="28"/>
        </w:rPr>
        <w:t xml:space="preserve">
      Электрондық пошта: jer@taraz.kz </w:t>
      </w:r>
      <w:r>
        <w:br/>
      </w:r>
      <w:r>
        <w:rPr>
          <w:rFonts w:ascii="Times New Roman"/>
          <w:b w:val="false"/>
          <w:i w:val="false"/>
          <w:color w:val="000000"/>
          <w:sz w:val="28"/>
        </w:rPr>
        <w:t xml:space="preserve">
      Жұмыс кестесі: сенбі, жексенбі күндерінен басқа, күнделікті сағат 9-00-ден 18-00-ге дейін, түскі үзіліс мезгілі сағат 13-00 ден 14-00 ге дейін. </w:t>
      </w:r>
      <w:r>
        <w:br/>
      </w:r>
      <w:r>
        <w:rPr>
          <w:rFonts w:ascii="Times New Roman"/>
          <w:b w:val="false"/>
          <w:i w:val="false"/>
          <w:color w:val="000000"/>
          <w:sz w:val="28"/>
        </w:rPr>
        <w:t xml:space="preserve">
      Қабылдау кестесі: дүйсенбі сағат 9-00 ден 11-00 ге дейін, сәрсенбі сағат 9-00 ден 13-00 ге дейін. </w:t>
      </w:r>
      <w:r>
        <w:br/>
      </w:r>
      <w:r>
        <w:rPr>
          <w:rFonts w:ascii="Times New Roman"/>
          <w:b w:val="false"/>
          <w:i w:val="false"/>
          <w:color w:val="000000"/>
          <w:sz w:val="28"/>
        </w:rPr>
        <w:t xml:space="preserve">
      Мекен жайы: Тараз қаласы 2-ші Қазыбек би бұрылысы N 26 </w:t>
      </w:r>
      <w:r>
        <w:br/>
      </w:r>
      <w:r>
        <w:rPr>
          <w:rFonts w:ascii="Times New Roman"/>
          <w:b w:val="false"/>
          <w:i w:val="false"/>
          <w:color w:val="000000"/>
          <w:sz w:val="28"/>
        </w:rPr>
        <w:t xml:space="preserve">
      Телефон: 43-58-89 </w:t>
      </w:r>
    </w:p>
    <w:p>
      <w:pPr>
        <w:spacing w:after="0"/>
        <w:ind w:left="0"/>
        <w:jc w:val="both"/>
      </w:pPr>
      <w:r>
        <w:rPr>
          <w:rFonts w:ascii="Times New Roman"/>
          <w:b w:val="false"/>
          <w:i w:val="false"/>
          <w:color w:val="000000"/>
          <w:sz w:val="28"/>
        </w:rPr>
        <w:t xml:space="preserve">      Басқарма бастығының орынбасарының байланыс көрсеткіштері: </w:t>
      </w:r>
      <w:r>
        <w:br/>
      </w:r>
      <w:r>
        <w:rPr>
          <w:rFonts w:ascii="Times New Roman"/>
          <w:b w:val="false"/>
          <w:i w:val="false"/>
          <w:color w:val="000000"/>
          <w:sz w:val="28"/>
        </w:rPr>
        <w:t xml:space="preserve">
      Сайт: www.zhambyl.kz. </w:t>
      </w:r>
      <w:r>
        <w:br/>
      </w:r>
      <w:r>
        <w:rPr>
          <w:rFonts w:ascii="Times New Roman"/>
          <w:b w:val="false"/>
          <w:i w:val="false"/>
          <w:color w:val="000000"/>
          <w:sz w:val="28"/>
        </w:rPr>
        <w:t xml:space="preserve">
      Электрондық пошта: jer@taraz.kz </w:t>
      </w:r>
      <w:r>
        <w:br/>
      </w:r>
      <w:r>
        <w:rPr>
          <w:rFonts w:ascii="Times New Roman"/>
          <w:b w:val="false"/>
          <w:i w:val="false"/>
          <w:color w:val="000000"/>
          <w:sz w:val="28"/>
        </w:rPr>
        <w:t xml:space="preserve">
      Жұмыс кестесі: сенбі, жексенбі күндерінен басқа, күнделікті сағат 9-00-ден 18-00-ге дейін, түскі үзіліс мезгілі сағат 13-00 ден 14-00 ге дейін. </w:t>
      </w:r>
      <w:r>
        <w:br/>
      </w:r>
      <w:r>
        <w:rPr>
          <w:rFonts w:ascii="Times New Roman"/>
          <w:b w:val="false"/>
          <w:i w:val="false"/>
          <w:color w:val="000000"/>
          <w:sz w:val="28"/>
        </w:rPr>
        <w:t xml:space="preserve">
      Қабылдау кестесі: сейсенбі, бейсенбі сағат 9-00 ден 13-00 ге дейін </w:t>
      </w:r>
      <w:r>
        <w:br/>
      </w:r>
      <w:r>
        <w:rPr>
          <w:rFonts w:ascii="Times New Roman"/>
          <w:b w:val="false"/>
          <w:i w:val="false"/>
          <w:color w:val="000000"/>
          <w:sz w:val="28"/>
        </w:rPr>
        <w:t xml:space="preserve">
      Мекен - жайы: Тараз қаласы 2-ші Қазыбек би бұрылыс N 26. </w:t>
      </w:r>
      <w:r>
        <w:br/>
      </w:r>
      <w:r>
        <w:rPr>
          <w:rFonts w:ascii="Times New Roman"/>
          <w:b w:val="false"/>
          <w:i w:val="false"/>
          <w:color w:val="000000"/>
          <w:sz w:val="28"/>
        </w:rPr>
        <w:t xml:space="preserve">
      Телефон: 43-58-87 </w:t>
      </w:r>
    </w:p>
    <w:p>
      <w:pPr>
        <w:spacing w:after="0"/>
        <w:ind w:left="0"/>
        <w:jc w:val="both"/>
      </w:pPr>
      <w:r>
        <w:rPr>
          <w:rFonts w:ascii="Times New Roman"/>
          <w:b w:val="false"/>
          <w:i w:val="false"/>
          <w:color w:val="000000"/>
          <w:sz w:val="28"/>
        </w:rPr>
        <w:t xml:space="preserve">      Бөлім бастығының байланыс көрсеткіштері: </w:t>
      </w:r>
      <w:r>
        <w:br/>
      </w:r>
      <w:r>
        <w:rPr>
          <w:rFonts w:ascii="Times New Roman"/>
          <w:b w:val="false"/>
          <w:i w:val="false"/>
          <w:color w:val="000000"/>
          <w:sz w:val="28"/>
        </w:rPr>
        <w:t xml:space="preserve">
      Электрондық пошта: taraz_gorzem@okey.kz </w:t>
      </w:r>
      <w:r>
        <w:br/>
      </w:r>
      <w:r>
        <w:rPr>
          <w:rFonts w:ascii="Times New Roman"/>
          <w:b w:val="false"/>
          <w:i w:val="false"/>
          <w:color w:val="000000"/>
          <w:sz w:val="28"/>
        </w:rPr>
        <w:t xml:space="preserve">
      Жұмыс кестесі: сенбі, жексенбі күндерінен басқа, күнделікті сағат 9-00-ден 18-00-ге дейін, түскі үзіліс мезгілі сағат 13-00 ден 14-00 ге дейін. </w:t>
      </w:r>
      <w:r>
        <w:br/>
      </w:r>
      <w:r>
        <w:rPr>
          <w:rFonts w:ascii="Times New Roman"/>
          <w:b w:val="false"/>
          <w:i w:val="false"/>
          <w:color w:val="000000"/>
          <w:sz w:val="28"/>
        </w:rPr>
        <w:t xml:space="preserve">
      Телефон: 43-54-77. </w:t>
      </w:r>
    </w:p>
    <w:p>
      <w:pPr>
        <w:spacing w:after="0"/>
        <w:ind w:left="0"/>
        <w:jc w:val="both"/>
      </w:pPr>
      <w:r>
        <w:rPr>
          <w:rFonts w:ascii="Times New Roman"/>
          <w:b w:val="false"/>
          <w:i w:val="false"/>
          <w:color w:val="000000"/>
          <w:sz w:val="28"/>
        </w:rPr>
        <w:t xml:space="preserve">      Жоғарғы орган: "Жамбыл облысы әкімі аппараты" мемлекеттік мекемесі, Тараз қаласы. Абай көшесі N 125 телефон 43-09-62. </w:t>
      </w:r>
      <w:r>
        <w:br/>
      </w:r>
      <w:r>
        <w:rPr>
          <w:rFonts w:ascii="Times New Roman"/>
          <w:b w:val="false"/>
          <w:i w:val="false"/>
          <w:color w:val="000000"/>
          <w:sz w:val="28"/>
        </w:rPr>
        <w:t xml:space="preserve">
      25. Тұтынушыға арналған керекті пайдалы ақпараттар www.zhambyl.kz сайтында таратылады.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стандарттарына қосымша </w:t>
      </w:r>
    </w:p>
    <w:p>
      <w:pPr>
        <w:spacing w:after="0"/>
        <w:ind w:left="0"/>
        <w:jc w:val="both"/>
      </w:pPr>
      <w:r>
        <w:rPr>
          <w:rFonts w:ascii="Times New Roman"/>
          <w:b/>
          <w:i w:val="false"/>
          <w:color w:val="000080"/>
          <w:sz w:val="28"/>
        </w:rPr>
        <w:t xml:space="preserve">Мемлекеттік қызмет көрсетудің сапасы мен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4"/>
        <w:gridCol w:w="2695"/>
        <w:gridCol w:w="2932"/>
        <w:gridCol w:w="3049"/>
      </w:tblGrid>
      <w:tr>
        <w:trPr>
          <w:trHeight w:val="90" w:hRule="atLeast"/>
        </w:trPr>
        <w:tc>
          <w:tcPr>
            <w:tcW w:w="4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Көрсеткіштің нормативтік мәні </w:t>
            </w:r>
          </w:p>
        </w:tc>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3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Уақтылығы </w:t>
            </w:r>
          </w:p>
        </w:tc>
      </w:tr>
      <w:tr>
        <w:trPr>
          <w:trHeight w:val="90" w:hRule="atLeast"/>
        </w:trPr>
        <w:tc>
          <w:tcPr>
            <w:tcW w:w="4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көрсету оқиғаларының % (үлесі) </w:t>
            </w:r>
          </w:p>
        </w:tc>
        <w:tc>
          <w:tcPr>
            <w:tcW w:w="2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3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r>
      <w:tr>
        <w:trPr>
          <w:trHeight w:val="49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Сапасы </w:t>
            </w:r>
          </w:p>
        </w:tc>
      </w:tr>
      <w:tr>
        <w:trPr>
          <w:trHeight w:val="1695" w:hRule="atLeast"/>
        </w:trPr>
        <w:tc>
          <w:tcPr>
            <w:tcW w:w="4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%(үлесі) </w:t>
            </w:r>
          </w:p>
        </w:tc>
        <w:tc>
          <w:tcPr>
            <w:tcW w:w="2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3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Қол жетімділік </w:t>
            </w:r>
          </w:p>
        </w:tc>
      </w:tr>
      <w:tr>
        <w:trPr>
          <w:trHeight w:val="90" w:hRule="atLeast"/>
        </w:trPr>
        <w:tc>
          <w:tcPr>
            <w:tcW w:w="4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3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90" w:hRule="atLeast"/>
        </w:trPr>
        <w:tc>
          <w:tcPr>
            <w:tcW w:w="4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3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r>
      <w:tr>
        <w:trPr>
          <w:trHeight w:val="90" w:hRule="atLeast"/>
        </w:trPr>
        <w:tc>
          <w:tcPr>
            <w:tcW w:w="4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қызметтердің % (үлесі) </w:t>
            </w:r>
          </w:p>
        </w:tc>
        <w:tc>
          <w:tcPr>
            <w:tcW w:w="2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3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Шағымдану үдерісі </w:t>
            </w:r>
          </w:p>
        </w:tc>
      </w:tr>
      <w:tr>
        <w:trPr>
          <w:trHeight w:val="90" w:hRule="atLeast"/>
        </w:trPr>
        <w:tc>
          <w:tcPr>
            <w:tcW w:w="4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3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r>
      <w:tr>
        <w:trPr>
          <w:trHeight w:val="90" w:hRule="atLeast"/>
        </w:trPr>
        <w:tc>
          <w:tcPr>
            <w:tcW w:w="4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c>
          <w:tcPr>
            <w:tcW w:w="3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r>
      <w:tr>
        <w:trPr>
          <w:trHeight w:val="90" w:hRule="atLeast"/>
        </w:trPr>
        <w:tc>
          <w:tcPr>
            <w:tcW w:w="4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c>
          <w:tcPr>
            <w:tcW w:w="3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r>
      <w:tr>
        <w:trPr>
          <w:trHeight w:val="90" w:hRule="atLeast"/>
        </w:trPr>
        <w:tc>
          <w:tcPr>
            <w:tcW w:w="4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4.4.шағымдану мерзіміне қанағаттанған тұтынушылардың % (үлесі) </w:t>
            </w:r>
          </w:p>
        </w:tc>
        <w:tc>
          <w:tcPr>
            <w:tcW w:w="2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c>
          <w:tcPr>
            <w:tcW w:w="3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Сыпайылық </w:t>
            </w:r>
          </w:p>
        </w:tc>
      </w:tr>
      <w:tr>
        <w:trPr>
          <w:trHeight w:val="90" w:hRule="atLeast"/>
        </w:trPr>
        <w:tc>
          <w:tcPr>
            <w:tcW w:w="4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3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Жамбыл облысы әкімиятының </w:t>
      </w:r>
      <w:r>
        <w:br/>
      </w:r>
      <w:r>
        <w:rPr>
          <w:rFonts w:ascii="Times New Roman"/>
          <w:b w:val="false"/>
          <w:i w:val="false"/>
          <w:color w:val="000000"/>
          <w:sz w:val="28"/>
        </w:rPr>
        <w:t xml:space="preserve">
2008 жылғы 25 сәуірдегі </w:t>
      </w:r>
      <w:r>
        <w:br/>
      </w:r>
      <w:r>
        <w:rPr>
          <w:rFonts w:ascii="Times New Roman"/>
          <w:b w:val="false"/>
          <w:i w:val="false"/>
          <w:color w:val="000000"/>
          <w:sz w:val="28"/>
        </w:rPr>
        <w:t xml:space="preserve">
N 125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Жерді тұрақты пайдалану құқығына актілерді ресімдеу барысында көрсетілетін мемлекеттік қызмет стандарты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Осы стандарт тұрақты жер пайдалану құқығы актісін ресімдеу барысында мемлекеттік қызмет көрсетудің тәртібін анықтайды. </w:t>
      </w:r>
      <w:r>
        <w:br/>
      </w:r>
      <w:r>
        <w:rPr>
          <w:rFonts w:ascii="Times New Roman"/>
          <w:b w:val="false"/>
          <w:i w:val="false"/>
          <w:color w:val="000000"/>
          <w:sz w:val="28"/>
        </w:rPr>
        <w:t xml:space="preserve">
      2. Мемлекеттік қызмет көрсету түрі: автоматтандырылмаған. </w:t>
      </w:r>
      <w:r>
        <w:br/>
      </w:r>
      <w:r>
        <w:rPr>
          <w:rFonts w:ascii="Times New Roman"/>
          <w:b w:val="false"/>
          <w:i w:val="false"/>
          <w:color w:val="000000"/>
          <w:sz w:val="28"/>
        </w:rPr>
        <w:t xml:space="preserve">
      3. Мемлекеттік қызмет көрсету Қазақстан Республикасы Жер кодексінің 2003 жылғы 20 маусымдағы </w:t>
      </w:r>
      <w:r>
        <w:rPr>
          <w:rFonts w:ascii="Times New Roman"/>
          <w:b w:val="false"/>
          <w:i w:val="false"/>
          <w:color w:val="000000"/>
          <w:sz w:val="28"/>
        </w:rPr>
        <w:t xml:space="preserve">14-1 бабының </w:t>
      </w:r>
      <w:r>
        <w:rPr>
          <w:rFonts w:ascii="Times New Roman"/>
          <w:b w:val="false"/>
          <w:i w:val="false"/>
          <w:color w:val="000000"/>
          <w:sz w:val="28"/>
        </w:rPr>
        <w:t xml:space="preserve">негізінде жүзеге асырылады. </w:t>
      </w:r>
      <w:r>
        <w:br/>
      </w:r>
      <w:r>
        <w:rPr>
          <w:rFonts w:ascii="Times New Roman"/>
          <w:b w:val="false"/>
          <w:i w:val="false"/>
          <w:color w:val="000000"/>
          <w:sz w:val="28"/>
        </w:rPr>
        <w:t xml:space="preserve">
      4. Жер учаскесі туралы анықтама беру барысында мемлекеттік қызметті: </w:t>
      </w:r>
      <w:r>
        <w:br/>
      </w:r>
      <w:r>
        <w:rPr>
          <w:rFonts w:ascii="Times New Roman"/>
          <w:b w:val="false"/>
          <w:i w:val="false"/>
          <w:color w:val="000000"/>
          <w:sz w:val="28"/>
        </w:rPr>
        <w:t xml:space="preserve">
      1) "Жамбыл облысы әкімиятының жер қатынастары басқармасы" мемлекеттік мекемесі (әрі қарай Басқарма) ұсынады. </w:t>
      </w:r>
      <w:r>
        <w:br/>
      </w:r>
      <w:r>
        <w:rPr>
          <w:rFonts w:ascii="Times New Roman"/>
          <w:b w:val="false"/>
          <w:i w:val="false"/>
          <w:color w:val="000000"/>
          <w:sz w:val="28"/>
        </w:rPr>
        <w:t xml:space="preserve">
      Қызмет көрсету орны: Тараз қаласы. 2-ші бұрылыс Қазыбек би, 26. </w:t>
      </w:r>
      <w:r>
        <w:br/>
      </w:r>
      <w:r>
        <w:rPr>
          <w:rFonts w:ascii="Times New Roman"/>
          <w:b w:val="false"/>
          <w:i w:val="false"/>
          <w:color w:val="000000"/>
          <w:sz w:val="28"/>
        </w:rPr>
        <w:t xml:space="preserve">
      Сайт: www.zhambyl.kz. </w:t>
      </w:r>
      <w:r>
        <w:br/>
      </w:r>
      <w:r>
        <w:rPr>
          <w:rFonts w:ascii="Times New Roman"/>
          <w:b w:val="false"/>
          <w:i w:val="false"/>
          <w:color w:val="000000"/>
          <w:sz w:val="28"/>
        </w:rPr>
        <w:t xml:space="preserve">
      2) "Тараз қаласы әкімдігінің жер қатынастары бөлімі" мемлекеттік мекемесі. (әрі қарай Бөлім): </w:t>
      </w:r>
      <w:r>
        <w:br/>
      </w:r>
      <w:r>
        <w:rPr>
          <w:rFonts w:ascii="Times New Roman"/>
          <w:b w:val="false"/>
          <w:i w:val="false"/>
          <w:color w:val="000000"/>
          <w:sz w:val="28"/>
        </w:rPr>
        <w:t xml:space="preserve">
      Қызмет көрсету орны: Тараз қаласы. Желтоқсан 24 </w:t>
      </w:r>
      <w:r>
        <w:br/>
      </w:r>
      <w:r>
        <w:rPr>
          <w:rFonts w:ascii="Times New Roman"/>
          <w:b w:val="false"/>
          <w:i w:val="false"/>
          <w:color w:val="000000"/>
          <w:sz w:val="28"/>
        </w:rPr>
        <w:t xml:space="preserve">
      Сайт: www.zhambyl.kz. </w:t>
      </w:r>
      <w:r>
        <w:br/>
      </w:r>
      <w:r>
        <w:rPr>
          <w:rFonts w:ascii="Times New Roman"/>
          <w:b w:val="false"/>
          <w:i w:val="false"/>
          <w:color w:val="000000"/>
          <w:sz w:val="28"/>
        </w:rPr>
        <w:t>
</w:t>
      </w:r>
      <w:r>
        <w:rPr>
          <w:rFonts w:ascii="Times New Roman"/>
          <w:b w:val="false"/>
          <w:i w:val="false"/>
          <w:color w:val="000000"/>
          <w:sz w:val="28"/>
        </w:rPr>
        <w:t xml:space="preserve">
      5. Мемлекеттік қызмет көрсетуді аяқтау түрі: </w:t>
      </w:r>
      <w:r>
        <w:br/>
      </w:r>
      <w:r>
        <w:rPr>
          <w:rFonts w:ascii="Times New Roman"/>
          <w:b w:val="false"/>
          <w:i w:val="false"/>
          <w:color w:val="000000"/>
          <w:sz w:val="28"/>
        </w:rPr>
        <w:t xml:space="preserve">
      Тұрақты жер пайдалану құқығына сәйкестендіру құжатын (мемлекеттік актіні) рәсімдеу.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  Ескерту. 5-тармаққа өзгерту енгізілді - Жамбыл облысы әкімиятының 2008.09.25 </w:t>
      </w:r>
      <w:r>
        <w:rPr>
          <w:rFonts w:ascii="Times New Roman"/>
          <w:b w:val="false"/>
          <w:i w:val="false"/>
          <w:color w:val="000000"/>
          <w:sz w:val="28"/>
        </w:rPr>
        <w:t xml:space="preserve">N 305 </w:t>
      </w:r>
      <w:r>
        <w:rPr>
          <w:rFonts w:ascii="Times New Roman"/>
          <w:b w:val="false"/>
          <w:i/>
          <w:color w:val="800000"/>
          <w:sz w:val="28"/>
        </w:rPr>
        <w:t xml:space="preserve">Қаулысымен. </w:t>
      </w:r>
    </w:p>
    <w:p>
      <w:pPr>
        <w:spacing w:after="0"/>
        <w:ind w:left="0"/>
        <w:jc w:val="both"/>
      </w:pPr>
      <w:r>
        <w:rPr>
          <w:rFonts w:ascii="Times New Roman"/>
          <w:b w:val="false"/>
          <w:i w:val="false"/>
          <w:color w:val="000000"/>
          <w:sz w:val="28"/>
        </w:rPr>
        <w:t xml:space="preserve">      6. Мемлекеттік қызмет жеке және заңды тұлғаларға көрсетіледі. </w:t>
      </w:r>
      <w:r>
        <w:br/>
      </w:r>
      <w:r>
        <w:rPr>
          <w:rFonts w:ascii="Times New Roman"/>
          <w:b w:val="false"/>
          <w:i w:val="false"/>
          <w:color w:val="000000"/>
          <w:sz w:val="28"/>
        </w:rPr>
        <w:t xml:space="preserve">
      7. Мемлекеттік қызмет көрсетуде қойылатын мерзімдік шектеулер: </w:t>
      </w:r>
      <w:r>
        <w:br/>
      </w:r>
      <w:r>
        <w:rPr>
          <w:rFonts w:ascii="Times New Roman"/>
          <w:b w:val="false"/>
          <w:i w:val="false"/>
          <w:color w:val="000000"/>
          <w:sz w:val="28"/>
        </w:rPr>
        <w:t xml:space="preserve">
      1) Мемлекеттік қызмет көрсету мерзімі: 10 күн; </w:t>
      </w:r>
      <w:r>
        <w:br/>
      </w:r>
      <w:r>
        <w:rPr>
          <w:rFonts w:ascii="Times New Roman"/>
          <w:b w:val="false"/>
          <w:i w:val="false"/>
          <w:color w:val="000000"/>
          <w:sz w:val="28"/>
        </w:rPr>
        <w:t xml:space="preserve">
      2) Құжаттарды тапсыру кезінде кезек күтуге кететін уақыт: 30 минут; </w:t>
      </w:r>
      <w:r>
        <w:br/>
      </w:r>
      <w:r>
        <w:rPr>
          <w:rFonts w:ascii="Times New Roman"/>
          <w:b w:val="false"/>
          <w:i w:val="false"/>
          <w:color w:val="000000"/>
          <w:sz w:val="28"/>
        </w:rPr>
        <w:t xml:space="preserve">
      3) Құжаттарды алу кезінде кезек күтуге кететін уақыттың шегі, мемлекеттік қызмет көрсетудің нәтижесі: 30 минут. </w:t>
      </w:r>
      <w:r>
        <w:br/>
      </w:r>
      <w:r>
        <w:rPr>
          <w:rFonts w:ascii="Times New Roman"/>
          <w:b w:val="false"/>
          <w:i w:val="false"/>
          <w:color w:val="000000"/>
          <w:sz w:val="28"/>
        </w:rPr>
        <w:t xml:space="preserve">
      8. Тұрақты жер пайдалану құқығына акт тегін беріледі. </w:t>
      </w:r>
      <w:r>
        <w:br/>
      </w:r>
      <w:r>
        <w:rPr>
          <w:rFonts w:ascii="Times New Roman"/>
          <w:b w:val="false"/>
          <w:i w:val="false"/>
          <w:color w:val="000000"/>
          <w:sz w:val="28"/>
        </w:rPr>
        <w:t xml:space="preserve">
      9. Мемлекеттік қызмет көрсету туралы толық ақпарат ресми мәліметтер көздерінде: облыстық "Ақ жол", "Знамя труда" газеттерінде, басқарма және бөлім фойесінде орналасқан стендтерде, сондай-ақ www.zhambyl.kz веб сайтында орналасады. </w:t>
      </w:r>
      <w:r>
        <w:br/>
      </w:r>
      <w:r>
        <w:rPr>
          <w:rFonts w:ascii="Times New Roman"/>
          <w:b w:val="false"/>
          <w:i w:val="false"/>
          <w:color w:val="000000"/>
          <w:sz w:val="28"/>
        </w:rPr>
        <w:t xml:space="preserve">
      10. Басқарманың және Бөлімінің жұмыс кестесі: сенбі, жексенбі күндерінен басқа, күнделікті сағат 9-00-ден 18-00-ге дейін, түскі үзіліс мезгілі сағат 13-00 ден 14-00 ге дейін. </w:t>
      </w:r>
      <w:r>
        <w:br/>
      </w:r>
      <w:r>
        <w:rPr>
          <w:rFonts w:ascii="Times New Roman"/>
          <w:b w:val="false"/>
          <w:i w:val="false"/>
          <w:color w:val="000000"/>
          <w:sz w:val="28"/>
        </w:rPr>
        <w:t xml:space="preserve">
      11. Басқарманың және бөлімнің күту залында және бөлмелерінде құжаттарды қабылдауды жүзеге асыру және кеңес беру қызметін ұсыну жағдайларының барлығы жасалған. Күту үшін және керекті құжаттардың дайындалуына мүмкіндігі шектелген адамдарға жағдайлар жасау қарастырылған. Керекті құжаттарды толтыруға арналған үлгілер, ақпараттық стендтер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Мемлекеттік қызмет көрсету тәртібі </w:t>
      </w:r>
    </w:p>
    <w:p>
      <w:pPr>
        <w:spacing w:after="0"/>
        <w:ind w:left="0"/>
        <w:jc w:val="both"/>
      </w:pPr>
      <w:r>
        <w:rPr>
          <w:rFonts w:ascii="Times New Roman"/>
          <w:b w:val="false"/>
          <w:i w:val="false"/>
          <w:color w:val="000000"/>
          <w:sz w:val="28"/>
        </w:rPr>
        <w:t xml:space="preserve">      12. Мемлекеттік қызметті алуға керекті құжаттардың тізімі: </w:t>
      </w:r>
      <w:r>
        <w:br/>
      </w:r>
      <w:r>
        <w:rPr>
          <w:rFonts w:ascii="Times New Roman"/>
          <w:b w:val="false"/>
          <w:i w:val="false"/>
          <w:color w:val="000000"/>
          <w:sz w:val="28"/>
        </w:rPr>
        <w:t xml:space="preserve">
      1) өтініш; </w:t>
      </w:r>
      <w:r>
        <w:br/>
      </w:r>
      <w:r>
        <w:rPr>
          <w:rFonts w:ascii="Times New Roman"/>
          <w:b w:val="false"/>
          <w:i w:val="false"/>
          <w:color w:val="000000"/>
          <w:sz w:val="28"/>
        </w:rPr>
        <w:t xml:space="preserve">
      2) жеке куәлік көшірмесі; </w:t>
      </w:r>
      <w:r>
        <w:br/>
      </w:r>
      <w:r>
        <w:rPr>
          <w:rFonts w:ascii="Times New Roman"/>
          <w:b w:val="false"/>
          <w:i w:val="false"/>
          <w:color w:val="000000"/>
          <w:sz w:val="28"/>
        </w:rPr>
        <w:t xml:space="preserve">
      3) Салық төлеушінің тіркелу нөмірінің көшірмесі; </w:t>
      </w:r>
      <w:r>
        <w:br/>
      </w:r>
      <w:r>
        <w:rPr>
          <w:rFonts w:ascii="Times New Roman"/>
          <w:b w:val="false"/>
          <w:i w:val="false"/>
          <w:color w:val="000000"/>
          <w:sz w:val="28"/>
        </w:rPr>
        <w:t xml:space="preserve">
      4) Сенімхат, (заңды тұлға үшін); </w:t>
      </w:r>
      <w:r>
        <w:br/>
      </w:r>
      <w:r>
        <w:rPr>
          <w:rFonts w:ascii="Times New Roman"/>
          <w:b w:val="false"/>
          <w:i w:val="false"/>
          <w:color w:val="000000"/>
          <w:sz w:val="28"/>
        </w:rPr>
        <w:t xml:space="preserve">
      5) жергілікті атқарушы органының жер учаскесіне құқық беру туралы шешімінің көшірмесі. </w:t>
      </w:r>
      <w:r>
        <w:br/>
      </w:r>
      <w:r>
        <w:rPr>
          <w:rFonts w:ascii="Times New Roman"/>
          <w:b w:val="false"/>
          <w:i w:val="false"/>
          <w:color w:val="000000"/>
          <w:sz w:val="28"/>
        </w:rPr>
        <w:t xml:space="preserve">
      13. Бланктерді беру орны - Басқарманың N 203 бөлмесі, бөлімінің N 200 бөлмесі. </w:t>
      </w:r>
      <w:r>
        <w:br/>
      </w:r>
      <w:r>
        <w:rPr>
          <w:rFonts w:ascii="Times New Roman"/>
          <w:b w:val="false"/>
          <w:i w:val="false"/>
          <w:color w:val="000000"/>
          <w:sz w:val="28"/>
        </w:rPr>
        <w:t xml:space="preserve">
      14. Құжаттар жауапты тұлғаға Басқарманың N 203 бөлмеде, мекен жайы: Тараз қаласы, Қазыбек би 2-ші бұрылыс,26, Бөлімінің N 200 бөлмеде, мекен жайы: Тараз қаласы, Желтоқсан көшесі, 24 тапсырылады. </w:t>
      </w:r>
      <w:r>
        <w:br/>
      </w:r>
      <w:r>
        <w:rPr>
          <w:rFonts w:ascii="Times New Roman"/>
          <w:b w:val="false"/>
          <w:i w:val="false"/>
          <w:color w:val="000000"/>
          <w:sz w:val="28"/>
        </w:rPr>
        <w:t xml:space="preserve">
      15. Тұтынушы барлық құжаттарды тапсырған соң, тіркелген күні және номері көрсетілген талон алады. </w:t>
      </w:r>
      <w:r>
        <w:br/>
      </w:r>
      <w:r>
        <w:rPr>
          <w:rFonts w:ascii="Times New Roman"/>
          <w:b w:val="false"/>
          <w:i w:val="false"/>
          <w:color w:val="000000"/>
          <w:sz w:val="28"/>
        </w:rPr>
        <w:t xml:space="preserve">
      16. Тұрақты жер пайдалану құқығына акт басқармасының N 205 бөлмеде, бөлімінің N 200 бөлмеде жауапты тұлғаның жеке қатысуымен беріледі немесе почта арқылы жіберіледі. </w:t>
      </w:r>
      <w:r>
        <w:br/>
      </w:r>
      <w:r>
        <w:rPr>
          <w:rFonts w:ascii="Times New Roman"/>
          <w:b w:val="false"/>
          <w:i w:val="false"/>
          <w:color w:val="000000"/>
          <w:sz w:val="28"/>
        </w:rPr>
        <w:t>
</w:t>
      </w:r>
      <w:r>
        <w:rPr>
          <w:rFonts w:ascii="Times New Roman"/>
          <w:b w:val="false"/>
          <w:i w:val="false"/>
          <w:color w:val="000000"/>
          <w:sz w:val="28"/>
        </w:rPr>
        <w:t xml:space="preserve">
      17. Құжаттарды рәсімдеуде қателер (түзетулер, өшірулер және т.б.) анықталған жағдайда, Басқарма және жер қатынастар бөлімі құжаттар пакетіналғаннан кейін бір жұмыс күні ішінде оларды бас тарту себебі көрсетілген жазбаша негіздемемен бірге қайтарады.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Ескерту. 17-тармақ жаңа редакцияда - Жамбыл облысы әкімиятының 2008.09.25 </w:t>
      </w:r>
      <w:r>
        <w:rPr>
          <w:rFonts w:ascii="Times New Roman"/>
          <w:b w:val="false"/>
          <w:i w:val="false"/>
          <w:color w:val="000000"/>
          <w:sz w:val="28"/>
        </w:rPr>
        <w:t xml:space="preserve">N 305 </w:t>
      </w:r>
      <w:r>
        <w:rPr>
          <w:rFonts w:ascii="Times New Roman"/>
          <w:b w:val="false"/>
          <w:i/>
          <w:color w:val="800000"/>
          <w:sz w:val="28"/>
        </w:rPr>
        <w:t xml:space="preserve">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Жұмыс қағидалары </w:t>
      </w:r>
    </w:p>
    <w:p>
      <w:pPr>
        <w:spacing w:after="0"/>
        <w:ind w:left="0"/>
        <w:jc w:val="both"/>
      </w:pPr>
      <w:r>
        <w:rPr>
          <w:rFonts w:ascii="Times New Roman"/>
          <w:b w:val="false"/>
          <w:i w:val="false"/>
          <w:color w:val="000000"/>
          <w:sz w:val="28"/>
        </w:rPr>
        <w:t xml:space="preserve">      18. Басқарманың тұтынушыға қатысты басшылыққа алған жұмыс қағидалары: </w:t>
      </w:r>
      <w:r>
        <w:br/>
      </w:r>
      <w:r>
        <w:rPr>
          <w:rFonts w:ascii="Times New Roman"/>
          <w:b w:val="false"/>
          <w:i w:val="false"/>
          <w:color w:val="000000"/>
          <w:sz w:val="28"/>
        </w:rPr>
        <w:t xml:space="preserve">
      1) сыпайылылық; </w:t>
      </w:r>
      <w:r>
        <w:br/>
      </w:r>
      <w:r>
        <w:rPr>
          <w:rFonts w:ascii="Times New Roman"/>
          <w:b w:val="false"/>
          <w:i w:val="false"/>
          <w:color w:val="000000"/>
          <w:sz w:val="28"/>
        </w:rPr>
        <w:t xml:space="preserve">
      2) көрсетілетін мемлекеттік қызмет туралы жан-жақты ақпарат; </w:t>
      </w:r>
      <w:r>
        <w:br/>
      </w:r>
      <w:r>
        <w:rPr>
          <w:rFonts w:ascii="Times New Roman"/>
          <w:b w:val="false"/>
          <w:i w:val="false"/>
          <w:color w:val="000000"/>
          <w:sz w:val="28"/>
        </w:rPr>
        <w:t xml:space="preserve">
      3) тұтынушы құжаттарының құпия ақпараттарын қорғап, сақталуын қамтамасыз ету; </w:t>
      </w:r>
      <w:r>
        <w:br/>
      </w:r>
      <w:r>
        <w:rPr>
          <w:rFonts w:ascii="Times New Roman"/>
          <w:b w:val="false"/>
          <w:i w:val="false"/>
          <w:color w:val="000000"/>
          <w:sz w:val="28"/>
        </w:rPr>
        <w:t xml:space="preserve">
      4) тұтынушының белгіленген мерзімде алмаған құжаттарының сақталуын қамтамсыз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Жұмыс нәтижелері </w:t>
      </w:r>
    </w:p>
    <w:p>
      <w:pPr>
        <w:spacing w:after="0"/>
        <w:ind w:left="0"/>
        <w:jc w:val="both"/>
      </w:pPr>
      <w:r>
        <w:rPr>
          <w:rFonts w:ascii="Times New Roman"/>
          <w:b w:val="false"/>
          <w:i w:val="false"/>
          <w:color w:val="000000"/>
          <w:sz w:val="28"/>
        </w:rPr>
        <w:t xml:space="preserve">      19. Тұтынушыға мемлекеттік қызмет көрсетудің нәтижелері сапа көрсеткіштерімен және Стандартқа сәйкес бағаланады. </w:t>
      </w:r>
      <w:r>
        <w:br/>
      </w:r>
      <w:r>
        <w:rPr>
          <w:rFonts w:ascii="Times New Roman"/>
          <w:b w:val="false"/>
          <w:i w:val="false"/>
          <w:color w:val="000000"/>
          <w:sz w:val="28"/>
        </w:rPr>
        <w:t xml:space="preserve">
      20. Мемлекеттік қызмет көрсетудің мақсатты сапа көрсеткіштері және мемлекеттік қызметтің қол жетімділігі: </w:t>
      </w:r>
      <w:r>
        <w:br/>
      </w:r>
      <w:r>
        <w:rPr>
          <w:rFonts w:ascii="Times New Roman"/>
          <w:b w:val="false"/>
          <w:i w:val="false"/>
          <w:color w:val="000000"/>
          <w:sz w:val="28"/>
        </w:rPr>
        <w:t xml:space="preserve">
      мемлекеттік орган жұмысымен бағаланатын мемлекеттік қызмет көрсетуші мекеме және басқа да субъектілерде, жыл сайын арнайы құрылған жұмысшы тобымен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Шағым беру тәртібі </w:t>
      </w:r>
    </w:p>
    <w:p>
      <w:pPr>
        <w:spacing w:after="0"/>
        <w:ind w:left="0"/>
        <w:jc w:val="both"/>
      </w:pPr>
      <w:r>
        <w:rPr>
          <w:rFonts w:ascii="Times New Roman"/>
          <w:b w:val="false"/>
          <w:i w:val="false"/>
          <w:color w:val="000000"/>
          <w:sz w:val="28"/>
        </w:rPr>
        <w:t xml:space="preserve">      21. Басқарманың және Бөлімінің уәкілетті лауазымды тұлғасының іс-әрекетіне (әрекетсіздігіне) шағым берудің тәртібін және шағымды дайындауға басқарма бастығының орынбасары N 202 бөлме және бөлімі бастығының орынбасары N 204 бөлме көмек көрсетеді. </w:t>
      </w:r>
      <w:r>
        <w:br/>
      </w:r>
      <w:r>
        <w:rPr>
          <w:rFonts w:ascii="Times New Roman"/>
          <w:b w:val="false"/>
          <w:i w:val="false"/>
          <w:color w:val="000000"/>
          <w:sz w:val="28"/>
        </w:rPr>
        <w:t xml:space="preserve">
      22. Шағым басқарма бастығына, N 200 бөлме және бөлім бастығына N 202 бөлме жасалады. </w:t>
      </w:r>
      <w:r>
        <w:br/>
      </w:r>
      <w:r>
        <w:rPr>
          <w:rFonts w:ascii="Times New Roman"/>
          <w:b w:val="false"/>
          <w:i w:val="false"/>
          <w:color w:val="000000"/>
          <w:sz w:val="28"/>
        </w:rPr>
        <w:t xml:space="preserve">
      23. Шағымның қабылданғанын және қаралу мерзімін және жасалған шағымға жауапты алу орнын, лауазымды тұлға туралы мәліметтерді көрсетуші құжат - талон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Байланыс ақпараттар </w:t>
      </w:r>
    </w:p>
    <w:p>
      <w:pPr>
        <w:spacing w:after="0"/>
        <w:ind w:left="0"/>
        <w:jc w:val="both"/>
      </w:pPr>
      <w:r>
        <w:rPr>
          <w:rFonts w:ascii="Times New Roman"/>
          <w:b w:val="false"/>
          <w:i w:val="false"/>
          <w:color w:val="000000"/>
          <w:sz w:val="28"/>
        </w:rPr>
        <w:t xml:space="preserve">      24. Басқарма бастығының байланыс көрсеткіштері: </w:t>
      </w:r>
      <w:r>
        <w:br/>
      </w:r>
      <w:r>
        <w:rPr>
          <w:rFonts w:ascii="Times New Roman"/>
          <w:b w:val="false"/>
          <w:i w:val="false"/>
          <w:color w:val="000000"/>
          <w:sz w:val="28"/>
        </w:rPr>
        <w:t xml:space="preserve">
      Сайт: www.zhambyl.kz </w:t>
      </w:r>
      <w:r>
        <w:br/>
      </w:r>
      <w:r>
        <w:rPr>
          <w:rFonts w:ascii="Times New Roman"/>
          <w:b w:val="false"/>
          <w:i w:val="false"/>
          <w:color w:val="000000"/>
          <w:sz w:val="28"/>
        </w:rPr>
        <w:t xml:space="preserve">
      Электрондық пошта: jer@taraz.kz </w:t>
      </w:r>
      <w:r>
        <w:br/>
      </w:r>
      <w:r>
        <w:rPr>
          <w:rFonts w:ascii="Times New Roman"/>
          <w:b w:val="false"/>
          <w:i w:val="false"/>
          <w:color w:val="000000"/>
          <w:sz w:val="28"/>
        </w:rPr>
        <w:t xml:space="preserve">
      Жұмыс кестесі: сенбі, жексенбі күндерінен басқа, күнделікті сағат 9-00-ден 18-00-ге дейін, түскі үзіліс мезгілі сағат 13-00 ден 14-00 ге дейін. </w:t>
      </w:r>
      <w:r>
        <w:br/>
      </w:r>
      <w:r>
        <w:rPr>
          <w:rFonts w:ascii="Times New Roman"/>
          <w:b w:val="false"/>
          <w:i w:val="false"/>
          <w:color w:val="000000"/>
          <w:sz w:val="28"/>
        </w:rPr>
        <w:t xml:space="preserve">
      Қабылдау кестесі: дүйсенбі сағат 9-00 ден 11-00 ге дейін, сәрсенбі сағат 9-00 ден 13-00 ге дейін. </w:t>
      </w:r>
      <w:r>
        <w:br/>
      </w:r>
      <w:r>
        <w:rPr>
          <w:rFonts w:ascii="Times New Roman"/>
          <w:b w:val="false"/>
          <w:i w:val="false"/>
          <w:color w:val="000000"/>
          <w:sz w:val="28"/>
        </w:rPr>
        <w:t xml:space="preserve">
      Мекен - жайы: Тараз қаласы 2-ші Қазыбек би бұрылысы N 26 </w:t>
      </w:r>
      <w:r>
        <w:br/>
      </w:r>
      <w:r>
        <w:rPr>
          <w:rFonts w:ascii="Times New Roman"/>
          <w:b w:val="false"/>
          <w:i w:val="false"/>
          <w:color w:val="000000"/>
          <w:sz w:val="28"/>
        </w:rPr>
        <w:t xml:space="preserve">
      Телефон: 43-58-89 </w:t>
      </w:r>
    </w:p>
    <w:p>
      <w:pPr>
        <w:spacing w:after="0"/>
        <w:ind w:left="0"/>
        <w:jc w:val="both"/>
      </w:pPr>
      <w:r>
        <w:rPr>
          <w:rFonts w:ascii="Times New Roman"/>
          <w:b w:val="false"/>
          <w:i w:val="false"/>
          <w:color w:val="000000"/>
          <w:sz w:val="28"/>
        </w:rPr>
        <w:t xml:space="preserve">      Басқарма бастығының орынбасарының байланыс көрсеткіштері: </w:t>
      </w:r>
      <w:r>
        <w:br/>
      </w:r>
      <w:r>
        <w:rPr>
          <w:rFonts w:ascii="Times New Roman"/>
          <w:b w:val="false"/>
          <w:i w:val="false"/>
          <w:color w:val="000000"/>
          <w:sz w:val="28"/>
        </w:rPr>
        <w:t xml:space="preserve">
      Сайт: www.zhambyl.kz </w:t>
      </w:r>
      <w:r>
        <w:br/>
      </w:r>
      <w:r>
        <w:rPr>
          <w:rFonts w:ascii="Times New Roman"/>
          <w:b w:val="false"/>
          <w:i w:val="false"/>
          <w:color w:val="000000"/>
          <w:sz w:val="28"/>
        </w:rPr>
        <w:t xml:space="preserve">
      Электрондық пошта: jer@taraz.kz </w:t>
      </w:r>
      <w:r>
        <w:br/>
      </w:r>
      <w:r>
        <w:rPr>
          <w:rFonts w:ascii="Times New Roman"/>
          <w:b w:val="false"/>
          <w:i w:val="false"/>
          <w:color w:val="000000"/>
          <w:sz w:val="28"/>
        </w:rPr>
        <w:t xml:space="preserve">
      Жұмыс кестесі: сенбі, жексенбі күндерінен басқа, күнделікті сағат 9-00-ден 18-00-ге дейін, түскі үзіліс мезгілі сағат 13-00 ден 14-00 ге дейін. </w:t>
      </w:r>
      <w:r>
        <w:br/>
      </w:r>
      <w:r>
        <w:rPr>
          <w:rFonts w:ascii="Times New Roman"/>
          <w:b w:val="false"/>
          <w:i w:val="false"/>
          <w:color w:val="000000"/>
          <w:sz w:val="28"/>
        </w:rPr>
        <w:t xml:space="preserve">
      Қабылдау кестесі: сейсенбі, бейсенбі сағат 9-00 ден 13-00 ге дейін Мекен жайы: Тараз қаласы, 2-ші Қазыбек би бұрылыс, 26. </w:t>
      </w:r>
      <w:r>
        <w:br/>
      </w:r>
      <w:r>
        <w:rPr>
          <w:rFonts w:ascii="Times New Roman"/>
          <w:b w:val="false"/>
          <w:i w:val="false"/>
          <w:color w:val="000000"/>
          <w:sz w:val="28"/>
        </w:rPr>
        <w:t xml:space="preserve">
      Телефон: 43-58-87 </w:t>
      </w:r>
    </w:p>
    <w:p>
      <w:pPr>
        <w:spacing w:after="0"/>
        <w:ind w:left="0"/>
        <w:jc w:val="both"/>
      </w:pPr>
      <w:r>
        <w:rPr>
          <w:rFonts w:ascii="Times New Roman"/>
          <w:b w:val="false"/>
          <w:i w:val="false"/>
          <w:color w:val="000000"/>
          <w:sz w:val="28"/>
        </w:rPr>
        <w:t xml:space="preserve">      Бөлім бастығының байланыс көрсеткіштері: </w:t>
      </w:r>
      <w:r>
        <w:br/>
      </w:r>
      <w:r>
        <w:rPr>
          <w:rFonts w:ascii="Times New Roman"/>
          <w:b w:val="false"/>
          <w:i w:val="false"/>
          <w:color w:val="000000"/>
          <w:sz w:val="28"/>
        </w:rPr>
        <w:t xml:space="preserve">
      Электрондық пошта: taraz_gorzem@okey.kz </w:t>
      </w:r>
      <w:r>
        <w:br/>
      </w:r>
      <w:r>
        <w:rPr>
          <w:rFonts w:ascii="Times New Roman"/>
          <w:b w:val="false"/>
          <w:i w:val="false"/>
          <w:color w:val="000000"/>
          <w:sz w:val="28"/>
        </w:rPr>
        <w:t xml:space="preserve">
      Жұмыс кестесі: сенбі, жексенбі күндерінен басқа, күнделікті сағат 9-00-ден 18-00-ге дейін, түскі үзіліс мезгілі сағат 13-00 ден 14-00 ге дейін. </w:t>
      </w:r>
      <w:r>
        <w:br/>
      </w:r>
      <w:r>
        <w:rPr>
          <w:rFonts w:ascii="Times New Roman"/>
          <w:b w:val="false"/>
          <w:i w:val="false"/>
          <w:color w:val="000000"/>
          <w:sz w:val="28"/>
        </w:rPr>
        <w:t xml:space="preserve">
      Телефон: 43-54-77. </w:t>
      </w:r>
    </w:p>
    <w:p>
      <w:pPr>
        <w:spacing w:after="0"/>
        <w:ind w:left="0"/>
        <w:jc w:val="both"/>
      </w:pPr>
      <w:r>
        <w:rPr>
          <w:rFonts w:ascii="Times New Roman"/>
          <w:b w:val="false"/>
          <w:i w:val="false"/>
          <w:color w:val="000000"/>
          <w:sz w:val="28"/>
        </w:rPr>
        <w:t xml:space="preserve">      Жоғарғы орган: "Жамбыл облысы Әкімі аппараты" мемлекеттік мекемесі, Тараз қаласы, Абай көшесі, 125 телефон 43-09-62. </w:t>
      </w:r>
      <w:r>
        <w:br/>
      </w:r>
      <w:r>
        <w:rPr>
          <w:rFonts w:ascii="Times New Roman"/>
          <w:b w:val="false"/>
          <w:i w:val="false"/>
          <w:color w:val="000000"/>
          <w:sz w:val="28"/>
        </w:rPr>
        <w:t xml:space="preserve">
      25. Тұтынушыға арналған керекті пайдалы ақпараттар www.zhambyl.kz сайтында таратылады.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стандарттарына қосымша </w:t>
      </w:r>
    </w:p>
    <w:p>
      <w:pPr>
        <w:spacing w:after="0"/>
        <w:ind w:left="0"/>
        <w:jc w:val="both"/>
      </w:pPr>
      <w:r>
        <w:rPr>
          <w:rFonts w:ascii="Times New Roman"/>
          <w:b/>
          <w:i w:val="false"/>
          <w:color w:val="000080"/>
          <w:sz w:val="28"/>
        </w:rPr>
        <w:t xml:space="preserve">Мемлекеттік қызмет көрсетудің сапасы мен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4"/>
        <w:gridCol w:w="2695"/>
        <w:gridCol w:w="2951"/>
        <w:gridCol w:w="3030"/>
      </w:tblGrid>
      <w:tr>
        <w:trPr>
          <w:trHeight w:val="90" w:hRule="atLeast"/>
        </w:trPr>
        <w:tc>
          <w:tcPr>
            <w:tcW w:w="4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Көрсеткіштің нормативтік мәні </w:t>
            </w:r>
          </w:p>
        </w:tc>
        <w:tc>
          <w:tcPr>
            <w:tcW w:w="2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Уақтылығы </w:t>
            </w:r>
          </w:p>
        </w:tc>
      </w:tr>
      <w:tr>
        <w:trPr>
          <w:trHeight w:val="90" w:hRule="atLeast"/>
        </w:trPr>
        <w:tc>
          <w:tcPr>
            <w:tcW w:w="4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көрсету оқиғаларының % (үлесі) </w:t>
            </w:r>
          </w:p>
        </w:tc>
        <w:tc>
          <w:tcPr>
            <w:tcW w:w="2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r>
      <w:tr>
        <w:trPr>
          <w:trHeight w:val="49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Сапасы </w:t>
            </w:r>
          </w:p>
        </w:tc>
      </w:tr>
      <w:tr>
        <w:trPr>
          <w:trHeight w:val="1695" w:hRule="atLeast"/>
        </w:trPr>
        <w:tc>
          <w:tcPr>
            <w:tcW w:w="4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%(үлесі)  </w:t>
            </w:r>
          </w:p>
        </w:tc>
        <w:tc>
          <w:tcPr>
            <w:tcW w:w="2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Қол жетімділік </w:t>
            </w:r>
          </w:p>
        </w:tc>
      </w:tr>
      <w:tr>
        <w:trPr>
          <w:trHeight w:val="90" w:hRule="atLeast"/>
        </w:trPr>
        <w:tc>
          <w:tcPr>
            <w:tcW w:w="4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90" w:hRule="atLeast"/>
        </w:trPr>
        <w:tc>
          <w:tcPr>
            <w:tcW w:w="4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r>
      <w:tr>
        <w:trPr>
          <w:trHeight w:val="90" w:hRule="atLeast"/>
        </w:trPr>
        <w:tc>
          <w:tcPr>
            <w:tcW w:w="4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қызметтердің % (үлесі) </w:t>
            </w:r>
          </w:p>
        </w:tc>
        <w:tc>
          <w:tcPr>
            <w:tcW w:w="2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2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Шағымдану үдерісі </w:t>
            </w:r>
          </w:p>
        </w:tc>
      </w:tr>
      <w:tr>
        <w:trPr>
          <w:trHeight w:val="90" w:hRule="atLeast"/>
        </w:trPr>
        <w:tc>
          <w:tcPr>
            <w:tcW w:w="4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2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r>
      <w:tr>
        <w:trPr>
          <w:trHeight w:val="90" w:hRule="atLeast"/>
        </w:trPr>
        <w:tc>
          <w:tcPr>
            <w:tcW w:w="4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2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r>
      <w:tr>
        <w:trPr>
          <w:trHeight w:val="90" w:hRule="atLeast"/>
        </w:trPr>
        <w:tc>
          <w:tcPr>
            <w:tcW w:w="4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2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r>
      <w:tr>
        <w:trPr>
          <w:trHeight w:val="90" w:hRule="atLeast"/>
        </w:trPr>
        <w:tc>
          <w:tcPr>
            <w:tcW w:w="4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4.4.шағымдану мерзіміне қанағаттанған тұтынушылардың % (үлесі) </w:t>
            </w:r>
          </w:p>
        </w:tc>
        <w:tc>
          <w:tcPr>
            <w:tcW w:w="2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Сыпайылық </w:t>
            </w:r>
          </w:p>
        </w:tc>
      </w:tr>
      <w:tr>
        <w:trPr>
          <w:trHeight w:val="90" w:hRule="atLeast"/>
        </w:trPr>
        <w:tc>
          <w:tcPr>
            <w:tcW w:w="4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Жамбыл облысы әкімиятының </w:t>
      </w:r>
      <w:r>
        <w:br/>
      </w:r>
      <w:r>
        <w:rPr>
          <w:rFonts w:ascii="Times New Roman"/>
          <w:b w:val="false"/>
          <w:i w:val="false"/>
          <w:color w:val="000000"/>
          <w:sz w:val="28"/>
        </w:rPr>
        <w:t xml:space="preserve">
2008 жылғы 25 сәуірдегі </w:t>
      </w:r>
      <w:r>
        <w:br/>
      </w:r>
      <w:r>
        <w:rPr>
          <w:rFonts w:ascii="Times New Roman"/>
          <w:b w:val="false"/>
          <w:i w:val="false"/>
          <w:color w:val="000000"/>
          <w:sz w:val="28"/>
        </w:rPr>
        <w:t xml:space="preserve">
N 125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Уақытша өтеулі (ұзақ мерзімді, қысқа мерзімді) жер пайдалану (жалдау) құқығына актілерді ресімдеу барысында көрсетілетін мемлекеттік қызмет стандарты </w:t>
      </w:r>
    </w:p>
    <w:p>
      <w:pPr>
        <w:spacing w:after="0"/>
        <w:ind w:left="0"/>
        <w:jc w:val="both"/>
      </w:pPr>
      <w:r>
        <w:rPr>
          <w:rFonts w:ascii="Times New Roman"/>
          <w:b/>
          <w:i w:val="false"/>
          <w:color w:val="000080"/>
          <w:sz w:val="28"/>
        </w:rPr>
        <w:t xml:space="preserve">1.Жалпы ережелер </w:t>
      </w:r>
    </w:p>
    <w:p>
      <w:pPr>
        <w:spacing w:after="0"/>
        <w:ind w:left="0"/>
        <w:jc w:val="both"/>
      </w:pPr>
      <w:r>
        <w:rPr>
          <w:rFonts w:ascii="Times New Roman"/>
          <w:b w:val="false"/>
          <w:i w:val="false"/>
          <w:color w:val="000000"/>
          <w:sz w:val="28"/>
        </w:rPr>
        <w:t xml:space="preserve">      1. Осы стандарт уақытша өтеулі (ұзақ мерзімді, қысқа мерзімді) жер пайдалану (жалдау) құқығына актілерді ресімдеу барысында мемлекеттік қызмет көрсетудің тәртібін анықтайды. </w:t>
      </w:r>
      <w:r>
        <w:br/>
      </w:r>
      <w:r>
        <w:rPr>
          <w:rFonts w:ascii="Times New Roman"/>
          <w:b w:val="false"/>
          <w:i w:val="false"/>
          <w:color w:val="000000"/>
          <w:sz w:val="28"/>
        </w:rPr>
        <w:t xml:space="preserve">
      2. Мемлекеттік қызмет көрсету түрі: автоматтандырылмаған. </w:t>
      </w:r>
      <w:r>
        <w:br/>
      </w:r>
      <w:r>
        <w:rPr>
          <w:rFonts w:ascii="Times New Roman"/>
          <w:b w:val="false"/>
          <w:i w:val="false"/>
          <w:color w:val="000000"/>
          <w:sz w:val="28"/>
        </w:rPr>
        <w:t xml:space="preserve">
      3. Мемлекеттік қызмет көрсету Қазақстан Республикасы Жер кодексінің 2003 жылғы 20 маусымдағы </w:t>
      </w:r>
      <w:r>
        <w:rPr>
          <w:rFonts w:ascii="Times New Roman"/>
          <w:b w:val="false"/>
          <w:i w:val="false"/>
          <w:color w:val="000000"/>
          <w:sz w:val="28"/>
        </w:rPr>
        <w:t xml:space="preserve">14-1 бабының </w:t>
      </w:r>
      <w:r>
        <w:rPr>
          <w:rFonts w:ascii="Times New Roman"/>
          <w:b w:val="false"/>
          <w:i w:val="false"/>
          <w:color w:val="000000"/>
          <w:sz w:val="28"/>
        </w:rPr>
        <w:t xml:space="preserve">негізінде жүзеге асырылады. </w:t>
      </w:r>
      <w:r>
        <w:br/>
      </w:r>
      <w:r>
        <w:rPr>
          <w:rFonts w:ascii="Times New Roman"/>
          <w:b w:val="false"/>
          <w:i w:val="false"/>
          <w:color w:val="000000"/>
          <w:sz w:val="28"/>
        </w:rPr>
        <w:t xml:space="preserve">
      4 </w:t>
      </w:r>
      <w:r>
        <w:rPr>
          <w:rFonts w:ascii="Times New Roman"/>
          <w:b/>
          <w:i w:val="false"/>
          <w:color w:val="000000"/>
          <w:sz w:val="28"/>
        </w:rPr>
        <w:t xml:space="preserve">. </w:t>
      </w:r>
      <w:r>
        <w:rPr>
          <w:rFonts w:ascii="Times New Roman"/>
          <w:b w:val="false"/>
          <w:i w:val="false"/>
          <w:color w:val="000000"/>
          <w:sz w:val="28"/>
        </w:rPr>
        <w:t xml:space="preserve">Жер учаскесі туралы анықтама беру барысында мемлекеттік қызметті: </w:t>
      </w:r>
      <w:r>
        <w:br/>
      </w:r>
      <w:r>
        <w:rPr>
          <w:rFonts w:ascii="Times New Roman"/>
          <w:b w:val="false"/>
          <w:i w:val="false"/>
          <w:color w:val="000000"/>
          <w:sz w:val="28"/>
        </w:rPr>
        <w:t xml:space="preserve">
      1) "Жамбыл облысы әкімиятының жер қатынастары басқармасы" мемлекеттік мекемесі (әрі қарай Басқарма) ұсынады. </w:t>
      </w:r>
      <w:r>
        <w:br/>
      </w:r>
      <w:r>
        <w:rPr>
          <w:rFonts w:ascii="Times New Roman"/>
          <w:b w:val="false"/>
          <w:i w:val="false"/>
          <w:color w:val="000000"/>
          <w:sz w:val="28"/>
        </w:rPr>
        <w:t xml:space="preserve">
      Қызмет көрсету орны: Тараз қаласы. 2-ші бұрылыс Қазыбек би, 26. </w:t>
      </w:r>
      <w:r>
        <w:br/>
      </w:r>
      <w:r>
        <w:rPr>
          <w:rFonts w:ascii="Times New Roman"/>
          <w:b w:val="false"/>
          <w:i w:val="false"/>
          <w:color w:val="000000"/>
          <w:sz w:val="28"/>
        </w:rPr>
        <w:t xml:space="preserve">
      Сайт: www.zhambyl.kz. </w:t>
      </w:r>
      <w:r>
        <w:br/>
      </w:r>
      <w:r>
        <w:rPr>
          <w:rFonts w:ascii="Times New Roman"/>
          <w:b w:val="false"/>
          <w:i w:val="false"/>
          <w:color w:val="000000"/>
          <w:sz w:val="28"/>
        </w:rPr>
        <w:t xml:space="preserve">
      2) "Тараз қаласы әкімдігінің жер қатынастары бөлімі" мемлекеттік мекемесі. (әрі қарай Бөлім): </w:t>
      </w:r>
      <w:r>
        <w:br/>
      </w:r>
      <w:r>
        <w:rPr>
          <w:rFonts w:ascii="Times New Roman"/>
          <w:b w:val="false"/>
          <w:i w:val="false"/>
          <w:color w:val="000000"/>
          <w:sz w:val="28"/>
        </w:rPr>
        <w:t xml:space="preserve">
      Қызмет көрсету орны: Тараз қаласы. Желтоқсан 24 </w:t>
      </w:r>
      <w:r>
        <w:br/>
      </w:r>
      <w:r>
        <w:rPr>
          <w:rFonts w:ascii="Times New Roman"/>
          <w:b w:val="false"/>
          <w:i w:val="false"/>
          <w:color w:val="000000"/>
          <w:sz w:val="28"/>
        </w:rPr>
        <w:t xml:space="preserve">
      Сайт: www.zhambyl.kz </w:t>
      </w:r>
      <w:r>
        <w:br/>
      </w:r>
      <w:r>
        <w:rPr>
          <w:rFonts w:ascii="Times New Roman"/>
          <w:b w:val="false"/>
          <w:i w:val="false"/>
          <w:color w:val="000000"/>
          <w:sz w:val="28"/>
        </w:rPr>
        <w:t>
</w:t>
      </w:r>
      <w:r>
        <w:rPr>
          <w:rFonts w:ascii="Times New Roman"/>
          <w:b w:val="false"/>
          <w:i w:val="false"/>
          <w:color w:val="000000"/>
          <w:sz w:val="28"/>
        </w:rPr>
        <w:t xml:space="preserve">
      5. Мемлекеттік қызмет көрсетуді аяқтау түрі: Уақытша өтеулі (ұзақ мерзімді, қысқа мерзімді) жер пайдалану (жалдау) құқығына      сәйкестендіру құжатын (мемлекеттік актіні) ресімдеу. </w:t>
      </w:r>
      <w:r>
        <w:br/>
      </w:r>
      <w:r>
        <w:rPr>
          <w:rFonts w:ascii="Times New Roman"/>
          <w:b w:val="false"/>
          <w:i w:val="false"/>
          <w:color w:val="000000"/>
          <w:sz w:val="28"/>
        </w:rPr>
        <w:t xml:space="preserve">
      6. Мемлекеттік қызмет жеке және заңды тұлғаларға көрсетіледі. </w:t>
      </w:r>
      <w:r>
        <w:br/>
      </w:r>
      <w:r>
        <w:rPr>
          <w:rFonts w:ascii="Times New Roman"/>
          <w:b w:val="false"/>
          <w:i w:val="false"/>
          <w:color w:val="000000"/>
          <w:sz w:val="28"/>
        </w:rPr>
        <w:t xml:space="preserve">
      7. Мемлекеттік қызмет көрсетуде қойылатын мерзімдік шектеулер: </w:t>
      </w:r>
      <w:r>
        <w:br/>
      </w:r>
      <w:r>
        <w:rPr>
          <w:rFonts w:ascii="Times New Roman"/>
          <w:b w:val="false"/>
          <w:i w:val="false"/>
          <w:color w:val="000000"/>
          <w:sz w:val="28"/>
        </w:rPr>
        <w:t xml:space="preserve">
      1) Мемлекеттік қызмет көрсету мерзімі: 10 күнтізбелік күн; </w:t>
      </w:r>
      <w:r>
        <w:br/>
      </w:r>
      <w:r>
        <w:rPr>
          <w:rFonts w:ascii="Times New Roman"/>
          <w:b w:val="false"/>
          <w:i w:val="false"/>
          <w:color w:val="000000"/>
          <w:sz w:val="28"/>
        </w:rPr>
        <w:t xml:space="preserve">
      2) Құжаттарды тапсыру кезінде кезек күтуге кететін уақыт: 30 минут; </w:t>
      </w:r>
      <w:r>
        <w:br/>
      </w:r>
      <w:r>
        <w:rPr>
          <w:rFonts w:ascii="Times New Roman"/>
          <w:b w:val="false"/>
          <w:i w:val="false"/>
          <w:color w:val="000000"/>
          <w:sz w:val="28"/>
        </w:rPr>
        <w:t xml:space="preserve">
      3) Құжаттарды алу кезінде кезек күтуге кететін уақыттың шегі, мемлекеттік қызмет көрсетудің нәтижесі: 30 минут. </w:t>
      </w:r>
      <w:r>
        <w:br/>
      </w:r>
      <w:r>
        <w:rPr>
          <w:rFonts w:ascii="Times New Roman"/>
          <w:b w:val="false"/>
          <w:i w:val="false"/>
          <w:color w:val="000000"/>
          <w:sz w:val="28"/>
        </w:rPr>
        <w:t xml:space="preserve">
      8. Уақытша өтеулі (ұзақ мерзімді, қысқа мерзімді) жер пайдалану (жалдау) құқығына акт тегін беріледі.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Ескерту. Стандарттың атауына, 1, 5 және 8 тармақтарына өзгерту енгізілді - Жамбыл облысы әкімиятының 2008.09.25 </w:t>
      </w:r>
      <w:r>
        <w:rPr>
          <w:rFonts w:ascii="Times New Roman"/>
          <w:b w:val="false"/>
          <w:i w:val="false"/>
          <w:color w:val="000000"/>
          <w:sz w:val="28"/>
        </w:rPr>
        <w:t xml:space="preserve">N 305 </w:t>
      </w:r>
      <w:r>
        <w:rPr>
          <w:rFonts w:ascii="Times New Roman"/>
          <w:b w:val="false"/>
          <w:i/>
          <w:color w:val="800000"/>
          <w:sz w:val="28"/>
        </w:rPr>
        <w:t xml:space="preserve">қаулысымен. </w:t>
      </w:r>
    </w:p>
    <w:p>
      <w:pPr>
        <w:spacing w:after="0"/>
        <w:ind w:left="0"/>
        <w:jc w:val="both"/>
      </w:pPr>
      <w:r>
        <w:rPr>
          <w:rFonts w:ascii="Times New Roman"/>
          <w:b w:val="false"/>
          <w:i w:val="false"/>
          <w:color w:val="000000"/>
          <w:sz w:val="28"/>
        </w:rPr>
        <w:t xml:space="preserve">      9. Мемлекеттік қызмет көрсету туралы толық ақпарат ресми мәліметтер көздерінде: облыстық "Ақ жол", "Знамя труда" газеттерінде, басқарма және бөлім фойесінде орналасқан стендтерде, сондай-ақ www.zhambyl.kz веб сайтында орналасады. </w:t>
      </w:r>
      <w:r>
        <w:br/>
      </w:r>
      <w:r>
        <w:rPr>
          <w:rFonts w:ascii="Times New Roman"/>
          <w:b w:val="false"/>
          <w:i w:val="false"/>
          <w:color w:val="000000"/>
          <w:sz w:val="28"/>
        </w:rPr>
        <w:t xml:space="preserve">
      10. Басқарманың және бөлімінің жұмыс кестесі: сенбі, жексенбі күндерінен басқа, күнделікті сағат 9-00-ден 18-00-ге дейін, түскі үзіліс мезгілі сағат 13-00 ден 14-00 ге дейін. </w:t>
      </w:r>
      <w:r>
        <w:br/>
      </w:r>
      <w:r>
        <w:rPr>
          <w:rFonts w:ascii="Times New Roman"/>
          <w:b w:val="false"/>
          <w:i w:val="false"/>
          <w:color w:val="000000"/>
          <w:sz w:val="28"/>
        </w:rPr>
        <w:t xml:space="preserve">
      11. Басқарманың және бөлімнің күту залында және бөлмелерінде құжаттарды қабылдауды жүзеге асыру және кеңес беру қызметін ұсыну жағдайларының барлығы жасалған. Күту үшін және керекті құжаттардың дайындалуына мүмкіндігі шектелген адамдарға жағдайлар жасау қарастырылған. Керекті құжаттарды толтыруға арналған үлгілер, ақпараттық стендтер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Мемлекеттік қызмет көрсету тәртібі </w:t>
      </w:r>
    </w:p>
    <w:p>
      <w:pPr>
        <w:spacing w:after="0"/>
        <w:ind w:left="0"/>
        <w:jc w:val="both"/>
      </w:pPr>
      <w:r>
        <w:rPr>
          <w:rFonts w:ascii="Times New Roman"/>
          <w:b w:val="false"/>
          <w:i w:val="false"/>
          <w:color w:val="000000"/>
          <w:sz w:val="28"/>
        </w:rPr>
        <w:t xml:space="preserve">      12. Мемлекеттік қызметті алуға керекті құжаттардың тізімі: </w:t>
      </w:r>
      <w:r>
        <w:br/>
      </w:r>
      <w:r>
        <w:rPr>
          <w:rFonts w:ascii="Times New Roman"/>
          <w:b w:val="false"/>
          <w:i w:val="false"/>
          <w:color w:val="000000"/>
          <w:sz w:val="28"/>
        </w:rPr>
        <w:t xml:space="preserve">
      1) өтініш; </w:t>
      </w:r>
      <w:r>
        <w:br/>
      </w:r>
      <w:r>
        <w:rPr>
          <w:rFonts w:ascii="Times New Roman"/>
          <w:b w:val="false"/>
          <w:i w:val="false"/>
          <w:color w:val="000000"/>
          <w:sz w:val="28"/>
        </w:rPr>
        <w:t xml:space="preserve">
      2) жеке куәлік көшірмесі; </w:t>
      </w:r>
      <w:r>
        <w:br/>
      </w:r>
      <w:r>
        <w:rPr>
          <w:rFonts w:ascii="Times New Roman"/>
          <w:b w:val="false"/>
          <w:i w:val="false"/>
          <w:color w:val="000000"/>
          <w:sz w:val="28"/>
        </w:rPr>
        <w:t xml:space="preserve">
      3) Салық төлеушінің тіркелу нөмірінің көшірмесі; </w:t>
      </w:r>
      <w:r>
        <w:br/>
      </w:r>
      <w:r>
        <w:rPr>
          <w:rFonts w:ascii="Times New Roman"/>
          <w:b w:val="false"/>
          <w:i w:val="false"/>
          <w:color w:val="000000"/>
          <w:sz w:val="28"/>
        </w:rPr>
        <w:t xml:space="preserve">
      4) Сенімхат, (заңды тұлға үшін); </w:t>
      </w:r>
      <w:r>
        <w:br/>
      </w:r>
      <w:r>
        <w:rPr>
          <w:rFonts w:ascii="Times New Roman"/>
          <w:b w:val="false"/>
          <w:i w:val="false"/>
          <w:color w:val="000000"/>
          <w:sz w:val="28"/>
        </w:rPr>
        <w:t xml:space="preserve">
      5) жергілікті атқарушы органының жер учаскесіне құқық беру туралы шешімінің көшірмесі. </w:t>
      </w:r>
      <w:r>
        <w:br/>
      </w:r>
      <w:r>
        <w:rPr>
          <w:rFonts w:ascii="Times New Roman"/>
          <w:b w:val="false"/>
          <w:i w:val="false"/>
          <w:color w:val="000000"/>
          <w:sz w:val="28"/>
        </w:rPr>
        <w:t xml:space="preserve">
      13. Бланктерді беру орны - Басқарманың N 203 бөлмесі, бөлімінің N 200 бөлмесі. </w:t>
      </w:r>
      <w:r>
        <w:br/>
      </w:r>
      <w:r>
        <w:rPr>
          <w:rFonts w:ascii="Times New Roman"/>
          <w:b w:val="false"/>
          <w:i w:val="false"/>
          <w:color w:val="000000"/>
          <w:sz w:val="28"/>
        </w:rPr>
        <w:t xml:space="preserve">
      14. Құжаттар жауапты тұлғаға Басқарманың N 203 бөлмеде, мекен-жайы: Тараз қаласы, Қазыбек би 2-ші бұрылыс, 26, Бөлімінің N 200 бөлмеде, мекен- жайы: Тараз қаласы, Желтоқсан көшесі, 24 тапсырылады. </w:t>
      </w:r>
      <w:r>
        <w:br/>
      </w:r>
      <w:r>
        <w:rPr>
          <w:rFonts w:ascii="Times New Roman"/>
          <w:b w:val="false"/>
          <w:i w:val="false"/>
          <w:color w:val="000000"/>
          <w:sz w:val="28"/>
        </w:rPr>
        <w:t xml:space="preserve">
      15. Тұтынушы барлық құжаттарды тапсырған соң, тіркелген күні және номері көрсетілген талон алады. </w:t>
      </w:r>
      <w:r>
        <w:br/>
      </w:r>
      <w:r>
        <w:rPr>
          <w:rFonts w:ascii="Times New Roman"/>
          <w:b w:val="false"/>
          <w:i w:val="false"/>
          <w:color w:val="000000"/>
          <w:sz w:val="28"/>
        </w:rPr>
        <w:t xml:space="preserve">
      16. Тұрақты жер пайдалану құқығына акт басқармасының N 205 бөлмеде, бөлімінің N 200 бөлмеде жауапты тұлғаның жеке қатысуымен беріледі немесе почта арқылы жіберіледі. </w:t>
      </w:r>
      <w:r>
        <w:br/>
      </w:r>
      <w:r>
        <w:rPr>
          <w:rFonts w:ascii="Times New Roman"/>
          <w:b w:val="false"/>
          <w:i w:val="false"/>
          <w:color w:val="000000"/>
          <w:sz w:val="28"/>
        </w:rPr>
        <w:t>
</w:t>
      </w:r>
      <w:r>
        <w:rPr>
          <w:rFonts w:ascii="Times New Roman"/>
          <w:b w:val="false"/>
          <w:i w:val="false"/>
          <w:color w:val="000000"/>
          <w:sz w:val="28"/>
        </w:rPr>
        <w:t xml:space="preserve">
      17. Құжаттарды рәсімдеуде қателер (түзетулер, өшірулер және т.б.) анықталған жағдайда, Басқарма және жер қатынастар бөлімі құжаттар пакетіналғаннан кейін бір жұмыс күні ішінде оларды бас тарту себебі көрсетілген жазбаша негіздемемен бірге қайтарады.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Ескерту. 17-тармақ жаңа редакцияда - Жамбыл облысы әкімиятының 2008.09.25 </w:t>
      </w:r>
      <w:r>
        <w:rPr>
          <w:rFonts w:ascii="Times New Roman"/>
          <w:b w:val="false"/>
          <w:i w:val="false"/>
          <w:color w:val="000000"/>
          <w:sz w:val="28"/>
        </w:rPr>
        <w:t xml:space="preserve">N 305 </w:t>
      </w:r>
      <w:r>
        <w:rPr>
          <w:rFonts w:ascii="Times New Roman"/>
          <w:b w:val="false"/>
          <w:i/>
          <w:color w:val="800000"/>
          <w:sz w:val="28"/>
        </w:rPr>
        <w:t xml:space="preserve">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Жұмыс қағидалары </w:t>
      </w:r>
    </w:p>
    <w:p>
      <w:pPr>
        <w:spacing w:after="0"/>
        <w:ind w:left="0"/>
        <w:jc w:val="both"/>
      </w:pPr>
      <w:r>
        <w:rPr>
          <w:rFonts w:ascii="Times New Roman"/>
          <w:b w:val="false"/>
          <w:i w:val="false"/>
          <w:color w:val="000000"/>
          <w:sz w:val="28"/>
        </w:rPr>
        <w:t xml:space="preserve">      18. Басқарманың және бөлімінің тұтынушыға қатысты басшылыққа алған жұмыс қағидалары: </w:t>
      </w:r>
      <w:r>
        <w:br/>
      </w:r>
      <w:r>
        <w:rPr>
          <w:rFonts w:ascii="Times New Roman"/>
          <w:b w:val="false"/>
          <w:i w:val="false"/>
          <w:color w:val="000000"/>
          <w:sz w:val="28"/>
        </w:rPr>
        <w:t xml:space="preserve">
      1) сыпайылылық; </w:t>
      </w:r>
      <w:r>
        <w:br/>
      </w:r>
      <w:r>
        <w:rPr>
          <w:rFonts w:ascii="Times New Roman"/>
          <w:b w:val="false"/>
          <w:i w:val="false"/>
          <w:color w:val="000000"/>
          <w:sz w:val="28"/>
        </w:rPr>
        <w:t xml:space="preserve">
      2) көрсетілетін мемлекеттік қызмет туралы жан-жақты ақпарат; </w:t>
      </w:r>
      <w:r>
        <w:br/>
      </w:r>
      <w:r>
        <w:rPr>
          <w:rFonts w:ascii="Times New Roman"/>
          <w:b w:val="false"/>
          <w:i w:val="false"/>
          <w:color w:val="000000"/>
          <w:sz w:val="28"/>
        </w:rPr>
        <w:t xml:space="preserve">
      3) тұтынушы құжаттарының құпия ақпараттарын қорғап, сақталуын қамтамасыз ету; </w:t>
      </w:r>
      <w:r>
        <w:br/>
      </w:r>
      <w:r>
        <w:rPr>
          <w:rFonts w:ascii="Times New Roman"/>
          <w:b w:val="false"/>
          <w:i w:val="false"/>
          <w:color w:val="000000"/>
          <w:sz w:val="28"/>
        </w:rPr>
        <w:t xml:space="preserve">
      4) тұтынушының белгіленген мерзімде алмаған құжаттарының сақталуын қамтамсыз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Жұмыс нәтижелері </w:t>
      </w:r>
    </w:p>
    <w:p>
      <w:pPr>
        <w:spacing w:after="0"/>
        <w:ind w:left="0"/>
        <w:jc w:val="both"/>
      </w:pPr>
      <w:r>
        <w:rPr>
          <w:rFonts w:ascii="Times New Roman"/>
          <w:b w:val="false"/>
          <w:i w:val="false"/>
          <w:color w:val="000000"/>
          <w:sz w:val="28"/>
        </w:rPr>
        <w:t xml:space="preserve">      19. Тұтынушыға мемлекеттік қызмет көрсетудің нәтижелері сапа көрсеткіштерімен және стандартқа сәйкес бағаланады. </w:t>
      </w:r>
      <w:r>
        <w:br/>
      </w:r>
      <w:r>
        <w:rPr>
          <w:rFonts w:ascii="Times New Roman"/>
          <w:b w:val="false"/>
          <w:i w:val="false"/>
          <w:color w:val="000000"/>
          <w:sz w:val="28"/>
        </w:rPr>
        <w:t xml:space="preserve">
      20. Мемлекеттік қызмет көрсетудің мақсатты сапа көрсеткіштері және мемлекеттік қызметтің қол жетімділігі: </w:t>
      </w:r>
      <w:r>
        <w:br/>
      </w:r>
      <w:r>
        <w:rPr>
          <w:rFonts w:ascii="Times New Roman"/>
          <w:b w:val="false"/>
          <w:i w:val="false"/>
          <w:color w:val="000000"/>
          <w:sz w:val="28"/>
        </w:rPr>
        <w:t xml:space="preserve">
      мемлекеттік орган жұмысымен бағаланатын мемлекеттік қызмет көрсетуші мекеме және басқа да субъектілерде, жыл сайын арнайы құрылған жұмысшы тобымен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Шағым беру тәртібі </w:t>
      </w:r>
    </w:p>
    <w:p>
      <w:pPr>
        <w:spacing w:after="0"/>
        <w:ind w:left="0"/>
        <w:jc w:val="both"/>
      </w:pPr>
      <w:r>
        <w:rPr>
          <w:rFonts w:ascii="Times New Roman"/>
          <w:b w:val="false"/>
          <w:i w:val="false"/>
          <w:color w:val="000000"/>
          <w:sz w:val="28"/>
        </w:rPr>
        <w:t xml:space="preserve">      21. Басқарманың және Бөлімінің уәкілетті лауазымды тұлғасының іс-әрекетіне (әрекетсіздігіне) шағым берудің тәртібін және шағымды дайындауға басқарма бастығының орынбасары N 202 бөлме және бөлімі бастығының орынбасары N 204 бөлме көмек көрсетеді. </w:t>
      </w:r>
      <w:r>
        <w:br/>
      </w:r>
      <w:r>
        <w:rPr>
          <w:rFonts w:ascii="Times New Roman"/>
          <w:b w:val="false"/>
          <w:i w:val="false"/>
          <w:color w:val="000000"/>
          <w:sz w:val="28"/>
        </w:rPr>
        <w:t xml:space="preserve">
      22. Шағым басқарма бастығына, N 200 бөлме және бөлім бастығына N 202 бөлме жасалады. </w:t>
      </w:r>
      <w:r>
        <w:br/>
      </w:r>
      <w:r>
        <w:rPr>
          <w:rFonts w:ascii="Times New Roman"/>
          <w:b w:val="false"/>
          <w:i w:val="false"/>
          <w:color w:val="000000"/>
          <w:sz w:val="28"/>
        </w:rPr>
        <w:t xml:space="preserve">
      23. Шағымның қабылданғанын және қаралу мерзімін және жасалған шағымға жауапты алу орнын, лауазымды тұлға туралы мәліметтерді көрсетуші құжат - талон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Байланыс ақпараттар </w:t>
      </w:r>
    </w:p>
    <w:p>
      <w:pPr>
        <w:spacing w:after="0"/>
        <w:ind w:left="0"/>
        <w:jc w:val="both"/>
      </w:pPr>
      <w:r>
        <w:rPr>
          <w:rFonts w:ascii="Times New Roman"/>
          <w:b w:val="false"/>
          <w:i w:val="false"/>
          <w:color w:val="000000"/>
          <w:sz w:val="28"/>
        </w:rPr>
        <w:t xml:space="preserve">      24. Басқарма бастығының байланыс көрсеткіштері: </w:t>
      </w:r>
      <w:r>
        <w:br/>
      </w:r>
      <w:r>
        <w:rPr>
          <w:rFonts w:ascii="Times New Roman"/>
          <w:b w:val="false"/>
          <w:i w:val="false"/>
          <w:color w:val="000000"/>
          <w:sz w:val="28"/>
        </w:rPr>
        <w:t xml:space="preserve">
      Сайт: www.zhambyl.kz </w:t>
      </w:r>
      <w:r>
        <w:br/>
      </w:r>
      <w:r>
        <w:rPr>
          <w:rFonts w:ascii="Times New Roman"/>
          <w:b w:val="false"/>
          <w:i w:val="false"/>
          <w:color w:val="000000"/>
          <w:sz w:val="28"/>
        </w:rPr>
        <w:t xml:space="preserve">
      Электрондық пошта: jer@taraz.kz </w:t>
      </w:r>
      <w:r>
        <w:br/>
      </w:r>
      <w:r>
        <w:rPr>
          <w:rFonts w:ascii="Times New Roman"/>
          <w:b w:val="false"/>
          <w:i w:val="false"/>
          <w:color w:val="000000"/>
          <w:sz w:val="28"/>
        </w:rPr>
        <w:t xml:space="preserve">
      Жұмыс кестесі: сенбі, жексенбі күндерінен басқа, күнделікті сағат 9-00-ден 18-00-ге дейін, түскі үзіліс мезгілі сағат 13-00 ден 14-00 ге дейін. </w:t>
      </w:r>
      <w:r>
        <w:br/>
      </w:r>
      <w:r>
        <w:rPr>
          <w:rFonts w:ascii="Times New Roman"/>
          <w:b w:val="false"/>
          <w:i w:val="false"/>
          <w:color w:val="000000"/>
          <w:sz w:val="28"/>
        </w:rPr>
        <w:t xml:space="preserve">
      Қабылдау кестесі: дүйсенбі - сағат 9-00 ден 11-00 ге дейін, сәрсенбі сағат 9-00 ден 13-00 ге дейін. </w:t>
      </w:r>
      <w:r>
        <w:br/>
      </w:r>
      <w:r>
        <w:rPr>
          <w:rFonts w:ascii="Times New Roman"/>
          <w:b w:val="false"/>
          <w:i w:val="false"/>
          <w:color w:val="000000"/>
          <w:sz w:val="28"/>
        </w:rPr>
        <w:t xml:space="preserve">
      Мекен жайы: Тараз қаласы 2-ші Қазыбек би бұрылысы N 26 </w:t>
      </w:r>
      <w:r>
        <w:br/>
      </w:r>
      <w:r>
        <w:rPr>
          <w:rFonts w:ascii="Times New Roman"/>
          <w:b w:val="false"/>
          <w:i w:val="false"/>
          <w:color w:val="000000"/>
          <w:sz w:val="28"/>
        </w:rPr>
        <w:t xml:space="preserve">
      Телефон: 43-58-89 </w:t>
      </w:r>
    </w:p>
    <w:p>
      <w:pPr>
        <w:spacing w:after="0"/>
        <w:ind w:left="0"/>
        <w:jc w:val="both"/>
      </w:pPr>
      <w:r>
        <w:rPr>
          <w:rFonts w:ascii="Times New Roman"/>
          <w:b w:val="false"/>
          <w:i w:val="false"/>
          <w:color w:val="000000"/>
          <w:sz w:val="28"/>
        </w:rPr>
        <w:t xml:space="preserve">      Басқарма бастығының орынбасарының байланыс көрсеткіштері: </w:t>
      </w:r>
      <w:r>
        <w:br/>
      </w:r>
      <w:r>
        <w:rPr>
          <w:rFonts w:ascii="Times New Roman"/>
          <w:b w:val="false"/>
          <w:i w:val="false"/>
          <w:color w:val="000000"/>
          <w:sz w:val="28"/>
        </w:rPr>
        <w:t xml:space="preserve">
      Сайт: www.zhambyl.kz </w:t>
      </w:r>
      <w:r>
        <w:br/>
      </w:r>
      <w:r>
        <w:rPr>
          <w:rFonts w:ascii="Times New Roman"/>
          <w:b w:val="false"/>
          <w:i w:val="false"/>
          <w:color w:val="000000"/>
          <w:sz w:val="28"/>
        </w:rPr>
        <w:t xml:space="preserve">
      Электрондық пошта: jer@taraz.kz </w:t>
      </w:r>
      <w:r>
        <w:br/>
      </w:r>
      <w:r>
        <w:rPr>
          <w:rFonts w:ascii="Times New Roman"/>
          <w:b w:val="false"/>
          <w:i w:val="false"/>
          <w:color w:val="000000"/>
          <w:sz w:val="28"/>
        </w:rPr>
        <w:t xml:space="preserve">
      Жұмыс кестесі: сенбі, жексенбі күндерінен басқа, күнделікті сағат 9-00-ден 18-00-ге дейін, түскі үзіліс мезгілі сағат 13-00 ден 14-00 ге дейін. </w:t>
      </w:r>
      <w:r>
        <w:br/>
      </w:r>
      <w:r>
        <w:rPr>
          <w:rFonts w:ascii="Times New Roman"/>
          <w:b w:val="false"/>
          <w:i w:val="false"/>
          <w:color w:val="000000"/>
          <w:sz w:val="28"/>
        </w:rPr>
        <w:t xml:space="preserve">
      Қабылдау кестесі: сейсенбі, бейсенбі сағат 9-00 ден 13-00 ге дейін </w:t>
      </w:r>
      <w:r>
        <w:br/>
      </w:r>
      <w:r>
        <w:rPr>
          <w:rFonts w:ascii="Times New Roman"/>
          <w:b w:val="false"/>
          <w:i w:val="false"/>
          <w:color w:val="000000"/>
          <w:sz w:val="28"/>
        </w:rPr>
        <w:t xml:space="preserve">
      Мекен жайы: Тараз қаласы 2-ші Қазыбек би бұрылыс, 26. </w:t>
      </w:r>
      <w:r>
        <w:br/>
      </w:r>
      <w:r>
        <w:rPr>
          <w:rFonts w:ascii="Times New Roman"/>
          <w:b w:val="false"/>
          <w:i w:val="false"/>
          <w:color w:val="000000"/>
          <w:sz w:val="28"/>
        </w:rPr>
        <w:t xml:space="preserve">
      Телефон: 43-58-87 </w:t>
      </w:r>
    </w:p>
    <w:p>
      <w:pPr>
        <w:spacing w:after="0"/>
        <w:ind w:left="0"/>
        <w:jc w:val="both"/>
      </w:pPr>
      <w:r>
        <w:rPr>
          <w:rFonts w:ascii="Times New Roman"/>
          <w:b w:val="false"/>
          <w:i w:val="false"/>
          <w:color w:val="000000"/>
          <w:sz w:val="28"/>
        </w:rPr>
        <w:t xml:space="preserve">      Бөлім бастығының байланыс көрсеткіштері: </w:t>
      </w:r>
      <w:r>
        <w:br/>
      </w:r>
      <w:r>
        <w:rPr>
          <w:rFonts w:ascii="Times New Roman"/>
          <w:b w:val="false"/>
          <w:i w:val="false"/>
          <w:color w:val="000000"/>
          <w:sz w:val="28"/>
        </w:rPr>
        <w:t xml:space="preserve">
      Электрондық пошта: taraz_gorzem@okey.kz </w:t>
      </w:r>
      <w:r>
        <w:br/>
      </w:r>
      <w:r>
        <w:rPr>
          <w:rFonts w:ascii="Times New Roman"/>
          <w:b w:val="false"/>
          <w:i w:val="false"/>
          <w:color w:val="000000"/>
          <w:sz w:val="28"/>
        </w:rPr>
        <w:t xml:space="preserve">
      Жұмыс кестесі: сенбі, жексенбі күндерінен басқа, күнделікті сағат 9-00-ден 18-00-ге дейін, түскі үзіліс мезгілі сағат 13-00 ден 14-00 ге дейін. </w:t>
      </w:r>
      <w:r>
        <w:br/>
      </w:r>
      <w:r>
        <w:rPr>
          <w:rFonts w:ascii="Times New Roman"/>
          <w:b w:val="false"/>
          <w:i w:val="false"/>
          <w:color w:val="000000"/>
          <w:sz w:val="28"/>
        </w:rPr>
        <w:t xml:space="preserve">
      Телефон: 43-54-77. </w:t>
      </w:r>
    </w:p>
    <w:p>
      <w:pPr>
        <w:spacing w:after="0"/>
        <w:ind w:left="0"/>
        <w:jc w:val="both"/>
      </w:pPr>
      <w:r>
        <w:rPr>
          <w:rFonts w:ascii="Times New Roman"/>
          <w:b w:val="false"/>
          <w:i w:val="false"/>
          <w:color w:val="000000"/>
          <w:sz w:val="28"/>
        </w:rPr>
        <w:t xml:space="preserve">      Жоғарғы орган: "Жамбыл облысы Әкімі аппараты" мемлекеттік мекемесі, Тараз қаласы. Абай көшесі N 125 телефон 43-09-62. </w:t>
      </w:r>
      <w:r>
        <w:br/>
      </w:r>
      <w:r>
        <w:rPr>
          <w:rFonts w:ascii="Times New Roman"/>
          <w:b w:val="false"/>
          <w:i w:val="false"/>
          <w:color w:val="000000"/>
          <w:sz w:val="28"/>
        </w:rPr>
        <w:t xml:space="preserve">
      25. Тұтынушыға арналған керекті пайдалы ақпараттар www.zhambyl.kz сайтында таратылады.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стандарттарына қосымша </w:t>
      </w:r>
    </w:p>
    <w:p>
      <w:pPr>
        <w:spacing w:after="0"/>
        <w:ind w:left="0"/>
        <w:jc w:val="both"/>
      </w:pPr>
      <w:r>
        <w:rPr>
          <w:rFonts w:ascii="Times New Roman"/>
          <w:b/>
          <w:i w:val="false"/>
          <w:color w:val="000080"/>
          <w:sz w:val="28"/>
        </w:rPr>
        <w:t xml:space="preserve">Мемлекеттік қызмет көрсетудің сапасы мен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4"/>
        <w:gridCol w:w="2695"/>
        <w:gridCol w:w="2951"/>
        <w:gridCol w:w="3030"/>
      </w:tblGrid>
      <w:tr>
        <w:trPr>
          <w:trHeight w:val="90" w:hRule="atLeast"/>
        </w:trPr>
        <w:tc>
          <w:tcPr>
            <w:tcW w:w="4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Көрсеткіштің нормативтік мәні </w:t>
            </w:r>
          </w:p>
        </w:tc>
        <w:tc>
          <w:tcPr>
            <w:tcW w:w="2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Уақтылығы </w:t>
            </w:r>
          </w:p>
        </w:tc>
      </w:tr>
      <w:tr>
        <w:trPr>
          <w:trHeight w:val="90" w:hRule="atLeast"/>
        </w:trPr>
        <w:tc>
          <w:tcPr>
            <w:tcW w:w="4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көрсету оқиғаларының % (үлесі) </w:t>
            </w:r>
          </w:p>
        </w:tc>
        <w:tc>
          <w:tcPr>
            <w:tcW w:w="2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r>
      <w:tr>
        <w:trPr>
          <w:trHeight w:val="49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Сапасы </w:t>
            </w:r>
          </w:p>
        </w:tc>
      </w:tr>
      <w:tr>
        <w:trPr>
          <w:trHeight w:val="1695" w:hRule="atLeast"/>
        </w:trPr>
        <w:tc>
          <w:tcPr>
            <w:tcW w:w="4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Қол жетімділік </w:t>
            </w:r>
          </w:p>
        </w:tc>
      </w:tr>
      <w:tr>
        <w:trPr>
          <w:trHeight w:val="90" w:hRule="atLeast"/>
        </w:trPr>
        <w:tc>
          <w:tcPr>
            <w:tcW w:w="4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90" w:hRule="atLeast"/>
        </w:trPr>
        <w:tc>
          <w:tcPr>
            <w:tcW w:w="4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r>
      <w:tr>
        <w:trPr>
          <w:trHeight w:val="90" w:hRule="atLeast"/>
        </w:trPr>
        <w:tc>
          <w:tcPr>
            <w:tcW w:w="4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қызметтердің % (үлесі) </w:t>
            </w:r>
          </w:p>
        </w:tc>
        <w:tc>
          <w:tcPr>
            <w:tcW w:w="2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2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Шағымдану үдерісі </w:t>
            </w:r>
          </w:p>
        </w:tc>
      </w:tr>
      <w:tr>
        <w:trPr>
          <w:trHeight w:val="90" w:hRule="atLeast"/>
        </w:trPr>
        <w:tc>
          <w:tcPr>
            <w:tcW w:w="4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2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r>
      <w:tr>
        <w:trPr>
          <w:trHeight w:val="90" w:hRule="atLeast"/>
        </w:trPr>
        <w:tc>
          <w:tcPr>
            <w:tcW w:w="4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2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r>
      <w:tr>
        <w:trPr>
          <w:trHeight w:val="90" w:hRule="atLeast"/>
        </w:trPr>
        <w:tc>
          <w:tcPr>
            <w:tcW w:w="4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2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r>
      <w:tr>
        <w:trPr>
          <w:trHeight w:val="90" w:hRule="atLeast"/>
        </w:trPr>
        <w:tc>
          <w:tcPr>
            <w:tcW w:w="4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4.4.шағымдану мерзіміне қанағаттанған тұтынушылардың % (үлесі) </w:t>
            </w:r>
          </w:p>
        </w:tc>
        <w:tc>
          <w:tcPr>
            <w:tcW w:w="2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Сыпайылық </w:t>
            </w:r>
          </w:p>
        </w:tc>
      </w:tr>
      <w:tr>
        <w:trPr>
          <w:trHeight w:val="90" w:hRule="atLeast"/>
        </w:trPr>
        <w:tc>
          <w:tcPr>
            <w:tcW w:w="4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Жамбыл облысы әкімиятының </w:t>
      </w:r>
      <w:r>
        <w:br/>
      </w:r>
      <w:r>
        <w:rPr>
          <w:rFonts w:ascii="Times New Roman"/>
          <w:b w:val="false"/>
          <w:i w:val="false"/>
          <w:color w:val="000000"/>
          <w:sz w:val="28"/>
        </w:rPr>
        <w:t xml:space="preserve">
2008 жылғы 25 сәуірдегі </w:t>
      </w:r>
      <w:r>
        <w:br/>
      </w:r>
      <w:r>
        <w:rPr>
          <w:rFonts w:ascii="Times New Roman"/>
          <w:b w:val="false"/>
          <w:i w:val="false"/>
          <w:color w:val="000000"/>
          <w:sz w:val="28"/>
        </w:rPr>
        <w:t xml:space="preserve">
N 125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Жер учаскесі туралы анықтама беру барысында </w:t>
      </w:r>
      <w:r>
        <w:br/>
      </w:r>
      <w:r>
        <w:rPr>
          <w:rFonts w:ascii="Times New Roman"/>
          <w:b w:val="false"/>
          <w:i w:val="false"/>
          <w:color w:val="000000"/>
          <w:sz w:val="28"/>
        </w:rPr>
        <w:t>
</w:t>
      </w:r>
      <w:r>
        <w:rPr>
          <w:rFonts w:ascii="Times New Roman"/>
          <w:b/>
          <w:i w:val="false"/>
          <w:color w:val="000080"/>
          <w:sz w:val="28"/>
        </w:rPr>
        <w:t xml:space="preserve">көрсетілетін мемлекеттік қызмет стандарты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Осы стандарт жер учаскесі туралы анықтама беру барысында мемлекеттік қызмет көрсетудің тәртібін анықтайды. </w:t>
      </w:r>
      <w:r>
        <w:br/>
      </w:r>
      <w:r>
        <w:rPr>
          <w:rFonts w:ascii="Times New Roman"/>
          <w:b w:val="false"/>
          <w:i w:val="false"/>
          <w:color w:val="000000"/>
          <w:sz w:val="28"/>
        </w:rPr>
        <w:t xml:space="preserve">
      2. Мемлекеттік қызмет көрсету түрі: автоматтандырылмаған. </w:t>
      </w:r>
      <w:r>
        <w:br/>
      </w:r>
      <w:r>
        <w:rPr>
          <w:rFonts w:ascii="Times New Roman"/>
          <w:b w:val="false"/>
          <w:i w:val="false"/>
          <w:color w:val="000000"/>
          <w:sz w:val="28"/>
        </w:rPr>
        <w:t xml:space="preserve">
      3. Мемлекеттік қызмет көрсету Қазақстан Республикасы Жер кодексінің 2003 жылғы 20 маусымдағы </w:t>
      </w:r>
      <w:r>
        <w:rPr>
          <w:rFonts w:ascii="Times New Roman"/>
          <w:b w:val="false"/>
          <w:i w:val="false"/>
          <w:color w:val="000000"/>
          <w:sz w:val="28"/>
        </w:rPr>
        <w:t xml:space="preserve">14-1 бабының </w:t>
      </w:r>
      <w:r>
        <w:rPr>
          <w:rFonts w:ascii="Times New Roman"/>
          <w:b w:val="false"/>
          <w:i w:val="false"/>
          <w:color w:val="000000"/>
          <w:sz w:val="28"/>
        </w:rPr>
        <w:t xml:space="preserve">негізінде жүзеге асырылады. </w:t>
      </w:r>
      <w:r>
        <w:br/>
      </w:r>
      <w:r>
        <w:rPr>
          <w:rFonts w:ascii="Times New Roman"/>
          <w:b w:val="false"/>
          <w:i w:val="false"/>
          <w:color w:val="000000"/>
          <w:sz w:val="28"/>
        </w:rPr>
        <w:t xml:space="preserve">
      4. Жер учаскесі туралы анықтама беру барысында мемлекеттік қызметті: </w:t>
      </w:r>
      <w:r>
        <w:br/>
      </w:r>
      <w:r>
        <w:rPr>
          <w:rFonts w:ascii="Times New Roman"/>
          <w:b w:val="false"/>
          <w:i w:val="false"/>
          <w:color w:val="000000"/>
          <w:sz w:val="28"/>
        </w:rPr>
        <w:t xml:space="preserve">
      1) "Жамбыл облысы әкімиятының жер қатынастары басқармасы" мемлекеттік мекемесі (әрі қарай Басқарма) ұсынады. </w:t>
      </w:r>
      <w:r>
        <w:br/>
      </w:r>
      <w:r>
        <w:rPr>
          <w:rFonts w:ascii="Times New Roman"/>
          <w:b w:val="false"/>
          <w:i w:val="false"/>
          <w:color w:val="000000"/>
          <w:sz w:val="28"/>
        </w:rPr>
        <w:t xml:space="preserve">
      Қызмет көрсету орны: Тараз қаласы. 2-ші бұрылыс Қазыбек би, 26. </w:t>
      </w:r>
      <w:r>
        <w:br/>
      </w:r>
      <w:r>
        <w:rPr>
          <w:rFonts w:ascii="Times New Roman"/>
          <w:b w:val="false"/>
          <w:i w:val="false"/>
          <w:color w:val="000000"/>
          <w:sz w:val="28"/>
        </w:rPr>
        <w:t xml:space="preserve">
      Сайт: www.zhambyl.kz </w:t>
      </w:r>
      <w:r>
        <w:br/>
      </w:r>
      <w:r>
        <w:rPr>
          <w:rFonts w:ascii="Times New Roman"/>
          <w:b w:val="false"/>
          <w:i w:val="false"/>
          <w:color w:val="000000"/>
          <w:sz w:val="28"/>
        </w:rPr>
        <w:t xml:space="preserve">
      2) "Тараз қаласы әкімдігінің жер қатынастары бөлімі" мемлекеттік мекемесі. (әрі қарай Бөлім): </w:t>
      </w:r>
      <w:r>
        <w:br/>
      </w:r>
      <w:r>
        <w:rPr>
          <w:rFonts w:ascii="Times New Roman"/>
          <w:b w:val="false"/>
          <w:i w:val="false"/>
          <w:color w:val="000000"/>
          <w:sz w:val="28"/>
        </w:rPr>
        <w:t xml:space="preserve">
      Қызмет көрсету орны: Тараз қаласы. Желтоқсан 24 </w:t>
      </w:r>
      <w:r>
        <w:br/>
      </w:r>
      <w:r>
        <w:rPr>
          <w:rFonts w:ascii="Times New Roman"/>
          <w:b w:val="false"/>
          <w:i w:val="false"/>
          <w:color w:val="000000"/>
          <w:sz w:val="28"/>
        </w:rPr>
        <w:t xml:space="preserve">
      Сайт: www.zhambyl.kz </w:t>
      </w:r>
      <w:r>
        <w:br/>
      </w:r>
      <w:r>
        <w:rPr>
          <w:rFonts w:ascii="Times New Roman"/>
          <w:b w:val="false"/>
          <w:i w:val="false"/>
          <w:color w:val="000000"/>
          <w:sz w:val="28"/>
        </w:rPr>
        <w:t>
</w:t>
      </w:r>
      <w:r>
        <w:rPr>
          <w:rFonts w:ascii="Times New Roman"/>
          <w:b w:val="false"/>
          <w:i w:val="false"/>
          <w:color w:val="000000"/>
          <w:sz w:val="28"/>
        </w:rPr>
        <w:t xml:space="preserve">
      5. Мемлекеттік қызмет көрсетуді аяқтау түрі: Жер учаскесі туралы анықтама беру немесе бас тарту.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Ескерту. 5-тармақ жаңа редакцияда - Жамбыл облысы әкімиятының 2008.09.25 </w:t>
      </w:r>
      <w:r>
        <w:rPr>
          <w:rFonts w:ascii="Times New Roman"/>
          <w:b w:val="false"/>
          <w:i w:val="false"/>
          <w:color w:val="000000"/>
          <w:sz w:val="28"/>
        </w:rPr>
        <w:t xml:space="preserve">N 305 </w:t>
      </w:r>
      <w:r>
        <w:rPr>
          <w:rFonts w:ascii="Times New Roman"/>
          <w:b w:val="false"/>
          <w:i/>
          <w:color w:val="800000"/>
          <w:sz w:val="28"/>
        </w:rPr>
        <w:t xml:space="preserve">Қаулысымен. </w:t>
      </w:r>
    </w:p>
    <w:p>
      <w:pPr>
        <w:spacing w:after="0"/>
        <w:ind w:left="0"/>
        <w:jc w:val="both"/>
      </w:pPr>
      <w:r>
        <w:rPr>
          <w:rFonts w:ascii="Times New Roman"/>
          <w:b w:val="false"/>
          <w:i w:val="false"/>
          <w:color w:val="000000"/>
          <w:sz w:val="28"/>
        </w:rPr>
        <w:t xml:space="preserve">      6. Мемлекеттік қызмет жеке және заңды тұлғаларға көрсетіледі. </w:t>
      </w:r>
      <w:r>
        <w:br/>
      </w:r>
      <w:r>
        <w:rPr>
          <w:rFonts w:ascii="Times New Roman"/>
          <w:b w:val="false"/>
          <w:i w:val="false"/>
          <w:color w:val="000000"/>
          <w:sz w:val="28"/>
        </w:rPr>
        <w:t xml:space="preserve">
      7. Мемлекеттік қызмет көрсетуде қойылатын мерзімдік шектеулер: </w:t>
      </w:r>
      <w:r>
        <w:br/>
      </w:r>
      <w:r>
        <w:rPr>
          <w:rFonts w:ascii="Times New Roman"/>
          <w:b w:val="false"/>
          <w:i w:val="false"/>
          <w:color w:val="000000"/>
          <w:sz w:val="28"/>
        </w:rPr>
        <w:t xml:space="preserve">
      1) Мемлекеттік қызмет көрсету мерзімі: 5 күн; </w:t>
      </w:r>
      <w:r>
        <w:br/>
      </w:r>
      <w:r>
        <w:rPr>
          <w:rFonts w:ascii="Times New Roman"/>
          <w:b w:val="false"/>
          <w:i w:val="false"/>
          <w:color w:val="000000"/>
          <w:sz w:val="28"/>
        </w:rPr>
        <w:t xml:space="preserve">
      2) Құжаттарды тапсыру кезінде кезек күтуге кететін уақыт: 30 минут. </w:t>
      </w:r>
      <w:r>
        <w:br/>
      </w:r>
      <w:r>
        <w:rPr>
          <w:rFonts w:ascii="Times New Roman"/>
          <w:b w:val="false"/>
          <w:i w:val="false"/>
          <w:color w:val="000000"/>
          <w:sz w:val="28"/>
        </w:rPr>
        <w:t xml:space="preserve">
      3) Құжаттарды алу кезінде кезек күтуге кететін уақыттың шегі, мемлекеттік қызмет көрсетудің нәтижесі: 30 минут. </w:t>
      </w:r>
      <w:r>
        <w:br/>
      </w:r>
      <w:r>
        <w:rPr>
          <w:rFonts w:ascii="Times New Roman"/>
          <w:b w:val="false"/>
          <w:i w:val="false"/>
          <w:color w:val="000000"/>
          <w:sz w:val="28"/>
        </w:rPr>
        <w:t xml:space="preserve">
      8. Жер учаскесі туралы анықтама тегін беріледі. </w:t>
      </w:r>
      <w:r>
        <w:br/>
      </w:r>
      <w:r>
        <w:rPr>
          <w:rFonts w:ascii="Times New Roman"/>
          <w:b w:val="false"/>
          <w:i w:val="false"/>
          <w:color w:val="000000"/>
          <w:sz w:val="28"/>
        </w:rPr>
        <w:t xml:space="preserve">
      9. Мемлекеттік қызмет көрсету туралы толық ақпарат ресми мәліметтер көздерінде: облыстық "Ақ жол", "Знамя труда" газеттерінде, басқарма және бөлім фойесінде орналасқан стендтерде, сондай-ақ www.zhambyl.kz веб сайтында орналасады. </w:t>
      </w:r>
      <w:r>
        <w:br/>
      </w:r>
      <w:r>
        <w:rPr>
          <w:rFonts w:ascii="Times New Roman"/>
          <w:b w:val="false"/>
          <w:i w:val="false"/>
          <w:color w:val="000000"/>
          <w:sz w:val="28"/>
        </w:rPr>
        <w:t xml:space="preserve">
      10. Басқарманың және Бөлімінің жұмыс кестесі: сенбі, жексенбі күндерінен басқа, күнделікті сағат 9-00-ден 18-00-ге дейін, түскі үзіліс мезгілі сағат 13-00 ден 14-00 ге дейін. </w:t>
      </w:r>
      <w:r>
        <w:br/>
      </w:r>
      <w:r>
        <w:rPr>
          <w:rFonts w:ascii="Times New Roman"/>
          <w:b w:val="false"/>
          <w:i w:val="false"/>
          <w:color w:val="000000"/>
          <w:sz w:val="28"/>
        </w:rPr>
        <w:t xml:space="preserve">
      11. Басқарманың және бөлімнің күту залында және бөлмелерінде құжаттарды қабылдауды жүзеге асыру және кеңес беру қызметін ұсыну жағдайларының барлығы жасалған. Күту үшін және керекті құжаттардың дайындалуына мүмкіндігі шектелген адамдарға жағдайлар жасау қарастырылған. Керекті құжаттарды толтыруға арналған үлгілер, ақпараттық стендтер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Мемлекеттік қызмет көрсету тәртібі </w:t>
      </w:r>
    </w:p>
    <w:p>
      <w:pPr>
        <w:spacing w:after="0"/>
        <w:ind w:left="0"/>
        <w:jc w:val="both"/>
      </w:pPr>
      <w:r>
        <w:rPr>
          <w:rFonts w:ascii="Times New Roman"/>
          <w:b w:val="false"/>
          <w:i w:val="false"/>
          <w:color w:val="000000"/>
          <w:sz w:val="28"/>
        </w:rPr>
        <w:t xml:space="preserve">12. Мемлекеттік қызметті алуға керекті құжаттардың тізімі: </w:t>
      </w:r>
      <w:r>
        <w:br/>
      </w:r>
      <w:r>
        <w:rPr>
          <w:rFonts w:ascii="Times New Roman"/>
          <w:b w:val="false"/>
          <w:i w:val="false"/>
          <w:color w:val="000000"/>
          <w:sz w:val="28"/>
        </w:rPr>
        <w:t xml:space="preserve">
      1) өтініш; </w:t>
      </w:r>
      <w:r>
        <w:br/>
      </w:r>
      <w:r>
        <w:rPr>
          <w:rFonts w:ascii="Times New Roman"/>
          <w:b w:val="false"/>
          <w:i w:val="false"/>
          <w:color w:val="000000"/>
          <w:sz w:val="28"/>
        </w:rPr>
        <w:t xml:space="preserve">
      2) жеке куәлік көшірмесі; </w:t>
      </w:r>
      <w:r>
        <w:br/>
      </w:r>
      <w:r>
        <w:rPr>
          <w:rFonts w:ascii="Times New Roman"/>
          <w:b w:val="false"/>
          <w:i w:val="false"/>
          <w:color w:val="000000"/>
          <w:sz w:val="28"/>
        </w:rPr>
        <w:t xml:space="preserve">
      3) Салық тілеушінің тіркелу нөмірінің көшірмесі; </w:t>
      </w:r>
      <w:r>
        <w:br/>
      </w:r>
      <w:r>
        <w:rPr>
          <w:rFonts w:ascii="Times New Roman"/>
          <w:b w:val="false"/>
          <w:i w:val="false"/>
          <w:color w:val="000000"/>
          <w:sz w:val="28"/>
        </w:rPr>
        <w:t xml:space="preserve">
      4) Сенімхат (заңды тұлға үшін). </w:t>
      </w:r>
      <w:r>
        <w:br/>
      </w:r>
      <w:r>
        <w:rPr>
          <w:rFonts w:ascii="Times New Roman"/>
          <w:b w:val="false"/>
          <w:i w:val="false"/>
          <w:color w:val="000000"/>
          <w:sz w:val="28"/>
        </w:rPr>
        <w:t xml:space="preserve">
      13. Бланктерді беру орны - Басқарманың N 203 бөлмесі, бөлімінің N 200 бөлмесі. </w:t>
      </w:r>
      <w:r>
        <w:br/>
      </w:r>
      <w:r>
        <w:rPr>
          <w:rFonts w:ascii="Times New Roman"/>
          <w:b w:val="false"/>
          <w:i w:val="false"/>
          <w:color w:val="000000"/>
          <w:sz w:val="28"/>
        </w:rPr>
        <w:t xml:space="preserve">
      14. Құжаттар жауапты тұлғаға Басқарманың N 203 бөлмеде, мекен жайы: Тараз қаласы, Қазыбек би 2-ші бұрылыс, 26, Бөлімінің N 200 бөлмеде, мекен жайы: Тараз қаласы, Желтоқсан көшесі, 24 тапсырылады. </w:t>
      </w:r>
      <w:r>
        <w:br/>
      </w:r>
      <w:r>
        <w:rPr>
          <w:rFonts w:ascii="Times New Roman"/>
          <w:b w:val="false"/>
          <w:i w:val="false"/>
          <w:color w:val="000000"/>
          <w:sz w:val="28"/>
        </w:rPr>
        <w:t xml:space="preserve">
      15. Тұтынушы барлық құжаттарды тапсырған соң, тіркелген күні және номері көрсетілген талон алады. </w:t>
      </w:r>
      <w:r>
        <w:br/>
      </w:r>
      <w:r>
        <w:rPr>
          <w:rFonts w:ascii="Times New Roman"/>
          <w:b w:val="false"/>
          <w:i w:val="false"/>
          <w:color w:val="000000"/>
          <w:sz w:val="28"/>
        </w:rPr>
        <w:t xml:space="preserve">
      16. Тұрақты жер пайдалану құқығына акт басқармасының N 205 бөлмеде, бөлімінің N 200 бөлмеде жауапты тұлғаның жеке қатысуымен беріледі немесе почта арқылы жіберіледі. </w:t>
      </w:r>
      <w:r>
        <w:br/>
      </w:r>
      <w:r>
        <w:rPr>
          <w:rFonts w:ascii="Times New Roman"/>
          <w:b w:val="false"/>
          <w:i w:val="false"/>
          <w:color w:val="000000"/>
          <w:sz w:val="28"/>
        </w:rPr>
        <w:t>
</w:t>
      </w:r>
      <w:r>
        <w:rPr>
          <w:rFonts w:ascii="Times New Roman"/>
          <w:b w:val="false"/>
          <w:i w:val="false"/>
          <w:color w:val="000000"/>
          <w:sz w:val="28"/>
        </w:rPr>
        <w:t xml:space="preserve">
      17. Құжаттарды рәсімдеуде қателер (түзетулер, өшірулер және т.б.) анықталған жағдайда, Басқарма және жер қатынастар бөлімі құжаттар пакетіналғаннан кейін бір жұмыс күні ішінде оларды бас тарту себебі көрсетілген жазбаша негіздемемен бірге қайтарады.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Ескерту. 17-тармақ жаңа редакцияда - Жамбыл облысы әкімиятының 2008.09.25 </w:t>
      </w:r>
      <w:r>
        <w:rPr>
          <w:rFonts w:ascii="Times New Roman"/>
          <w:b w:val="false"/>
          <w:i w:val="false"/>
          <w:color w:val="000000"/>
          <w:sz w:val="28"/>
        </w:rPr>
        <w:t xml:space="preserve">N 305 </w:t>
      </w:r>
      <w:r>
        <w:rPr>
          <w:rFonts w:ascii="Times New Roman"/>
          <w:b w:val="false"/>
          <w:i/>
          <w:color w:val="800000"/>
          <w:sz w:val="28"/>
        </w:rPr>
        <w:t xml:space="preserve">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Жұмыс қағидалары </w:t>
      </w:r>
    </w:p>
    <w:p>
      <w:pPr>
        <w:spacing w:after="0"/>
        <w:ind w:left="0"/>
        <w:jc w:val="both"/>
      </w:pPr>
      <w:r>
        <w:rPr>
          <w:rFonts w:ascii="Times New Roman"/>
          <w:b w:val="false"/>
          <w:i w:val="false"/>
          <w:color w:val="000000"/>
          <w:sz w:val="28"/>
        </w:rPr>
        <w:t xml:space="preserve">      18. Басқарманың және Бөлімінің тұтынушыға қатысты басшылыққа алған жұмыс қағидалары: </w:t>
      </w:r>
      <w:r>
        <w:br/>
      </w:r>
      <w:r>
        <w:rPr>
          <w:rFonts w:ascii="Times New Roman"/>
          <w:b w:val="false"/>
          <w:i w:val="false"/>
          <w:color w:val="000000"/>
          <w:sz w:val="28"/>
        </w:rPr>
        <w:t xml:space="preserve">
      1) сыпайылылық </w:t>
      </w:r>
      <w:r>
        <w:br/>
      </w:r>
      <w:r>
        <w:rPr>
          <w:rFonts w:ascii="Times New Roman"/>
          <w:b w:val="false"/>
          <w:i w:val="false"/>
          <w:color w:val="000000"/>
          <w:sz w:val="28"/>
        </w:rPr>
        <w:t xml:space="preserve">
      2) көрсетілетін мемлекеттік қызмет туралы жан-жақты ақпарат; </w:t>
      </w:r>
      <w:r>
        <w:br/>
      </w:r>
      <w:r>
        <w:rPr>
          <w:rFonts w:ascii="Times New Roman"/>
          <w:b w:val="false"/>
          <w:i w:val="false"/>
          <w:color w:val="000000"/>
          <w:sz w:val="28"/>
        </w:rPr>
        <w:t xml:space="preserve">
      3) тұтынушы құжаттарының құпия ақпараттарын қорғап, сақталуын қамтамасыз ету; </w:t>
      </w:r>
      <w:r>
        <w:br/>
      </w:r>
      <w:r>
        <w:rPr>
          <w:rFonts w:ascii="Times New Roman"/>
          <w:b w:val="false"/>
          <w:i w:val="false"/>
          <w:color w:val="000000"/>
          <w:sz w:val="28"/>
        </w:rPr>
        <w:t xml:space="preserve">
      4) тұтынушының белгіленген мерзімде алмаған құжаттарының сақталуын қамтамсыз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Жұмыс нәтижелері </w:t>
      </w:r>
    </w:p>
    <w:p>
      <w:pPr>
        <w:spacing w:after="0"/>
        <w:ind w:left="0"/>
        <w:jc w:val="both"/>
      </w:pPr>
      <w:r>
        <w:rPr>
          <w:rFonts w:ascii="Times New Roman"/>
          <w:b w:val="false"/>
          <w:i w:val="false"/>
          <w:color w:val="000000"/>
          <w:sz w:val="28"/>
        </w:rPr>
        <w:t xml:space="preserve">      19. Тұтынушыға мемлекеттік қызмет көрсетудің нәтижелері сапа көрсеткіштерімен және Стандартқа сәйкес бағаланады. </w:t>
      </w:r>
      <w:r>
        <w:br/>
      </w:r>
      <w:r>
        <w:rPr>
          <w:rFonts w:ascii="Times New Roman"/>
          <w:b w:val="false"/>
          <w:i w:val="false"/>
          <w:color w:val="000000"/>
          <w:sz w:val="28"/>
        </w:rPr>
        <w:t xml:space="preserve">
      20. Мемлекеттік қызмет көрсетудің мақсатты сапа көрсеткіштері және мемлекеттік қызметтің қол жетімділігі: </w:t>
      </w:r>
      <w:r>
        <w:br/>
      </w:r>
      <w:r>
        <w:rPr>
          <w:rFonts w:ascii="Times New Roman"/>
          <w:b w:val="false"/>
          <w:i w:val="false"/>
          <w:color w:val="000000"/>
          <w:sz w:val="28"/>
        </w:rPr>
        <w:t xml:space="preserve">
      мемлекеттік орган жұмысымен бағаланатын мемлекеттік қызмет көрсетуші мекеме және басқа да субъектілерде, жыл сайын арнайы құрылған жұмысшы тобымен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Шағым беру тәртібі </w:t>
      </w:r>
    </w:p>
    <w:p>
      <w:pPr>
        <w:spacing w:after="0"/>
        <w:ind w:left="0"/>
        <w:jc w:val="both"/>
      </w:pPr>
      <w:r>
        <w:rPr>
          <w:rFonts w:ascii="Times New Roman"/>
          <w:b w:val="false"/>
          <w:i w:val="false"/>
          <w:color w:val="000000"/>
          <w:sz w:val="28"/>
        </w:rPr>
        <w:t xml:space="preserve">      21. Басқарманың және Бөлімінің уәкілетті лауазымды тұлғасының іс-әрекетіне (әрекетсіздігіне) шағым берудің тәртібін және шағымды дайындауға басқарма бастығының орынбасары N 202 бөлме және бөлімі бастығының орынбасары N 204 бөлме көмек көрсетеді. </w:t>
      </w:r>
      <w:r>
        <w:br/>
      </w:r>
      <w:r>
        <w:rPr>
          <w:rFonts w:ascii="Times New Roman"/>
          <w:b w:val="false"/>
          <w:i w:val="false"/>
          <w:color w:val="000000"/>
          <w:sz w:val="28"/>
        </w:rPr>
        <w:t xml:space="preserve">
      22. Шағым басқарма бастығына, N 200 бөлме және бөлім бастығына N 202 бөлме жасалады. </w:t>
      </w:r>
      <w:r>
        <w:br/>
      </w:r>
      <w:r>
        <w:rPr>
          <w:rFonts w:ascii="Times New Roman"/>
          <w:b w:val="false"/>
          <w:i w:val="false"/>
          <w:color w:val="000000"/>
          <w:sz w:val="28"/>
        </w:rPr>
        <w:t xml:space="preserve">
      23. Шағымның қабылданғанын және қаралу мерзімін және жасалған шағымға жауапты алу орнын, лауазымды тұлға туралы мәліметтерді көрсетуші құжат - талон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Байланыс ақпараттар </w:t>
      </w:r>
    </w:p>
    <w:p>
      <w:pPr>
        <w:spacing w:after="0"/>
        <w:ind w:left="0"/>
        <w:jc w:val="both"/>
      </w:pPr>
      <w:r>
        <w:rPr>
          <w:rFonts w:ascii="Times New Roman"/>
          <w:b w:val="false"/>
          <w:i w:val="false"/>
          <w:color w:val="000000"/>
          <w:sz w:val="28"/>
        </w:rPr>
        <w:t xml:space="preserve">      24. Басқарма бастығының байланыс көрсеткіштері: </w:t>
      </w:r>
      <w:r>
        <w:br/>
      </w:r>
      <w:r>
        <w:rPr>
          <w:rFonts w:ascii="Times New Roman"/>
          <w:b w:val="false"/>
          <w:i w:val="false"/>
          <w:color w:val="000000"/>
          <w:sz w:val="28"/>
        </w:rPr>
        <w:t xml:space="preserve">
      Сайт: www.zhambyl.kz </w:t>
      </w:r>
      <w:r>
        <w:br/>
      </w:r>
      <w:r>
        <w:rPr>
          <w:rFonts w:ascii="Times New Roman"/>
          <w:b w:val="false"/>
          <w:i w:val="false"/>
          <w:color w:val="000000"/>
          <w:sz w:val="28"/>
        </w:rPr>
        <w:t xml:space="preserve">
      Электрондық пошта: jer@taraz.kz </w:t>
      </w:r>
      <w:r>
        <w:br/>
      </w:r>
      <w:r>
        <w:rPr>
          <w:rFonts w:ascii="Times New Roman"/>
          <w:b w:val="false"/>
          <w:i w:val="false"/>
          <w:color w:val="000000"/>
          <w:sz w:val="28"/>
        </w:rPr>
        <w:t xml:space="preserve">
      Жұмыс кестесі: сенбі, жексенбі күндерінен басқа, күнделікті сағат 9-00-ден 18-00-ге дейін, түскі үзіліс мезгілі сағат 13-00 ден 14-00 ге дейін. </w:t>
      </w:r>
      <w:r>
        <w:br/>
      </w:r>
      <w:r>
        <w:rPr>
          <w:rFonts w:ascii="Times New Roman"/>
          <w:b w:val="false"/>
          <w:i w:val="false"/>
          <w:color w:val="000000"/>
          <w:sz w:val="28"/>
        </w:rPr>
        <w:t xml:space="preserve">
      қабылдау кестесі: дүйсенбі сағат 9-00 ден 11-00 ге дейін, сәрсенбі сағат 9-00 ден 13-00 ге дейін. </w:t>
      </w:r>
      <w:r>
        <w:br/>
      </w:r>
      <w:r>
        <w:rPr>
          <w:rFonts w:ascii="Times New Roman"/>
          <w:b w:val="false"/>
          <w:i w:val="false"/>
          <w:color w:val="000000"/>
          <w:sz w:val="28"/>
        </w:rPr>
        <w:t xml:space="preserve">
      Мекен жайы: Тараз қаласы, 2-ші Қазыбек би бұрылысы, 26 </w:t>
      </w:r>
      <w:r>
        <w:br/>
      </w:r>
      <w:r>
        <w:rPr>
          <w:rFonts w:ascii="Times New Roman"/>
          <w:b w:val="false"/>
          <w:i w:val="false"/>
          <w:color w:val="000000"/>
          <w:sz w:val="28"/>
        </w:rPr>
        <w:t xml:space="preserve">
      Телефон: 43-58-89 </w:t>
      </w:r>
    </w:p>
    <w:p>
      <w:pPr>
        <w:spacing w:after="0"/>
        <w:ind w:left="0"/>
        <w:jc w:val="both"/>
      </w:pPr>
      <w:r>
        <w:rPr>
          <w:rFonts w:ascii="Times New Roman"/>
          <w:b w:val="false"/>
          <w:i w:val="false"/>
          <w:color w:val="000000"/>
          <w:sz w:val="28"/>
        </w:rPr>
        <w:t xml:space="preserve">      Басқарма бастығының орынбасарының байланыс көрсеткіштері: </w:t>
      </w:r>
      <w:r>
        <w:br/>
      </w:r>
      <w:r>
        <w:rPr>
          <w:rFonts w:ascii="Times New Roman"/>
          <w:b w:val="false"/>
          <w:i w:val="false"/>
          <w:color w:val="000000"/>
          <w:sz w:val="28"/>
        </w:rPr>
        <w:t xml:space="preserve">
      Сайт: www.zhambyl.kz </w:t>
      </w:r>
      <w:r>
        <w:br/>
      </w:r>
      <w:r>
        <w:rPr>
          <w:rFonts w:ascii="Times New Roman"/>
          <w:b w:val="false"/>
          <w:i w:val="false"/>
          <w:color w:val="000000"/>
          <w:sz w:val="28"/>
        </w:rPr>
        <w:t xml:space="preserve">
      Электрондық пошта: jer@taraz.kz </w:t>
      </w:r>
      <w:r>
        <w:br/>
      </w:r>
      <w:r>
        <w:rPr>
          <w:rFonts w:ascii="Times New Roman"/>
          <w:b w:val="false"/>
          <w:i w:val="false"/>
          <w:color w:val="000000"/>
          <w:sz w:val="28"/>
        </w:rPr>
        <w:t xml:space="preserve">
      Жұмыс кестесі: сенбі, жексенбі күндерінен басқа, күнделікті сағат 9-00-ден 18-00-ге дейін, түскі үзіліс мезгілі сағат 13-00 ден 14-00 ге дейін. </w:t>
      </w:r>
      <w:r>
        <w:br/>
      </w:r>
      <w:r>
        <w:rPr>
          <w:rFonts w:ascii="Times New Roman"/>
          <w:b w:val="false"/>
          <w:i w:val="false"/>
          <w:color w:val="000000"/>
          <w:sz w:val="28"/>
        </w:rPr>
        <w:t xml:space="preserve">
      Қабылдау кестесі: сейсенбі, бейсенбі сағат 9-00 ден 13-00 ге дейін </w:t>
      </w:r>
      <w:r>
        <w:br/>
      </w:r>
      <w:r>
        <w:rPr>
          <w:rFonts w:ascii="Times New Roman"/>
          <w:b w:val="false"/>
          <w:i w:val="false"/>
          <w:color w:val="000000"/>
          <w:sz w:val="28"/>
        </w:rPr>
        <w:t xml:space="preserve">
Мекен жайы: Тараз қаласы, 2-ші Қазыбек би бұрылыс, 26. </w:t>
      </w:r>
      <w:r>
        <w:br/>
      </w:r>
      <w:r>
        <w:rPr>
          <w:rFonts w:ascii="Times New Roman"/>
          <w:b w:val="false"/>
          <w:i w:val="false"/>
          <w:color w:val="000000"/>
          <w:sz w:val="28"/>
        </w:rPr>
        <w:t xml:space="preserve">
      Телефон: 43-58-87 </w:t>
      </w:r>
    </w:p>
    <w:p>
      <w:pPr>
        <w:spacing w:after="0"/>
        <w:ind w:left="0"/>
        <w:jc w:val="both"/>
      </w:pPr>
      <w:r>
        <w:rPr>
          <w:rFonts w:ascii="Times New Roman"/>
          <w:b w:val="false"/>
          <w:i w:val="false"/>
          <w:color w:val="000000"/>
          <w:sz w:val="28"/>
        </w:rPr>
        <w:t xml:space="preserve">      Бөлім бастығының байланыс көрсеткіштері: </w:t>
      </w:r>
      <w:r>
        <w:br/>
      </w:r>
      <w:r>
        <w:rPr>
          <w:rFonts w:ascii="Times New Roman"/>
          <w:b w:val="false"/>
          <w:i w:val="false"/>
          <w:color w:val="000000"/>
          <w:sz w:val="28"/>
        </w:rPr>
        <w:t xml:space="preserve">
      Электрондық пошта: taraz_gorzem@okey.kz </w:t>
      </w:r>
      <w:r>
        <w:br/>
      </w:r>
      <w:r>
        <w:rPr>
          <w:rFonts w:ascii="Times New Roman"/>
          <w:b w:val="false"/>
          <w:i w:val="false"/>
          <w:color w:val="000000"/>
          <w:sz w:val="28"/>
        </w:rPr>
        <w:t xml:space="preserve">
      Жұмыс кестесі: сенбі, жексенбі күндерінен басқа, күнделікті сағат 9-00-ден 18-00-ге дейін, түскі үзіліс мезгілі сағат 13-00 ден 14-00 ге дейін. </w:t>
      </w:r>
      <w:r>
        <w:br/>
      </w:r>
      <w:r>
        <w:rPr>
          <w:rFonts w:ascii="Times New Roman"/>
          <w:b w:val="false"/>
          <w:i w:val="false"/>
          <w:color w:val="000000"/>
          <w:sz w:val="28"/>
        </w:rPr>
        <w:t xml:space="preserve">
      Телефон: 43-54-77. </w:t>
      </w:r>
    </w:p>
    <w:p>
      <w:pPr>
        <w:spacing w:after="0"/>
        <w:ind w:left="0"/>
        <w:jc w:val="both"/>
      </w:pPr>
      <w:r>
        <w:rPr>
          <w:rFonts w:ascii="Times New Roman"/>
          <w:b w:val="false"/>
          <w:i w:val="false"/>
          <w:color w:val="000000"/>
          <w:sz w:val="28"/>
        </w:rPr>
        <w:t xml:space="preserve">      Жоғарғы орган: "Жамбыл облысы әкімі аппараты" мемлекеттік мекемесі, Тараз қаласы, Абай көшесі, 125 телефон 43-09-62. </w:t>
      </w:r>
      <w:r>
        <w:br/>
      </w:r>
      <w:r>
        <w:rPr>
          <w:rFonts w:ascii="Times New Roman"/>
          <w:b w:val="false"/>
          <w:i w:val="false"/>
          <w:color w:val="000000"/>
          <w:sz w:val="28"/>
        </w:rPr>
        <w:t xml:space="preserve">
      25. Тұтынушыға арналған керекті пайдалы ақпараттар www.zhambyl.kz сайтында таратылады.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стандарттарына қосымша </w:t>
      </w:r>
    </w:p>
    <w:p>
      <w:pPr>
        <w:spacing w:after="0"/>
        <w:ind w:left="0"/>
        <w:jc w:val="both"/>
      </w:pPr>
      <w:r>
        <w:rPr>
          <w:rFonts w:ascii="Times New Roman"/>
          <w:b/>
          <w:i w:val="false"/>
          <w:color w:val="000080"/>
          <w:sz w:val="28"/>
        </w:rPr>
        <w:t xml:space="preserve">Мемлекеттік қызмет көрсетудің сапасы мен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4"/>
        <w:gridCol w:w="2695"/>
        <w:gridCol w:w="2951"/>
        <w:gridCol w:w="3030"/>
      </w:tblGrid>
      <w:tr>
        <w:trPr>
          <w:trHeight w:val="90" w:hRule="atLeast"/>
        </w:trPr>
        <w:tc>
          <w:tcPr>
            <w:tcW w:w="4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Көрсеткіштің нормативтік мәні </w:t>
            </w:r>
          </w:p>
        </w:tc>
        <w:tc>
          <w:tcPr>
            <w:tcW w:w="2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Уақтылығы </w:t>
            </w:r>
          </w:p>
        </w:tc>
      </w:tr>
      <w:tr>
        <w:trPr>
          <w:trHeight w:val="90" w:hRule="atLeast"/>
        </w:trPr>
        <w:tc>
          <w:tcPr>
            <w:tcW w:w="4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көрсету оқиғаларының % (үлесі) </w:t>
            </w:r>
          </w:p>
        </w:tc>
        <w:tc>
          <w:tcPr>
            <w:tcW w:w="2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r>
      <w:tr>
        <w:trPr>
          <w:trHeight w:val="49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Сапасы </w:t>
            </w:r>
          </w:p>
        </w:tc>
      </w:tr>
      <w:tr>
        <w:trPr>
          <w:trHeight w:val="1695" w:hRule="atLeast"/>
        </w:trPr>
        <w:tc>
          <w:tcPr>
            <w:tcW w:w="4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Қол жетімділік </w:t>
            </w:r>
          </w:p>
        </w:tc>
      </w:tr>
      <w:tr>
        <w:trPr>
          <w:trHeight w:val="90" w:hRule="atLeast"/>
        </w:trPr>
        <w:tc>
          <w:tcPr>
            <w:tcW w:w="4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90" w:hRule="atLeast"/>
        </w:trPr>
        <w:tc>
          <w:tcPr>
            <w:tcW w:w="4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r>
      <w:tr>
        <w:trPr>
          <w:trHeight w:val="90" w:hRule="atLeast"/>
        </w:trPr>
        <w:tc>
          <w:tcPr>
            <w:tcW w:w="4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қызметтердің % (үлесі) </w:t>
            </w:r>
          </w:p>
        </w:tc>
        <w:tc>
          <w:tcPr>
            <w:tcW w:w="2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2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Шағымдану үдерісі </w:t>
            </w:r>
          </w:p>
        </w:tc>
      </w:tr>
      <w:tr>
        <w:trPr>
          <w:trHeight w:val="90" w:hRule="atLeast"/>
        </w:trPr>
        <w:tc>
          <w:tcPr>
            <w:tcW w:w="4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2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r>
      <w:tr>
        <w:trPr>
          <w:trHeight w:val="90" w:hRule="atLeast"/>
        </w:trPr>
        <w:tc>
          <w:tcPr>
            <w:tcW w:w="4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2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r>
      <w:tr>
        <w:trPr>
          <w:trHeight w:val="90" w:hRule="atLeast"/>
        </w:trPr>
        <w:tc>
          <w:tcPr>
            <w:tcW w:w="4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2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r>
      <w:tr>
        <w:trPr>
          <w:trHeight w:val="90" w:hRule="atLeast"/>
        </w:trPr>
        <w:tc>
          <w:tcPr>
            <w:tcW w:w="4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4.4.шағымдану мерзіміне қанағаттанған тұтынушылардың % (үлесі) </w:t>
            </w:r>
          </w:p>
        </w:tc>
        <w:tc>
          <w:tcPr>
            <w:tcW w:w="2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Сыпайылық </w:t>
            </w:r>
          </w:p>
        </w:tc>
      </w:tr>
      <w:tr>
        <w:trPr>
          <w:trHeight w:val="90" w:hRule="atLeast"/>
        </w:trPr>
        <w:tc>
          <w:tcPr>
            <w:tcW w:w="4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Жамбыл облысы әкімиятының </w:t>
      </w:r>
      <w:r>
        <w:br/>
      </w:r>
      <w:r>
        <w:rPr>
          <w:rFonts w:ascii="Times New Roman"/>
          <w:b w:val="false"/>
          <w:i w:val="false"/>
          <w:color w:val="000000"/>
          <w:sz w:val="28"/>
        </w:rPr>
        <w:t xml:space="preserve">
2008 жылғы 25 сәуірдегі </w:t>
      </w:r>
      <w:r>
        <w:br/>
      </w:r>
      <w:r>
        <w:rPr>
          <w:rFonts w:ascii="Times New Roman"/>
          <w:b w:val="false"/>
          <w:i w:val="false"/>
          <w:color w:val="000000"/>
          <w:sz w:val="28"/>
        </w:rPr>
        <w:t xml:space="preserve">
N 125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Уақытша жер пайдалану құқығына актілерді ресімдеу барысында көрсетілетін мемлекеттік қызмет стандарты </w:t>
      </w:r>
    </w:p>
    <w:p>
      <w:pPr>
        <w:spacing w:after="0"/>
        <w:ind w:left="0"/>
        <w:jc w:val="both"/>
      </w:pPr>
      <w:r>
        <w:rPr>
          <w:rFonts w:ascii="Times New Roman"/>
          <w:b/>
          <w:i w:val="false"/>
          <w:color w:val="000080"/>
          <w:sz w:val="28"/>
        </w:rPr>
        <w:t xml:space="preserve">1.Жалпы ережелер </w:t>
      </w:r>
    </w:p>
    <w:p>
      <w:pPr>
        <w:spacing w:after="0"/>
        <w:ind w:left="0"/>
        <w:jc w:val="both"/>
      </w:pPr>
      <w:r>
        <w:rPr>
          <w:rFonts w:ascii="Times New Roman"/>
          <w:b w:val="false"/>
          <w:i w:val="false"/>
          <w:color w:val="000000"/>
          <w:sz w:val="28"/>
        </w:rPr>
        <w:t xml:space="preserve">      1. Осы стандарт уақытша жер пайдалану құқығына актілерді ресімдеу барысында мемлекеттік қызмет көрсетудің тәртібін анықтайды. </w:t>
      </w:r>
      <w:r>
        <w:br/>
      </w:r>
      <w:r>
        <w:rPr>
          <w:rFonts w:ascii="Times New Roman"/>
          <w:b w:val="false"/>
          <w:i w:val="false"/>
          <w:color w:val="000000"/>
          <w:sz w:val="28"/>
        </w:rPr>
        <w:t xml:space="preserve">
      2. Мемлекеттік қызмет көрсету түрі: автоматтандырылмаған. </w:t>
      </w:r>
      <w:r>
        <w:br/>
      </w:r>
      <w:r>
        <w:rPr>
          <w:rFonts w:ascii="Times New Roman"/>
          <w:b w:val="false"/>
          <w:i w:val="false"/>
          <w:color w:val="000000"/>
          <w:sz w:val="28"/>
        </w:rPr>
        <w:t xml:space="preserve">
      3. Мемлекеттік қызмет көрсету Қазақстан Республикасы Жер кодексінің 2003 жылғы 20 маусымдағы </w:t>
      </w:r>
      <w:r>
        <w:rPr>
          <w:rFonts w:ascii="Times New Roman"/>
          <w:b w:val="false"/>
          <w:i w:val="false"/>
          <w:color w:val="000000"/>
          <w:sz w:val="28"/>
        </w:rPr>
        <w:t xml:space="preserve">14-1 бабының </w:t>
      </w:r>
      <w:r>
        <w:rPr>
          <w:rFonts w:ascii="Times New Roman"/>
          <w:b w:val="false"/>
          <w:i w:val="false"/>
          <w:color w:val="000000"/>
          <w:sz w:val="28"/>
        </w:rPr>
        <w:t xml:space="preserve">негізінде жүзеге асырылады. </w:t>
      </w:r>
      <w:r>
        <w:br/>
      </w:r>
      <w:r>
        <w:rPr>
          <w:rFonts w:ascii="Times New Roman"/>
          <w:b w:val="false"/>
          <w:i w:val="false"/>
          <w:color w:val="000000"/>
          <w:sz w:val="28"/>
        </w:rPr>
        <w:t xml:space="preserve">
      4. Жер учаскесі туралы анықтама беру барысында мемлекеттік қызметті: </w:t>
      </w:r>
      <w:r>
        <w:br/>
      </w:r>
      <w:r>
        <w:rPr>
          <w:rFonts w:ascii="Times New Roman"/>
          <w:b w:val="false"/>
          <w:i w:val="false"/>
          <w:color w:val="000000"/>
          <w:sz w:val="28"/>
        </w:rPr>
        <w:t xml:space="preserve">
      1) "Жамбыл облысы әкімиятының жер қатынастары басқармасы" мемлекеттік мекемесі (әрі қарай Басқарма) ұсынады. </w:t>
      </w:r>
      <w:r>
        <w:br/>
      </w:r>
      <w:r>
        <w:rPr>
          <w:rFonts w:ascii="Times New Roman"/>
          <w:b w:val="false"/>
          <w:i w:val="false"/>
          <w:color w:val="000000"/>
          <w:sz w:val="28"/>
        </w:rPr>
        <w:t xml:space="preserve">
      Қызмет көрсету орны: Тараз қаласы, 2-ші бұрылыс Қазыбек би, 26. </w:t>
      </w:r>
      <w:r>
        <w:br/>
      </w:r>
      <w:r>
        <w:rPr>
          <w:rFonts w:ascii="Times New Roman"/>
          <w:b w:val="false"/>
          <w:i w:val="false"/>
          <w:color w:val="000000"/>
          <w:sz w:val="28"/>
        </w:rPr>
        <w:t xml:space="preserve">
      Сайт: www.zhambyl.kz </w:t>
      </w:r>
      <w:r>
        <w:br/>
      </w:r>
      <w:r>
        <w:rPr>
          <w:rFonts w:ascii="Times New Roman"/>
          <w:b w:val="false"/>
          <w:i w:val="false"/>
          <w:color w:val="000000"/>
          <w:sz w:val="28"/>
        </w:rPr>
        <w:t xml:space="preserve">
      2) "Тараз қаласы әкімдігінің жер қатынастары бөлімі" мемлекеттік мекемесі. (әрі қарай Бөлім): </w:t>
      </w:r>
      <w:r>
        <w:br/>
      </w:r>
      <w:r>
        <w:rPr>
          <w:rFonts w:ascii="Times New Roman"/>
          <w:b w:val="false"/>
          <w:i w:val="false"/>
          <w:color w:val="000000"/>
          <w:sz w:val="28"/>
        </w:rPr>
        <w:t xml:space="preserve">
      Қызмет көрсету орны: Тараз қаласы, Желтоқсан, 24. </w:t>
      </w:r>
      <w:r>
        <w:br/>
      </w:r>
      <w:r>
        <w:rPr>
          <w:rFonts w:ascii="Times New Roman"/>
          <w:b w:val="false"/>
          <w:i w:val="false"/>
          <w:color w:val="000000"/>
          <w:sz w:val="28"/>
        </w:rPr>
        <w:t xml:space="preserve">
      Сайт: www.zhambyl.kz </w:t>
      </w:r>
      <w:r>
        <w:br/>
      </w:r>
      <w:r>
        <w:rPr>
          <w:rFonts w:ascii="Times New Roman"/>
          <w:b w:val="false"/>
          <w:i w:val="false"/>
          <w:color w:val="000000"/>
          <w:sz w:val="28"/>
        </w:rPr>
        <w:t>
</w:t>
      </w:r>
      <w:r>
        <w:rPr>
          <w:rFonts w:ascii="Times New Roman"/>
          <w:b w:val="false"/>
          <w:i w:val="false"/>
          <w:color w:val="000000"/>
          <w:sz w:val="28"/>
        </w:rPr>
        <w:t xml:space="preserve">
      5. Мемлекеттік қызмет көрсетуді аяқтау түрі: </w:t>
      </w:r>
      <w:r>
        <w:br/>
      </w:r>
      <w:r>
        <w:rPr>
          <w:rFonts w:ascii="Times New Roman"/>
          <w:b w:val="false"/>
          <w:i w:val="false"/>
          <w:color w:val="000000"/>
          <w:sz w:val="28"/>
        </w:rPr>
        <w:t xml:space="preserve">
      Уақытша жер пайдалану құқығына сәйкестендіру құжатын (мемлекеттік актіні) рәсімдеу.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Ескерту. 5-тармаққа өзгерту енгізілді - Жамбыл облысы әкімиятының 2008.09.25 </w:t>
      </w:r>
      <w:r>
        <w:rPr>
          <w:rFonts w:ascii="Times New Roman"/>
          <w:b w:val="false"/>
          <w:i w:val="false"/>
          <w:color w:val="000000"/>
          <w:sz w:val="28"/>
        </w:rPr>
        <w:t xml:space="preserve">N 305 </w:t>
      </w:r>
      <w:r>
        <w:rPr>
          <w:rFonts w:ascii="Times New Roman"/>
          <w:b w:val="false"/>
          <w:i/>
          <w:color w:val="800000"/>
          <w:sz w:val="28"/>
        </w:rPr>
        <w:t xml:space="preserve">Қаулысымен. </w:t>
      </w:r>
    </w:p>
    <w:p>
      <w:pPr>
        <w:spacing w:after="0"/>
        <w:ind w:left="0"/>
        <w:jc w:val="both"/>
      </w:pPr>
      <w:r>
        <w:rPr>
          <w:rFonts w:ascii="Times New Roman"/>
          <w:b w:val="false"/>
          <w:i w:val="false"/>
          <w:color w:val="000000"/>
          <w:sz w:val="28"/>
        </w:rPr>
        <w:t xml:space="preserve">      6. Мемлекеттік қызмет жеке және заңды тұлғаларға көрсетіледі. </w:t>
      </w:r>
      <w:r>
        <w:br/>
      </w:r>
      <w:r>
        <w:rPr>
          <w:rFonts w:ascii="Times New Roman"/>
          <w:b w:val="false"/>
          <w:i w:val="false"/>
          <w:color w:val="000000"/>
          <w:sz w:val="28"/>
        </w:rPr>
        <w:t xml:space="preserve">
      7. Мемлекеттік қызмет көрсетуде қойылатын мерзімдік шектеулер: </w:t>
      </w:r>
      <w:r>
        <w:br/>
      </w:r>
      <w:r>
        <w:rPr>
          <w:rFonts w:ascii="Times New Roman"/>
          <w:b w:val="false"/>
          <w:i w:val="false"/>
          <w:color w:val="000000"/>
          <w:sz w:val="28"/>
        </w:rPr>
        <w:t xml:space="preserve">
      1) Мемлекеттік қызмет көрсету мерзімі: 10 күн; </w:t>
      </w:r>
      <w:r>
        <w:br/>
      </w:r>
      <w:r>
        <w:rPr>
          <w:rFonts w:ascii="Times New Roman"/>
          <w:b w:val="false"/>
          <w:i w:val="false"/>
          <w:color w:val="000000"/>
          <w:sz w:val="28"/>
        </w:rPr>
        <w:t xml:space="preserve">
      2) Құжаттарды тапсыру кезінде кезек күтуге кететін уақыт: 30 минут; </w:t>
      </w:r>
      <w:r>
        <w:br/>
      </w:r>
      <w:r>
        <w:rPr>
          <w:rFonts w:ascii="Times New Roman"/>
          <w:b w:val="false"/>
          <w:i w:val="false"/>
          <w:color w:val="000000"/>
          <w:sz w:val="28"/>
        </w:rPr>
        <w:t xml:space="preserve">
      3) Құжаттарды алу кезінде кезек күтуге кететін уақыттың шегі, мемлекеттік қызмет көрсетудің нәтижесі: 30 минут. </w:t>
      </w:r>
      <w:r>
        <w:br/>
      </w:r>
      <w:r>
        <w:rPr>
          <w:rFonts w:ascii="Times New Roman"/>
          <w:b w:val="false"/>
          <w:i w:val="false"/>
          <w:color w:val="000000"/>
          <w:sz w:val="28"/>
        </w:rPr>
        <w:t xml:space="preserve">
      8. Уақытша жер пайдалану құқығына акт тегін беріледі. </w:t>
      </w:r>
      <w:r>
        <w:br/>
      </w:r>
      <w:r>
        <w:rPr>
          <w:rFonts w:ascii="Times New Roman"/>
          <w:b w:val="false"/>
          <w:i w:val="false"/>
          <w:color w:val="000000"/>
          <w:sz w:val="28"/>
        </w:rPr>
        <w:t xml:space="preserve">
      9. Мемлекеттік қызмет көрсету туралы толық ақпарат ресми мәліметтер көздерінде: облыстық "Ақ жол", "Знамя труда" газеттерінде, басқарма және бөлім фойесінде орналасқан стендтерде, сондай-ақ www.zhambyl.kz веб сайтында орналасады. </w:t>
      </w:r>
      <w:r>
        <w:br/>
      </w:r>
      <w:r>
        <w:rPr>
          <w:rFonts w:ascii="Times New Roman"/>
          <w:b w:val="false"/>
          <w:i w:val="false"/>
          <w:color w:val="000000"/>
          <w:sz w:val="28"/>
        </w:rPr>
        <w:t xml:space="preserve">
      10. Басқарманың және Бөлімінің жұмыс кестесі: сенбі, жексенбі күндерінен басқа, күнделікті сағат 9-00-ден 18-00-ге дейін, түскі үзіліс мезгілі сағат 13-00 ден 14-00 ге дейін. </w:t>
      </w:r>
      <w:r>
        <w:br/>
      </w:r>
      <w:r>
        <w:rPr>
          <w:rFonts w:ascii="Times New Roman"/>
          <w:b w:val="false"/>
          <w:i w:val="false"/>
          <w:color w:val="000000"/>
          <w:sz w:val="28"/>
        </w:rPr>
        <w:t xml:space="preserve">
      11. Басқарманың және бөлімнің күту залында және бөлмелерінде құжаттарды қабылдауды жүзеге асыру және кеңес беру қызметін ұсыну жағдайларының барлығы жасалған. Күту үшін және керекті құжаттардың дайындалуына мүмкіндігі шектелген адамдарға жағдайлар жасау қарастырылған. Керекті құжаттарды толтыруға арналған үлгілер, ақпараттық стендтер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Мемлекеттік қызмет көрсету тәртібі </w:t>
      </w:r>
    </w:p>
    <w:p>
      <w:pPr>
        <w:spacing w:after="0"/>
        <w:ind w:left="0"/>
        <w:jc w:val="both"/>
      </w:pPr>
      <w:r>
        <w:rPr>
          <w:rFonts w:ascii="Times New Roman"/>
          <w:b w:val="false"/>
          <w:i w:val="false"/>
          <w:color w:val="000000"/>
          <w:sz w:val="28"/>
        </w:rPr>
        <w:t xml:space="preserve">      12. Мемлекеттік қызметті алуға керекті құжаттардың тізімі: </w:t>
      </w:r>
      <w:r>
        <w:br/>
      </w:r>
      <w:r>
        <w:rPr>
          <w:rFonts w:ascii="Times New Roman"/>
          <w:b w:val="false"/>
          <w:i w:val="false"/>
          <w:color w:val="000000"/>
          <w:sz w:val="28"/>
        </w:rPr>
        <w:t xml:space="preserve">
      1) өтініш; </w:t>
      </w:r>
      <w:r>
        <w:br/>
      </w:r>
      <w:r>
        <w:rPr>
          <w:rFonts w:ascii="Times New Roman"/>
          <w:b w:val="false"/>
          <w:i w:val="false"/>
          <w:color w:val="000000"/>
          <w:sz w:val="28"/>
        </w:rPr>
        <w:t xml:space="preserve">
      2) жеке куәлік көшірмесі; </w:t>
      </w:r>
      <w:r>
        <w:br/>
      </w:r>
      <w:r>
        <w:rPr>
          <w:rFonts w:ascii="Times New Roman"/>
          <w:b w:val="false"/>
          <w:i w:val="false"/>
          <w:color w:val="000000"/>
          <w:sz w:val="28"/>
        </w:rPr>
        <w:t xml:space="preserve">
      3) салық төлеушінің тіркелу нөмірінің көшірмесі; </w:t>
      </w:r>
      <w:r>
        <w:br/>
      </w:r>
      <w:r>
        <w:rPr>
          <w:rFonts w:ascii="Times New Roman"/>
          <w:b w:val="false"/>
          <w:i w:val="false"/>
          <w:color w:val="000000"/>
          <w:sz w:val="28"/>
        </w:rPr>
        <w:t xml:space="preserve">
      4) сенімхат, (заңды тұлға үшін); </w:t>
      </w:r>
      <w:r>
        <w:br/>
      </w:r>
      <w:r>
        <w:rPr>
          <w:rFonts w:ascii="Times New Roman"/>
          <w:b w:val="false"/>
          <w:i w:val="false"/>
          <w:color w:val="000000"/>
          <w:sz w:val="28"/>
        </w:rPr>
        <w:t xml:space="preserve">
      5) жергілікті атқарушы органының жер учаскесіне құқық беру туралы шешімінің көшірмесі. </w:t>
      </w:r>
      <w:r>
        <w:br/>
      </w:r>
      <w:r>
        <w:rPr>
          <w:rFonts w:ascii="Times New Roman"/>
          <w:b w:val="false"/>
          <w:i w:val="false"/>
          <w:color w:val="000000"/>
          <w:sz w:val="28"/>
        </w:rPr>
        <w:t xml:space="preserve">
      13. Бланктерді беру орны - Басқарманың N 203 бөлмесі, бөлімінің N 200 бөлмесі. </w:t>
      </w:r>
      <w:r>
        <w:br/>
      </w:r>
      <w:r>
        <w:rPr>
          <w:rFonts w:ascii="Times New Roman"/>
          <w:b w:val="false"/>
          <w:i w:val="false"/>
          <w:color w:val="000000"/>
          <w:sz w:val="28"/>
        </w:rPr>
        <w:t xml:space="preserve">
      14. Құжаттар жауапты тұлғаға Басқарманың N 203 бөлмеде, мекен жайы: Тараз қаласы, Қазыбек би 2-ші бұрылыс, 26, Бөлімінің N 200 бөлмеде, мекен жайы: Тараз қаласы, Желтоқсан көшесі, 24 тапсырылады. </w:t>
      </w:r>
      <w:r>
        <w:br/>
      </w:r>
      <w:r>
        <w:rPr>
          <w:rFonts w:ascii="Times New Roman"/>
          <w:b w:val="false"/>
          <w:i w:val="false"/>
          <w:color w:val="000000"/>
          <w:sz w:val="28"/>
        </w:rPr>
        <w:t xml:space="preserve">
      15. Тұтынушы барлық құжаттарды тапсырған соң, тіркелген күні және номері көрсетілген талон алады. </w:t>
      </w:r>
      <w:r>
        <w:br/>
      </w:r>
      <w:r>
        <w:rPr>
          <w:rFonts w:ascii="Times New Roman"/>
          <w:b w:val="false"/>
          <w:i w:val="false"/>
          <w:color w:val="000000"/>
          <w:sz w:val="28"/>
        </w:rPr>
        <w:t xml:space="preserve">
      16. Тұрақты жер пайдалану құқығына акт басқармасының N 205 бөлмеде, бөлімінің N 200 бөлмеде жауапты тұлғаның жеке қатысуымен беріледі немесе почта арқылы жіберіледі. </w:t>
      </w:r>
      <w:r>
        <w:br/>
      </w:r>
      <w:r>
        <w:rPr>
          <w:rFonts w:ascii="Times New Roman"/>
          <w:b w:val="false"/>
          <w:i w:val="false"/>
          <w:color w:val="000000"/>
          <w:sz w:val="28"/>
        </w:rPr>
        <w:t>
</w:t>
      </w:r>
      <w:r>
        <w:rPr>
          <w:rFonts w:ascii="Times New Roman"/>
          <w:b w:val="false"/>
          <w:i w:val="false"/>
          <w:color w:val="000000"/>
          <w:sz w:val="28"/>
        </w:rPr>
        <w:t xml:space="preserve">
      17.Құжаттарды рәсімдеуде қателер (түзетулер, өшірулер және т.б.) анықталған жағдайда, Басқарма және жер қатынастар бөлімі құжаттар пакетіналғаннан кейін бір жұмыс күні ішінде оларды бас тарту себебі көрсетілген жазбаша негіздемемен бірге қайтарады.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Ескерту. 17-тармақ жаңа редакцияда - Жамбыл облысы әкімиятының 2008.09.25 </w:t>
      </w:r>
      <w:r>
        <w:rPr>
          <w:rFonts w:ascii="Times New Roman"/>
          <w:b w:val="false"/>
          <w:i w:val="false"/>
          <w:color w:val="000000"/>
          <w:sz w:val="28"/>
        </w:rPr>
        <w:t xml:space="preserve">N 305 </w:t>
      </w:r>
      <w:r>
        <w:rPr>
          <w:rFonts w:ascii="Times New Roman"/>
          <w:b w:val="false"/>
          <w:i/>
          <w:color w:val="800000"/>
          <w:sz w:val="28"/>
        </w:rPr>
        <w:t xml:space="preserve">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Жұмыс қағидалары </w:t>
      </w:r>
    </w:p>
    <w:p>
      <w:pPr>
        <w:spacing w:after="0"/>
        <w:ind w:left="0"/>
        <w:jc w:val="both"/>
      </w:pPr>
      <w:r>
        <w:rPr>
          <w:rFonts w:ascii="Times New Roman"/>
          <w:b w:val="false"/>
          <w:i w:val="false"/>
          <w:color w:val="000000"/>
          <w:sz w:val="28"/>
        </w:rPr>
        <w:t xml:space="preserve">      18. Басқарманың және бөлімінің тұтынушыға қатысты басшылыққа алған жұмыс қағидалары: </w:t>
      </w:r>
      <w:r>
        <w:br/>
      </w:r>
      <w:r>
        <w:rPr>
          <w:rFonts w:ascii="Times New Roman"/>
          <w:b w:val="false"/>
          <w:i w:val="false"/>
          <w:color w:val="000000"/>
          <w:sz w:val="28"/>
        </w:rPr>
        <w:t xml:space="preserve">
      1) сыпайылылық; </w:t>
      </w:r>
      <w:r>
        <w:br/>
      </w:r>
      <w:r>
        <w:rPr>
          <w:rFonts w:ascii="Times New Roman"/>
          <w:b w:val="false"/>
          <w:i w:val="false"/>
          <w:color w:val="000000"/>
          <w:sz w:val="28"/>
        </w:rPr>
        <w:t xml:space="preserve">
      2) көрсетілетін мемлекеттік қызмет туралы жан-жақты ақпарат; </w:t>
      </w:r>
      <w:r>
        <w:br/>
      </w:r>
      <w:r>
        <w:rPr>
          <w:rFonts w:ascii="Times New Roman"/>
          <w:b w:val="false"/>
          <w:i w:val="false"/>
          <w:color w:val="000000"/>
          <w:sz w:val="28"/>
        </w:rPr>
        <w:t xml:space="preserve">
      3) тұтынушы құжаттарының құпия ақпараттарын қорғап, сақталуын қамтамасыз ету; </w:t>
      </w:r>
      <w:r>
        <w:br/>
      </w:r>
      <w:r>
        <w:rPr>
          <w:rFonts w:ascii="Times New Roman"/>
          <w:b w:val="false"/>
          <w:i w:val="false"/>
          <w:color w:val="000000"/>
          <w:sz w:val="28"/>
        </w:rPr>
        <w:t xml:space="preserve">
      4) тұтынушының белгіленген мерзімде алмаған құжаттарының сақталуын қамтамсыз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Жұмыс нәтижелері </w:t>
      </w:r>
    </w:p>
    <w:p>
      <w:pPr>
        <w:spacing w:after="0"/>
        <w:ind w:left="0"/>
        <w:jc w:val="both"/>
      </w:pPr>
      <w:r>
        <w:rPr>
          <w:rFonts w:ascii="Times New Roman"/>
          <w:b w:val="false"/>
          <w:i w:val="false"/>
          <w:color w:val="000000"/>
          <w:sz w:val="28"/>
        </w:rPr>
        <w:t xml:space="preserve">      19. Тұтынушыға мемлекеттік қызмет көрсетудің нәтижелері сапа көрсеткіштерімен және стандартқа сәйкес бағаланады. </w:t>
      </w:r>
      <w:r>
        <w:br/>
      </w:r>
      <w:r>
        <w:rPr>
          <w:rFonts w:ascii="Times New Roman"/>
          <w:b w:val="false"/>
          <w:i w:val="false"/>
          <w:color w:val="000000"/>
          <w:sz w:val="28"/>
        </w:rPr>
        <w:t xml:space="preserve">
      20. Мемлекеттік қызмет көрсетудің мақсатты сапа көрсеткіштері және мемлекеттік қызметтік қол жетімділігі: </w:t>
      </w:r>
      <w:r>
        <w:br/>
      </w:r>
      <w:r>
        <w:rPr>
          <w:rFonts w:ascii="Times New Roman"/>
          <w:b w:val="false"/>
          <w:i w:val="false"/>
          <w:color w:val="000000"/>
          <w:sz w:val="28"/>
        </w:rPr>
        <w:t xml:space="preserve">
      мемлекеттік орган жұмысымен бағаланатын мемлекеттік қызмет көрсетуші мекеме және басқа да субъектілерде, жыл сайын арнайы құрылған жұмысшы тобымен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Шағым беру тәртібі </w:t>
      </w:r>
    </w:p>
    <w:p>
      <w:pPr>
        <w:spacing w:after="0"/>
        <w:ind w:left="0"/>
        <w:jc w:val="both"/>
      </w:pPr>
      <w:r>
        <w:rPr>
          <w:rFonts w:ascii="Times New Roman"/>
          <w:b w:val="false"/>
          <w:i w:val="false"/>
          <w:color w:val="000000"/>
          <w:sz w:val="28"/>
        </w:rPr>
        <w:t xml:space="preserve">      21. Басқарманың және Бөлімінің уәкілетті лауазымды тұлғасының іс-әрекетіне (әрекетсіздігіне) шағым берудің тәртібін және шағымды дайындауға басқарма бастығының орынбасары N 202 бөлме және бөлімі бастығының орынбасары N 204 бөлме көмек көрсетеді. </w:t>
      </w:r>
      <w:r>
        <w:br/>
      </w:r>
      <w:r>
        <w:rPr>
          <w:rFonts w:ascii="Times New Roman"/>
          <w:b w:val="false"/>
          <w:i w:val="false"/>
          <w:color w:val="000000"/>
          <w:sz w:val="28"/>
        </w:rPr>
        <w:t xml:space="preserve">
      22. Шағым басқарма бастығына, N 200 бөлме және бөлім бастығына N 202 бөлме жасалады. </w:t>
      </w:r>
      <w:r>
        <w:br/>
      </w:r>
      <w:r>
        <w:rPr>
          <w:rFonts w:ascii="Times New Roman"/>
          <w:b w:val="false"/>
          <w:i w:val="false"/>
          <w:color w:val="000000"/>
          <w:sz w:val="28"/>
        </w:rPr>
        <w:t xml:space="preserve">
      23. Шағымның қабылданғанын және қаралу мерзімін және жасалған шағымға жауапты алу орнын, лауазымды тұлға туралы мәліметтерді көрсетуші құжат - талон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Байланыс ақпараттар </w:t>
      </w:r>
    </w:p>
    <w:p>
      <w:pPr>
        <w:spacing w:after="0"/>
        <w:ind w:left="0"/>
        <w:jc w:val="both"/>
      </w:pPr>
      <w:r>
        <w:rPr>
          <w:rFonts w:ascii="Times New Roman"/>
          <w:b w:val="false"/>
          <w:i w:val="false"/>
          <w:color w:val="000000"/>
          <w:sz w:val="28"/>
        </w:rPr>
        <w:t xml:space="preserve">      24. Басқарма бастығының байланыс көрсеткіштері: </w:t>
      </w:r>
      <w:r>
        <w:br/>
      </w:r>
      <w:r>
        <w:rPr>
          <w:rFonts w:ascii="Times New Roman"/>
          <w:b w:val="false"/>
          <w:i w:val="false"/>
          <w:color w:val="000000"/>
          <w:sz w:val="28"/>
        </w:rPr>
        <w:t xml:space="preserve">
      Сайт: www.zhambyl.kz </w:t>
      </w:r>
      <w:r>
        <w:br/>
      </w:r>
      <w:r>
        <w:rPr>
          <w:rFonts w:ascii="Times New Roman"/>
          <w:b w:val="false"/>
          <w:i w:val="false"/>
          <w:color w:val="000000"/>
          <w:sz w:val="28"/>
        </w:rPr>
        <w:t xml:space="preserve">
      Электрондық пошта: jer@taraz.kz </w:t>
      </w:r>
      <w:r>
        <w:br/>
      </w:r>
      <w:r>
        <w:rPr>
          <w:rFonts w:ascii="Times New Roman"/>
          <w:b w:val="false"/>
          <w:i w:val="false"/>
          <w:color w:val="000000"/>
          <w:sz w:val="28"/>
        </w:rPr>
        <w:t xml:space="preserve">
      Жұмыс кестесі: сенбі, жексенбі күндерінен басқа, күнделікті сағат 9-00-ден 18-00-ге дейін, түскі үзіліс мезгілі сағат 13-00 ден 14-00 ге дейін. </w:t>
      </w:r>
      <w:r>
        <w:br/>
      </w:r>
      <w:r>
        <w:rPr>
          <w:rFonts w:ascii="Times New Roman"/>
          <w:b w:val="false"/>
          <w:i w:val="false"/>
          <w:color w:val="000000"/>
          <w:sz w:val="28"/>
        </w:rPr>
        <w:t xml:space="preserve">
      Қабылдау кестесі: дүйсенбі сағат 9-00 ден 11-00 ге дейін, сәрсенбі сағат 9-00 ден 13-00 ге дейін. </w:t>
      </w:r>
      <w:r>
        <w:br/>
      </w:r>
      <w:r>
        <w:rPr>
          <w:rFonts w:ascii="Times New Roman"/>
          <w:b w:val="false"/>
          <w:i w:val="false"/>
          <w:color w:val="000000"/>
          <w:sz w:val="28"/>
        </w:rPr>
        <w:t xml:space="preserve">
      Мекен жайы: Тараз қаласы, 2-ші Қазыбек би бұрылысы, 26 </w:t>
      </w:r>
      <w:r>
        <w:br/>
      </w:r>
      <w:r>
        <w:rPr>
          <w:rFonts w:ascii="Times New Roman"/>
          <w:b w:val="false"/>
          <w:i w:val="false"/>
          <w:color w:val="000000"/>
          <w:sz w:val="28"/>
        </w:rPr>
        <w:t xml:space="preserve">
      Телефон: 43-58-89 </w:t>
      </w:r>
      <w:r>
        <w:br/>
      </w:r>
      <w:r>
        <w:rPr>
          <w:rFonts w:ascii="Times New Roman"/>
          <w:b w:val="false"/>
          <w:i w:val="false"/>
          <w:color w:val="000000"/>
          <w:sz w:val="28"/>
        </w:rPr>
        <w:t xml:space="preserve">
      Басқарма бастығының орынбасарының байланыс көрсеткіштері: </w:t>
      </w:r>
      <w:r>
        <w:br/>
      </w:r>
      <w:r>
        <w:rPr>
          <w:rFonts w:ascii="Times New Roman"/>
          <w:b w:val="false"/>
          <w:i w:val="false"/>
          <w:color w:val="000000"/>
          <w:sz w:val="28"/>
        </w:rPr>
        <w:t xml:space="preserve">
      Сайт: www.zhambyl.kz </w:t>
      </w:r>
      <w:r>
        <w:br/>
      </w:r>
      <w:r>
        <w:rPr>
          <w:rFonts w:ascii="Times New Roman"/>
          <w:b w:val="false"/>
          <w:i w:val="false"/>
          <w:color w:val="000000"/>
          <w:sz w:val="28"/>
        </w:rPr>
        <w:t xml:space="preserve">
      Электрондық пошта: jer@taraz.kz </w:t>
      </w:r>
      <w:r>
        <w:br/>
      </w:r>
      <w:r>
        <w:rPr>
          <w:rFonts w:ascii="Times New Roman"/>
          <w:b w:val="false"/>
          <w:i w:val="false"/>
          <w:color w:val="000000"/>
          <w:sz w:val="28"/>
        </w:rPr>
        <w:t xml:space="preserve">
      Жұмыс кестесі: сенбі, жексенбі күндерінен басқа, күнделікті сағат 9-00-ден 18-00-ге дейін, түскі үзіліс мезгілі сағат 13-00 ден 14-00 ге дейін. </w:t>
      </w:r>
      <w:r>
        <w:br/>
      </w:r>
      <w:r>
        <w:rPr>
          <w:rFonts w:ascii="Times New Roman"/>
          <w:b w:val="false"/>
          <w:i w:val="false"/>
          <w:color w:val="000000"/>
          <w:sz w:val="28"/>
        </w:rPr>
        <w:t xml:space="preserve">
      Қабылдау кестесі: сейсенбі, бейсенбі сағат 9-00 ден 13-00 ге дейін </w:t>
      </w:r>
      <w:r>
        <w:br/>
      </w:r>
      <w:r>
        <w:rPr>
          <w:rFonts w:ascii="Times New Roman"/>
          <w:b w:val="false"/>
          <w:i w:val="false"/>
          <w:color w:val="000000"/>
          <w:sz w:val="28"/>
        </w:rPr>
        <w:t xml:space="preserve">
      Мекен - жайы: Тараз қаласы, 2-ші Қазыбек би бұрылыс, 26. </w:t>
      </w:r>
      <w:r>
        <w:br/>
      </w:r>
      <w:r>
        <w:rPr>
          <w:rFonts w:ascii="Times New Roman"/>
          <w:b w:val="false"/>
          <w:i w:val="false"/>
          <w:color w:val="000000"/>
          <w:sz w:val="28"/>
        </w:rPr>
        <w:t xml:space="preserve">
      Телефон: 43-58-87 </w:t>
      </w:r>
    </w:p>
    <w:p>
      <w:pPr>
        <w:spacing w:after="0"/>
        <w:ind w:left="0"/>
        <w:jc w:val="both"/>
      </w:pPr>
      <w:r>
        <w:rPr>
          <w:rFonts w:ascii="Times New Roman"/>
          <w:b w:val="false"/>
          <w:i w:val="false"/>
          <w:color w:val="000000"/>
          <w:sz w:val="28"/>
        </w:rPr>
        <w:t xml:space="preserve">      Бөлім бастығының байланыс көрсеткіштері: </w:t>
      </w:r>
      <w:r>
        <w:br/>
      </w:r>
      <w:r>
        <w:rPr>
          <w:rFonts w:ascii="Times New Roman"/>
          <w:b w:val="false"/>
          <w:i w:val="false"/>
          <w:color w:val="000000"/>
          <w:sz w:val="28"/>
        </w:rPr>
        <w:t xml:space="preserve">
      Электрондық пошта: taraz_gorzem@okey.kz </w:t>
      </w:r>
      <w:r>
        <w:br/>
      </w:r>
      <w:r>
        <w:rPr>
          <w:rFonts w:ascii="Times New Roman"/>
          <w:b w:val="false"/>
          <w:i w:val="false"/>
          <w:color w:val="000000"/>
          <w:sz w:val="28"/>
        </w:rPr>
        <w:t xml:space="preserve">
      Жұмыс кестесі: сенбі, жексенбі күндерінен басқа, күнделікті сағат 9-00-ден 18-00-ге дейін, түскі үзіліс мезгілі сағат 13-00 ден 14-00 ге дейін. </w:t>
      </w:r>
      <w:r>
        <w:br/>
      </w:r>
      <w:r>
        <w:rPr>
          <w:rFonts w:ascii="Times New Roman"/>
          <w:b w:val="false"/>
          <w:i w:val="false"/>
          <w:color w:val="000000"/>
          <w:sz w:val="28"/>
        </w:rPr>
        <w:t xml:space="preserve">
      Телефон: 43-54-77. </w:t>
      </w:r>
    </w:p>
    <w:p>
      <w:pPr>
        <w:spacing w:after="0"/>
        <w:ind w:left="0"/>
        <w:jc w:val="both"/>
      </w:pPr>
      <w:r>
        <w:rPr>
          <w:rFonts w:ascii="Times New Roman"/>
          <w:b w:val="false"/>
          <w:i w:val="false"/>
          <w:color w:val="000000"/>
          <w:sz w:val="28"/>
        </w:rPr>
        <w:t xml:space="preserve">      Жоғарғы орган: "Жамбыл облысы әкімі аппараты" мемлекеттік мекемесі, Тараз қаласы, Абай көшесі, 125 телефон 43-09-62. </w:t>
      </w:r>
      <w:r>
        <w:br/>
      </w:r>
      <w:r>
        <w:rPr>
          <w:rFonts w:ascii="Times New Roman"/>
          <w:b w:val="false"/>
          <w:i w:val="false"/>
          <w:color w:val="000000"/>
          <w:sz w:val="28"/>
        </w:rPr>
        <w:t xml:space="preserve">
      25. Тұтынушыға арналған керекті пайдалы ақпараттар www.zhambyl.kz сайтында таратылады.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стандарттарына қосымша </w:t>
      </w:r>
    </w:p>
    <w:p>
      <w:pPr>
        <w:spacing w:after="0"/>
        <w:ind w:left="0"/>
        <w:jc w:val="both"/>
      </w:pPr>
      <w:r>
        <w:rPr>
          <w:rFonts w:ascii="Times New Roman"/>
          <w:b/>
          <w:i w:val="false"/>
          <w:color w:val="000080"/>
          <w:sz w:val="28"/>
        </w:rPr>
        <w:t xml:space="preserve">Мемлекеттік қызмет көрсетудің сапасы мен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4"/>
        <w:gridCol w:w="2695"/>
        <w:gridCol w:w="2951"/>
        <w:gridCol w:w="3030"/>
      </w:tblGrid>
      <w:tr>
        <w:trPr>
          <w:trHeight w:val="90" w:hRule="atLeast"/>
        </w:trPr>
        <w:tc>
          <w:tcPr>
            <w:tcW w:w="4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Көрсеткіштің нормативтік мәні </w:t>
            </w:r>
          </w:p>
        </w:tc>
        <w:tc>
          <w:tcPr>
            <w:tcW w:w="2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Уақтылығы </w:t>
            </w:r>
          </w:p>
        </w:tc>
      </w:tr>
      <w:tr>
        <w:trPr>
          <w:trHeight w:val="90" w:hRule="atLeast"/>
        </w:trPr>
        <w:tc>
          <w:tcPr>
            <w:tcW w:w="4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көрсету оқиғаларының % (үлесі) </w:t>
            </w:r>
          </w:p>
        </w:tc>
        <w:tc>
          <w:tcPr>
            <w:tcW w:w="2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r>
      <w:tr>
        <w:trPr>
          <w:trHeight w:val="49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Сапасы </w:t>
            </w:r>
          </w:p>
        </w:tc>
      </w:tr>
      <w:tr>
        <w:trPr>
          <w:trHeight w:val="1695" w:hRule="atLeast"/>
        </w:trPr>
        <w:tc>
          <w:tcPr>
            <w:tcW w:w="4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Қол жетімділік </w:t>
            </w:r>
          </w:p>
        </w:tc>
      </w:tr>
      <w:tr>
        <w:trPr>
          <w:trHeight w:val="90" w:hRule="atLeast"/>
        </w:trPr>
        <w:tc>
          <w:tcPr>
            <w:tcW w:w="4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90" w:hRule="atLeast"/>
        </w:trPr>
        <w:tc>
          <w:tcPr>
            <w:tcW w:w="4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r>
      <w:tr>
        <w:trPr>
          <w:trHeight w:val="90" w:hRule="atLeast"/>
        </w:trPr>
        <w:tc>
          <w:tcPr>
            <w:tcW w:w="4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қызметтердің % (үлесі) </w:t>
            </w:r>
          </w:p>
        </w:tc>
        <w:tc>
          <w:tcPr>
            <w:tcW w:w="2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2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Шағымдану үдерісі </w:t>
            </w:r>
          </w:p>
        </w:tc>
      </w:tr>
      <w:tr>
        <w:trPr>
          <w:trHeight w:val="90" w:hRule="atLeast"/>
        </w:trPr>
        <w:tc>
          <w:tcPr>
            <w:tcW w:w="4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2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r>
      <w:tr>
        <w:trPr>
          <w:trHeight w:val="90" w:hRule="atLeast"/>
        </w:trPr>
        <w:tc>
          <w:tcPr>
            <w:tcW w:w="4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2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r>
      <w:tr>
        <w:trPr>
          <w:trHeight w:val="90" w:hRule="atLeast"/>
        </w:trPr>
        <w:tc>
          <w:tcPr>
            <w:tcW w:w="4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2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r>
      <w:tr>
        <w:trPr>
          <w:trHeight w:val="90" w:hRule="atLeast"/>
        </w:trPr>
        <w:tc>
          <w:tcPr>
            <w:tcW w:w="4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4.4.шағымдану мерзіміне қанағаттанған тұтынушылардың % (үлесі) </w:t>
            </w:r>
          </w:p>
        </w:tc>
        <w:tc>
          <w:tcPr>
            <w:tcW w:w="2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Сыпайылық </w:t>
            </w:r>
          </w:p>
        </w:tc>
      </w:tr>
      <w:tr>
        <w:trPr>
          <w:trHeight w:val="90" w:hRule="atLeast"/>
        </w:trPr>
        <w:tc>
          <w:tcPr>
            <w:tcW w:w="4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