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c82b" w14:textId="00ec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Елді мекендердің жерлеріне салынатын базалық салық ставкаларын жоғарылату 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2008 жылғы 16 қазандағы N 12-94 шешімі. Алматы облысының Әділет департаменті Кербұлақ ауданының әділет басқармасында 2008 жылы 24 қарашада N 2-13-81 тіркелді. Күші жойылды - Алматы облысы Кербұлақ аудандық мәслихатының 2009 жылғы 23 желтоқсандағы N 26-185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Кербұлақ аудандық мәслихатының 2009.12.23 </w:t>
      </w:r>
      <w:r>
        <w:rPr>
          <w:rFonts w:ascii="Times New Roman"/>
          <w:b w:val="false"/>
          <w:i w:val="false"/>
          <w:color w:val="ff0000"/>
          <w:sz w:val="28"/>
        </w:rPr>
        <w:t>N 26-185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"Салық және бюджетке төленетін басқа да міндетті төлемдер туралы" Кодексінің (Салық Кодексі) 338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 сәйкес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Елді мекендердің жерлеріне салынатын базалық салық ставкалары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жоғарылатып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                Кербұлақ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 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Есенбай Әбдірахманұлы                Есенбай Әбдірахманұлы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Сұраншынов                           Сұраншынов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жылдың 16 қазанындағы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"Елді мекендердің жерлеріне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салынатын базалық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ставкаларын жоғарылату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12-94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Алаңның бір шаршы метріне шаққанда Сарыөзек ауылдық округі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2323"/>
        <w:gridCol w:w="2210"/>
        <w:gridCol w:w="2623"/>
        <w:gridCol w:w="2567"/>
        <w:gridCol w:w="2594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50 %-ға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көтерілгенде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50 %-ға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көтерілгенде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Поселкелер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0,96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0,13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1,44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0,195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(ауылдар)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0,48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0,72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Алаңның бір шаршы метріне шаққанда басқа ауылдық округтер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2300"/>
        <w:gridCol w:w="2349"/>
        <w:gridCol w:w="2291"/>
        <w:gridCol w:w="2644"/>
        <w:gridCol w:w="2702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20 %-ға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көтерілгенде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20 %-ға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көтерілгенде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(ауылдар)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0,48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0,576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