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fc00" w14:textId="c3ff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ауданының 2009 жылға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2008 жылғы 22 желтоқсандағы N 16-74 шешімі. Алматы облысының Әділет департаменті Балқаш ауданының әділет басқармасында 2009 жылғы 8 қаңтарда N 2-6-52 тіркелді. Күші жойылды - Алматы облысы Балқаш аудандық мәслихатының 2010 жылғы 29 наурыздағы N 29-155 шешімімен</w:t>
      </w:r>
    </w:p>
    <w:p>
      <w:pPr>
        <w:spacing w:after="0"/>
        <w:ind w:left="0"/>
        <w:jc w:val="both"/>
      </w:pPr>
      <w:r>
        <w:rPr>
          <w:rFonts w:ascii="Times New Roman"/>
          <w:b w:val="false"/>
          <w:i w:val="false"/>
          <w:color w:val="ff0000"/>
          <w:sz w:val="28"/>
        </w:rPr>
        <w:t>      Ескерту. Күші жойылды - Алматы облысы Балқаш аудандық мәслихатының 2010.03.29 N 29-155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Республикасының жергілікті мемлекеттік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"2009-2011 жылдарға арналған республикалық бюджеті туралы" </w:t>
      </w:r>
      <w:r>
        <w:rPr>
          <w:rFonts w:ascii="Times New Roman"/>
          <w:b w:val="false"/>
          <w:i w:val="false"/>
          <w:color w:val="000000"/>
          <w:sz w:val="28"/>
        </w:rPr>
        <w:t>Заңына</w:t>
      </w:r>
      <w:r>
        <w:rPr>
          <w:rFonts w:ascii="Times New Roman"/>
          <w:b w:val="false"/>
          <w:i w:val="false"/>
          <w:color w:val="000000"/>
          <w:sz w:val="28"/>
        </w:rPr>
        <w:t xml:space="preserve">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қосымшаға</w:t>
      </w:r>
      <w:r>
        <w:rPr>
          <w:rFonts w:ascii="Times New Roman"/>
          <w:b w:val="false"/>
          <w:i w:val="false"/>
          <w:color w:val="000000"/>
          <w:sz w:val="28"/>
        </w:rPr>
        <w:t xml:space="preserve"> сәйкес, 2009 жылға арналған аудандық бюджет төмендегі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1856550 мың теңге, соның ішінде:</w:t>
      </w:r>
      <w:r>
        <w:br/>
      </w:r>
      <w:r>
        <w:rPr>
          <w:rFonts w:ascii="Times New Roman"/>
          <w:b w:val="false"/>
          <w:i w:val="false"/>
          <w:color w:val="000000"/>
          <w:sz w:val="28"/>
        </w:rPr>
        <w:t>
      салық түсімдер бойынша 36907 мың теңге;</w:t>
      </w:r>
      <w:r>
        <w:br/>
      </w:r>
      <w:r>
        <w:rPr>
          <w:rFonts w:ascii="Times New Roman"/>
          <w:b w:val="false"/>
          <w:i w:val="false"/>
          <w:color w:val="000000"/>
          <w:sz w:val="28"/>
        </w:rPr>
        <w:t>
      салыққа жатпайтын түсімдер 4785 мың теңге;</w:t>
      </w:r>
      <w:r>
        <w:br/>
      </w:r>
      <w:r>
        <w:rPr>
          <w:rFonts w:ascii="Times New Roman"/>
          <w:b w:val="false"/>
          <w:i w:val="false"/>
          <w:color w:val="000000"/>
          <w:sz w:val="28"/>
        </w:rPr>
        <w:t>
      негізгі капиталды сатудан түсетін түсімдер 10162 мың теңге;</w:t>
      </w:r>
      <w:r>
        <w:br/>
      </w:r>
      <w:r>
        <w:rPr>
          <w:rFonts w:ascii="Times New Roman"/>
          <w:b w:val="false"/>
          <w:i w:val="false"/>
          <w:color w:val="000000"/>
          <w:sz w:val="28"/>
        </w:rPr>
        <w:t>
      ресми трансферттердің түсімдері бойынша 1797299 мың теңге, соның ішінде:</w:t>
      </w:r>
      <w:r>
        <w:br/>
      </w:r>
      <w:r>
        <w:rPr>
          <w:rFonts w:ascii="Times New Roman"/>
          <w:b w:val="false"/>
          <w:i w:val="false"/>
          <w:color w:val="000000"/>
          <w:sz w:val="28"/>
        </w:rPr>
        <w:t>
      ағымдағы мақсатты трансферттер 378261 мың теңге, оның ішінде:</w:t>
      </w:r>
      <w:r>
        <w:br/>
      </w:r>
      <w:r>
        <w:rPr>
          <w:rFonts w:ascii="Times New Roman"/>
          <w:b w:val="false"/>
          <w:i w:val="false"/>
          <w:color w:val="000000"/>
          <w:sz w:val="28"/>
        </w:rPr>
        <w:t>
      физика, химия, биология кабинеттерін оқу жабдығымен жарақтандыруға 8194 мың теңге;</w:t>
      </w:r>
      <w:r>
        <w:br/>
      </w:r>
      <w:r>
        <w:rPr>
          <w:rFonts w:ascii="Times New Roman"/>
          <w:b w:val="false"/>
          <w:i w:val="false"/>
          <w:color w:val="000000"/>
          <w:sz w:val="28"/>
        </w:rPr>
        <w:t>
      тұрғын үй көмегін беруге 18150 мың теңге;</w:t>
      </w:r>
      <w:r>
        <w:br/>
      </w:r>
      <w:r>
        <w:rPr>
          <w:rFonts w:ascii="Times New Roman"/>
          <w:b w:val="false"/>
          <w:i w:val="false"/>
          <w:color w:val="000000"/>
          <w:sz w:val="28"/>
        </w:rPr>
        <w:t>
      облыс әкімінің грантына 1416 мың теңге;</w:t>
      </w:r>
      <w:r>
        <w:br/>
      </w:r>
      <w:r>
        <w:rPr>
          <w:rFonts w:ascii="Times New Roman"/>
          <w:b w:val="false"/>
          <w:i w:val="false"/>
          <w:color w:val="000000"/>
          <w:sz w:val="28"/>
        </w:rPr>
        <w:t>
      елді мекендердің бас жоспарын әзірлеуге 24900 мың теңге;</w:t>
      </w:r>
      <w:r>
        <w:br/>
      </w:r>
      <w:r>
        <w:rPr>
          <w:rFonts w:ascii="Times New Roman"/>
          <w:b w:val="false"/>
          <w:i w:val="false"/>
          <w:color w:val="000000"/>
          <w:sz w:val="28"/>
        </w:rPr>
        <w:t>
      жылжымайтын мүлікті бағалауға 224 мың теңге;</w:t>
      </w:r>
      <w:r>
        <w:br/>
      </w:r>
      <w:r>
        <w:rPr>
          <w:rFonts w:ascii="Times New Roman"/>
          <w:b w:val="false"/>
          <w:i w:val="false"/>
          <w:color w:val="000000"/>
          <w:sz w:val="28"/>
        </w:rPr>
        <w:t>
      мектептерді ұстауға 192426 мың теңге;</w:t>
      </w:r>
      <w:r>
        <w:br/>
      </w:r>
      <w:r>
        <w:rPr>
          <w:rFonts w:ascii="Times New Roman"/>
          <w:b w:val="false"/>
          <w:i w:val="false"/>
          <w:color w:val="000000"/>
          <w:sz w:val="28"/>
        </w:rPr>
        <w:t>
      өтемақыны жабуға 16150 мың теңге;</w:t>
      </w:r>
      <w:r>
        <w:br/>
      </w:r>
      <w:r>
        <w:rPr>
          <w:rFonts w:ascii="Times New Roman"/>
          <w:b w:val="false"/>
          <w:i w:val="false"/>
          <w:color w:val="000000"/>
          <w:sz w:val="28"/>
        </w:rPr>
        <w:t>
      білім беру жүйесінде интерактивті оқыту жүйесін енгізу және материалдық – техникалық базаны жарақтандыруға 12715 мың теңге;</w:t>
      </w:r>
      <w:r>
        <w:br/>
      </w:r>
      <w:r>
        <w:rPr>
          <w:rFonts w:ascii="Times New Roman"/>
          <w:b w:val="false"/>
          <w:i w:val="false"/>
          <w:color w:val="000000"/>
          <w:sz w:val="28"/>
        </w:rPr>
        <w:t>
      лингофондық және мультимедиалық кабинеттерді жасауға 11164 мың теңге;</w:t>
      </w:r>
      <w:r>
        <w:br/>
      </w:r>
      <w:r>
        <w:rPr>
          <w:rFonts w:ascii="Times New Roman"/>
          <w:b w:val="false"/>
          <w:i w:val="false"/>
          <w:color w:val="000000"/>
          <w:sz w:val="28"/>
        </w:rPr>
        <w:t>
      халықты әлеуметтік қорғауға 6500 мың теңге;</w:t>
      </w:r>
      <w:r>
        <w:br/>
      </w:r>
      <w:r>
        <w:rPr>
          <w:rFonts w:ascii="Times New Roman"/>
          <w:b w:val="false"/>
          <w:i w:val="false"/>
          <w:color w:val="000000"/>
          <w:sz w:val="28"/>
        </w:rPr>
        <w:t>
      ауылдарда жұмыс жасайтын мамандарды әлеуметтік қолдауға 2940 мың теңге;</w:t>
      </w:r>
      <w:r>
        <w:br/>
      </w:r>
      <w:r>
        <w:rPr>
          <w:rFonts w:ascii="Times New Roman"/>
          <w:b w:val="false"/>
          <w:i w:val="false"/>
          <w:color w:val="000000"/>
          <w:sz w:val="28"/>
        </w:rPr>
        <w:t>
      мақсатты даму трансферттер 233125 мың теңге, оның ішінде:</w:t>
      </w:r>
      <w:r>
        <w:br/>
      </w:r>
      <w:r>
        <w:rPr>
          <w:rFonts w:ascii="Times New Roman"/>
          <w:b w:val="false"/>
          <w:i w:val="false"/>
          <w:color w:val="000000"/>
          <w:sz w:val="28"/>
        </w:rPr>
        <w:t>
      сумен қамтамасыз ету объектілерін дамытуға 71457 мың теңге;</w:t>
      </w:r>
      <w:r>
        <w:br/>
      </w:r>
      <w:r>
        <w:rPr>
          <w:rFonts w:ascii="Times New Roman"/>
          <w:b w:val="false"/>
          <w:i w:val="false"/>
          <w:color w:val="000000"/>
          <w:sz w:val="28"/>
        </w:rPr>
        <w:t>
      білім беру жүйесін ақпараттандыруға 4531 мың теңге;</w:t>
      </w:r>
      <w:r>
        <w:br/>
      </w:r>
      <w:r>
        <w:rPr>
          <w:rFonts w:ascii="Times New Roman"/>
          <w:b w:val="false"/>
          <w:i w:val="false"/>
          <w:color w:val="000000"/>
          <w:sz w:val="28"/>
        </w:rPr>
        <w:t>
      мемлекеттік коммуналдық кәсіпорынды құруға 12730 мың теңге;</w:t>
      </w:r>
      <w:r>
        <w:br/>
      </w:r>
      <w:r>
        <w:rPr>
          <w:rFonts w:ascii="Times New Roman"/>
          <w:b w:val="false"/>
          <w:i w:val="false"/>
          <w:color w:val="000000"/>
          <w:sz w:val="28"/>
        </w:rPr>
        <w:t>
      инженерлік – коммуникациялық жүйесін дамытуға 51053 мың теңге;</w:t>
      </w:r>
      <w:r>
        <w:br/>
      </w:r>
      <w:r>
        <w:rPr>
          <w:rFonts w:ascii="Times New Roman"/>
          <w:b w:val="false"/>
          <w:i w:val="false"/>
          <w:color w:val="000000"/>
          <w:sz w:val="28"/>
        </w:rPr>
        <w:t>
      коммуналдық тұрғын үй салуға 30986 мың теңге;</w:t>
      </w:r>
      <w:r>
        <w:br/>
      </w:r>
      <w:r>
        <w:rPr>
          <w:rFonts w:ascii="Times New Roman"/>
          <w:b w:val="false"/>
          <w:i w:val="false"/>
          <w:color w:val="000000"/>
          <w:sz w:val="28"/>
        </w:rPr>
        <w:t>
      сумен қамтамасыз ету объектілерін дамытуға 99696 мың теңге;</w:t>
      </w:r>
      <w:r>
        <w:br/>
      </w:r>
      <w:r>
        <w:rPr>
          <w:rFonts w:ascii="Times New Roman"/>
          <w:b w:val="false"/>
          <w:i w:val="false"/>
          <w:color w:val="000000"/>
          <w:sz w:val="28"/>
        </w:rPr>
        <w:t>
      субвенциялар 1175963 мың теңге;</w:t>
      </w:r>
      <w:r>
        <w:br/>
      </w:r>
      <w:r>
        <w:rPr>
          <w:rFonts w:ascii="Times New Roman"/>
          <w:b w:val="false"/>
          <w:i w:val="false"/>
          <w:color w:val="000000"/>
          <w:sz w:val="28"/>
        </w:rPr>
        <w:t>
</w:t>
      </w:r>
      <w:r>
        <w:rPr>
          <w:rFonts w:ascii="Times New Roman"/>
          <w:b w:val="false"/>
          <w:i w:val="false"/>
          <w:color w:val="000000"/>
          <w:sz w:val="28"/>
        </w:rPr>
        <w:t>
      2) Шығындар 1856550 мың теңге.</w:t>
      </w:r>
      <w:r>
        <w:br/>
      </w:r>
      <w:r>
        <w:rPr>
          <w:rFonts w:ascii="Times New Roman"/>
          <w:b w:val="false"/>
          <w:i w:val="false"/>
          <w:color w:val="000000"/>
          <w:sz w:val="28"/>
        </w:rPr>
        <w:t>
      Мемлекеттік органдардың ғимараттарын, үй-жайлары мен құрылыстарын күрделі жөндеу" "35"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Алматы облысы Балқаш аудандық мәслихатының 2009.03.17 </w:t>
      </w:r>
      <w:r>
        <w:rPr>
          <w:rFonts w:ascii="Times New Roman"/>
          <w:b w:val="false"/>
          <w:i w:val="false"/>
          <w:color w:val="000000"/>
          <w:sz w:val="28"/>
        </w:rPr>
        <w:t>N 17-79</w:t>
      </w:r>
      <w:r>
        <w:rPr>
          <w:rFonts w:ascii="Times New Roman"/>
          <w:b w:val="false"/>
          <w:i w:val="false"/>
          <w:color w:val="ff0000"/>
          <w:sz w:val="28"/>
        </w:rPr>
        <w:t xml:space="preserve"> (2009 жылдың 1 қаңтарынан бастап қолданысқа енгізіледі); 2009.04.22</w:t>
      </w:r>
      <w:r>
        <w:rPr>
          <w:rFonts w:ascii="Times New Roman"/>
          <w:b w:val="false"/>
          <w:i w:val="false"/>
          <w:color w:val="000000"/>
          <w:sz w:val="28"/>
        </w:rPr>
        <w:t> </w:t>
      </w:r>
      <w:r>
        <w:rPr>
          <w:rFonts w:ascii="Times New Roman"/>
          <w:b w:val="false"/>
          <w:i w:val="false"/>
          <w:color w:val="000000"/>
          <w:sz w:val="28"/>
        </w:rPr>
        <w:t>N 19-98</w:t>
      </w:r>
      <w:r>
        <w:rPr>
          <w:rFonts w:ascii="Times New Roman"/>
          <w:b w:val="false"/>
          <w:i w:val="false"/>
          <w:color w:val="ff0000"/>
          <w:sz w:val="28"/>
        </w:rPr>
        <w:t xml:space="preserve"> (2009 жылдың 1 қаңтарынан бастап қолданысқа енгізіледі); 2009.08.10</w:t>
      </w:r>
      <w:r>
        <w:rPr>
          <w:rFonts w:ascii="Times New Roman"/>
          <w:b w:val="false"/>
          <w:i w:val="false"/>
          <w:color w:val="000000"/>
          <w:sz w:val="28"/>
        </w:rPr>
        <w:t> </w:t>
      </w:r>
      <w:r>
        <w:rPr>
          <w:rFonts w:ascii="Times New Roman"/>
          <w:b w:val="false"/>
          <w:i w:val="false"/>
          <w:color w:val="000000"/>
          <w:sz w:val="28"/>
        </w:rPr>
        <w:t>N 22-112</w:t>
      </w:r>
      <w:r>
        <w:rPr>
          <w:rFonts w:ascii="Times New Roman"/>
          <w:b w:val="false"/>
          <w:i w:val="false"/>
          <w:color w:val="ff0000"/>
          <w:sz w:val="28"/>
        </w:rPr>
        <w:t xml:space="preserve"> (2009 жылдың 1 қаңтарынан бастап қолданысқа енгізіледі); 2009.10.19 </w:t>
      </w:r>
      <w:r>
        <w:rPr>
          <w:rFonts w:ascii="Times New Roman"/>
          <w:b w:val="false"/>
          <w:i w:val="false"/>
          <w:color w:val="000000"/>
          <w:sz w:val="28"/>
        </w:rPr>
        <w:t>N 24-125</w:t>
      </w:r>
      <w:r>
        <w:rPr>
          <w:rFonts w:ascii="Times New Roman"/>
          <w:b w:val="false"/>
          <w:i w:val="false"/>
          <w:color w:val="ff0000"/>
          <w:sz w:val="28"/>
        </w:rPr>
        <w:t xml:space="preserve"> (2009 жылдың 1 қаңтарынан бастап қолданысқа енгізіледі); 2009.12.01</w:t>
      </w:r>
      <w:r>
        <w:rPr>
          <w:rFonts w:ascii="Times New Roman"/>
          <w:b w:val="false"/>
          <w:i w:val="false"/>
          <w:color w:val="000000"/>
          <w:sz w:val="28"/>
        </w:rPr>
        <w:t xml:space="preserve"> N 25-127</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аудандық бюджетте берілетін субвенция көлемі 1175963 мың теңге сомасына белгіленсін.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2 қосымшаға</w:t>
      </w:r>
      <w:r>
        <w:rPr>
          <w:rFonts w:ascii="Times New Roman"/>
          <w:b w:val="false"/>
          <w:i w:val="false"/>
          <w:color w:val="000000"/>
          <w:sz w:val="28"/>
        </w:rPr>
        <w:t xml:space="preserve"> сәйкес, Қазақстан Республикасында білім беруді 2005-2010 жылдары дамытудың мемлекеттік бағдарламасын іске асыру үшін, республикалық бюджет қаражаты есебінен аудан бюджетіне бөлінетін мақсатты трансферттер 32073 мың теңге көлемінде қарастырылсын, оның ішінде:</w:t>
      </w:r>
      <w:r>
        <w:br/>
      </w:r>
      <w:r>
        <w:rPr>
          <w:rFonts w:ascii="Times New Roman"/>
          <w:b w:val="false"/>
          <w:i w:val="false"/>
          <w:color w:val="000000"/>
          <w:sz w:val="28"/>
        </w:rPr>
        <w:t>
      физика, химия, биология кабинеттерін оқу жабдығымен жарақтандыруға 8194 мың теңге;</w:t>
      </w:r>
      <w:r>
        <w:br/>
      </w:r>
      <w:r>
        <w:rPr>
          <w:rFonts w:ascii="Times New Roman"/>
          <w:b w:val="false"/>
          <w:i w:val="false"/>
          <w:color w:val="000000"/>
          <w:sz w:val="28"/>
        </w:rPr>
        <w:t>
      лингофондық және мультимедиалық кабинеттерді жасауға 11164 мың теңге;</w:t>
      </w:r>
      <w:r>
        <w:br/>
      </w:r>
      <w:r>
        <w:rPr>
          <w:rFonts w:ascii="Times New Roman"/>
          <w:b w:val="false"/>
          <w:i w:val="false"/>
          <w:color w:val="000000"/>
          <w:sz w:val="28"/>
        </w:rPr>
        <w:t>
      білім беру жүйесінде интерактивті оқыту жүйесін енгізу және материалдық – техникалық базаны жарақтандыруға 12715 мың теңге.</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3 қосымшаға</w:t>
      </w:r>
      <w:r>
        <w:rPr>
          <w:rFonts w:ascii="Times New Roman"/>
          <w:b w:val="false"/>
          <w:i w:val="false"/>
          <w:color w:val="000000"/>
          <w:sz w:val="28"/>
        </w:rPr>
        <w:t xml:space="preserve"> сәйкес, 2009 жылға арналған аудандық бюджетте республикалық бюджеттен бөлінетін ағымдағы нысаналы трансферттер есебінен табысы аз отбасыларына 18 жасқа дейінгі балаларға мемлекеттік жәрдемақыларға - 5500 мың теңге;</w:t>
      </w:r>
      <w:r>
        <w:br/>
      </w:r>
      <w:r>
        <w:rPr>
          <w:rFonts w:ascii="Times New Roman"/>
          <w:b w:val="false"/>
          <w:i w:val="false"/>
          <w:color w:val="000000"/>
          <w:sz w:val="28"/>
        </w:rPr>
        <w:t>
      мемлекеттік атаулы әлеуметтік көмекке 1000 мың теңге;</w:t>
      </w:r>
      <w:r>
        <w:br/>
      </w:r>
      <w:r>
        <w:rPr>
          <w:rFonts w:ascii="Times New Roman"/>
          <w:b w:val="false"/>
          <w:i w:val="false"/>
          <w:color w:val="000000"/>
          <w:sz w:val="28"/>
        </w:rPr>
        <w:t>
      жергілікті бюджеттен халыққа тұрғын үй көмегін көрсетуге 18150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4 қосымшаға</w:t>
      </w:r>
      <w:r>
        <w:rPr>
          <w:rFonts w:ascii="Times New Roman"/>
          <w:b w:val="false"/>
          <w:i w:val="false"/>
          <w:color w:val="000000"/>
          <w:sz w:val="28"/>
        </w:rPr>
        <w:t xml:space="preserve"> сәйкес, 2009 жылға арналған аудандық бюджетте инженерлік – коммуникациялық жүйесін дамытуға 51053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5 қосымшаға</w:t>
      </w:r>
      <w:r>
        <w:rPr>
          <w:rFonts w:ascii="Times New Roman"/>
          <w:b w:val="false"/>
          <w:i w:val="false"/>
          <w:color w:val="000000"/>
          <w:sz w:val="28"/>
        </w:rPr>
        <w:t xml:space="preserve"> сәйкес, 2009 жылға арналған аудандық бюджетте коммуналдық тұрғын үй салуға 30986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6 қосымшаға</w:t>
      </w:r>
      <w:r>
        <w:rPr>
          <w:rFonts w:ascii="Times New Roman"/>
          <w:b w:val="false"/>
          <w:i w:val="false"/>
          <w:color w:val="000000"/>
          <w:sz w:val="28"/>
        </w:rPr>
        <w:t xml:space="preserve"> сәйкес, 2009 жылға арналған аудандық бюджетте мемлекеттік коммуналдық кәсіпорынды құруға 12730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7 қосымшаға</w:t>
      </w:r>
      <w:r>
        <w:rPr>
          <w:rFonts w:ascii="Times New Roman"/>
          <w:b w:val="false"/>
          <w:i w:val="false"/>
          <w:color w:val="000000"/>
          <w:sz w:val="28"/>
        </w:rPr>
        <w:t xml:space="preserve"> сәйкес, 2009 жылға арналған аудандық бюджетте елді мекендердің бас жоспарын әзірлеуге 24900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9. 2009 жылға арналған аудандық бюджетте автокөлік жолдарының қызмет атқаруын қамтамасыз етуге және көліктік инфрақұрылымды дамытуға 29980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10. 2009 жылға арналған аудандық бюджетте аудан әкімдігі қаулысымен анықталатын, табиғи және техногендік сипаттағы төтенше жағдайларды жою үшін аудан әкімдігінің резервіне 12440 мың теңге сомасы белгіленсін.</w:t>
      </w:r>
      <w:r>
        <w:br/>
      </w:r>
      <w:r>
        <w:rPr>
          <w:rFonts w:ascii="Times New Roman"/>
          <w:b w:val="false"/>
          <w:i w:val="false"/>
          <w:color w:val="000000"/>
          <w:sz w:val="28"/>
        </w:rPr>
        <w:t>
</w:t>
      </w:r>
      <w:r>
        <w:rPr>
          <w:rFonts w:ascii="Times New Roman"/>
          <w:b w:val="false"/>
          <w:i w:val="false"/>
          <w:color w:val="000000"/>
          <w:sz w:val="28"/>
        </w:rPr>
        <w:t>
11. Балқаш аудандық әкімдігіне ұсыныстар жасалынсын:</w:t>
      </w:r>
      <w:r>
        <w:br/>
      </w:r>
      <w:r>
        <w:rPr>
          <w:rFonts w:ascii="Times New Roman"/>
          <w:b w:val="false"/>
          <w:i w:val="false"/>
          <w:color w:val="000000"/>
          <w:sz w:val="28"/>
        </w:rPr>
        <w:t>
      өкілетті, атқарушы органдарды және мемлекеттік басқару органдардың штат санының лимитін, сондай-ақ қызметтік жеңіл автокөлік лимитін аудан бойынша анықталсын.</w:t>
      </w:r>
      <w:r>
        <w:br/>
      </w:r>
      <w:r>
        <w:rPr>
          <w:rFonts w:ascii="Times New Roman"/>
          <w:b w:val="false"/>
          <w:i w:val="false"/>
          <w:color w:val="000000"/>
          <w:sz w:val="28"/>
        </w:rPr>
        <w:t>
      қызмет көрсету бойынша қаржыландыруды жергілікті деңгейде есеп-шоттары арқылы атқарсын.</w:t>
      </w:r>
      <w:r>
        <w:br/>
      </w:r>
      <w:r>
        <w:rPr>
          <w:rFonts w:ascii="Times New Roman"/>
          <w:b w:val="false"/>
          <w:i w:val="false"/>
          <w:color w:val="000000"/>
          <w:sz w:val="28"/>
        </w:rPr>
        <w:t>
</w:t>
      </w:r>
      <w:r>
        <w:rPr>
          <w:rFonts w:ascii="Times New Roman"/>
          <w:b w:val="false"/>
          <w:i w:val="false"/>
          <w:color w:val="000000"/>
          <w:sz w:val="28"/>
        </w:rPr>
        <w:t>
12. Аудан әкімі, Балқаш ауданы бойынша салық комитетінің төрағасы бюджеттің салықтар мен төлемдер бойынша болжамды көрсеткіштерінің толық және сапалы орындалуын, шаруашылық субъектілерінің барлық деңгейдегі бюджет қарызын азайтуды және қосымша кіріс көздерін табуды қамтамасыз етсін.</w:t>
      </w:r>
      <w:r>
        <w:br/>
      </w:r>
      <w:r>
        <w:rPr>
          <w:rFonts w:ascii="Times New Roman"/>
          <w:b w:val="false"/>
          <w:i w:val="false"/>
          <w:color w:val="000000"/>
          <w:sz w:val="28"/>
        </w:rPr>
        <w:t>
</w:t>
      </w:r>
      <w:r>
        <w:rPr>
          <w:rFonts w:ascii="Times New Roman"/>
          <w:b w:val="false"/>
          <w:i w:val="false"/>
          <w:color w:val="000000"/>
          <w:sz w:val="28"/>
        </w:rPr>
        <w:t>
13. Осы шешім 2009 жылғы 1 қаңтардан бастап қолданысқа енеді.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Ысқақов Жолболды Бобыханұлы</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Ақылбеков Қанат Ақылбекұлы</w:t>
      </w:r>
    </w:p>
    <w:bookmarkStart w:name="z15" w:id="1"/>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"Балқаш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16-74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Балқаш ауданының 2009 жылға арналған аудандық бюджеті</w:t>
      </w:r>
    </w:p>
    <w:p>
      <w:pPr>
        <w:spacing w:after="0"/>
        <w:ind w:left="0"/>
        <w:jc w:val="both"/>
      </w:pPr>
      <w:r>
        <w:rPr>
          <w:rFonts w:ascii="Times New Roman"/>
          <w:b w:val="false"/>
          <w:i w:val="false"/>
          <w:color w:val="ff0000"/>
          <w:sz w:val="28"/>
        </w:rPr>
        <w:t>      Ескерту. 1 қосымша жаңа редакцияда - Алматы облысы Балқаш аудандық мәслихатының 2009.12.01</w:t>
      </w:r>
      <w:r>
        <w:rPr>
          <w:rFonts w:ascii="Times New Roman"/>
          <w:b w:val="false"/>
          <w:i w:val="false"/>
          <w:color w:val="ff0000"/>
          <w:sz w:val="28"/>
        </w:rPr>
        <w:t xml:space="preserve"> N 25-127</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374"/>
        <w:gridCol w:w="453"/>
        <w:gridCol w:w="473"/>
        <w:gridCol w:w="7333"/>
        <w:gridCol w:w="24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1856550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31399</w:t>
            </w:r>
          </w:p>
        </w:tc>
      </w:tr>
      <w:tr>
        <w:trPr>
          <w:trHeight w:val="15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Мүлікке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14725</w:t>
            </w:r>
          </w:p>
        </w:tc>
      </w:tr>
      <w:tr>
        <w:trPr>
          <w:trHeight w:val="64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кәсіпкерлердің мүлкіне</w:t>
            </w:r>
            <w:r>
              <w:br/>
            </w:r>
            <w:r>
              <w:rPr>
                <w:rFonts w:ascii="Times New Roman"/>
                <w:b w:val="false"/>
                <w:i w:val="false"/>
                <w:color w:val="000000"/>
                <w:sz w:val="20"/>
              </w:rPr>
              <w:t>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w:t>
            </w:r>
            <w:r>
              <w:br/>
            </w:r>
            <w:r>
              <w:rPr>
                <w:rFonts w:ascii="Times New Roman"/>
                <w:b w:val="false"/>
                <w:i w:val="false"/>
                <w:color w:val="000000"/>
                <w:sz w:val="20"/>
              </w:rPr>
              <w:t>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w:t>
            </w:r>
            <w:r>
              <w:br/>
            </w:r>
            <w:r>
              <w:rPr>
                <w:rFonts w:ascii="Times New Roman"/>
                <w:b w:val="false"/>
                <w:i w:val="false"/>
                <w:color w:val="000000"/>
                <w:sz w:val="20"/>
              </w:rPr>
              <w:t>
жерлерге жеке тұлғалардан</w:t>
            </w:r>
            <w:r>
              <w:br/>
            </w:r>
            <w:r>
              <w:rPr>
                <w:rFonts w:ascii="Times New Roman"/>
                <w:b w:val="false"/>
                <w:i w:val="false"/>
                <w:color w:val="000000"/>
                <w:sz w:val="20"/>
              </w:rPr>
              <w:t>
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w:t>
            </w:r>
            <w:r>
              <w:br/>
            </w:r>
            <w:r>
              <w:rPr>
                <w:rFonts w:ascii="Times New Roman"/>
                <w:b w:val="false"/>
                <w:i w:val="false"/>
                <w:color w:val="000000"/>
                <w:sz w:val="20"/>
              </w:rPr>
              <w:t>
тұлғалардан алынатын жер</w:t>
            </w:r>
            <w:r>
              <w:br/>
            </w:r>
            <w:r>
              <w:rPr>
                <w:rFonts w:ascii="Times New Roman"/>
                <w:b w:val="false"/>
                <w:i w:val="false"/>
                <w:color w:val="000000"/>
                <w:sz w:val="20"/>
              </w:rPr>
              <w:t>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w:t>
            </w:r>
            <w:r>
              <w:br/>
            </w:r>
            <w:r>
              <w:rPr>
                <w:rFonts w:ascii="Times New Roman"/>
                <w:b w:val="false"/>
                <w:i w:val="false"/>
                <w:color w:val="000000"/>
                <w:sz w:val="20"/>
              </w:rPr>
              <w:t>
қорғаныс жеріне және ауыл</w:t>
            </w:r>
            <w:r>
              <w:br/>
            </w:r>
            <w:r>
              <w:rPr>
                <w:rFonts w:ascii="Times New Roman"/>
                <w:b w:val="false"/>
                <w:i w:val="false"/>
                <w:color w:val="000000"/>
                <w:sz w:val="20"/>
              </w:rPr>
              <w:t>
шаруашылығына арналмаған өзге</w:t>
            </w:r>
            <w:r>
              <w:br/>
            </w:r>
            <w:r>
              <w:rPr>
                <w:rFonts w:ascii="Times New Roman"/>
                <w:b w:val="false"/>
                <w:i w:val="false"/>
                <w:color w:val="000000"/>
                <w:sz w:val="20"/>
              </w:rPr>
              <w:t>
де жерге салынатын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w:t>
            </w:r>
            <w:r>
              <w:br/>
            </w:r>
            <w:r>
              <w:rPr>
                <w:rFonts w:ascii="Times New Roman"/>
                <w:b w:val="false"/>
                <w:i w:val="false"/>
                <w:color w:val="000000"/>
                <w:sz w:val="20"/>
              </w:rPr>
              <w:t>
аумақтың жеріне, сауықтыру,</w:t>
            </w:r>
            <w:r>
              <w:br/>
            </w:r>
            <w:r>
              <w:rPr>
                <w:rFonts w:ascii="Times New Roman"/>
                <w:b w:val="false"/>
                <w:i w:val="false"/>
                <w:color w:val="000000"/>
                <w:sz w:val="20"/>
              </w:rPr>
              <w:t>
рекрециялық және тарихи-мәдени</w:t>
            </w:r>
            <w:r>
              <w:br/>
            </w:r>
            <w:r>
              <w:rPr>
                <w:rFonts w:ascii="Times New Roman"/>
                <w:b w:val="false"/>
                <w:i w:val="false"/>
                <w:color w:val="000000"/>
                <w:sz w:val="20"/>
              </w:rPr>
              <w:t>
мақсаттағы жерлерге салынатын</w:t>
            </w:r>
            <w:r>
              <w:br/>
            </w:r>
            <w:r>
              <w:rPr>
                <w:rFonts w:ascii="Times New Roman"/>
                <w:b w:val="false"/>
                <w:i w:val="false"/>
                <w:color w:val="000000"/>
                <w:sz w:val="20"/>
              </w:rPr>
              <w:t>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w:t>
            </w:r>
            <w:r>
              <w:br/>
            </w:r>
            <w:r>
              <w:rPr>
                <w:rFonts w:ascii="Times New Roman"/>
                <w:b w:val="false"/>
                <w:i w:val="false"/>
                <w:color w:val="000000"/>
                <w:sz w:val="20"/>
              </w:rPr>
              <w:t>
жерлерге заңды тұлғалардан,</w:t>
            </w:r>
            <w:r>
              <w:br/>
            </w:r>
            <w:r>
              <w:rPr>
                <w:rFonts w:ascii="Times New Roman"/>
                <w:b w:val="false"/>
                <w:i w:val="false"/>
                <w:color w:val="000000"/>
                <w:sz w:val="20"/>
              </w:rPr>
              <w:t>
жеке кәсіпкерлерден, жеке</w:t>
            </w:r>
            <w:r>
              <w:br/>
            </w:r>
            <w:r>
              <w:rPr>
                <w:rFonts w:ascii="Times New Roman"/>
                <w:b w:val="false"/>
                <w:i w:val="false"/>
                <w:color w:val="000000"/>
                <w:sz w:val="20"/>
              </w:rPr>
              <w:t>
нотариустар мен адвокаттардан</w:t>
            </w:r>
            <w:r>
              <w:br/>
            </w:r>
            <w:r>
              <w:rPr>
                <w:rFonts w:ascii="Times New Roman"/>
                <w:b w:val="false"/>
                <w:i w:val="false"/>
                <w:color w:val="000000"/>
                <w:sz w:val="20"/>
              </w:rPr>
              <w:t>
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w:t>
            </w:r>
            <w:r>
              <w:br/>
            </w:r>
            <w:r>
              <w:rPr>
                <w:rFonts w:ascii="Times New Roman"/>
                <w:b w:val="false"/>
                <w:i w:val="false"/>
                <w:color w:val="000000"/>
                <w:sz w:val="20"/>
              </w:rPr>
              <w:t>
тұлғалардан, жеке</w:t>
            </w:r>
            <w:r>
              <w:br/>
            </w:r>
            <w:r>
              <w:rPr>
                <w:rFonts w:ascii="Times New Roman"/>
                <w:b w:val="false"/>
                <w:i w:val="false"/>
                <w:color w:val="000000"/>
                <w:sz w:val="20"/>
              </w:rPr>
              <w:t>
кәсіпкерлерден, жеке</w:t>
            </w:r>
            <w:r>
              <w:br/>
            </w:r>
            <w:r>
              <w:rPr>
                <w:rFonts w:ascii="Times New Roman"/>
                <w:b w:val="false"/>
                <w:i w:val="false"/>
                <w:color w:val="000000"/>
                <w:sz w:val="20"/>
              </w:rPr>
              <w:t>
нотариустар мен адвокаттардан</w:t>
            </w:r>
            <w:r>
              <w:br/>
            </w:r>
            <w:r>
              <w:rPr>
                <w:rFonts w:ascii="Times New Roman"/>
                <w:b w:val="false"/>
                <w:i w:val="false"/>
                <w:color w:val="000000"/>
                <w:sz w:val="20"/>
              </w:rPr>
              <w:t>
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w:t>
            </w:r>
            <w:r>
              <w:br/>
            </w:r>
            <w:r>
              <w:rPr>
                <w:rFonts w:ascii="Times New Roman"/>
                <w:b w:val="false"/>
                <w:i w:val="false"/>
                <w:color w:val="000000"/>
                <w:sz w:val="20"/>
              </w:rPr>
              <w:t>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w:t>
            </w:r>
            <w:r>
              <w:br/>
            </w:r>
            <w:r>
              <w:rPr>
                <w:rFonts w:ascii="Times New Roman"/>
                <w:b w:val="false"/>
                <w:i w:val="false"/>
                <w:color w:val="000000"/>
                <w:sz w:val="20"/>
              </w:rPr>
              <w:t>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Товарларға, жұмыстарға және</w:t>
            </w:r>
            <w:r>
              <w:br/>
            </w:r>
            <w:r>
              <w:rPr>
                <w:rFonts w:ascii="Times New Roman"/>
                <w:b w:val="false"/>
                <w:i w:val="false"/>
                <w:color w:val="000000"/>
                <w:sz w:val="20"/>
              </w:rPr>
              <w:t>
қызметтерге ішкі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14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w:t>
            </w:r>
            <w:r>
              <w:br/>
            </w:r>
            <w:r>
              <w:rPr>
                <w:rFonts w:ascii="Times New Roman"/>
                <w:b w:val="false"/>
                <w:i w:val="false"/>
                <w:color w:val="000000"/>
                <w:sz w:val="20"/>
              </w:rPr>
              <w:t>
өткізетін, өз өндірісінің</w:t>
            </w:r>
            <w:r>
              <w:br/>
            </w:r>
            <w:r>
              <w:rPr>
                <w:rFonts w:ascii="Times New Roman"/>
                <w:b w:val="false"/>
                <w:i w:val="false"/>
                <w:color w:val="000000"/>
                <w:sz w:val="20"/>
              </w:rPr>
              <w:t>
(авиациялықты қоспағанда),</w:t>
            </w:r>
            <w:r>
              <w:br/>
            </w:r>
            <w:r>
              <w:rPr>
                <w:rFonts w:ascii="Times New Roman"/>
                <w:b w:val="false"/>
                <w:i w:val="false"/>
                <w:color w:val="000000"/>
                <w:sz w:val="20"/>
              </w:rPr>
              <w:t>
сондай – ақ өз өндірістік</w:t>
            </w:r>
            <w:r>
              <w:br/>
            </w:r>
            <w:r>
              <w:rPr>
                <w:rFonts w:ascii="Times New Roman"/>
                <w:b w:val="false"/>
                <w:i w:val="false"/>
                <w:color w:val="000000"/>
                <w:sz w:val="20"/>
              </w:rPr>
              <w:t>
мұқтаждарына пайдаланатын</w:t>
            </w:r>
            <w:r>
              <w:br/>
            </w:r>
            <w:r>
              <w:rPr>
                <w:rFonts w:ascii="Times New Roman"/>
                <w:b w:val="false"/>
                <w:i w:val="false"/>
                <w:color w:val="000000"/>
                <w:sz w:val="20"/>
              </w:rPr>
              <w:t>
бензин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w:t>
            </w:r>
            <w:r>
              <w:br/>
            </w:r>
            <w:r>
              <w:rPr>
                <w:rFonts w:ascii="Times New Roman"/>
                <w:b w:val="false"/>
                <w:i w:val="false"/>
                <w:color w:val="000000"/>
                <w:sz w:val="20"/>
              </w:rPr>
              <w:t>
өткізетін, өз өндірісінің</w:t>
            </w:r>
            <w:r>
              <w:br/>
            </w:r>
            <w:r>
              <w:rPr>
                <w:rFonts w:ascii="Times New Roman"/>
                <w:b w:val="false"/>
                <w:i w:val="false"/>
                <w:color w:val="000000"/>
                <w:sz w:val="20"/>
              </w:rPr>
              <w:t>
(авиациялықты қоспағанда),</w:t>
            </w:r>
            <w:r>
              <w:br/>
            </w:r>
            <w:r>
              <w:rPr>
                <w:rFonts w:ascii="Times New Roman"/>
                <w:b w:val="false"/>
                <w:i w:val="false"/>
                <w:color w:val="000000"/>
                <w:sz w:val="20"/>
              </w:rPr>
              <w:t>
сондай – ақ өз өндірістік</w:t>
            </w:r>
            <w:r>
              <w:br/>
            </w:r>
            <w:r>
              <w:rPr>
                <w:rFonts w:ascii="Times New Roman"/>
                <w:b w:val="false"/>
                <w:i w:val="false"/>
                <w:color w:val="000000"/>
                <w:sz w:val="20"/>
              </w:rPr>
              <w:t>
мұқтаждарына пайдаланатын</w:t>
            </w:r>
            <w:r>
              <w:br/>
            </w:r>
            <w:r>
              <w:rPr>
                <w:rFonts w:ascii="Times New Roman"/>
                <w:b w:val="false"/>
                <w:i w:val="false"/>
                <w:color w:val="000000"/>
                <w:sz w:val="20"/>
              </w:rPr>
              <w:t>
дизель</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w:t>
            </w:r>
            <w:r>
              <w:br/>
            </w:r>
            <w:r>
              <w:rPr>
                <w:rFonts w:ascii="Times New Roman"/>
                <w:b w:val="false"/>
                <w:i w:val="false"/>
                <w:color w:val="000000"/>
                <w:sz w:val="20"/>
              </w:rPr>
              <w:t>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w:t>
            </w:r>
            <w:r>
              <w:br/>
            </w:r>
            <w:r>
              <w:rPr>
                <w:rFonts w:ascii="Times New Roman"/>
                <w:b w:val="false"/>
                <w:i w:val="false"/>
                <w:color w:val="000000"/>
                <w:sz w:val="20"/>
              </w:rPr>
              <w:t>
үшін төлем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w:t>
            </w:r>
            <w:r>
              <w:br/>
            </w:r>
            <w:r>
              <w:rPr>
                <w:rFonts w:ascii="Times New Roman"/>
                <w:b w:val="false"/>
                <w:i w:val="false"/>
                <w:color w:val="000000"/>
                <w:sz w:val="20"/>
              </w:rPr>
              <w:t>
қызметті жүргізгені үшін</w:t>
            </w:r>
            <w:r>
              <w:br/>
            </w:r>
            <w:r>
              <w:rPr>
                <w:rFonts w:ascii="Times New Roman"/>
                <w:b w:val="false"/>
                <w:i w:val="false"/>
                <w:color w:val="000000"/>
                <w:sz w:val="20"/>
              </w:rPr>
              <w:t>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w:t>
            </w:r>
            <w:r>
              <w:br/>
            </w:r>
            <w:r>
              <w:rPr>
                <w:rFonts w:ascii="Times New Roman"/>
                <w:b w:val="false"/>
                <w:i w:val="false"/>
                <w:color w:val="000000"/>
                <w:sz w:val="20"/>
              </w:rPr>
              <w:t>
тіркегені үшін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w:t>
            </w:r>
            <w:r>
              <w:br/>
            </w:r>
            <w:r>
              <w:rPr>
                <w:rFonts w:ascii="Times New Roman"/>
                <w:b w:val="false"/>
                <w:i w:val="false"/>
                <w:color w:val="000000"/>
                <w:sz w:val="20"/>
              </w:rPr>
              <w:t>
айналысу құқығы үшін лицензиялық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w:t>
            </w:r>
            <w:r>
              <w:br/>
            </w:r>
            <w:r>
              <w:rPr>
                <w:rFonts w:ascii="Times New Roman"/>
                <w:b w:val="false"/>
                <w:i w:val="false"/>
                <w:color w:val="000000"/>
                <w:sz w:val="20"/>
              </w:rPr>
              <w:t>
салуды, мемлекеттік тіркегені</w:t>
            </w:r>
            <w:r>
              <w:br/>
            </w:r>
            <w:r>
              <w:rPr>
                <w:rFonts w:ascii="Times New Roman"/>
                <w:b w:val="false"/>
                <w:i w:val="false"/>
                <w:color w:val="000000"/>
                <w:sz w:val="20"/>
              </w:rPr>
              <w:t>
үшін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құралдарын</w:t>
            </w:r>
            <w:r>
              <w:br/>
            </w:r>
            <w:r>
              <w:rPr>
                <w:rFonts w:ascii="Times New Roman"/>
                <w:b w:val="false"/>
                <w:i w:val="false"/>
                <w:color w:val="000000"/>
                <w:sz w:val="20"/>
              </w:rPr>
              <w:t>
және тіркемелерді мемлекеттік</w:t>
            </w:r>
            <w:r>
              <w:br/>
            </w:r>
            <w:r>
              <w:rPr>
                <w:rFonts w:ascii="Times New Roman"/>
                <w:b w:val="false"/>
                <w:i w:val="false"/>
                <w:color w:val="000000"/>
                <w:sz w:val="20"/>
              </w:rPr>
              <w:t>
тіркегені үшін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w:t>
            </w:r>
            <w:r>
              <w:br/>
            </w:r>
            <w:r>
              <w:rPr>
                <w:rFonts w:ascii="Times New Roman"/>
                <w:b w:val="false"/>
                <w:i w:val="false"/>
                <w:color w:val="000000"/>
                <w:sz w:val="20"/>
              </w:rPr>
              <w:t>
олармен мәміле жасау құқығын</w:t>
            </w:r>
            <w:r>
              <w:br/>
            </w:r>
            <w:r>
              <w:rPr>
                <w:rFonts w:ascii="Times New Roman"/>
                <w:b w:val="false"/>
                <w:i w:val="false"/>
                <w:color w:val="000000"/>
                <w:sz w:val="20"/>
              </w:rPr>
              <w:t>
мемлекеттік тіркегені үшін</w:t>
            </w:r>
            <w:r>
              <w:br/>
            </w:r>
            <w:r>
              <w:rPr>
                <w:rFonts w:ascii="Times New Roman"/>
                <w:b w:val="false"/>
                <w:i w:val="false"/>
                <w:color w:val="000000"/>
                <w:sz w:val="20"/>
              </w:rPr>
              <w:t>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w:t>
            </w:r>
            <w:r>
              <w:br/>
            </w:r>
            <w:r>
              <w:rPr>
                <w:rFonts w:ascii="Times New Roman"/>
                <w:b w:val="false"/>
                <w:i w:val="false"/>
                <w:color w:val="000000"/>
                <w:sz w:val="20"/>
              </w:rPr>
              <w:t>
елді мекендердегі жалпы</w:t>
            </w:r>
            <w:r>
              <w:br/>
            </w:r>
            <w:r>
              <w:rPr>
                <w:rFonts w:ascii="Times New Roman"/>
                <w:b w:val="false"/>
                <w:i w:val="false"/>
                <w:color w:val="000000"/>
                <w:sz w:val="20"/>
              </w:rPr>
              <w:t>
пайдаланудағы автомобиль</w:t>
            </w:r>
            <w:r>
              <w:br/>
            </w:r>
            <w:r>
              <w:rPr>
                <w:rFonts w:ascii="Times New Roman"/>
                <w:b w:val="false"/>
                <w:i w:val="false"/>
                <w:color w:val="000000"/>
                <w:sz w:val="20"/>
              </w:rPr>
              <w:t>
жолдарының белдеуінде бөлінген</w:t>
            </w:r>
            <w:r>
              <w:br/>
            </w:r>
            <w:r>
              <w:rPr>
                <w:rFonts w:ascii="Times New Roman"/>
                <w:b w:val="false"/>
                <w:i w:val="false"/>
                <w:color w:val="000000"/>
                <w:sz w:val="20"/>
              </w:rPr>
              <w:t>
сыртқы (көрнекі) жарнамаларды</w:t>
            </w:r>
            <w:r>
              <w:br/>
            </w:r>
            <w:r>
              <w:rPr>
                <w:rFonts w:ascii="Times New Roman"/>
                <w:b w:val="false"/>
                <w:i w:val="false"/>
                <w:color w:val="000000"/>
                <w:sz w:val="20"/>
              </w:rPr>
              <w:t>
орналастырғаны үшін төлем ақы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үшін және (немесе)</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органдардың немесе лауазымды</w:t>
            </w:r>
            <w:r>
              <w:br/>
            </w:r>
            <w:r>
              <w:rPr>
                <w:rFonts w:ascii="Times New Roman"/>
                <w:b w:val="false"/>
                <w:i w:val="false"/>
                <w:color w:val="000000"/>
                <w:sz w:val="20"/>
              </w:rPr>
              <w:t>
адамдардың құжаттар бергені үшін</w:t>
            </w:r>
            <w:r>
              <w:br/>
            </w:r>
            <w:r>
              <w:rPr>
                <w:rFonts w:ascii="Times New Roman"/>
                <w:b w:val="false"/>
                <w:i w:val="false"/>
                <w:color w:val="000000"/>
                <w:sz w:val="20"/>
              </w:rPr>
              <w:t>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w:t>
            </w:r>
            <w:r>
              <w:br/>
            </w:r>
            <w:r>
              <w:rPr>
                <w:rFonts w:ascii="Times New Roman"/>
                <w:b w:val="false"/>
                <w:i w:val="false"/>
                <w:color w:val="000000"/>
                <w:sz w:val="20"/>
              </w:rPr>
              <w:t>
арыздардан, ерекше өндірістегі</w:t>
            </w:r>
            <w:r>
              <w:br/>
            </w:r>
            <w:r>
              <w:rPr>
                <w:rFonts w:ascii="Times New Roman"/>
                <w:b w:val="false"/>
                <w:i w:val="false"/>
                <w:color w:val="000000"/>
                <w:sz w:val="20"/>
              </w:rPr>
              <w:t>
істер бойынша арыздардан</w:t>
            </w:r>
            <w:r>
              <w:br/>
            </w:r>
            <w:r>
              <w:rPr>
                <w:rFonts w:ascii="Times New Roman"/>
                <w:b w:val="false"/>
                <w:i w:val="false"/>
                <w:color w:val="000000"/>
                <w:sz w:val="20"/>
              </w:rPr>
              <w:t>
(шағымдардан), жүгіну</w:t>
            </w:r>
            <w:r>
              <w:br/>
            </w:r>
            <w:r>
              <w:rPr>
                <w:rFonts w:ascii="Times New Roman"/>
                <w:b w:val="false"/>
                <w:i w:val="false"/>
                <w:color w:val="000000"/>
                <w:sz w:val="20"/>
              </w:rPr>
              <w:t>
шағымдарынан, атқару парағының</w:t>
            </w:r>
            <w:r>
              <w:br/>
            </w:r>
            <w:r>
              <w:rPr>
                <w:rFonts w:ascii="Times New Roman"/>
                <w:b w:val="false"/>
                <w:i w:val="false"/>
                <w:color w:val="000000"/>
                <w:sz w:val="20"/>
              </w:rPr>
              <w:t>
көшірмесін беру туралы мәселе</w:t>
            </w:r>
            <w:r>
              <w:br/>
            </w:r>
            <w:r>
              <w:rPr>
                <w:rFonts w:ascii="Times New Roman"/>
                <w:b w:val="false"/>
                <w:i w:val="false"/>
                <w:color w:val="000000"/>
                <w:sz w:val="20"/>
              </w:rPr>
              <w:t>
бойынша сот анықтамасына жеке</w:t>
            </w:r>
            <w:r>
              <w:br/>
            </w:r>
            <w:r>
              <w:rPr>
                <w:rFonts w:ascii="Times New Roman"/>
                <w:b w:val="false"/>
                <w:i w:val="false"/>
                <w:color w:val="000000"/>
                <w:sz w:val="20"/>
              </w:rPr>
              <w:t>
шағымдардан, сот бұйрығын</w:t>
            </w:r>
            <w:r>
              <w:br/>
            </w:r>
            <w:r>
              <w:rPr>
                <w:rFonts w:ascii="Times New Roman"/>
                <w:b w:val="false"/>
                <w:i w:val="false"/>
                <w:color w:val="000000"/>
                <w:sz w:val="20"/>
              </w:rPr>
              <w:t>
шығару туралы арыздардан,</w:t>
            </w:r>
            <w:r>
              <w:br/>
            </w:r>
            <w:r>
              <w:rPr>
                <w:rFonts w:ascii="Times New Roman"/>
                <w:b w:val="false"/>
                <w:i w:val="false"/>
                <w:color w:val="000000"/>
                <w:sz w:val="20"/>
              </w:rPr>
              <w:t>
сондай - ақ соттың шет ел</w:t>
            </w:r>
            <w:r>
              <w:br/>
            </w:r>
            <w:r>
              <w:rPr>
                <w:rFonts w:ascii="Times New Roman"/>
                <w:b w:val="false"/>
                <w:i w:val="false"/>
                <w:color w:val="000000"/>
                <w:sz w:val="20"/>
              </w:rPr>
              <w:t>
соттары мен төрелік соттарының</w:t>
            </w:r>
            <w:r>
              <w:br/>
            </w:r>
            <w:r>
              <w:rPr>
                <w:rFonts w:ascii="Times New Roman"/>
                <w:b w:val="false"/>
                <w:i w:val="false"/>
                <w:color w:val="000000"/>
                <w:sz w:val="20"/>
              </w:rPr>
              <w:t>
шешімдері бойынша атқару</w:t>
            </w:r>
            <w:r>
              <w:br/>
            </w:r>
            <w:r>
              <w:rPr>
                <w:rFonts w:ascii="Times New Roman"/>
                <w:b w:val="false"/>
                <w:i w:val="false"/>
                <w:color w:val="000000"/>
                <w:sz w:val="20"/>
              </w:rPr>
              <w:t>
парақтың, құжаттардың</w:t>
            </w:r>
            <w:r>
              <w:br/>
            </w:r>
            <w:r>
              <w:rPr>
                <w:rFonts w:ascii="Times New Roman"/>
                <w:b w:val="false"/>
                <w:i w:val="false"/>
                <w:color w:val="000000"/>
                <w:sz w:val="20"/>
              </w:rPr>
              <w:t>
көшірмелерін (төлнұсқаларын)</w:t>
            </w:r>
            <w:r>
              <w:br/>
            </w:r>
            <w:r>
              <w:rPr>
                <w:rFonts w:ascii="Times New Roman"/>
                <w:b w:val="false"/>
                <w:i w:val="false"/>
                <w:color w:val="000000"/>
                <w:sz w:val="20"/>
              </w:rPr>
              <w:t>
бергені үшін алынатын</w:t>
            </w:r>
            <w:r>
              <w:br/>
            </w:r>
            <w:r>
              <w:rPr>
                <w:rFonts w:ascii="Times New Roman"/>
                <w:b w:val="false"/>
                <w:i w:val="false"/>
                <w:color w:val="000000"/>
                <w:sz w:val="20"/>
              </w:rPr>
              <w:t>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w:t>
            </w:r>
            <w:r>
              <w:br/>
            </w:r>
            <w:r>
              <w:rPr>
                <w:rFonts w:ascii="Times New Roman"/>
                <w:b w:val="false"/>
                <w:i w:val="false"/>
                <w:color w:val="000000"/>
                <w:sz w:val="20"/>
              </w:rPr>
              <w:t>
тіркегені, азаматтарға</w:t>
            </w:r>
            <w:r>
              <w:br/>
            </w:r>
            <w:r>
              <w:rPr>
                <w:rFonts w:ascii="Times New Roman"/>
                <w:b w:val="false"/>
                <w:i w:val="false"/>
                <w:color w:val="000000"/>
                <w:sz w:val="20"/>
              </w:rPr>
              <w:t>
азаматтық хал актілерін</w:t>
            </w:r>
            <w:r>
              <w:br/>
            </w:r>
            <w:r>
              <w:rPr>
                <w:rFonts w:ascii="Times New Roman"/>
                <w:b w:val="false"/>
                <w:i w:val="false"/>
                <w:color w:val="000000"/>
                <w:sz w:val="20"/>
              </w:rPr>
              <w:t>
тіркегені туралы қайта</w:t>
            </w:r>
            <w:r>
              <w:br/>
            </w:r>
            <w:r>
              <w:rPr>
                <w:rFonts w:ascii="Times New Roman"/>
                <w:b w:val="false"/>
                <w:i w:val="false"/>
                <w:color w:val="000000"/>
                <w:sz w:val="20"/>
              </w:rPr>
              <w:t>
куәліктер бергені үшін,</w:t>
            </w:r>
            <w:r>
              <w:br/>
            </w:r>
            <w:r>
              <w:rPr>
                <w:rFonts w:ascii="Times New Roman"/>
                <w:b w:val="false"/>
                <w:i w:val="false"/>
                <w:color w:val="000000"/>
                <w:sz w:val="20"/>
              </w:rPr>
              <w:t>
сондай-ақ туу, неке, некені</w:t>
            </w:r>
            <w:r>
              <w:br/>
            </w:r>
            <w:r>
              <w:rPr>
                <w:rFonts w:ascii="Times New Roman"/>
                <w:b w:val="false"/>
                <w:i w:val="false"/>
                <w:color w:val="000000"/>
                <w:sz w:val="20"/>
              </w:rPr>
              <w:t>
бұзу, өлу туралы актілердің</w:t>
            </w:r>
            <w:r>
              <w:br/>
            </w:r>
            <w:r>
              <w:rPr>
                <w:rFonts w:ascii="Times New Roman"/>
                <w:b w:val="false"/>
                <w:i w:val="false"/>
                <w:color w:val="000000"/>
                <w:sz w:val="20"/>
              </w:rPr>
              <w:t>
жазбаларын өзгерту, толықтыру,</w:t>
            </w:r>
            <w:r>
              <w:br/>
            </w:r>
            <w:r>
              <w:rPr>
                <w:rFonts w:ascii="Times New Roman"/>
                <w:b w:val="false"/>
                <w:i w:val="false"/>
                <w:color w:val="000000"/>
                <w:sz w:val="20"/>
              </w:rPr>
              <w:t>
түзету мен қалпына келтіруге</w:t>
            </w:r>
            <w:r>
              <w:br/>
            </w:r>
            <w:r>
              <w:rPr>
                <w:rFonts w:ascii="Times New Roman"/>
                <w:b w:val="false"/>
                <w:i w:val="false"/>
                <w:color w:val="000000"/>
                <w:sz w:val="20"/>
              </w:rPr>
              <w:t>
байланысты куәліктерді бергені</w:t>
            </w:r>
            <w:r>
              <w:br/>
            </w:r>
            <w:r>
              <w:rPr>
                <w:rFonts w:ascii="Times New Roman"/>
                <w:b w:val="false"/>
                <w:i w:val="false"/>
                <w:color w:val="000000"/>
                <w:sz w:val="20"/>
              </w:rPr>
              <w:t>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w:t>
            </w:r>
            <w:r>
              <w:br/>
            </w:r>
            <w:r>
              <w:rPr>
                <w:rFonts w:ascii="Times New Roman"/>
                <w:b w:val="false"/>
                <w:i w:val="false"/>
                <w:color w:val="000000"/>
                <w:sz w:val="20"/>
              </w:rPr>
              <w:t>
немесе оларды ауыстыратын</w:t>
            </w:r>
            <w:r>
              <w:br/>
            </w:r>
            <w:r>
              <w:rPr>
                <w:rFonts w:ascii="Times New Roman"/>
                <w:b w:val="false"/>
                <w:i w:val="false"/>
                <w:color w:val="000000"/>
                <w:sz w:val="20"/>
              </w:rPr>
              <w:t>
құжаттарына Қазақстан</w:t>
            </w:r>
            <w:r>
              <w:br/>
            </w:r>
            <w:r>
              <w:rPr>
                <w:rFonts w:ascii="Times New Roman"/>
                <w:b w:val="false"/>
                <w:i w:val="false"/>
                <w:color w:val="000000"/>
                <w:sz w:val="20"/>
              </w:rPr>
              <w:t>
Республикасынан кету және</w:t>
            </w:r>
            <w:r>
              <w:br/>
            </w:r>
            <w:r>
              <w:rPr>
                <w:rFonts w:ascii="Times New Roman"/>
                <w:b w:val="false"/>
                <w:i w:val="false"/>
                <w:color w:val="000000"/>
                <w:sz w:val="20"/>
              </w:rPr>
              <w:t>
Қазақстан Республикасына келу</w:t>
            </w:r>
            <w:r>
              <w:br/>
            </w:r>
            <w:r>
              <w:rPr>
                <w:rFonts w:ascii="Times New Roman"/>
                <w:b w:val="false"/>
                <w:i w:val="false"/>
                <w:color w:val="000000"/>
                <w:sz w:val="20"/>
              </w:rPr>
              <w:t>
құқығына виза бергені үшін</w:t>
            </w:r>
            <w:r>
              <w:br/>
            </w:r>
            <w:r>
              <w:rPr>
                <w:rFonts w:ascii="Times New Roman"/>
                <w:b w:val="false"/>
                <w:i w:val="false"/>
                <w:color w:val="000000"/>
                <w:sz w:val="20"/>
              </w:rPr>
              <w:t>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w:t>
            </w:r>
            <w:r>
              <w:br/>
            </w:r>
            <w:r>
              <w:rPr>
                <w:rFonts w:ascii="Times New Roman"/>
                <w:b w:val="false"/>
                <w:i w:val="false"/>
                <w:color w:val="000000"/>
                <w:sz w:val="20"/>
              </w:rPr>
              <w:t>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қаруды (аңшылық суық</w:t>
            </w:r>
            <w:r>
              <w:br/>
            </w:r>
            <w:r>
              <w:rPr>
                <w:rFonts w:ascii="Times New Roman"/>
                <w:b w:val="false"/>
                <w:i w:val="false"/>
                <w:color w:val="000000"/>
                <w:sz w:val="20"/>
              </w:rPr>
              <w:t>
қаруды, пневматикалық және</w:t>
            </w:r>
            <w:r>
              <w:br/>
            </w:r>
            <w:r>
              <w:rPr>
                <w:rFonts w:ascii="Times New Roman"/>
                <w:b w:val="false"/>
                <w:i w:val="false"/>
                <w:color w:val="000000"/>
                <w:sz w:val="20"/>
              </w:rPr>
              <w:t>
аэрозольді газды құрылғыларды</w:t>
            </w:r>
            <w:r>
              <w:br/>
            </w:r>
            <w:r>
              <w:rPr>
                <w:rFonts w:ascii="Times New Roman"/>
                <w:b w:val="false"/>
                <w:i w:val="false"/>
                <w:color w:val="000000"/>
                <w:sz w:val="20"/>
              </w:rPr>
              <w:t>
қоспағанда) тіркегені және</w:t>
            </w:r>
            <w:r>
              <w:br/>
            </w:r>
            <w:r>
              <w:rPr>
                <w:rFonts w:ascii="Times New Roman"/>
                <w:b w:val="false"/>
                <w:i w:val="false"/>
                <w:color w:val="000000"/>
                <w:sz w:val="20"/>
              </w:rPr>
              <w:t>
қайта тіркегені үшін алынатын</w:t>
            </w:r>
            <w:r>
              <w:br/>
            </w:r>
            <w:r>
              <w:rPr>
                <w:rFonts w:ascii="Times New Roman"/>
                <w:b w:val="false"/>
                <w:i w:val="false"/>
                <w:color w:val="000000"/>
                <w:sz w:val="20"/>
              </w:rPr>
              <w:t>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w:t>
            </w:r>
            <w:r>
              <w:br/>
            </w:r>
            <w:r>
              <w:rPr>
                <w:rFonts w:ascii="Times New Roman"/>
                <w:b w:val="false"/>
                <w:i w:val="false"/>
                <w:color w:val="000000"/>
                <w:sz w:val="20"/>
              </w:rPr>
              <w:t>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w:t>
            </w:r>
            <w:r>
              <w:br/>
            </w:r>
            <w:r>
              <w:rPr>
                <w:rFonts w:ascii="Times New Roman"/>
                <w:b w:val="false"/>
                <w:i w:val="false"/>
                <w:color w:val="000000"/>
                <w:sz w:val="20"/>
              </w:rPr>
              <w:t>
таза кірісі бөлігіндегі</w:t>
            </w:r>
            <w:r>
              <w:br/>
            </w:r>
            <w:r>
              <w:rPr>
                <w:rFonts w:ascii="Times New Roman"/>
                <w:b w:val="false"/>
                <w:i w:val="false"/>
                <w:color w:val="000000"/>
                <w:sz w:val="20"/>
              </w:rPr>
              <w:t>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w:t>
            </w:r>
            <w:r>
              <w:br/>
            </w:r>
            <w:r>
              <w:rPr>
                <w:rFonts w:ascii="Times New Roman"/>
                <w:b w:val="false"/>
                <w:i w:val="false"/>
                <w:color w:val="000000"/>
                <w:sz w:val="20"/>
              </w:rPr>
              <w:t>
кәсіпорындардың таза кірісінің</w:t>
            </w:r>
            <w:r>
              <w:br/>
            </w:r>
            <w:r>
              <w:rPr>
                <w:rFonts w:ascii="Times New Roman"/>
                <w:b w:val="false"/>
                <w:i w:val="false"/>
                <w:color w:val="000000"/>
                <w:sz w:val="20"/>
              </w:rPr>
              <w:t>
бір бөлігінің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w:t>
            </w:r>
            <w:r>
              <w:br/>
            </w:r>
            <w:r>
              <w:rPr>
                <w:rFonts w:ascii="Times New Roman"/>
                <w:b w:val="false"/>
                <w:i w:val="false"/>
                <w:color w:val="000000"/>
                <w:sz w:val="20"/>
              </w:rPr>
              <w:t>
мүлікті жалға беруден түсетін</w:t>
            </w:r>
            <w:r>
              <w:br/>
            </w:r>
            <w:r>
              <w:rPr>
                <w:rFonts w:ascii="Times New Roman"/>
                <w:b w:val="false"/>
                <w:i w:val="false"/>
                <w:color w:val="000000"/>
                <w:sz w:val="20"/>
              </w:rPr>
              <w:t>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жалдаудан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w:t>
            </w:r>
            <w:r>
              <w:br/>
            </w:r>
            <w:r>
              <w:rPr>
                <w:rFonts w:ascii="Times New Roman"/>
                <w:b w:val="false"/>
                <w:i w:val="false"/>
                <w:color w:val="000000"/>
                <w:sz w:val="20"/>
              </w:rPr>
              <w:t>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w:t>
            </w:r>
            <w:r>
              <w:br/>
            </w:r>
            <w:r>
              <w:rPr>
                <w:rFonts w:ascii="Times New Roman"/>
                <w:b w:val="false"/>
                <w:i w:val="false"/>
                <w:color w:val="000000"/>
                <w:sz w:val="20"/>
              </w:rPr>
              <w:t>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w:t>
            </w:r>
            <w:r>
              <w:br/>
            </w:r>
            <w:r>
              <w:rPr>
                <w:rFonts w:ascii="Times New Roman"/>
                <w:b w:val="false"/>
                <w:i w:val="false"/>
                <w:color w:val="000000"/>
                <w:sz w:val="20"/>
              </w:rPr>
              <w:t>
органдар салатын әкімшілік</w:t>
            </w:r>
            <w:r>
              <w:br/>
            </w:r>
            <w:r>
              <w:rPr>
                <w:rFonts w:ascii="Times New Roman"/>
                <w:b w:val="false"/>
                <w:i w:val="false"/>
                <w:color w:val="000000"/>
                <w:sz w:val="20"/>
              </w:rPr>
              <w:t>
айыппұлдар, өсімпұлдар,</w:t>
            </w:r>
            <w:r>
              <w:br/>
            </w:r>
            <w:r>
              <w:rPr>
                <w:rFonts w:ascii="Times New Roman"/>
                <w:b w:val="false"/>
                <w:i w:val="false"/>
                <w:color w:val="000000"/>
                <w:sz w:val="20"/>
              </w:rPr>
              <w:t>
санкциялар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алынатын басқа да</w:t>
            </w:r>
            <w:r>
              <w:br/>
            </w:r>
            <w:r>
              <w:rPr>
                <w:rFonts w:ascii="Times New Roman"/>
                <w:b w:val="false"/>
                <w:i w:val="false"/>
                <w:color w:val="000000"/>
                <w:sz w:val="20"/>
              </w:rPr>
              <w:t>
айыппұлдар, өсімпұлдар,</w:t>
            </w:r>
            <w:r>
              <w:br/>
            </w:r>
            <w:r>
              <w:rPr>
                <w:rFonts w:ascii="Times New Roman"/>
                <w:b w:val="false"/>
                <w:i w:val="false"/>
                <w:color w:val="000000"/>
                <w:sz w:val="20"/>
              </w:rPr>
              <w:t>
санкциялар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w:t>
            </w:r>
            <w:r>
              <w:br/>
            </w:r>
            <w:r>
              <w:rPr>
                <w:rFonts w:ascii="Times New Roman"/>
                <w:b w:val="false"/>
                <w:i w:val="false"/>
                <w:color w:val="000000"/>
                <w:sz w:val="20"/>
              </w:rPr>
              <w:t>
салық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w:t>
            </w:r>
            <w:r>
              <w:br/>
            </w:r>
            <w:r>
              <w:rPr>
                <w:rFonts w:ascii="Times New Roman"/>
                <w:b w:val="false"/>
                <w:i w:val="false"/>
                <w:color w:val="000000"/>
                <w:sz w:val="20"/>
              </w:rPr>
              <w:t>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1797299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1797299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1797299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378261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233125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1175963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Компенсацияға арналған</w:t>
            </w:r>
            <w:r>
              <w:br/>
            </w:r>
            <w:r>
              <w:rPr>
                <w:rFonts w:ascii="Times New Roman"/>
                <w:b w:val="false"/>
                <w:i w:val="false"/>
                <w:color w:val="000000"/>
                <w:sz w:val="20"/>
              </w:rPr>
              <w:t>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қозғалысы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453"/>
        <w:gridCol w:w="725"/>
        <w:gridCol w:w="725"/>
        <w:gridCol w:w="704"/>
        <w:gridCol w:w="6692"/>
        <w:gridCol w:w="26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1856550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w:t>
            </w:r>
            <w:r>
              <w:br/>
            </w:r>
            <w:r>
              <w:rPr>
                <w:rFonts w:ascii="Times New Roman"/>
                <w:b w:val="false"/>
                <w:i w:val="false"/>
                <w:color w:val="000000"/>
                <w:sz w:val="20"/>
              </w:rPr>
              <w:t>
мемлекеттік қызметтер</w:t>
            </w:r>
            <w:r>
              <w:br/>
            </w:r>
            <w:r>
              <w:rPr>
                <w:rFonts w:ascii="Times New Roman"/>
                <w:b w:val="false"/>
                <w:i w:val="false"/>
                <w:color w:val="000000"/>
                <w:sz w:val="20"/>
              </w:rPr>
              <w:t>
көрсету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126214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w:t>
            </w:r>
            <w:r>
              <w:br/>
            </w:r>
            <w:r>
              <w:rPr>
                <w:rFonts w:ascii="Times New Roman"/>
                <w:b w:val="false"/>
                <w:i w:val="false"/>
                <w:color w:val="000000"/>
                <w:sz w:val="20"/>
              </w:rPr>
              <w:t>
жалпы функцияларын</w:t>
            </w:r>
            <w:r>
              <w:br/>
            </w:r>
            <w:r>
              <w:rPr>
                <w:rFonts w:ascii="Times New Roman"/>
                <w:b w:val="false"/>
                <w:i w:val="false"/>
                <w:color w:val="000000"/>
                <w:sz w:val="20"/>
              </w:rPr>
              <w:t>
орындайтын өкілді,</w:t>
            </w:r>
            <w:r>
              <w:br/>
            </w:r>
            <w:r>
              <w:rPr>
                <w:rFonts w:ascii="Times New Roman"/>
                <w:b w:val="false"/>
                <w:i w:val="false"/>
                <w:color w:val="000000"/>
                <w:sz w:val="20"/>
              </w:rPr>
              <w:t>
атқарушы және басқа</w:t>
            </w:r>
            <w:r>
              <w:br/>
            </w:r>
            <w:r>
              <w:rPr>
                <w:rFonts w:ascii="Times New Roman"/>
                <w:b w:val="false"/>
                <w:i w:val="false"/>
                <w:color w:val="000000"/>
                <w:sz w:val="20"/>
              </w:rPr>
              <w:t>
органдар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w:t>
            </w:r>
            <w:r>
              <w:br/>
            </w:r>
            <w:r>
              <w:rPr>
                <w:rFonts w:ascii="Times New Roman"/>
                <w:b w:val="false"/>
                <w:i w:val="false"/>
                <w:color w:val="000000"/>
                <w:sz w:val="20"/>
              </w:rPr>
              <w:t>
бар қала) мәслихатының</w:t>
            </w:r>
            <w:r>
              <w:br/>
            </w:r>
            <w:r>
              <w:rPr>
                <w:rFonts w:ascii="Times New Roman"/>
                <w:b w:val="false"/>
                <w:i w:val="false"/>
                <w:color w:val="000000"/>
                <w:sz w:val="20"/>
              </w:rPr>
              <w:t>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w:t>
            </w:r>
            <w:r>
              <w:br/>
            </w:r>
            <w:r>
              <w:rPr>
                <w:rFonts w:ascii="Times New Roman"/>
                <w:b w:val="false"/>
                <w:i w:val="false"/>
                <w:color w:val="000000"/>
                <w:sz w:val="20"/>
              </w:rPr>
              <w:t>
бар қала) мәслихатының</w:t>
            </w:r>
            <w:r>
              <w:br/>
            </w:r>
            <w:r>
              <w:rPr>
                <w:rFonts w:ascii="Times New Roman"/>
                <w:b w:val="false"/>
                <w:i w:val="false"/>
                <w:color w:val="000000"/>
                <w:sz w:val="20"/>
              </w:rPr>
              <w:t>
қызметін қамтамасыз ету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 – техникалық</w:t>
            </w:r>
            <w:r>
              <w:br/>
            </w:r>
            <w:r>
              <w:rPr>
                <w:rFonts w:ascii="Times New Roman"/>
                <w:b w:val="false"/>
                <w:i w:val="false"/>
                <w:color w:val="000000"/>
                <w:sz w:val="20"/>
              </w:rPr>
              <w:t>
жарақтандыру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w:t>
            </w:r>
            <w:r>
              <w:br/>
            </w:r>
            <w:r>
              <w:rPr>
                <w:rFonts w:ascii="Times New Roman"/>
                <w:b w:val="false"/>
                <w:i w:val="false"/>
                <w:color w:val="000000"/>
                <w:sz w:val="20"/>
              </w:rPr>
              <w:t>
бар қала) әкімі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w:t>
            </w:r>
            <w:r>
              <w:br/>
            </w:r>
            <w:r>
              <w:rPr>
                <w:rFonts w:ascii="Times New Roman"/>
                <w:b w:val="false"/>
                <w:i w:val="false"/>
                <w:color w:val="000000"/>
                <w:sz w:val="20"/>
              </w:rPr>
              <w:t>
бар қала) әкімінің</w:t>
            </w:r>
            <w:r>
              <w:br/>
            </w:r>
            <w:r>
              <w:rPr>
                <w:rFonts w:ascii="Times New Roman"/>
                <w:b w:val="false"/>
                <w:i w:val="false"/>
                <w:color w:val="000000"/>
                <w:sz w:val="20"/>
              </w:rPr>
              <w:t>
қызметін қамтамасыз ету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 – техникалық</w:t>
            </w:r>
            <w:r>
              <w:br/>
            </w:r>
            <w:r>
              <w:rPr>
                <w:rFonts w:ascii="Times New Roman"/>
                <w:b w:val="false"/>
                <w:i w:val="false"/>
                <w:color w:val="000000"/>
                <w:sz w:val="20"/>
              </w:rPr>
              <w:t>
жарақтандыру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округтің әкімі</w:t>
            </w:r>
            <w:r>
              <w:br/>
            </w:r>
            <w:r>
              <w:rPr>
                <w:rFonts w:ascii="Times New Roman"/>
                <w:b w:val="false"/>
                <w:i w:val="false"/>
                <w:color w:val="000000"/>
                <w:sz w:val="20"/>
              </w:rPr>
              <w:t>
аппаратының қызметін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кенттің, ауылдың</w:t>
            </w:r>
            <w:r>
              <w:br/>
            </w:r>
            <w:r>
              <w:rPr>
                <w:rFonts w:ascii="Times New Roman"/>
                <w:b w:val="false"/>
                <w:i w:val="false"/>
                <w:color w:val="000000"/>
                <w:sz w:val="20"/>
              </w:rPr>
              <w:t>
(селосының), ауылдық</w:t>
            </w:r>
            <w:r>
              <w:br/>
            </w:r>
            <w:r>
              <w:rPr>
                <w:rFonts w:ascii="Times New Roman"/>
                <w:b w:val="false"/>
                <w:i w:val="false"/>
                <w:color w:val="000000"/>
                <w:sz w:val="20"/>
              </w:rPr>
              <w:t>
(селолық) округтің әкімі</w:t>
            </w:r>
            <w:r>
              <w:br/>
            </w:r>
            <w:r>
              <w:rPr>
                <w:rFonts w:ascii="Times New Roman"/>
                <w:b w:val="false"/>
                <w:i w:val="false"/>
                <w:color w:val="000000"/>
                <w:sz w:val="20"/>
              </w:rPr>
              <w:t>
аппарытының қызметін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 – техникалық</w:t>
            </w:r>
            <w:r>
              <w:br/>
            </w:r>
            <w:r>
              <w:rPr>
                <w:rFonts w:ascii="Times New Roman"/>
                <w:b w:val="false"/>
                <w:i w:val="false"/>
                <w:color w:val="000000"/>
                <w:sz w:val="20"/>
              </w:rPr>
              <w:t>
жарақтандыру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w:t>
            </w:r>
            <w:r>
              <w:br/>
            </w:r>
            <w:r>
              <w:rPr>
                <w:rFonts w:ascii="Times New Roman"/>
                <w:b w:val="false"/>
                <w:i w:val="false"/>
                <w:color w:val="000000"/>
                <w:sz w:val="20"/>
              </w:rPr>
              <w:t>
қамтамасыз ету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 – техникалық</w:t>
            </w:r>
            <w:r>
              <w:br/>
            </w:r>
            <w:r>
              <w:rPr>
                <w:rFonts w:ascii="Times New Roman"/>
                <w:b w:val="false"/>
                <w:i w:val="false"/>
                <w:color w:val="000000"/>
                <w:sz w:val="20"/>
              </w:rPr>
              <w:t>
жарақтандыру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w:t>
            </w:r>
            <w:r>
              <w:br/>
            </w:r>
            <w:r>
              <w:rPr>
                <w:rFonts w:ascii="Times New Roman"/>
                <w:b w:val="false"/>
                <w:i w:val="false"/>
                <w:color w:val="000000"/>
                <w:sz w:val="20"/>
              </w:rPr>
              <w:t>
мүлікті бағалауды жүргізу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w:t>
            </w:r>
            <w:r>
              <w:br/>
            </w:r>
            <w:r>
              <w:rPr>
                <w:rFonts w:ascii="Times New Roman"/>
                <w:b w:val="false"/>
                <w:i w:val="false"/>
                <w:color w:val="000000"/>
                <w:sz w:val="20"/>
              </w:rPr>
              <w:t>
мүлікті бағалауды жүргізу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w:t>
            </w:r>
            <w:r>
              <w:br/>
            </w:r>
            <w:r>
              <w:rPr>
                <w:rFonts w:ascii="Times New Roman"/>
                <w:b w:val="false"/>
                <w:i w:val="false"/>
                <w:color w:val="000000"/>
                <w:sz w:val="20"/>
              </w:rPr>
              <w:t>
статистикалық қызмет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w:t>
            </w:r>
            <w:r>
              <w:br/>
            </w:r>
            <w:r>
              <w:rPr>
                <w:rFonts w:ascii="Times New Roman"/>
                <w:b w:val="false"/>
                <w:i w:val="false"/>
                <w:color w:val="000000"/>
                <w:sz w:val="20"/>
              </w:rPr>
              <w:t>
және бюджеттік жоспарлау</w:t>
            </w:r>
            <w:r>
              <w:br/>
            </w:r>
            <w:r>
              <w:rPr>
                <w:rFonts w:ascii="Times New Roman"/>
                <w:b w:val="false"/>
                <w:i w:val="false"/>
                <w:color w:val="000000"/>
                <w:sz w:val="20"/>
              </w:rPr>
              <w:t>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w:t>
            </w:r>
            <w:r>
              <w:br/>
            </w:r>
            <w:r>
              <w:rPr>
                <w:rFonts w:ascii="Times New Roman"/>
                <w:b w:val="false"/>
                <w:i w:val="false"/>
                <w:color w:val="000000"/>
                <w:sz w:val="20"/>
              </w:rPr>
              <w:t>
жоспарлау бөлімінің</w:t>
            </w:r>
            <w:r>
              <w:br/>
            </w:r>
            <w:r>
              <w:rPr>
                <w:rFonts w:ascii="Times New Roman"/>
                <w:b w:val="false"/>
                <w:i w:val="false"/>
                <w:color w:val="000000"/>
                <w:sz w:val="20"/>
              </w:rPr>
              <w:t>
қызметін қамтамасыз ету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шеңберінде</w:t>
            </w:r>
            <w:r>
              <w:br/>
            </w:r>
            <w:r>
              <w:rPr>
                <w:rFonts w:ascii="Times New Roman"/>
                <w:b w:val="false"/>
                <w:i w:val="false"/>
                <w:color w:val="000000"/>
                <w:sz w:val="20"/>
              </w:rPr>
              <w:t>
іс-шаралар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w:t>
            </w:r>
            <w:r>
              <w:br/>
            </w:r>
            <w:r>
              <w:rPr>
                <w:rFonts w:ascii="Times New Roman"/>
                <w:b w:val="false"/>
                <w:i w:val="false"/>
                <w:color w:val="000000"/>
                <w:sz w:val="20"/>
              </w:rPr>
              <w:t>
қауіпсіздік, құқықтық,</w:t>
            </w:r>
            <w:r>
              <w:br/>
            </w:r>
            <w:r>
              <w:rPr>
                <w:rFonts w:ascii="Times New Roman"/>
                <w:b w:val="false"/>
                <w:i w:val="false"/>
                <w:color w:val="000000"/>
                <w:sz w:val="20"/>
              </w:rPr>
              <w:t>
сот, қылмыстық атқару</w:t>
            </w:r>
            <w:r>
              <w:br/>
            </w:r>
            <w:r>
              <w:rPr>
                <w:rFonts w:ascii="Times New Roman"/>
                <w:b w:val="false"/>
                <w:i w:val="false"/>
                <w:color w:val="000000"/>
                <w:sz w:val="20"/>
              </w:rPr>
              <w:t>
қызметі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 қорғау қызметі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w:t>
            </w:r>
            <w:r>
              <w:br/>
            </w:r>
            <w:r>
              <w:rPr>
                <w:rFonts w:ascii="Times New Roman"/>
                <w:b w:val="false"/>
                <w:i w:val="false"/>
                <w:color w:val="000000"/>
                <w:sz w:val="20"/>
              </w:rPr>
              <w:t>
қозғалысын реттеу бойынша</w:t>
            </w:r>
            <w:r>
              <w:br/>
            </w:r>
            <w:r>
              <w:rPr>
                <w:rFonts w:ascii="Times New Roman"/>
                <w:b w:val="false"/>
                <w:i w:val="false"/>
                <w:color w:val="000000"/>
                <w:sz w:val="20"/>
              </w:rPr>
              <w:t>
жабдықтар мен құралдарды</w:t>
            </w:r>
            <w:r>
              <w:br/>
            </w:r>
            <w:r>
              <w:rPr>
                <w:rFonts w:ascii="Times New Roman"/>
                <w:b w:val="false"/>
                <w:i w:val="false"/>
                <w:color w:val="000000"/>
                <w:sz w:val="20"/>
              </w:rPr>
              <w:t>
пайдалану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1057013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және оқыту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беру</w:t>
            </w:r>
            <w:r>
              <w:br/>
            </w:r>
            <w:r>
              <w:rPr>
                <w:rFonts w:ascii="Times New Roman"/>
                <w:b w:val="false"/>
                <w:i w:val="false"/>
                <w:color w:val="000000"/>
                <w:sz w:val="20"/>
              </w:rPr>
              <w:t>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w:t>
            </w:r>
            <w:r>
              <w:br/>
            </w:r>
            <w:r>
              <w:rPr>
                <w:rFonts w:ascii="Times New Roman"/>
                <w:b w:val="false"/>
                <w:i w:val="false"/>
                <w:color w:val="000000"/>
                <w:sz w:val="20"/>
              </w:rPr>
              <w:t>
негізгі, жалпы орта білім</w:t>
            </w:r>
            <w:r>
              <w:br/>
            </w:r>
            <w:r>
              <w:rPr>
                <w:rFonts w:ascii="Times New Roman"/>
                <w:b w:val="false"/>
                <w:i w:val="false"/>
                <w:color w:val="000000"/>
                <w:sz w:val="20"/>
              </w:rPr>
              <w:t>
беру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941529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w:t>
            </w:r>
            <w:r>
              <w:br/>
            </w:r>
            <w:r>
              <w:rPr>
                <w:rFonts w:ascii="Times New Roman"/>
                <w:b w:val="false"/>
                <w:i w:val="false"/>
                <w:color w:val="000000"/>
                <w:sz w:val="20"/>
              </w:rPr>
              <w:t>
тегін алып баруды және</w:t>
            </w:r>
            <w:r>
              <w:br/>
            </w:r>
            <w:r>
              <w:rPr>
                <w:rFonts w:ascii="Times New Roman"/>
                <w:b w:val="false"/>
                <w:i w:val="false"/>
                <w:color w:val="000000"/>
                <w:sz w:val="20"/>
              </w:rPr>
              <w:t>
кері алып келуді</w:t>
            </w:r>
            <w:r>
              <w:br/>
            </w:r>
            <w:r>
              <w:rPr>
                <w:rFonts w:ascii="Times New Roman"/>
                <w:b w:val="false"/>
                <w:i w:val="false"/>
                <w:color w:val="000000"/>
                <w:sz w:val="20"/>
              </w:rPr>
              <w:t>
ұйымдастыру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беру</w:t>
            </w:r>
            <w:r>
              <w:br/>
            </w:r>
            <w:r>
              <w:rPr>
                <w:rFonts w:ascii="Times New Roman"/>
                <w:b w:val="false"/>
                <w:i w:val="false"/>
                <w:color w:val="000000"/>
                <w:sz w:val="20"/>
              </w:rPr>
              <w:t>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928005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 интернаттар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негізі орта</w:t>
            </w:r>
            <w:r>
              <w:br/>
            </w:r>
            <w:r>
              <w:rPr>
                <w:rFonts w:ascii="Times New Roman"/>
                <w:b w:val="false"/>
                <w:i w:val="false"/>
                <w:color w:val="000000"/>
                <w:sz w:val="20"/>
              </w:rPr>
              <w:t>
және жалпы білім беру</w:t>
            </w:r>
            <w:r>
              <w:br/>
            </w:r>
            <w:r>
              <w:rPr>
                <w:rFonts w:ascii="Times New Roman"/>
                <w:b w:val="false"/>
                <w:i w:val="false"/>
                <w:color w:val="000000"/>
                <w:sz w:val="20"/>
              </w:rPr>
              <w:t>
мектептер, гимназиялар,</w:t>
            </w:r>
            <w:r>
              <w:br/>
            </w:r>
            <w:r>
              <w:rPr>
                <w:rFonts w:ascii="Times New Roman"/>
                <w:b w:val="false"/>
                <w:i w:val="false"/>
                <w:color w:val="000000"/>
                <w:sz w:val="20"/>
              </w:rPr>
              <w:t>
лицейлер, бейіндік</w:t>
            </w:r>
            <w:r>
              <w:br/>
            </w:r>
            <w:r>
              <w:rPr>
                <w:rFonts w:ascii="Times New Roman"/>
                <w:b w:val="false"/>
                <w:i w:val="false"/>
                <w:color w:val="000000"/>
                <w:sz w:val="20"/>
              </w:rPr>
              <w:t>
мектептер, мектеп–балабақшалар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871201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w:t>
            </w:r>
            <w:r>
              <w:br/>
            </w:r>
            <w:r>
              <w:rPr>
                <w:rFonts w:ascii="Times New Roman"/>
                <w:b w:val="false"/>
                <w:i w:val="false"/>
                <w:color w:val="000000"/>
                <w:sz w:val="20"/>
              </w:rPr>
              <w:t>
трансферттер есебінен</w:t>
            </w:r>
            <w:r>
              <w:br/>
            </w:r>
            <w:r>
              <w:rPr>
                <w:rFonts w:ascii="Times New Roman"/>
                <w:b w:val="false"/>
                <w:i w:val="false"/>
                <w:color w:val="000000"/>
                <w:sz w:val="20"/>
              </w:rPr>
              <w:t>
білім берудің мемлекеттік</w:t>
            </w:r>
            <w:r>
              <w:br/>
            </w:r>
            <w:r>
              <w:rPr>
                <w:rFonts w:ascii="Times New Roman"/>
                <w:b w:val="false"/>
                <w:i w:val="false"/>
                <w:color w:val="000000"/>
                <w:sz w:val="20"/>
              </w:rPr>
              <w:t>
жүйесіне оқытудың жаңа</w:t>
            </w:r>
            <w:r>
              <w:br/>
            </w:r>
            <w:r>
              <w:rPr>
                <w:rFonts w:ascii="Times New Roman"/>
                <w:b w:val="false"/>
                <w:i w:val="false"/>
                <w:color w:val="000000"/>
                <w:sz w:val="20"/>
              </w:rPr>
              <w:t>
технологияларын енгізу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w:t>
            </w:r>
            <w:r>
              <w:br/>
            </w:r>
            <w:r>
              <w:rPr>
                <w:rFonts w:ascii="Times New Roman"/>
                <w:b w:val="false"/>
                <w:i w:val="false"/>
                <w:color w:val="000000"/>
                <w:sz w:val="20"/>
              </w:rPr>
              <w:t>
өзге де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беру</w:t>
            </w:r>
            <w:r>
              <w:br/>
            </w:r>
            <w:r>
              <w:rPr>
                <w:rFonts w:ascii="Times New Roman"/>
                <w:b w:val="false"/>
                <w:i w:val="false"/>
                <w:color w:val="000000"/>
                <w:sz w:val="20"/>
              </w:rPr>
              <w:t>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w:t>
            </w:r>
            <w:r>
              <w:br/>
            </w:r>
            <w:r>
              <w:rPr>
                <w:rFonts w:ascii="Times New Roman"/>
                <w:b w:val="false"/>
                <w:i w:val="false"/>
                <w:color w:val="000000"/>
                <w:sz w:val="20"/>
              </w:rPr>
              <w:t>
қызметін қамтамасыз ету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ғимаратын, үй-жайлары мен</w:t>
            </w:r>
            <w:r>
              <w:br/>
            </w:r>
            <w:r>
              <w:rPr>
                <w:rFonts w:ascii="Times New Roman"/>
                <w:b w:val="false"/>
                <w:i w:val="false"/>
                <w:color w:val="000000"/>
                <w:sz w:val="20"/>
              </w:rPr>
              <w:t>
құрылыстарын күрделі</w:t>
            </w:r>
            <w:r>
              <w:br/>
            </w:r>
            <w:r>
              <w:rPr>
                <w:rFonts w:ascii="Times New Roman"/>
                <w:b w:val="false"/>
                <w:i w:val="false"/>
                <w:color w:val="000000"/>
                <w:sz w:val="20"/>
              </w:rPr>
              <w:t>
жөндеу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 – техникалық</w:t>
            </w:r>
            <w:r>
              <w:br/>
            </w:r>
            <w:r>
              <w:rPr>
                <w:rFonts w:ascii="Times New Roman"/>
                <w:b w:val="false"/>
                <w:i w:val="false"/>
                <w:color w:val="000000"/>
                <w:sz w:val="20"/>
              </w:rPr>
              <w:t>
жарақтандыру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мемлекеттік</w:t>
            </w:r>
            <w:r>
              <w:br/>
            </w:r>
            <w:r>
              <w:rPr>
                <w:rFonts w:ascii="Times New Roman"/>
                <w:b w:val="false"/>
                <w:i w:val="false"/>
                <w:color w:val="000000"/>
                <w:sz w:val="20"/>
              </w:rPr>
              <w:t>
білім беру мекемелерінде</w:t>
            </w:r>
            <w:r>
              <w:br/>
            </w:r>
            <w:r>
              <w:rPr>
                <w:rFonts w:ascii="Times New Roman"/>
                <w:b w:val="false"/>
                <w:i w:val="false"/>
                <w:color w:val="000000"/>
                <w:sz w:val="20"/>
              </w:rPr>
              <w:t>
білім беру жүйесін</w:t>
            </w:r>
            <w:r>
              <w:br/>
            </w:r>
            <w:r>
              <w:rPr>
                <w:rFonts w:ascii="Times New Roman"/>
                <w:b w:val="false"/>
                <w:i w:val="false"/>
                <w:color w:val="000000"/>
                <w:sz w:val="20"/>
              </w:rPr>
              <w:t>
ақпараттандыру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мемлекеттік</w:t>
            </w:r>
            <w:r>
              <w:br/>
            </w:r>
            <w:r>
              <w:rPr>
                <w:rFonts w:ascii="Times New Roman"/>
                <w:b w:val="false"/>
                <w:i w:val="false"/>
                <w:color w:val="000000"/>
                <w:sz w:val="20"/>
              </w:rPr>
              <w:t>
білім беру мекемелер үшін</w:t>
            </w:r>
            <w:r>
              <w:br/>
            </w:r>
            <w:r>
              <w:rPr>
                <w:rFonts w:ascii="Times New Roman"/>
                <w:b w:val="false"/>
                <w:i w:val="false"/>
                <w:color w:val="000000"/>
                <w:sz w:val="20"/>
              </w:rPr>
              <w:t>
оқулықтар мен оқу-</w:t>
            </w:r>
            <w:r>
              <w:br/>
            </w:r>
            <w:r>
              <w:rPr>
                <w:rFonts w:ascii="Times New Roman"/>
                <w:b w:val="false"/>
                <w:i w:val="false"/>
                <w:color w:val="000000"/>
                <w:sz w:val="20"/>
              </w:rPr>
              <w:t>
әдістемелік кешендерді</w:t>
            </w:r>
            <w:r>
              <w:br/>
            </w:r>
            <w:r>
              <w:rPr>
                <w:rFonts w:ascii="Times New Roman"/>
                <w:b w:val="false"/>
                <w:i w:val="false"/>
                <w:color w:val="000000"/>
                <w:sz w:val="20"/>
              </w:rPr>
              <w:t>
сатып алу және жеткізу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ауқымдағы мектеп</w:t>
            </w:r>
            <w:r>
              <w:br/>
            </w:r>
            <w:r>
              <w:rPr>
                <w:rFonts w:ascii="Times New Roman"/>
                <w:b w:val="false"/>
                <w:i w:val="false"/>
                <w:color w:val="000000"/>
                <w:sz w:val="20"/>
              </w:rPr>
              <w:t>
олимпиадаларын және</w:t>
            </w:r>
            <w:r>
              <w:br/>
            </w:r>
            <w:r>
              <w:rPr>
                <w:rFonts w:ascii="Times New Roman"/>
                <w:b w:val="false"/>
                <w:i w:val="false"/>
                <w:color w:val="000000"/>
                <w:sz w:val="20"/>
              </w:rPr>
              <w:t>
мектептен тыс</w:t>
            </w:r>
            <w:r>
              <w:br/>
            </w:r>
            <w:r>
              <w:rPr>
                <w:rFonts w:ascii="Times New Roman"/>
                <w:b w:val="false"/>
                <w:i w:val="false"/>
                <w:color w:val="000000"/>
                <w:sz w:val="20"/>
              </w:rPr>
              <w:t>
іс-шараларды өткізу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w:t>
            </w:r>
            <w:r>
              <w:br/>
            </w:r>
            <w:r>
              <w:rPr>
                <w:rFonts w:ascii="Times New Roman"/>
                <w:b w:val="false"/>
                <w:i w:val="false"/>
                <w:color w:val="000000"/>
                <w:sz w:val="20"/>
              </w:rPr>
              <w:t>
және кадрларды қайта</w:t>
            </w:r>
            <w:r>
              <w:br/>
            </w:r>
            <w:r>
              <w:rPr>
                <w:rFonts w:ascii="Times New Roman"/>
                <w:b w:val="false"/>
                <w:i w:val="false"/>
                <w:color w:val="000000"/>
                <w:sz w:val="20"/>
              </w:rPr>
              <w:t>
даярлау стратегиясын іске</w:t>
            </w:r>
            <w:r>
              <w:br/>
            </w:r>
            <w:r>
              <w:rPr>
                <w:rFonts w:ascii="Times New Roman"/>
                <w:b w:val="false"/>
                <w:i w:val="false"/>
                <w:color w:val="000000"/>
                <w:sz w:val="20"/>
              </w:rPr>
              <w:t>
асыру шеңберінде білім</w:t>
            </w:r>
            <w:r>
              <w:br/>
            </w:r>
            <w:r>
              <w:rPr>
                <w:rFonts w:ascii="Times New Roman"/>
                <w:b w:val="false"/>
                <w:i w:val="false"/>
                <w:color w:val="000000"/>
                <w:sz w:val="20"/>
              </w:rPr>
              <w:t>
объектілерін күрделі,</w:t>
            </w:r>
            <w:r>
              <w:br/>
            </w:r>
            <w:r>
              <w:rPr>
                <w:rFonts w:ascii="Times New Roman"/>
                <w:b w:val="false"/>
                <w:i w:val="false"/>
                <w:color w:val="000000"/>
                <w:sz w:val="20"/>
              </w:rPr>
              <w:t>
ағымды жөндеу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w:t>
            </w:r>
            <w:r>
              <w:br/>
            </w:r>
            <w:r>
              <w:rPr>
                <w:rFonts w:ascii="Times New Roman"/>
                <w:b w:val="false"/>
                <w:i w:val="false"/>
                <w:color w:val="000000"/>
                <w:sz w:val="20"/>
              </w:rPr>
              <w:t>
есебінен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r>
              <w:br/>
            </w:r>
            <w:r>
              <w:rPr>
                <w:rFonts w:ascii="Times New Roman"/>
                <w:b w:val="false"/>
                <w:i w:val="false"/>
                <w:color w:val="000000"/>
                <w:sz w:val="20"/>
              </w:rPr>
              <w:t>
берілетін трансферттер</w:t>
            </w:r>
            <w:r>
              <w:br/>
            </w:r>
            <w:r>
              <w:rPr>
                <w:rFonts w:ascii="Times New Roman"/>
                <w:b w:val="false"/>
                <w:i w:val="false"/>
                <w:color w:val="000000"/>
                <w:sz w:val="20"/>
              </w:rPr>
              <w:t>
есебінен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қамсыздандыру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округтің әкімі</w:t>
            </w:r>
            <w:r>
              <w:br/>
            </w:r>
            <w:r>
              <w:rPr>
                <w:rFonts w:ascii="Times New Roman"/>
                <w:b w:val="false"/>
                <w:i w:val="false"/>
                <w:color w:val="000000"/>
                <w:sz w:val="20"/>
              </w:rPr>
              <w:t>
аппаратының қызметін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w:t>
            </w:r>
            <w:r>
              <w:br/>
            </w:r>
            <w:r>
              <w:rPr>
                <w:rFonts w:ascii="Times New Roman"/>
                <w:b w:val="false"/>
                <w:i w:val="false"/>
                <w:color w:val="000000"/>
                <w:sz w:val="20"/>
              </w:rPr>
              <w:t>
қамту және әлеуметтік</w:t>
            </w:r>
            <w:r>
              <w:br/>
            </w:r>
            <w:r>
              <w:rPr>
                <w:rFonts w:ascii="Times New Roman"/>
                <w:b w:val="false"/>
                <w:i w:val="false"/>
                <w:color w:val="000000"/>
                <w:sz w:val="20"/>
              </w:rPr>
              <w:t>
бағдарламалар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w:t>
            </w:r>
            <w:r>
              <w:br/>
            </w:r>
            <w:r>
              <w:rPr>
                <w:rFonts w:ascii="Times New Roman"/>
                <w:b w:val="false"/>
                <w:i w:val="false"/>
                <w:color w:val="000000"/>
                <w:sz w:val="20"/>
              </w:rPr>
              <w:t>
бағдарламасы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w:t>
            </w:r>
            <w:r>
              <w:br/>
            </w:r>
            <w:r>
              <w:rPr>
                <w:rFonts w:ascii="Times New Roman"/>
                <w:b w:val="false"/>
                <w:i w:val="false"/>
                <w:color w:val="000000"/>
                <w:sz w:val="20"/>
              </w:rPr>
              <w:t>
даярлау және қайта даярлау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44"/>
        <w:gridCol w:w="671"/>
        <w:gridCol w:w="671"/>
        <w:gridCol w:w="712"/>
        <w:gridCol w:w="6631"/>
        <w:gridCol w:w="2706"/>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w:t>
            </w:r>
            <w:r>
              <w:br/>
            </w:r>
            <w:r>
              <w:rPr>
                <w:rFonts w:ascii="Times New Roman"/>
                <w:b w:val="false"/>
                <w:i w:val="false"/>
                <w:color w:val="000000"/>
                <w:sz w:val="20"/>
              </w:rPr>
              <w:t>
саласында азаматтарды</w:t>
            </w:r>
            <w:r>
              <w:br/>
            </w:r>
            <w:r>
              <w:rPr>
                <w:rFonts w:ascii="Times New Roman"/>
                <w:b w:val="false"/>
                <w:i w:val="false"/>
                <w:color w:val="000000"/>
                <w:sz w:val="20"/>
              </w:rPr>
              <w:t>
әлеуметтік қорғау жөніндегі</w:t>
            </w:r>
            <w:r>
              <w:br/>
            </w:r>
            <w:r>
              <w:rPr>
                <w:rFonts w:ascii="Times New Roman"/>
                <w:b w:val="false"/>
                <w:i w:val="false"/>
                <w:color w:val="000000"/>
                <w:sz w:val="20"/>
              </w:rPr>
              <w:t>
қосымша шаралар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ағымдағы нысаналы трансферттер</w:t>
            </w:r>
            <w:r>
              <w:br/>
            </w:r>
            <w:r>
              <w:rPr>
                <w:rFonts w:ascii="Times New Roman"/>
                <w:b w:val="false"/>
                <w:i w:val="false"/>
                <w:color w:val="000000"/>
                <w:sz w:val="20"/>
              </w:rPr>
              <w:t>
есебінен әлеуметтік жұмыс</w:t>
            </w:r>
            <w:r>
              <w:br/>
            </w:r>
            <w:r>
              <w:rPr>
                <w:rFonts w:ascii="Times New Roman"/>
                <w:b w:val="false"/>
                <w:i w:val="false"/>
                <w:color w:val="000000"/>
                <w:sz w:val="20"/>
              </w:rPr>
              <w:t>
орындарын және жастар</w:t>
            </w:r>
            <w:r>
              <w:br/>
            </w:r>
            <w:r>
              <w:rPr>
                <w:rFonts w:ascii="Times New Roman"/>
                <w:b w:val="false"/>
                <w:i w:val="false"/>
                <w:color w:val="000000"/>
                <w:sz w:val="20"/>
              </w:rPr>
              <w:t>
тәжірибесі бағдарламасын</w:t>
            </w:r>
            <w:r>
              <w:br/>
            </w:r>
            <w:r>
              <w:rPr>
                <w:rFonts w:ascii="Times New Roman"/>
                <w:b w:val="false"/>
                <w:i w:val="false"/>
                <w:color w:val="000000"/>
                <w:sz w:val="20"/>
              </w:rPr>
              <w:t>
кеңейту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әлеуметтік көмек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w:t>
            </w:r>
            <w:r>
              <w:br/>
            </w:r>
            <w:r>
              <w:rPr>
                <w:rFonts w:ascii="Times New Roman"/>
                <w:b w:val="false"/>
                <w:i w:val="false"/>
                <w:color w:val="000000"/>
                <w:sz w:val="20"/>
              </w:rPr>
              <w:t>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w:t>
            </w:r>
            <w:r>
              <w:br/>
            </w:r>
            <w:r>
              <w:rPr>
                <w:rFonts w:ascii="Times New Roman"/>
                <w:b w:val="false"/>
                <w:i w:val="false"/>
                <w:color w:val="000000"/>
                <w:sz w:val="20"/>
              </w:rPr>
              <w:t>
бюджет қаражаты есебінен</w:t>
            </w:r>
            <w:r>
              <w:br/>
            </w:r>
            <w:r>
              <w:rPr>
                <w:rFonts w:ascii="Times New Roman"/>
                <w:b w:val="false"/>
                <w:i w:val="false"/>
                <w:color w:val="000000"/>
                <w:sz w:val="20"/>
              </w:rPr>
              <w:t>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w:t>
            </w:r>
            <w:r>
              <w:br/>
            </w:r>
            <w:r>
              <w:rPr>
                <w:rFonts w:ascii="Times New Roman"/>
                <w:b w:val="false"/>
                <w:i w:val="false"/>
                <w:color w:val="000000"/>
                <w:sz w:val="20"/>
              </w:rPr>
              <w:t>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w:t>
            </w:r>
            <w:r>
              <w:br/>
            </w:r>
            <w:r>
              <w:rPr>
                <w:rFonts w:ascii="Times New Roman"/>
                <w:b w:val="false"/>
                <w:i w:val="false"/>
                <w:color w:val="000000"/>
                <w:sz w:val="20"/>
              </w:rPr>
              <w:t>
бюджет қаражаты есебінен</w:t>
            </w:r>
            <w:r>
              <w:br/>
            </w:r>
            <w:r>
              <w:rPr>
                <w:rFonts w:ascii="Times New Roman"/>
                <w:b w:val="false"/>
                <w:i w:val="false"/>
                <w:color w:val="000000"/>
                <w:sz w:val="20"/>
              </w:rPr>
              <w:t>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w:t>
            </w:r>
            <w:r>
              <w:br/>
            </w:r>
            <w:r>
              <w:rPr>
                <w:rFonts w:ascii="Times New Roman"/>
                <w:b w:val="false"/>
                <w:i w:val="false"/>
                <w:color w:val="000000"/>
                <w:sz w:val="20"/>
              </w:rPr>
              <w:t>
мұқтаж мүгедектерді арнайы</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 – техникалық</w:t>
            </w:r>
            <w:r>
              <w:br/>
            </w:r>
            <w:r>
              <w:rPr>
                <w:rFonts w:ascii="Times New Roman"/>
                <w:b w:val="false"/>
                <w:i w:val="false"/>
                <w:color w:val="000000"/>
                <w:sz w:val="20"/>
              </w:rPr>
              <w:t>
жарақтандыру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w:t>
            </w:r>
            <w:r>
              <w:br/>
            </w:r>
            <w:r>
              <w:rPr>
                <w:rFonts w:ascii="Times New Roman"/>
                <w:b w:val="false"/>
                <w:i w:val="false"/>
                <w:color w:val="000000"/>
                <w:sz w:val="20"/>
              </w:rPr>
              <w:t>
да әлеуметтік төлемдерді</w:t>
            </w:r>
            <w:r>
              <w:br/>
            </w:r>
            <w:r>
              <w:rPr>
                <w:rFonts w:ascii="Times New Roman"/>
                <w:b w:val="false"/>
                <w:i w:val="false"/>
                <w:color w:val="000000"/>
                <w:sz w:val="20"/>
              </w:rPr>
              <w:t>
есептеу, төлеу мен жеткізу</w:t>
            </w:r>
            <w:r>
              <w:br/>
            </w:r>
            <w:r>
              <w:rPr>
                <w:rFonts w:ascii="Times New Roman"/>
                <w:b w:val="false"/>
                <w:i w:val="false"/>
                <w:color w:val="000000"/>
                <w:sz w:val="20"/>
              </w:rPr>
              <w:t>
жөніндегі қызметтерге ақы</w:t>
            </w:r>
            <w:r>
              <w:br/>
            </w:r>
            <w:r>
              <w:rPr>
                <w:rFonts w:ascii="Times New Roman"/>
                <w:b w:val="false"/>
                <w:i w:val="false"/>
                <w:color w:val="000000"/>
                <w:sz w:val="20"/>
              </w:rPr>
              <w:t>
төлеу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261745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үй-шаруашылығы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w:t>
            </w:r>
            <w:r>
              <w:br/>
            </w:r>
            <w:r>
              <w:rPr>
                <w:rFonts w:ascii="Times New Roman"/>
                <w:b w:val="false"/>
                <w:i w:val="false"/>
                <w:color w:val="000000"/>
                <w:sz w:val="20"/>
              </w:rPr>
              <w:t>
есебінен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w:t>
            </w:r>
            <w:r>
              <w:br/>
            </w:r>
            <w:r>
              <w:rPr>
                <w:rFonts w:ascii="Times New Roman"/>
                <w:b w:val="false"/>
                <w:i w:val="false"/>
                <w:color w:val="000000"/>
                <w:sz w:val="20"/>
              </w:rPr>
              <w:t>
есебінен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объектілерін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облыстық бюджеттен берілетін трансферттер есебінен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w:t>
            </w:r>
            <w:r>
              <w:br/>
            </w:r>
            <w:r>
              <w:rPr>
                <w:rFonts w:ascii="Times New Roman"/>
                <w:b w:val="false"/>
                <w:i w:val="false"/>
                <w:color w:val="000000"/>
                <w:sz w:val="20"/>
              </w:rPr>
              <w:t>
бюджеттен берілетін</w:t>
            </w:r>
            <w:r>
              <w:br/>
            </w:r>
            <w:r>
              <w:rPr>
                <w:rFonts w:ascii="Times New Roman"/>
                <w:b w:val="false"/>
                <w:i w:val="false"/>
                <w:color w:val="000000"/>
                <w:sz w:val="20"/>
              </w:rPr>
              <w:t>
трансферттер есебінен іске</w:t>
            </w:r>
            <w:r>
              <w:br/>
            </w:r>
            <w:r>
              <w:rPr>
                <w:rFonts w:ascii="Times New Roman"/>
                <w:b w:val="false"/>
                <w:i w:val="false"/>
                <w:color w:val="000000"/>
                <w:sz w:val="20"/>
              </w:rPr>
              <w:t xml:space="preserve">
асыру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облыстық</w:t>
            </w:r>
            <w:r>
              <w:br/>
            </w:r>
            <w:r>
              <w:rPr>
                <w:rFonts w:ascii="Times New Roman"/>
                <w:b w:val="false"/>
                <w:i w:val="false"/>
                <w:color w:val="000000"/>
                <w:sz w:val="20"/>
              </w:rPr>
              <w:t>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жарақтандыру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w:t>
            </w:r>
            <w:r>
              <w:br/>
            </w:r>
            <w:r>
              <w:rPr>
                <w:rFonts w:ascii="Times New Roman"/>
                <w:b w:val="false"/>
                <w:i w:val="false"/>
                <w:color w:val="000000"/>
                <w:sz w:val="20"/>
              </w:rPr>
              <w:t>
мен көгалдандыру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w:t>
            </w:r>
            <w:r>
              <w:br/>
            </w:r>
            <w:r>
              <w:rPr>
                <w:rFonts w:ascii="Times New Roman"/>
                <w:b w:val="false"/>
                <w:i w:val="false"/>
                <w:color w:val="000000"/>
                <w:sz w:val="20"/>
              </w:rPr>
              <w:t>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спорт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бар қала) деңгейде спорттық</w:t>
            </w:r>
            <w:r>
              <w:br/>
            </w:r>
            <w:r>
              <w:rPr>
                <w:rFonts w:ascii="Times New Roman"/>
                <w:b w:val="false"/>
                <w:i w:val="false"/>
                <w:color w:val="000000"/>
                <w:sz w:val="20"/>
              </w:rPr>
              <w:t>
жарыстар өткізу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мүшелерін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жұмыс істеу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мемлекеттік ақпарат</w:t>
            </w:r>
            <w:r>
              <w:br/>
            </w:r>
            <w:r>
              <w:rPr>
                <w:rFonts w:ascii="Times New Roman"/>
                <w:b w:val="false"/>
                <w:i w:val="false"/>
                <w:color w:val="000000"/>
                <w:sz w:val="20"/>
              </w:rPr>
              <w:t>
саясатын жүргізу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кеңістікті</w:t>
            </w:r>
            <w:r>
              <w:br/>
            </w:r>
            <w:r>
              <w:rPr>
                <w:rFonts w:ascii="Times New Roman"/>
                <w:b w:val="false"/>
                <w:i w:val="false"/>
                <w:color w:val="000000"/>
                <w:sz w:val="20"/>
              </w:rPr>
              <w:t>
ұйымдастыру жөніндегі өзге</w:t>
            </w:r>
            <w:r>
              <w:br/>
            </w:r>
            <w:r>
              <w:rPr>
                <w:rFonts w:ascii="Times New Roman"/>
                <w:b w:val="false"/>
                <w:i w:val="false"/>
                <w:color w:val="000000"/>
                <w:sz w:val="20"/>
              </w:rPr>
              <w:t>
де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 – техникалық</w:t>
            </w:r>
            <w:r>
              <w:br/>
            </w:r>
            <w:r>
              <w:rPr>
                <w:rFonts w:ascii="Times New Roman"/>
                <w:b w:val="false"/>
                <w:i w:val="false"/>
                <w:color w:val="000000"/>
                <w:sz w:val="20"/>
              </w:rPr>
              <w:t>
жарақтандыру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w:t>
            </w:r>
            <w:r>
              <w:br/>
            </w:r>
            <w:r>
              <w:rPr>
                <w:rFonts w:ascii="Times New Roman"/>
                <w:b w:val="false"/>
                <w:i w:val="false"/>
                <w:color w:val="000000"/>
                <w:sz w:val="20"/>
              </w:rPr>
              <w:t>
қызметін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 – техникалық</w:t>
            </w:r>
            <w:r>
              <w:br/>
            </w:r>
            <w:r>
              <w:rPr>
                <w:rFonts w:ascii="Times New Roman"/>
                <w:b w:val="false"/>
                <w:i w:val="false"/>
                <w:color w:val="000000"/>
                <w:sz w:val="20"/>
              </w:rPr>
              <w:t>
жарақтандыру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іске</w:t>
            </w:r>
            <w:r>
              <w:br/>
            </w:r>
            <w:r>
              <w:rPr>
                <w:rFonts w:ascii="Times New Roman"/>
                <w:b w:val="false"/>
                <w:i w:val="false"/>
                <w:color w:val="000000"/>
                <w:sz w:val="20"/>
              </w:rPr>
              <w:t>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спорт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w:t>
            </w:r>
            <w:r>
              <w:br/>
            </w:r>
            <w:r>
              <w:rPr>
                <w:rFonts w:ascii="Times New Roman"/>
                <w:b w:val="false"/>
                <w:i w:val="false"/>
                <w:color w:val="000000"/>
                <w:sz w:val="20"/>
              </w:rPr>
              <w:t>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 – техникалық</w:t>
            </w:r>
            <w:r>
              <w:br/>
            </w:r>
            <w:r>
              <w:rPr>
                <w:rFonts w:ascii="Times New Roman"/>
                <w:b w:val="false"/>
                <w:i w:val="false"/>
                <w:color w:val="000000"/>
                <w:sz w:val="20"/>
              </w:rPr>
              <w:t>
жарақтандыру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xml:space="preserve">
жер қатынастары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бюджеттік жоспарлау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w:t>
            </w:r>
            <w:r>
              <w:br/>
            </w:r>
            <w:r>
              <w:rPr>
                <w:rFonts w:ascii="Times New Roman"/>
                <w:b w:val="false"/>
                <w:i w:val="false"/>
                <w:color w:val="000000"/>
                <w:sz w:val="20"/>
              </w:rPr>
              <w:t>
бар қалалардың) бюджеттеріне</w:t>
            </w:r>
            <w:r>
              <w:br/>
            </w:r>
            <w:r>
              <w:rPr>
                <w:rFonts w:ascii="Times New Roman"/>
                <w:b w:val="false"/>
                <w:i w:val="false"/>
                <w:color w:val="000000"/>
                <w:sz w:val="20"/>
              </w:rPr>
              <w:t>
ауылдық елді мекендер</w:t>
            </w:r>
            <w:r>
              <w:br/>
            </w:r>
            <w:r>
              <w:rPr>
                <w:rFonts w:ascii="Times New Roman"/>
                <w:b w:val="false"/>
                <w:i w:val="false"/>
                <w:color w:val="000000"/>
                <w:sz w:val="20"/>
              </w:rPr>
              <w:t>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w:t>
            </w:r>
            <w:r>
              <w:br/>
            </w:r>
            <w:r>
              <w:rPr>
                <w:rFonts w:ascii="Times New Roman"/>
                <w:b w:val="false"/>
                <w:i w:val="false"/>
                <w:color w:val="000000"/>
                <w:sz w:val="20"/>
              </w:rPr>
              <w:t>
бар қалалардың) бюджеттеріне</w:t>
            </w:r>
            <w:r>
              <w:br/>
            </w:r>
            <w:r>
              <w:rPr>
                <w:rFonts w:ascii="Times New Roman"/>
                <w:b w:val="false"/>
                <w:i w:val="false"/>
                <w:color w:val="000000"/>
                <w:sz w:val="20"/>
              </w:rPr>
              <w:t>
ауылдық елді мекендер</w:t>
            </w:r>
            <w:r>
              <w:br/>
            </w:r>
            <w:r>
              <w:rPr>
                <w:rFonts w:ascii="Times New Roman"/>
                <w:b w:val="false"/>
                <w:i w:val="false"/>
                <w:color w:val="000000"/>
                <w:sz w:val="20"/>
              </w:rPr>
              <w:t>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ауыл шаруашылық</w:t>
            </w:r>
            <w:r>
              <w:br/>
            </w:r>
            <w:r>
              <w:rPr>
                <w:rFonts w:ascii="Times New Roman"/>
                <w:b w:val="false"/>
                <w:i w:val="false"/>
                <w:color w:val="000000"/>
                <w:sz w:val="20"/>
              </w:rPr>
              <w:t>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w:t>
            </w:r>
            <w:r>
              <w:br/>
            </w:r>
            <w:r>
              <w:rPr>
                <w:rFonts w:ascii="Times New Roman"/>
                <w:b w:val="false"/>
                <w:i w:val="false"/>
                <w:color w:val="000000"/>
                <w:sz w:val="20"/>
              </w:rPr>
              <w:t>
қызметін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w:t>
            </w:r>
            <w:r>
              <w:br/>
            </w:r>
            <w:r>
              <w:rPr>
                <w:rFonts w:ascii="Times New Roman"/>
                <w:b w:val="false"/>
                <w:i w:val="false"/>
                <w:color w:val="000000"/>
                <w:sz w:val="20"/>
              </w:rPr>
              <w:t>
ауру жануарлардың,</w:t>
            </w:r>
            <w:r>
              <w:br/>
            </w:r>
            <w:r>
              <w:rPr>
                <w:rFonts w:ascii="Times New Roman"/>
                <w:b w:val="false"/>
                <w:i w:val="false"/>
                <w:color w:val="000000"/>
                <w:sz w:val="20"/>
              </w:rPr>
              <w:t>
жануарлардан алынатын өнімдер</w:t>
            </w:r>
            <w:r>
              <w:br/>
            </w:r>
            <w:r>
              <w:rPr>
                <w:rFonts w:ascii="Times New Roman"/>
                <w:b w:val="false"/>
                <w:i w:val="false"/>
                <w:color w:val="000000"/>
                <w:sz w:val="20"/>
              </w:rPr>
              <w:t>
мен шикізаттың құнын иелеріне</w:t>
            </w:r>
            <w:r>
              <w:br/>
            </w:r>
            <w:r>
              <w:rPr>
                <w:rFonts w:ascii="Times New Roman"/>
                <w:b w:val="false"/>
                <w:i w:val="false"/>
                <w:color w:val="000000"/>
                <w:sz w:val="20"/>
              </w:rPr>
              <w:t>
өтеу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w:t>
            </w:r>
            <w:r>
              <w:br/>
            </w:r>
            <w:r>
              <w:rPr>
                <w:rFonts w:ascii="Times New Roman"/>
                <w:b w:val="false"/>
                <w:i w:val="false"/>
                <w:color w:val="000000"/>
                <w:sz w:val="20"/>
              </w:rPr>
              <w:t>
ауру жануарлардың,</w:t>
            </w:r>
            <w:r>
              <w:br/>
            </w:r>
            <w:r>
              <w:rPr>
                <w:rFonts w:ascii="Times New Roman"/>
                <w:b w:val="false"/>
                <w:i w:val="false"/>
                <w:color w:val="000000"/>
                <w:sz w:val="20"/>
              </w:rPr>
              <w:t>
жануарлардан алынатын өнімдер</w:t>
            </w:r>
            <w:r>
              <w:br/>
            </w:r>
            <w:r>
              <w:rPr>
                <w:rFonts w:ascii="Times New Roman"/>
                <w:b w:val="false"/>
                <w:i w:val="false"/>
                <w:color w:val="000000"/>
                <w:sz w:val="20"/>
              </w:rPr>
              <w:t>
мен шикізаттың құнын иелеріне</w:t>
            </w:r>
            <w:r>
              <w:br/>
            </w:r>
            <w:r>
              <w:rPr>
                <w:rFonts w:ascii="Times New Roman"/>
                <w:b w:val="false"/>
                <w:i w:val="false"/>
                <w:color w:val="000000"/>
                <w:sz w:val="20"/>
              </w:rPr>
              <w:t>
өтеу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 қатынастары</w:t>
            </w:r>
            <w:r>
              <w:br/>
            </w:r>
            <w:r>
              <w:rPr>
                <w:rFonts w:ascii="Times New Roman"/>
                <w:b w:val="false"/>
                <w:i w:val="false"/>
                <w:color w:val="000000"/>
                <w:sz w:val="20"/>
              </w:rPr>
              <w:t>
бөлімінің</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w:t>
            </w:r>
            <w:r>
              <w:br/>
            </w:r>
            <w:r>
              <w:rPr>
                <w:rFonts w:ascii="Times New Roman"/>
                <w:b w:val="false"/>
                <w:i w:val="false"/>
                <w:color w:val="000000"/>
                <w:sz w:val="20"/>
              </w:rPr>
              <w:t>
қызметін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p>
          <w:p>
            <w:pPr>
              <w:spacing w:after="20"/>
              <w:ind w:left="20"/>
              <w:jc w:val="both"/>
            </w:pPr>
            <w:r>
              <w:rPr>
                <w:rFonts w:ascii="Times New Roman"/>
                <w:b w:val="false"/>
                <w:i w:val="false"/>
                <w:color w:val="000000"/>
                <w:sz w:val="20"/>
              </w:rPr>
              <w:t>материалдық – техникалық</w:t>
            </w:r>
            <w:r>
              <w:br/>
            </w:r>
            <w:r>
              <w:rPr>
                <w:rFonts w:ascii="Times New Roman"/>
                <w:b w:val="false"/>
                <w:i w:val="false"/>
                <w:color w:val="000000"/>
                <w:sz w:val="20"/>
              </w:rPr>
              <w:t>
жарақтандыру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аудандық маңызы</w:t>
            </w:r>
            <w:r>
              <w:br/>
            </w:r>
            <w:r>
              <w:rPr>
                <w:rFonts w:ascii="Times New Roman"/>
                <w:b w:val="false"/>
                <w:i w:val="false"/>
                <w:color w:val="000000"/>
                <w:sz w:val="20"/>
              </w:rPr>
              <w:t>
бар автомобиль жолдарын, қала</w:t>
            </w:r>
            <w:r>
              <w:br/>
            </w:r>
            <w:r>
              <w:rPr>
                <w:rFonts w:ascii="Times New Roman"/>
                <w:b w:val="false"/>
                <w:i w:val="false"/>
                <w:color w:val="000000"/>
                <w:sz w:val="20"/>
              </w:rPr>
              <w:t>
және елді мекендер көшелерін</w:t>
            </w:r>
            <w:r>
              <w:br/>
            </w:r>
            <w:r>
              <w:rPr>
                <w:rFonts w:ascii="Times New Roman"/>
                <w:b w:val="false"/>
                <w:i w:val="false"/>
                <w:color w:val="000000"/>
                <w:sz w:val="20"/>
              </w:rPr>
              <w:t>
салу және қайта құру,</w:t>
            </w:r>
            <w:r>
              <w:br/>
            </w:r>
            <w:r>
              <w:rPr>
                <w:rFonts w:ascii="Times New Roman"/>
                <w:b w:val="false"/>
                <w:i w:val="false"/>
                <w:color w:val="000000"/>
                <w:sz w:val="20"/>
              </w:rPr>
              <w:t>
қалалардың және елді</w:t>
            </w:r>
            <w:r>
              <w:br/>
            </w:r>
            <w:r>
              <w:rPr>
                <w:rFonts w:ascii="Times New Roman"/>
                <w:b w:val="false"/>
                <w:i w:val="false"/>
                <w:color w:val="000000"/>
                <w:sz w:val="20"/>
              </w:rPr>
              <w:t>
мекендердің көшелерін өткізу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округтің әкімі аппаратының</w:t>
            </w:r>
            <w:r>
              <w:br/>
            </w:r>
            <w:r>
              <w:rPr>
                <w:rFonts w:ascii="Times New Roman"/>
                <w:b w:val="false"/>
                <w:i w:val="false"/>
                <w:color w:val="000000"/>
                <w:sz w:val="20"/>
              </w:rPr>
              <w:t>
қызметін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w:t>
            </w:r>
            <w:r>
              <w:br/>
            </w:r>
            <w:r>
              <w:rPr>
                <w:rFonts w:ascii="Times New Roman"/>
                <w:b w:val="false"/>
                <w:i w:val="false"/>
                <w:color w:val="000000"/>
                <w:sz w:val="20"/>
              </w:rPr>
              <w:t>
(селолық) округтерде</w:t>
            </w:r>
            <w:r>
              <w:br/>
            </w:r>
            <w:r>
              <w:rPr>
                <w:rFonts w:ascii="Times New Roman"/>
                <w:b w:val="false"/>
                <w:i w:val="false"/>
                <w:color w:val="000000"/>
                <w:sz w:val="20"/>
              </w:rPr>
              <w:t>
әлеуметтік жобаларды</w:t>
            </w:r>
            <w:r>
              <w:br/>
            </w:r>
            <w:r>
              <w:rPr>
                <w:rFonts w:ascii="Times New Roman"/>
                <w:b w:val="false"/>
                <w:i w:val="false"/>
                <w:color w:val="000000"/>
                <w:sz w:val="20"/>
              </w:rPr>
              <w:t>
қаржыландыру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w:t>
            </w:r>
            <w:r>
              <w:br/>
            </w:r>
            <w:r>
              <w:rPr>
                <w:rFonts w:ascii="Times New Roman"/>
                <w:b w:val="false"/>
                <w:i w:val="false"/>
                <w:color w:val="000000"/>
                <w:sz w:val="20"/>
              </w:rPr>
              <w:t>
есебінен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 – техникалық</w:t>
            </w:r>
            <w:r>
              <w:br/>
            </w:r>
            <w:r>
              <w:rPr>
                <w:rFonts w:ascii="Times New Roman"/>
                <w:b w:val="false"/>
                <w:i w:val="false"/>
                <w:color w:val="000000"/>
                <w:sz w:val="20"/>
              </w:rPr>
              <w:t>
жарақтандыру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және</w:t>
            </w:r>
            <w:r>
              <w:br/>
            </w:r>
            <w:r>
              <w:rPr>
                <w:rFonts w:ascii="Times New Roman"/>
                <w:b w:val="false"/>
                <w:i w:val="false"/>
                <w:color w:val="000000"/>
                <w:sz w:val="20"/>
              </w:rPr>
              <w:t>
қала құрылысы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 – техникалық</w:t>
            </w:r>
            <w:r>
              <w:br/>
            </w:r>
            <w:r>
              <w:rPr>
                <w:rFonts w:ascii="Times New Roman"/>
                <w:b w:val="false"/>
                <w:i w:val="false"/>
                <w:color w:val="000000"/>
                <w:sz w:val="20"/>
              </w:rPr>
              <w:t>
жарақтандыру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r>
              <w:br/>
            </w:r>
            <w:r>
              <w:rPr>
                <w:rFonts w:ascii="Times New Roman"/>
                <w:b w:val="false"/>
                <w:i w:val="false"/>
                <w:color w:val="000000"/>
                <w:sz w:val="20"/>
              </w:rPr>
              <w:t>
саласындағы өзге де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аудандық маңызы</w:t>
            </w:r>
            <w:r>
              <w:br/>
            </w:r>
            <w:r>
              <w:rPr>
                <w:rFonts w:ascii="Times New Roman"/>
                <w:b w:val="false"/>
                <w:i w:val="false"/>
                <w:color w:val="000000"/>
                <w:sz w:val="20"/>
              </w:rPr>
              <w:t>
бар автомобиль жолдарын, қала</w:t>
            </w:r>
            <w:r>
              <w:br/>
            </w:r>
            <w:r>
              <w:rPr>
                <w:rFonts w:ascii="Times New Roman"/>
                <w:b w:val="false"/>
                <w:i w:val="false"/>
                <w:color w:val="000000"/>
                <w:sz w:val="20"/>
              </w:rPr>
              <w:t>
және елді-мекендер көшелерін</w:t>
            </w:r>
            <w:r>
              <w:br/>
            </w:r>
            <w:r>
              <w:rPr>
                <w:rFonts w:ascii="Times New Roman"/>
                <w:b w:val="false"/>
                <w:i w:val="false"/>
                <w:color w:val="000000"/>
                <w:sz w:val="20"/>
              </w:rPr>
              <w:t>
жөндеу және ұстау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w:t>
            </w:r>
            <w:r>
              <w:br/>
            </w:r>
            <w:r>
              <w:rPr>
                <w:rFonts w:ascii="Times New Roman"/>
                <w:b w:val="false"/>
                <w:i w:val="false"/>
                <w:color w:val="000000"/>
                <w:sz w:val="20"/>
              </w:rPr>
              <w:t>
бюджеттен берілетін</w:t>
            </w:r>
            <w:r>
              <w:br/>
            </w:r>
            <w:r>
              <w:rPr>
                <w:rFonts w:ascii="Times New Roman"/>
                <w:b w:val="false"/>
                <w:i w:val="false"/>
                <w:color w:val="000000"/>
                <w:sz w:val="20"/>
              </w:rPr>
              <w:t>
трансферттер есебінен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облыстық</w:t>
            </w:r>
            <w:r>
              <w:br/>
            </w:r>
            <w:r>
              <w:rPr>
                <w:rFonts w:ascii="Times New Roman"/>
                <w:b w:val="false"/>
                <w:i w:val="false"/>
                <w:color w:val="000000"/>
                <w:sz w:val="20"/>
              </w:rPr>
              <w:t>
бюджеттен берілетін</w:t>
            </w:r>
            <w:r>
              <w:br/>
            </w:r>
            <w:r>
              <w:rPr>
                <w:rFonts w:ascii="Times New Roman"/>
                <w:b w:val="false"/>
                <w:i w:val="false"/>
                <w:color w:val="000000"/>
                <w:sz w:val="20"/>
              </w:rPr>
              <w:t>
трансферттер есебінен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бюджет қаражаты</w:t>
            </w:r>
            <w:r>
              <w:br/>
            </w:r>
            <w:r>
              <w:rPr>
                <w:rFonts w:ascii="Times New Roman"/>
                <w:b w:val="false"/>
                <w:i w:val="false"/>
                <w:color w:val="000000"/>
                <w:sz w:val="20"/>
              </w:rPr>
              <w:t>
есебінен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және бәсекелестікті қолдау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және бәсекелестікті қорғау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 – техникалық</w:t>
            </w:r>
            <w:r>
              <w:br/>
            </w:r>
            <w:r>
              <w:rPr>
                <w:rFonts w:ascii="Times New Roman"/>
                <w:b w:val="false"/>
                <w:i w:val="false"/>
                <w:color w:val="000000"/>
                <w:sz w:val="20"/>
              </w:rPr>
              <w:t>
жарақтандыру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органның резерві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органның резерві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бөлімінің</w:t>
            </w:r>
            <w:r>
              <w:br/>
            </w:r>
            <w:r>
              <w:rPr>
                <w:rFonts w:ascii="Times New Roman"/>
                <w:b w:val="false"/>
                <w:i w:val="false"/>
                <w:color w:val="000000"/>
                <w:sz w:val="20"/>
              </w:rPr>
              <w:t>
қызметін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 – техникалық</w:t>
            </w:r>
            <w:r>
              <w:br/>
            </w:r>
            <w:r>
              <w:rPr>
                <w:rFonts w:ascii="Times New Roman"/>
                <w:b w:val="false"/>
                <w:i w:val="false"/>
                <w:color w:val="000000"/>
                <w:sz w:val="20"/>
              </w:rPr>
              <w:t>
жарақтандыру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бар қаланың)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16" w:id="2"/>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"Алматы облысы Балқаш ауданының</w:t>
      </w:r>
      <w:r>
        <w:br/>
      </w:r>
      <w:r>
        <w:rPr>
          <w:rFonts w:ascii="Times New Roman"/>
          <w:b w:val="false"/>
          <w:i w:val="false"/>
          <w:color w:val="000000"/>
          <w:sz w:val="28"/>
        </w:rPr>
        <w:t>
2009 жылға арналған бюджеті</w:t>
      </w:r>
      <w:r>
        <w:br/>
      </w:r>
      <w:r>
        <w:rPr>
          <w:rFonts w:ascii="Times New Roman"/>
          <w:b w:val="false"/>
          <w:i w:val="false"/>
          <w:color w:val="000000"/>
          <w:sz w:val="28"/>
        </w:rPr>
        <w:t>
туралы" N 16-74 шешіміне</w:t>
      </w:r>
      <w:r>
        <w:br/>
      </w:r>
      <w:r>
        <w:rPr>
          <w:rFonts w:ascii="Times New Roman"/>
          <w:b w:val="false"/>
          <w:i w:val="false"/>
          <w:color w:val="000000"/>
          <w:sz w:val="28"/>
        </w:rPr>
        <w:t>
N 2 қосымша</w:t>
      </w:r>
    </w:p>
    <w:bookmarkEnd w:id="2"/>
    <w:p>
      <w:pPr>
        <w:spacing w:after="0"/>
        <w:ind w:left="0"/>
        <w:jc w:val="left"/>
      </w:pPr>
      <w:r>
        <w:rPr>
          <w:rFonts w:ascii="Times New Roman"/>
          <w:b/>
          <w:i w:val="false"/>
          <w:color w:val="000000"/>
        </w:rPr>
        <w:t xml:space="preserve"> Қазақстан Республикасында білім беруді дамытудың 2005-2010 жылдарға мемлекеттік бағдарламасын Іске асыруға аудандық бюджетке берілетін ағымдағы 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973"/>
        <w:gridCol w:w="4113"/>
        <w:gridCol w:w="3413"/>
        <w:gridCol w:w="2413"/>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жүйесінде</w:t>
            </w:r>
            <w:r>
              <w:br/>
            </w:r>
            <w:r>
              <w:rPr>
                <w:rFonts w:ascii="Times New Roman"/>
                <w:b w:val="false"/>
                <w:i w:val="false"/>
                <w:color w:val="000000"/>
                <w:sz w:val="20"/>
              </w:rPr>
              <w:t>
интерактивті оқыту</w:t>
            </w:r>
            <w:r>
              <w:br/>
            </w:r>
            <w:r>
              <w:rPr>
                <w:rFonts w:ascii="Times New Roman"/>
                <w:b w:val="false"/>
                <w:i w:val="false"/>
                <w:color w:val="000000"/>
                <w:sz w:val="20"/>
              </w:rPr>
              <w:t>
жүйесін енгізу және</w:t>
            </w:r>
            <w:r>
              <w:br/>
            </w:r>
            <w:r>
              <w:rPr>
                <w:rFonts w:ascii="Times New Roman"/>
                <w:b w:val="false"/>
                <w:i w:val="false"/>
                <w:color w:val="000000"/>
                <w:sz w:val="20"/>
              </w:rPr>
              <w:t>
материалдық-техникалық</w:t>
            </w:r>
            <w:r>
              <w:br/>
            </w:r>
            <w:r>
              <w:rPr>
                <w:rFonts w:ascii="Times New Roman"/>
                <w:b w:val="false"/>
                <w:i w:val="false"/>
                <w:color w:val="000000"/>
                <w:sz w:val="20"/>
              </w:rPr>
              <w:t>
базаны жарақтандыруға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жалпы</w:t>
            </w:r>
            <w:r>
              <w:br/>
            </w:r>
            <w:r>
              <w:rPr>
                <w:rFonts w:ascii="Times New Roman"/>
                <w:b w:val="false"/>
                <w:i w:val="false"/>
                <w:color w:val="000000"/>
                <w:sz w:val="20"/>
              </w:rPr>
              <w:t>
орта білім беру</w:t>
            </w:r>
            <w:r>
              <w:br/>
            </w:r>
            <w:r>
              <w:rPr>
                <w:rFonts w:ascii="Times New Roman"/>
                <w:b w:val="false"/>
                <w:i w:val="false"/>
                <w:color w:val="000000"/>
                <w:sz w:val="20"/>
              </w:rPr>
              <w:t>
мекемелерінде</w:t>
            </w:r>
            <w:r>
              <w:br/>
            </w:r>
            <w:r>
              <w:rPr>
                <w:rFonts w:ascii="Times New Roman"/>
                <w:b w:val="false"/>
                <w:i w:val="false"/>
                <w:color w:val="000000"/>
                <w:sz w:val="20"/>
              </w:rPr>
              <w:t>
лингафондық және</w:t>
            </w:r>
            <w:r>
              <w:br/>
            </w:r>
            <w:r>
              <w:rPr>
                <w:rFonts w:ascii="Times New Roman"/>
                <w:b w:val="false"/>
                <w:i w:val="false"/>
                <w:color w:val="000000"/>
                <w:sz w:val="20"/>
              </w:rPr>
              <w:t>
мультимедиялық</w:t>
            </w:r>
            <w:r>
              <w:br/>
            </w:r>
            <w:r>
              <w:rPr>
                <w:rFonts w:ascii="Times New Roman"/>
                <w:b w:val="false"/>
                <w:i w:val="false"/>
                <w:color w:val="000000"/>
                <w:sz w:val="20"/>
              </w:rPr>
              <w:t>
кабинеттер</w:t>
            </w:r>
            <w:r>
              <w:br/>
            </w:r>
            <w:r>
              <w:rPr>
                <w:rFonts w:ascii="Times New Roman"/>
                <w:b w:val="false"/>
                <w:i w:val="false"/>
                <w:color w:val="000000"/>
                <w:sz w:val="20"/>
              </w:rPr>
              <w:t>
жасауға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r>
              <w:br/>
            </w:r>
            <w:r>
              <w:rPr>
                <w:rFonts w:ascii="Times New Roman"/>
                <w:b w:val="false"/>
                <w:i w:val="false"/>
                <w:color w:val="000000"/>
                <w:sz w:val="20"/>
              </w:rPr>
              <w:t>
білім</w:t>
            </w:r>
            <w:r>
              <w:br/>
            </w:r>
            <w:r>
              <w:rPr>
                <w:rFonts w:ascii="Times New Roman"/>
                <w:b w:val="false"/>
                <w:i w:val="false"/>
                <w:color w:val="000000"/>
                <w:sz w:val="20"/>
              </w:rPr>
              <w:t>
беретін</w:t>
            </w:r>
            <w:r>
              <w:br/>
            </w:r>
            <w:r>
              <w:rPr>
                <w:rFonts w:ascii="Times New Roman"/>
                <w:b w:val="false"/>
                <w:i w:val="false"/>
                <w:color w:val="000000"/>
                <w:sz w:val="20"/>
              </w:rPr>
              <w:t>
мемлекеттікмекемелерді</w:t>
            </w:r>
            <w:r>
              <w:br/>
            </w:r>
            <w:r>
              <w:rPr>
                <w:rFonts w:ascii="Times New Roman"/>
                <w:b w:val="false"/>
                <w:i w:val="false"/>
                <w:color w:val="000000"/>
                <w:sz w:val="20"/>
              </w:rPr>
              <w:t>
физика,</w:t>
            </w:r>
            <w:r>
              <w:br/>
            </w:r>
            <w:r>
              <w:rPr>
                <w:rFonts w:ascii="Times New Roman"/>
                <w:b w:val="false"/>
                <w:i w:val="false"/>
                <w:color w:val="000000"/>
                <w:sz w:val="20"/>
              </w:rPr>
              <w:t>
химия,</w:t>
            </w:r>
            <w:r>
              <w:br/>
            </w:r>
            <w:r>
              <w:rPr>
                <w:rFonts w:ascii="Times New Roman"/>
                <w:b w:val="false"/>
                <w:i w:val="false"/>
                <w:color w:val="000000"/>
                <w:sz w:val="20"/>
              </w:rPr>
              <w:t>
биология</w:t>
            </w:r>
            <w:r>
              <w:br/>
            </w:r>
            <w:r>
              <w:rPr>
                <w:rFonts w:ascii="Times New Roman"/>
                <w:b w:val="false"/>
                <w:i w:val="false"/>
                <w:color w:val="000000"/>
                <w:sz w:val="20"/>
              </w:rPr>
              <w:t>
кабинеттерін оқу</w:t>
            </w:r>
            <w:r>
              <w:br/>
            </w:r>
            <w:r>
              <w:rPr>
                <w:rFonts w:ascii="Times New Roman"/>
                <w:b w:val="false"/>
                <w:i w:val="false"/>
                <w:color w:val="000000"/>
                <w:sz w:val="20"/>
              </w:rPr>
              <w:t>
жабдығымен</w:t>
            </w:r>
            <w:r>
              <w:br/>
            </w:r>
            <w:r>
              <w:rPr>
                <w:rFonts w:ascii="Times New Roman"/>
                <w:b w:val="false"/>
                <w:i w:val="false"/>
                <w:color w:val="000000"/>
                <w:sz w:val="20"/>
              </w:rPr>
              <w:t>
жарақтандыру</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bl>
    <w:bookmarkStart w:name="z17" w:id="3"/>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"Алматы облысы Балқаш ауданының</w:t>
      </w:r>
      <w:r>
        <w:br/>
      </w:r>
      <w:r>
        <w:rPr>
          <w:rFonts w:ascii="Times New Roman"/>
          <w:b w:val="false"/>
          <w:i w:val="false"/>
          <w:color w:val="000000"/>
          <w:sz w:val="28"/>
        </w:rPr>
        <w:t>
2009 жылға арналған бюджеті</w:t>
      </w:r>
      <w:r>
        <w:br/>
      </w:r>
      <w:r>
        <w:rPr>
          <w:rFonts w:ascii="Times New Roman"/>
          <w:b w:val="false"/>
          <w:i w:val="false"/>
          <w:color w:val="000000"/>
          <w:sz w:val="28"/>
        </w:rPr>
        <w:t>
туралы" N 16-74 шешіміне</w:t>
      </w:r>
      <w:r>
        <w:br/>
      </w:r>
      <w:r>
        <w:rPr>
          <w:rFonts w:ascii="Times New Roman"/>
          <w:b w:val="false"/>
          <w:i w:val="false"/>
          <w:color w:val="000000"/>
          <w:sz w:val="28"/>
        </w:rPr>
        <w:t>
N 3 қосымша</w:t>
      </w:r>
    </w:p>
    <w:bookmarkEnd w:id="3"/>
    <w:p>
      <w:pPr>
        <w:spacing w:after="0"/>
        <w:ind w:left="0"/>
        <w:jc w:val="left"/>
      </w:pPr>
      <w:r>
        <w:rPr>
          <w:rFonts w:ascii="Times New Roman"/>
          <w:b/>
          <w:i w:val="false"/>
          <w:color w:val="000000"/>
        </w:rPr>
        <w:t xml:space="preserve"> Халыққа әлеуметтік көмек көрсетуге аудандар мен қалалар бюджеттеріне берілетін нысаналы ағымдағы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873"/>
        <w:gridCol w:w="3533"/>
        <w:gridCol w:w="2793"/>
      </w:tblGrid>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w:t>
            </w:r>
            <w:r>
              <w:br/>
            </w:r>
            <w:r>
              <w:rPr>
                <w:rFonts w:ascii="Times New Roman"/>
                <w:b w:val="false"/>
                <w:i w:val="false"/>
                <w:color w:val="000000"/>
                <w:sz w:val="20"/>
              </w:rPr>
              <w:t>
балаларға арналған</w:t>
            </w:r>
            <w:r>
              <w:br/>
            </w:r>
            <w:r>
              <w:rPr>
                <w:rFonts w:ascii="Times New Roman"/>
                <w:b w:val="false"/>
                <w:i w:val="false"/>
                <w:color w:val="000000"/>
                <w:sz w:val="20"/>
              </w:rPr>
              <w:t>
жәрдемақы төлеуге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атаулы</w:t>
            </w:r>
            <w:r>
              <w:br/>
            </w:r>
            <w:r>
              <w:rPr>
                <w:rFonts w:ascii="Times New Roman"/>
                <w:b w:val="false"/>
                <w:i w:val="false"/>
                <w:color w:val="000000"/>
                <w:sz w:val="20"/>
              </w:rPr>
              <w:t>
әлеуметтік</w:t>
            </w:r>
            <w:r>
              <w:br/>
            </w:r>
            <w:r>
              <w:rPr>
                <w:rFonts w:ascii="Times New Roman"/>
                <w:b w:val="false"/>
                <w:i w:val="false"/>
                <w:color w:val="000000"/>
                <w:sz w:val="20"/>
              </w:rPr>
              <w:t>
көмекке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тұрғын үй</w:t>
            </w:r>
            <w:r>
              <w:br/>
            </w:r>
            <w:r>
              <w:rPr>
                <w:rFonts w:ascii="Times New Roman"/>
                <w:b w:val="false"/>
                <w:i w:val="false"/>
                <w:color w:val="000000"/>
                <w:sz w:val="20"/>
              </w:rPr>
              <w:t>
көмегін</w:t>
            </w:r>
            <w:r>
              <w:br/>
            </w:r>
            <w:r>
              <w:rPr>
                <w:rFonts w:ascii="Times New Roman"/>
                <w:b w:val="false"/>
                <w:i w:val="false"/>
                <w:color w:val="000000"/>
                <w:sz w:val="20"/>
              </w:rPr>
              <w:t>
көрсетуге</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bl>
    <w:bookmarkStart w:name="z18" w:id="4"/>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"Алматы облысы Балқаш ауданының</w:t>
      </w:r>
      <w:r>
        <w:br/>
      </w:r>
      <w:r>
        <w:rPr>
          <w:rFonts w:ascii="Times New Roman"/>
          <w:b w:val="false"/>
          <w:i w:val="false"/>
          <w:color w:val="000000"/>
          <w:sz w:val="28"/>
        </w:rPr>
        <w:t>
2009 жылға арналған бюджеті</w:t>
      </w:r>
      <w:r>
        <w:br/>
      </w:r>
      <w:r>
        <w:rPr>
          <w:rFonts w:ascii="Times New Roman"/>
          <w:b w:val="false"/>
          <w:i w:val="false"/>
          <w:color w:val="000000"/>
          <w:sz w:val="28"/>
        </w:rPr>
        <w:t>
туралы" N 16-74 шешіміне</w:t>
      </w:r>
      <w:r>
        <w:br/>
      </w:r>
      <w:r>
        <w:rPr>
          <w:rFonts w:ascii="Times New Roman"/>
          <w:b w:val="false"/>
          <w:i w:val="false"/>
          <w:color w:val="000000"/>
          <w:sz w:val="28"/>
        </w:rPr>
        <w:t>
N 4 қосымша</w:t>
      </w:r>
    </w:p>
    <w:bookmarkEnd w:id="4"/>
    <w:p>
      <w:pPr>
        <w:spacing w:after="0"/>
        <w:ind w:left="0"/>
        <w:jc w:val="left"/>
      </w:pPr>
      <w:r>
        <w:rPr>
          <w:rFonts w:ascii="Times New Roman"/>
          <w:b/>
          <w:i w:val="false"/>
          <w:color w:val="000000"/>
        </w:rPr>
        <w:t xml:space="preserve"> Инженерлік коммуникациялық инфрақұрылымды дамытуға және жайластыруға аудандар мен қалалар бюджеттеріне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513"/>
        <w:gridCol w:w="5773"/>
      </w:tblGrid>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bl>
    <w:bookmarkStart w:name="z19" w:id="5"/>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"Алматы облысы Балқаш ауданының</w:t>
      </w:r>
      <w:r>
        <w:br/>
      </w:r>
      <w:r>
        <w:rPr>
          <w:rFonts w:ascii="Times New Roman"/>
          <w:b w:val="false"/>
          <w:i w:val="false"/>
          <w:color w:val="000000"/>
          <w:sz w:val="28"/>
        </w:rPr>
        <w:t>
2009 жылға арналған бюджеті</w:t>
      </w:r>
      <w:r>
        <w:br/>
      </w:r>
      <w:r>
        <w:rPr>
          <w:rFonts w:ascii="Times New Roman"/>
          <w:b w:val="false"/>
          <w:i w:val="false"/>
          <w:color w:val="000000"/>
          <w:sz w:val="28"/>
        </w:rPr>
        <w:t>
туралы" N 16-74 шешіміне</w:t>
      </w:r>
      <w:r>
        <w:br/>
      </w:r>
      <w:r>
        <w:rPr>
          <w:rFonts w:ascii="Times New Roman"/>
          <w:b w:val="false"/>
          <w:i w:val="false"/>
          <w:color w:val="000000"/>
          <w:sz w:val="28"/>
        </w:rPr>
        <w:t>
N 5 қосымша</w:t>
      </w:r>
    </w:p>
    <w:bookmarkEnd w:id="5"/>
    <w:p>
      <w:pPr>
        <w:spacing w:after="0"/>
        <w:ind w:left="0"/>
        <w:jc w:val="left"/>
      </w:pPr>
      <w:r>
        <w:rPr>
          <w:rFonts w:ascii="Times New Roman"/>
          <w:b/>
          <w:i w:val="false"/>
          <w:color w:val="000000"/>
        </w:rPr>
        <w:t xml:space="preserve"> Мемлекеттік коммуналдық тұрғын үй қорының тұрғын құрылысына аудандық бюджетіне берілетін нысаналы даму трансферттерінің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573"/>
        <w:gridCol w:w="5653"/>
      </w:tblGrid>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20" w:id="6"/>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"Алматы облысы Балқаш ауданының</w:t>
      </w:r>
      <w:r>
        <w:br/>
      </w:r>
      <w:r>
        <w:rPr>
          <w:rFonts w:ascii="Times New Roman"/>
          <w:b w:val="false"/>
          <w:i w:val="false"/>
          <w:color w:val="000000"/>
          <w:sz w:val="28"/>
        </w:rPr>
        <w:t>
2009 жылға арналған бюджеті</w:t>
      </w:r>
      <w:r>
        <w:br/>
      </w:r>
      <w:r>
        <w:rPr>
          <w:rFonts w:ascii="Times New Roman"/>
          <w:b w:val="false"/>
          <w:i w:val="false"/>
          <w:color w:val="000000"/>
          <w:sz w:val="28"/>
        </w:rPr>
        <w:t>
туралы" N 16-74 шешіміне</w:t>
      </w:r>
      <w:r>
        <w:br/>
      </w:r>
      <w:r>
        <w:rPr>
          <w:rFonts w:ascii="Times New Roman"/>
          <w:b w:val="false"/>
          <w:i w:val="false"/>
          <w:color w:val="000000"/>
          <w:sz w:val="28"/>
        </w:rPr>
        <w:t>
N 6 қосымша</w:t>
      </w:r>
    </w:p>
    <w:bookmarkEnd w:id="6"/>
    <w:p>
      <w:pPr>
        <w:spacing w:after="0"/>
        <w:ind w:left="0"/>
        <w:jc w:val="left"/>
      </w:pPr>
      <w:r>
        <w:rPr>
          <w:rFonts w:ascii="Times New Roman"/>
          <w:b/>
          <w:i w:val="false"/>
          <w:color w:val="000000"/>
        </w:rPr>
        <w:t xml:space="preserve"> Мемлекеттік коммуналдық кәсіпорынды құруға дамытуға арналған нысаналы даму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573"/>
        <w:gridCol w:w="5733"/>
      </w:tblGrid>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bl>
    <w:bookmarkStart w:name="z21" w:id="7"/>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"Алматы облысы Балқаш ауданының</w:t>
      </w:r>
      <w:r>
        <w:br/>
      </w:r>
      <w:r>
        <w:rPr>
          <w:rFonts w:ascii="Times New Roman"/>
          <w:b w:val="false"/>
          <w:i w:val="false"/>
          <w:color w:val="000000"/>
          <w:sz w:val="28"/>
        </w:rPr>
        <w:t>
2009 жылға арналған бюджеті</w:t>
      </w:r>
      <w:r>
        <w:br/>
      </w:r>
      <w:r>
        <w:rPr>
          <w:rFonts w:ascii="Times New Roman"/>
          <w:b w:val="false"/>
          <w:i w:val="false"/>
          <w:color w:val="000000"/>
          <w:sz w:val="28"/>
        </w:rPr>
        <w:t>
туралы" N 16-74 шешіміне</w:t>
      </w:r>
      <w:r>
        <w:br/>
      </w:r>
      <w:r>
        <w:rPr>
          <w:rFonts w:ascii="Times New Roman"/>
          <w:b w:val="false"/>
          <w:i w:val="false"/>
          <w:color w:val="000000"/>
          <w:sz w:val="28"/>
        </w:rPr>
        <w:t>
N 7 қосымша</w:t>
      </w:r>
    </w:p>
    <w:bookmarkEnd w:id="7"/>
    <w:p>
      <w:pPr>
        <w:spacing w:after="0"/>
        <w:ind w:left="0"/>
        <w:jc w:val="left"/>
      </w:pPr>
      <w:r>
        <w:rPr>
          <w:rFonts w:ascii="Times New Roman"/>
          <w:b/>
          <w:i w:val="false"/>
          <w:color w:val="000000"/>
        </w:rPr>
        <w:t xml:space="preserve"> Жергілікті бюджет есебінен елді мекендер құрылысына бас жоспарын әзірлеуге аудандық бюджеттерге берілетін нысаналы даму трансферттерінің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5753"/>
      </w:tblGrid>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