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5cc83" w14:textId="745cc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облыстық мәслихатының 2007 жылғы 12 желтоқсандағы "Алматы облысының 2008 жылға арналған облыстық бюджеті туралы" N 5-26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облыстық мәслихатының 2008 жылғы 29 желтоқсандағы N 16-100 шешімі. Алматы облысының Әділет департаментінде 2008 жылғы 30 желтоқсанда N 2024 тіркелді. Күші жойылды - Алматы облыстық мәслихатының 2009 жылғы 09 желтоқсандағы N 26-172 шешімімен</w:t>
      </w:r>
    </w:p>
    <w:p>
      <w:pPr>
        <w:spacing w:after="0"/>
        <w:ind w:left="0"/>
        <w:jc w:val="both"/>
      </w:pPr>
      <w:r>
        <w:rPr>
          <w:rFonts w:ascii="Times New Roman"/>
          <w:b w:val="false"/>
          <w:i w:val="false"/>
          <w:color w:val="ff0000"/>
          <w:sz w:val="28"/>
        </w:rPr>
        <w:t>      Ескерту. Күші жойылды - Алматы облыстық мәслихатының 2009.12.09 N 26-172 Шешімімен</w:t>
      </w:r>
    </w:p>
    <w:bookmarkStart w:name="z1" w:id="0"/>
    <w:p>
      <w:pPr>
        <w:spacing w:after="0"/>
        <w:ind w:left="0"/>
        <w:jc w:val="both"/>
      </w:pPr>
      <w:r>
        <w:rPr>
          <w:rFonts w:ascii="Times New Roman"/>
          <w:b w:val="false"/>
          <w:i w:val="false"/>
          <w:color w:val="000000"/>
          <w:sz w:val="28"/>
        </w:rPr>
        <w:t xml:space="preserve">      
Қазақстан Республикасы Бюджет кодексінің </w:t>
      </w:r>
      <w:r>
        <w:rPr>
          <w:rFonts w:ascii="Times New Roman"/>
          <w:b w:val="false"/>
          <w:i w:val="false"/>
          <w:color w:val="000000"/>
          <w:sz w:val="28"/>
        </w:rPr>
        <w:t>111</w:t>
      </w:r>
      <w:r>
        <w:rPr>
          <w:rFonts w:ascii="Times New Roman"/>
          <w:b w:val="false"/>
          <w:i w:val="false"/>
          <w:color w:val="000000"/>
          <w:sz w:val="28"/>
        </w:rPr>
        <w:t xml:space="preserve">-бабының 1, 2-тармағының </w:t>
      </w:r>
      <w:r>
        <w:rPr>
          <w:rFonts w:ascii="Times New Roman"/>
          <w:b w:val="false"/>
          <w:i w:val="false"/>
          <w:color w:val="000000"/>
          <w:sz w:val="28"/>
        </w:rPr>
        <w:t>1-тармақшасына</w:t>
      </w:r>
      <w:r>
        <w:rPr>
          <w:rFonts w:ascii="Times New Roman"/>
          <w:b w:val="false"/>
          <w:i w:val="false"/>
          <w:color w:val="000000"/>
          <w:sz w:val="28"/>
        </w:rPr>
        <w:t xml:space="preserve">, </w:t>
      </w:r>
      <w:r>
        <w:rPr>
          <w:rFonts w:ascii="Times New Roman"/>
          <w:b w:val="false"/>
          <w:i w:val="false"/>
          <w:color w:val="000000"/>
          <w:sz w:val="28"/>
        </w:rPr>
        <w:t>115</w:t>
      </w:r>
      <w:r>
        <w:rPr>
          <w:rFonts w:ascii="Times New Roman"/>
          <w:b w:val="false"/>
          <w:i w:val="false"/>
          <w:color w:val="000000"/>
          <w:sz w:val="28"/>
        </w:rPr>
        <w:t xml:space="preserve">-бабына, Қазақстан Республикасы "Қазақстан Республикасындағы жергілікті мемлекеттік басқару туралы" Заңының 6-бабы 1-тармағының </w:t>
      </w:r>
      <w:r>
        <w:rPr>
          <w:rFonts w:ascii="Times New Roman"/>
          <w:b w:val="false"/>
          <w:i w:val="false"/>
          <w:color w:val="000000"/>
          <w:sz w:val="28"/>
        </w:rPr>
        <w:t>1-тармақшасына</w:t>
      </w:r>
      <w:r>
        <w:rPr>
          <w:rFonts w:ascii="Times New Roman"/>
          <w:b w:val="false"/>
          <w:i w:val="false"/>
          <w:color w:val="000000"/>
          <w:sz w:val="28"/>
        </w:rPr>
        <w:t xml:space="preserve"> және Қазақстан Республикасы Үкіметінің 2008 жылғы 23 желтоқсандағы "Қазақстан Республикасы Үкіметінің 2007 жылғы 12 желтоқсандағы N 1223 қаулысына өзгерістер енгізу туралы" </w:t>
      </w:r>
      <w:r>
        <w:rPr>
          <w:rFonts w:ascii="Times New Roman"/>
          <w:b w:val="false"/>
          <w:i w:val="false"/>
          <w:color w:val="000000"/>
          <w:sz w:val="28"/>
        </w:rPr>
        <w:t>N 1201</w:t>
      </w:r>
      <w:r>
        <w:rPr>
          <w:rFonts w:ascii="Times New Roman"/>
          <w:b w:val="false"/>
          <w:i w:val="false"/>
          <w:color w:val="000000"/>
          <w:sz w:val="28"/>
        </w:rPr>
        <w:t xml:space="preserve"> қаулысына сәйкес, Алматы облыстық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
1. Алматы облыстық мәслихаттың 2007 жылғы 12 желтоқсандағы "Алматы облысының 2008 жылға арналған облыстық бюджет туралы" N 5-26шешіміне (2008 жылғы 3 қаңтардағы нормативтік құқықтық актілерді мемлекеттік тіркеу тізілімінде 1998 нөмірімен тіркелген, Алматы облыстық мәслихаттың 2008 жылғы 17 қаңтардағы "Алматы облыстық мәслихатының 2007 жылғы 12 желтоқсандағы "Алматы облысының 2008 жылға арналған облыстық бюджеті туралы" N 5-26 шешіміне өзгерістер мен толықтырулар енгізу туралы" </w:t>
      </w:r>
      <w:r>
        <w:rPr>
          <w:rFonts w:ascii="Times New Roman"/>
          <w:b w:val="false"/>
          <w:i w:val="false"/>
          <w:color w:val="000000"/>
          <w:sz w:val="28"/>
        </w:rPr>
        <w:t>N 6-33</w:t>
      </w:r>
      <w:r>
        <w:rPr>
          <w:rFonts w:ascii="Times New Roman"/>
          <w:b w:val="false"/>
          <w:i w:val="false"/>
          <w:color w:val="000000"/>
          <w:sz w:val="28"/>
        </w:rPr>
        <w:t xml:space="preserve">, 2008 жылғы 1 ақпандағы нормативтік құқықтық актілерді мемлекеттік тіркеу тізілімінде 1999 нөмірімен тіркелген, 2008 жылғы 10 сәуірдегі "Алматы облыстық мәслихатының 2007 жылғы 12 желтоқсандағы "Алматы облысының 2008 жылға арналған облыстық бюджеті туралы" N 5-26 шешіміне өзгерістер мен толықтырулар енгізу туралы" </w:t>
      </w:r>
      <w:r>
        <w:rPr>
          <w:rFonts w:ascii="Times New Roman"/>
          <w:b w:val="false"/>
          <w:i w:val="false"/>
          <w:color w:val="000000"/>
          <w:sz w:val="28"/>
        </w:rPr>
        <w:t>N 8-47</w:t>
      </w:r>
      <w:r>
        <w:rPr>
          <w:rFonts w:ascii="Times New Roman"/>
          <w:b w:val="false"/>
          <w:i w:val="false"/>
          <w:color w:val="000000"/>
          <w:sz w:val="28"/>
        </w:rPr>
        <w:t xml:space="preserve">, 2008 жылғы 21 сәуірдегі нормативтік құқықтық актілерді мемлекеттік тіркеу тізілімінде 2003 нөмірімен тіркелген, 2008 жылғы 13 маусымдағы "Алматы облыстық мәслихатының 2007 жылғы 12 желтоқсандағы "Алматы облысының 2008 жылға арналған облыстық бюджеті туралы" N 5-26 шешіміне өзгерістер мен толықтырулар енгізу туралы" </w:t>
      </w:r>
      <w:r>
        <w:rPr>
          <w:rFonts w:ascii="Times New Roman"/>
          <w:b w:val="false"/>
          <w:i w:val="false"/>
          <w:color w:val="000000"/>
          <w:sz w:val="28"/>
        </w:rPr>
        <w:t>N 10-61</w:t>
      </w:r>
      <w:r>
        <w:rPr>
          <w:rFonts w:ascii="Times New Roman"/>
          <w:b w:val="false"/>
          <w:i w:val="false"/>
          <w:color w:val="000000"/>
          <w:sz w:val="28"/>
        </w:rPr>
        <w:t xml:space="preserve">, 2008 жылғы 18 маусымдағы нормативтік құқықтық актілерді мемлекеттік тіркеу тізілімінде 2010 нөмірімен тіркелген, 2008 жылғы 15 шілдедегі "Алматы облыстық мәслихатының 2007 жылғы 12 желтоқсандағы "Алматы облысының 2008 жылға арналған облыстық бюджеті туралы" N 5-26 шешіміне өзгерістер мен толықтырулар енгізу туралы" </w:t>
      </w:r>
      <w:r>
        <w:rPr>
          <w:rFonts w:ascii="Times New Roman"/>
          <w:b w:val="false"/>
          <w:i w:val="false"/>
          <w:color w:val="000000"/>
          <w:sz w:val="28"/>
        </w:rPr>
        <w:t>N 12-68</w:t>
      </w:r>
      <w:r>
        <w:rPr>
          <w:rFonts w:ascii="Times New Roman"/>
          <w:b w:val="false"/>
          <w:i w:val="false"/>
          <w:color w:val="000000"/>
          <w:sz w:val="28"/>
        </w:rPr>
        <w:t xml:space="preserve">, 2008 жылғы 25 шілдедегі нормативтік құқықтық актілерді мемлекеттік тіркеу тізілімінде 2014 нөмірімен тіркелген, 2008 жылғы 8 қазандағы "Алматы облыстық мәслихатының 2007 жылғы 12 желтоқсандағы "Алматы облысының 2008 жылға арналған облыстық бюджеті туралы" N 5-26 шешіміне өзгерістер мен толықтырулар енгізу туралы" </w:t>
      </w:r>
      <w:r>
        <w:rPr>
          <w:rFonts w:ascii="Times New Roman"/>
          <w:b w:val="false"/>
          <w:i w:val="false"/>
          <w:color w:val="000000"/>
          <w:sz w:val="28"/>
        </w:rPr>
        <w:t>N 13-78</w:t>
      </w:r>
      <w:r>
        <w:rPr>
          <w:rFonts w:ascii="Times New Roman"/>
          <w:b w:val="false"/>
          <w:i w:val="false"/>
          <w:color w:val="000000"/>
          <w:sz w:val="28"/>
        </w:rPr>
        <w:t xml:space="preserve">, 2008 жылғы 17 қазандағы нормативтік құқықтық актілерді мемлекеттік тіркеу тізілімінде 2017 нөмірімен тіркелген, 2008 жылғы 7 қарашадағы "Алматы облыстық мәслихатының 2007 жылғы 12 желтоқсандағы "Алматы облысының 2008 жылға арналған облыстық бюджеті туралы" N 5-26 шешіміне өзгерістер мен толықтырулар енгізу туралы" </w:t>
      </w:r>
      <w:r>
        <w:rPr>
          <w:rFonts w:ascii="Times New Roman"/>
          <w:b w:val="false"/>
          <w:i w:val="false"/>
          <w:color w:val="000000"/>
          <w:sz w:val="28"/>
        </w:rPr>
        <w:t>N 14-89</w:t>
      </w:r>
      <w:r>
        <w:rPr>
          <w:rFonts w:ascii="Times New Roman"/>
          <w:b w:val="false"/>
          <w:i w:val="false"/>
          <w:color w:val="000000"/>
          <w:sz w:val="28"/>
        </w:rPr>
        <w:t xml:space="preserve">, 2008 жылғы 17 қарашадағы нормативтік құқықтық актілерді мемлекеттік тіркеу тізілімінде 2021 нөмірімен тіркелген және 2008 жылғы 10 желтоқсандағы "Алматы облыстық мәслихатының 2007 жылғы 12 желтоқсандағы "Алматы облысының 2008 жылға арналған облыстық бюджеті туралы" N 5-26 шешіміне өзгерістер мен толықтырулар енгізу туралы" </w:t>
      </w:r>
      <w:r>
        <w:rPr>
          <w:rFonts w:ascii="Times New Roman"/>
          <w:b w:val="false"/>
          <w:i w:val="false"/>
          <w:color w:val="000000"/>
          <w:sz w:val="28"/>
        </w:rPr>
        <w:t>N 15-91</w:t>
      </w:r>
      <w:r>
        <w:rPr>
          <w:rFonts w:ascii="Times New Roman"/>
          <w:b w:val="false"/>
          <w:i w:val="false"/>
          <w:color w:val="000000"/>
          <w:sz w:val="28"/>
        </w:rPr>
        <w:t>, 2008 жылғы 23 желтоқсандағы нормативтік құқықтық актілерді мемлекеттік тіркеу тізілімінде 2023 нөмірімен тіркелген шешімдерімен өзгерістер мен толықтырулар енгізілген), төмендегі өзгерістер енгізілсін:</w:t>
      </w:r>
      <w:r>
        <w:br/>
      </w:r>
      <w:r>
        <w:rPr>
          <w:rFonts w:ascii="Times New Roman"/>
          <w:b w:val="false"/>
          <w:i w:val="false"/>
          <w:color w:val="000000"/>
          <w:sz w:val="28"/>
        </w:rPr>
        <w:t>
</w:t>
      </w:r>
      <w:r>
        <w:rPr>
          <w:rFonts w:ascii="Times New Roman"/>
          <w:b w:val="false"/>
          <w:i w:val="false"/>
          <w:color w:val="000000"/>
          <w:sz w:val="28"/>
        </w:rPr>
        <w:t>
1) "Кірістер" "103908774" саны "103924808" санына ауыстырылсын, соның ішінде:</w:t>
      </w:r>
      <w:r>
        <w:br/>
      </w:r>
      <w:r>
        <w:rPr>
          <w:rFonts w:ascii="Times New Roman"/>
          <w:b w:val="false"/>
          <w:i w:val="false"/>
          <w:color w:val="000000"/>
          <w:sz w:val="28"/>
        </w:rPr>
        <w:t>
      "трансферттердің түсімдері бойынша" "85532191" саны "85548225" санына ауыстырылсын, соның ішінде:</w:t>
      </w:r>
      <w:r>
        <w:br/>
      </w:r>
      <w:r>
        <w:rPr>
          <w:rFonts w:ascii="Times New Roman"/>
          <w:b w:val="false"/>
          <w:i w:val="false"/>
          <w:color w:val="000000"/>
          <w:sz w:val="28"/>
        </w:rPr>
        <w:t>
      "республикалық бюджеттен түсетін трансферттер" "76080644" саны "76096678" санына ауыстырылсын, оның ішінде:</w:t>
      </w:r>
      <w:r>
        <w:br/>
      </w:r>
      <w:r>
        <w:rPr>
          <w:rFonts w:ascii="Times New Roman"/>
          <w:b w:val="false"/>
          <w:i w:val="false"/>
          <w:color w:val="000000"/>
          <w:sz w:val="28"/>
        </w:rPr>
        <w:t>
      "ағымдағы мақсатты трансферттер" "7161324" саны "7177358" санына ауыстырылсын, соның ішінде:</w:t>
      </w:r>
      <w:r>
        <w:br/>
      </w:r>
      <w:r>
        <w:rPr>
          <w:rFonts w:ascii="Times New Roman"/>
          <w:b w:val="false"/>
          <w:i w:val="false"/>
          <w:color w:val="000000"/>
          <w:sz w:val="28"/>
        </w:rPr>
        <w:t>
      "ауыл шаруашылығын дамытуға бағытталған субсидиялар" "2409634" саны "2425668" санына ауыстырылсын;</w:t>
      </w:r>
      <w:r>
        <w:br/>
      </w:r>
      <w:r>
        <w:rPr>
          <w:rFonts w:ascii="Times New Roman"/>
          <w:b w:val="false"/>
          <w:i w:val="false"/>
          <w:color w:val="000000"/>
          <w:sz w:val="28"/>
        </w:rPr>
        <w:t>
      "Шығындар" "104490548" саны "104506582" санына ауыстырылсын;</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8 тармақтағы</w:t>
      </w:r>
      <w:r>
        <w:rPr>
          <w:rFonts w:ascii="Times New Roman"/>
          <w:b w:val="false"/>
          <w:i w:val="false"/>
          <w:color w:val="000000"/>
          <w:sz w:val="28"/>
        </w:rPr>
        <w:t>:</w:t>
      </w:r>
      <w:r>
        <w:br/>
      </w:r>
      <w:r>
        <w:rPr>
          <w:rFonts w:ascii="Times New Roman"/>
          <w:b w:val="false"/>
          <w:i w:val="false"/>
          <w:color w:val="000000"/>
          <w:sz w:val="28"/>
        </w:rPr>
        <w:t>
      "2409634" саны "2425668" санына ауыстырылсын;</w:t>
      </w:r>
      <w:r>
        <w:br/>
      </w:r>
      <w:r>
        <w:rPr>
          <w:rFonts w:ascii="Times New Roman"/>
          <w:b w:val="false"/>
          <w:i w:val="false"/>
          <w:color w:val="000000"/>
          <w:sz w:val="28"/>
        </w:rPr>
        <w:t>
      "159508" саны "175542" санына ауыстырылсын.</w:t>
      </w:r>
      <w:r>
        <w:br/>
      </w:r>
      <w:r>
        <w:rPr>
          <w:rFonts w:ascii="Times New Roman"/>
          <w:b w:val="false"/>
          <w:i w:val="false"/>
          <w:color w:val="000000"/>
          <w:sz w:val="28"/>
        </w:rPr>
        <w:t>
</w:t>
      </w:r>
      <w:r>
        <w:rPr>
          <w:rFonts w:ascii="Times New Roman"/>
          <w:b w:val="false"/>
          <w:i w:val="false"/>
          <w:color w:val="000000"/>
          <w:sz w:val="28"/>
        </w:rPr>
        <w:t>
2. Көрсетілген шешімнің 1 қосымшасына төмендегі өзгерістер енгізілсін:</w:t>
      </w:r>
      <w:r>
        <w:br/>
      </w:r>
      <w:r>
        <w:rPr>
          <w:rFonts w:ascii="Times New Roman"/>
          <w:b w:val="false"/>
          <w:i w:val="false"/>
          <w:color w:val="000000"/>
          <w:sz w:val="28"/>
        </w:rPr>
        <w:t>
      "Сомасы (мың теңге)" бағанында төмендегі жолдар бойынша:</w:t>
      </w:r>
      <w:r>
        <w:br/>
      </w:r>
      <w:r>
        <w:rPr>
          <w:rFonts w:ascii="Times New Roman"/>
          <w:b w:val="false"/>
          <w:i w:val="false"/>
          <w:color w:val="000000"/>
          <w:sz w:val="28"/>
        </w:rPr>
        <w:t>
      "I.Кірістер" "103908774" саны "103924808" санына ауыстырылсын;</w:t>
      </w:r>
      <w:r>
        <w:br/>
      </w:r>
      <w:r>
        <w:rPr>
          <w:rFonts w:ascii="Times New Roman"/>
          <w:b w:val="false"/>
          <w:i w:val="false"/>
          <w:color w:val="000000"/>
          <w:sz w:val="28"/>
        </w:rPr>
        <w:t>
      "Трансферттерден түсетін түсімдер" "85532191" саны "85548225" санына ауыстырылсын;</w:t>
      </w:r>
      <w:r>
        <w:br/>
      </w:r>
      <w:r>
        <w:rPr>
          <w:rFonts w:ascii="Times New Roman"/>
          <w:b w:val="false"/>
          <w:i w:val="false"/>
          <w:color w:val="000000"/>
          <w:sz w:val="28"/>
        </w:rPr>
        <w:t>
      "Мемлекеттік басқарудың жоғары тұрған органдарынан түсетін трансферттер" "76080644" саны "76096678" санына ауыстырылсын;</w:t>
      </w:r>
      <w:r>
        <w:br/>
      </w:r>
      <w:r>
        <w:rPr>
          <w:rFonts w:ascii="Times New Roman"/>
          <w:b w:val="false"/>
          <w:i w:val="false"/>
          <w:color w:val="000000"/>
          <w:sz w:val="28"/>
        </w:rPr>
        <w:t>
      "Республикалық бюджеттен түсетін трансферттер" "76080644" саны "76096678" санына ауыстырылсын;</w:t>
      </w:r>
      <w:r>
        <w:br/>
      </w:r>
      <w:r>
        <w:rPr>
          <w:rFonts w:ascii="Times New Roman"/>
          <w:b w:val="false"/>
          <w:i w:val="false"/>
          <w:color w:val="000000"/>
          <w:sz w:val="28"/>
        </w:rPr>
        <w:t>
      "II. Шығындар" "104490548" саны "104506582" санына ауыстырылсын;</w:t>
      </w:r>
      <w:r>
        <w:br/>
      </w:r>
      <w:r>
        <w:rPr>
          <w:rFonts w:ascii="Times New Roman"/>
          <w:b w:val="false"/>
          <w:i w:val="false"/>
          <w:color w:val="000000"/>
          <w:sz w:val="28"/>
        </w:rPr>
        <w:t>
      "Ауыл, су, орман, балық шаруашылығы, ерекше қорғалатын табиғи аумақтар, қоршаған ортаны және жануарлар дүниесін қорғау, жер қатынастары" "3987732" саны "4003766" санына ауыстырылсын;</w:t>
      </w:r>
      <w:r>
        <w:br/>
      </w:r>
      <w:r>
        <w:rPr>
          <w:rFonts w:ascii="Times New Roman"/>
          <w:b w:val="false"/>
          <w:i w:val="false"/>
          <w:color w:val="000000"/>
          <w:sz w:val="28"/>
        </w:rPr>
        <w:t>
      "Ауыл шаруашылығы" "2774467" саны "2790501" санына ауыстырылсын;</w:t>
      </w:r>
      <w:r>
        <w:br/>
      </w:r>
      <w:r>
        <w:rPr>
          <w:rFonts w:ascii="Times New Roman"/>
          <w:b w:val="false"/>
          <w:i w:val="false"/>
          <w:color w:val="000000"/>
          <w:sz w:val="28"/>
        </w:rPr>
        <w:t>
      "Облыстың ауыл шаруашылығы департаменті (басқармасы)" "2663301" саны "2679335" санына ауыстырылсын;</w:t>
      </w:r>
      <w:r>
        <w:br/>
      </w:r>
      <w:r>
        <w:rPr>
          <w:rFonts w:ascii="Times New Roman"/>
          <w:b w:val="false"/>
          <w:i w:val="false"/>
          <w:color w:val="000000"/>
          <w:sz w:val="28"/>
        </w:rPr>
        <w:t>
      "Ауыл шаруашылығы тауарларын өндірушілерге су жеткізу жөніндегі қызметтердің құнын субсидиялау" "159508" саны "175542" санына ауыстырылсын.</w:t>
      </w:r>
      <w:r>
        <w:br/>
      </w:r>
      <w:r>
        <w:rPr>
          <w:rFonts w:ascii="Times New Roman"/>
          <w:b w:val="false"/>
          <w:i w:val="false"/>
          <w:color w:val="000000"/>
          <w:sz w:val="28"/>
        </w:rPr>
        <w:t>
</w:t>
      </w:r>
      <w:r>
        <w:rPr>
          <w:rFonts w:ascii="Times New Roman"/>
          <w:b w:val="false"/>
          <w:i w:val="false"/>
          <w:color w:val="000000"/>
          <w:sz w:val="28"/>
        </w:rPr>
        <w:t>
3. Осы шешім 2008 жылғы 1 қаңтардан бастап қолданысқа енеді.</w:t>
      </w:r>
    </w:p>
    <w:bookmarkEnd w:id="0"/>
    <w:p>
      <w:pPr>
        <w:spacing w:after="0"/>
        <w:ind w:left="0"/>
        <w:jc w:val="both"/>
      </w:pPr>
      <w:r>
        <w:rPr>
          <w:rFonts w:ascii="Times New Roman"/>
          <w:b w:val="false"/>
          <w:i/>
          <w:color w:val="000000"/>
          <w:sz w:val="28"/>
        </w:rPr>
        <w:t>      Облыстық мәслихат</w:t>
      </w:r>
      <w:r>
        <w:br/>
      </w:r>
      <w:r>
        <w:rPr>
          <w:rFonts w:ascii="Times New Roman"/>
          <w:b w:val="false"/>
          <w:i w:val="false"/>
          <w:color w:val="000000"/>
          <w:sz w:val="28"/>
        </w:rPr>
        <w:t>
</w:t>
      </w:r>
      <w:r>
        <w:rPr>
          <w:rFonts w:ascii="Times New Roman"/>
          <w:b w:val="false"/>
          <w:i/>
          <w:color w:val="000000"/>
          <w:sz w:val="28"/>
        </w:rPr>
        <w:t>      сессиясының төрағасы                       Қ. Дөнсебаев</w:t>
      </w:r>
    </w:p>
    <w:p>
      <w:pPr>
        <w:spacing w:after="0"/>
        <w:ind w:left="0"/>
        <w:jc w:val="both"/>
      </w:pPr>
      <w:r>
        <w:rPr>
          <w:rFonts w:ascii="Times New Roman"/>
          <w:b w:val="false"/>
          <w:i/>
          <w:color w:val="000000"/>
          <w:sz w:val="28"/>
        </w:rPr>
        <w:t>      Облыстық мәслихаттың</w:t>
      </w:r>
      <w:r>
        <w:br/>
      </w:r>
      <w:r>
        <w:rPr>
          <w:rFonts w:ascii="Times New Roman"/>
          <w:b w:val="false"/>
          <w:i w:val="false"/>
          <w:color w:val="000000"/>
          <w:sz w:val="28"/>
        </w:rPr>
        <w:t>
</w:t>
      </w:r>
      <w:r>
        <w:rPr>
          <w:rFonts w:ascii="Times New Roman"/>
          <w:b w:val="false"/>
          <w:i/>
          <w:color w:val="000000"/>
          <w:sz w:val="28"/>
        </w:rPr>
        <w:t>      хатшысы                                    А. Сыдық</w:t>
      </w:r>
    </w:p>
    <w:p>
      <w:pPr>
        <w:spacing w:after="0"/>
        <w:ind w:left="0"/>
        <w:jc w:val="both"/>
      </w:pPr>
      <w:r>
        <w:rPr>
          <w:rFonts w:ascii="Times New Roman"/>
          <w:b w:val="false"/>
          <w:i w:val="false"/>
          <w:color w:val="000000"/>
          <w:sz w:val="28"/>
        </w:rPr>
        <w:t>      КЕЛІСІЛГЕН:</w:t>
      </w:r>
      <w:r>
        <w:br/>
      </w:r>
      <w:r>
        <w:rPr>
          <w:rFonts w:ascii="Times New Roman"/>
          <w:b w:val="false"/>
          <w:i w:val="false"/>
          <w:color w:val="000000"/>
          <w:sz w:val="28"/>
        </w:rPr>
        <w:t>
</w:t>
      </w:r>
      <w:r>
        <w:rPr>
          <w:rFonts w:ascii="Times New Roman"/>
          <w:b w:val="false"/>
          <w:i/>
          <w:color w:val="000000"/>
          <w:sz w:val="28"/>
        </w:rPr>
        <w:t>      Облыстық экономика және</w:t>
      </w:r>
      <w:r>
        <w:br/>
      </w:r>
      <w:r>
        <w:rPr>
          <w:rFonts w:ascii="Times New Roman"/>
          <w:b w:val="false"/>
          <w:i w:val="false"/>
          <w:color w:val="000000"/>
          <w:sz w:val="28"/>
        </w:rPr>
        <w:t>
</w:t>
      </w:r>
      <w:r>
        <w:rPr>
          <w:rFonts w:ascii="Times New Roman"/>
          <w:b w:val="false"/>
          <w:i/>
          <w:color w:val="000000"/>
          <w:sz w:val="28"/>
        </w:rPr>
        <w:t xml:space="preserve">      бюджеттік </w:t>
      </w:r>
      <w:r>
        <w:rPr>
          <w:rFonts w:ascii="Times New Roman"/>
          <w:b w:val="false"/>
          <w:i/>
          <w:color w:val="000000"/>
          <w:sz w:val="28"/>
        </w:rPr>
        <w:t>жоспарлау басқармасының</w:t>
      </w:r>
      <w:r>
        <w:br/>
      </w:r>
      <w:r>
        <w:rPr>
          <w:rFonts w:ascii="Times New Roman"/>
          <w:b w:val="false"/>
          <w:i w:val="false"/>
          <w:color w:val="000000"/>
          <w:sz w:val="28"/>
        </w:rPr>
        <w:t>
</w:t>
      </w:r>
      <w:r>
        <w:rPr>
          <w:rFonts w:ascii="Times New Roman"/>
          <w:b w:val="false"/>
          <w:i/>
          <w:color w:val="000000"/>
          <w:sz w:val="28"/>
        </w:rPr>
        <w:t xml:space="preserve">      бастығы м.а.                               </w:t>
      </w:r>
      <w:r>
        <w:rPr>
          <w:rFonts w:ascii="Times New Roman"/>
          <w:b w:val="false"/>
          <w:i/>
          <w:color w:val="000000"/>
          <w:sz w:val="28"/>
        </w:rPr>
        <w:t>Бақыткүл Әкімқызы Төлебекова</w:t>
      </w:r>
      <w:r>
        <w:br/>
      </w:r>
      <w:r>
        <w:rPr>
          <w:rFonts w:ascii="Times New Roman"/>
          <w:b w:val="false"/>
          <w:i w:val="false"/>
          <w:color w:val="000000"/>
          <w:sz w:val="28"/>
        </w:rPr>
        <w:t>
      2008 жылғы 29 желтоқсан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