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bd0" w14:textId="e95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8 қазандағы N 188 қаулысы. Алматы облысының Әділет департаментінде 2008 жылғы 31 қазанда N 2019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27-бабындағы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 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Жекешелендіруге жататын коммуналдық меншіктегі нысандардың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Б.Д.Тәкеновке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күнтізбелік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188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 меншіктегі нысандардың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91"/>
        <w:gridCol w:w="3031"/>
        <w:gridCol w:w="4024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ВАЗ-21213 автокөлігі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 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В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ГАЗ-31105-120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ВZ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ВZ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Kia Delta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ВАЗ-21099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В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В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Ниссан Патрол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шыққан, В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ГАЗ-310200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шыққан, В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В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ВҒ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Вольво-940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 жылы шыққан, А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ГАЗ-53-14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көп салалы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А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көп салалы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А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ВҮ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Mitsubishi Pagero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көп салалы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А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Тойота Хаес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көп салалы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ВL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ВАЗ-21102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ГАЗ-3110101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В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Дэу-Рейер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шыққан, В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интернат-үйі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шыққан, В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интернат-үйі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шыққан, В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ВW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ГАЗ-5204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интернат-үйі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ГАЗ-3110101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ВАЗ-21099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с.Алатау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шыққан, В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Фольксваген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телерадиокомпаниясы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ГАЗ-3110-101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телерадиокомпаниясы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телерадиокомпаниясы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АN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Mitsubishi Pagero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ВАЗ-21060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ВU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ГАЗ-3102-101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мемлекеттік нөмірлі,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А. Өмірбаев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