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836c" w14:textId="e1a8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 есепке қою және миссионерлік қызметпен айналысатын азаматтарды есептік тіркеуге (қайта тіркеуге) қою жөніндегі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2008 жылғы 16 сәуірдегі N 75 қаулысы. Алматы облысының Әділет департаментінде 2008 жылы 25 сәуірде N 2004 тіркелді. Күші жойылды - Алматы облысы әкімдігінің 2009 жылғы 17 қарашадағы N 204 қаулысымен</w:t>
      </w:r>
    </w:p>
    <w:p>
      <w:pPr>
        <w:spacing w:after="0"/>
        <w:ind w:left="0"/>
        <w:jc w:val="both"/>
      </w:pPr>
      <w:r>
        <w:rPr>
          <w:rFonts w:ascii="Times New Roman"/>
          <w:b w:val="false"/>
          <w:i w:val="false"/>
          <w:color w:val="ff0000"/>
          <w:sz w:val="28"/>
        </w:rPr>
        <w:t>      Ескерту. Күші жойылды - Алматы облысы әкімдігінің 2009.11.17 N 204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және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2007 жылғы 30 маусымдағы "Заңды және жеке тұлғаларға көрсетілетін мемлекеттік қызметтердің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қаулыларын жүзеге асыру мақсатында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шетелдік бұқаралық ақпарат құралдарын есепке қою жөніндегі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2) миссионерлік қызметпен айналысатын азаматтарды есептік тіркеуге (қайта тіркеуге) қою жөніндегі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 аппарат басшысының орынбасары Е.Нұрбековке жүктелсін.</w:t>
      </w:r>
      <w:r>
        <w:br/>
      </w:r>
      <w:r>
        <w:rPr>
          <w:rFonts w:ascii="Times New Roman"/>
          <w:b w:val="false"/>
          <w:i w:val="false"/>
          <w:color w:val="000000"/>
          <w:sz w:val="28"/>
        </w:rPr>
        <w:t>
</w:t>
      </w:r>
      <w:r>
        <w:rPr>
          <w:rFonts w:ascii="Times New Roman"/>
          <w:b w:val="false"/>
          <w:i w:val="false"/>
          <w:color w:val="000000"/>
          <w:sz w:val="28"/>
        </w:rPr>
        <w:t>
3.Осы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w:t>
      </w:r>
    </w:p>
    <w:bookmarkStart w:name="z81"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2008 жылғы 16 сәуірдегі</w:t>
      </w:r>
      <w:r>
        <w:br/>
      </w:r>
      <w:r>
        <w:rPr>
          <w:rFonts w:ascii="Times New Roman"/>
          <w:b w:val="false"/>
          <w:i w:val="false"/>
          <w:color w:val="000000"/>
          <w:sz w:val="28"/>
        </w:rPr>
        <w:t>
N 75 қаулысымен "Алматы облысының</w:t>
      </w:r>
      <w:r>
        <w:br/>
      </w:r>
      <w:r>
        <w:rPr>
          <w:rFonts w:ascii="Times New Roman"/>
          <w:b w:val="false"/>
          <w:i w:val="false"/>
          <w:color w:val="000000"/>
          <w:sz w:val="28"/>
        </w:rPr>
        <w:t>
аумағында таратылатын шетелдік</w:t>
      </w:r>
      <w:r>
        <w:br/>
      </w:r>
      <w:r>
        <w:rPr>
          <w:rFonts w:ascii="Times New Roman"/>
          <w:b w:val="false"/>
          <w:i w:val="false"/>
          <w:color w:val="000000"/>
          <w:sz w:val="28"/>
        </w:rPr>
        <w:t>
бұқаралық ақпарат құралдарын</w:t>
      </w:r>
      <w:r>
        <w:br/>
      </w:r>
      <w:r>
        <w:rPr>
          <w:rFonts w:ascii="Times New Roman"/>
          <w:b w:val="false"/>
          <w:i w:val="false"/>
          <w:color w:val="000000"/>
          <w:sz w:val="28"/>
        </w:rPr>
        <w:t>
есепке алу" мемлекеттік қызмет</w:t>
      </w:r>
      <w:r>
        <w:br/>
      </w:r>
      <w:r>
        <w:rPr>
          <w:rFonts w:ascii="Times New Roman"/>
          <w:b w:val="false"/>
          <w:i w:val="false"/>
          <w:color w:val="000000"/>
          <w:sz w:val="28"/>
        </w:rPr>
        <w:t>
көрсетудің стандарты</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"Алматы облысының аумағында таратылатын шетелдік бұқаралық</w:t>
      </w:r>
      <w:r>
        <w:br/>
      </w:r>
      <w:r>
        <w:rPr>
          <w:rFonts w:ascii="Times New Roman"/>
          <w:b/>
          <w:i w:val="false"/>
          <w:color w:val="000000"/>
        </w:rPr>
        <w:t>
ақпарат құралдарын есепке алу" мемлекеттік қызметін көрсетудің</w:t>
      </w:r>
      <w:r>
        <w:br/>
      </w:r>
      <w:r>
        <w:rPr>
          <w:rFonts w:ascii="Times New Roman"/>
          <w:b/>
          <w:i w:val="false"/>
          <w:color w:val="000000"/>
        </w:rPr>
        <w:t>
СТАНДАРТЫ</w:t>
      </w:r>
    </w:p>
    <w:bookmarkEnd w:id="2"/>
    <w:bookmarkStart w:name="z98" w:id="3"/>
    <w:p>
      <w:pPr>
        <w:spacing w:after="0"/>
        <w:ind w:left="0"/>
        <w:jc w:val="left"/>
      </w:pPr>
      <w:r>
        <w:rPr>
          <w:rFonts w:ascii="Times New Roman"/>
          <w:b/>
          <w:i w:val="false"/>
          <w:color w:val="000000"/>
        </w:rPr>
        <w:t xml:space="preserve"> 
1. Жалпы ережелер</w:t>
      </w:r>
    </w:p>
    <w:bookmarkEnd w:id="3"/>
    <w:bookmarkStart w:name="z82" w:id="4"/>
    <w:p>
      <w:pPr>
        <w:spacing w:after="0"/>
        <w:ind w:left="0"/>
        <w:jc w:val="both"/>
      </w:pPr>
      <w:r>
        <w:rPr>
          <w:rFonts w:ascii="Times New Roman"/>
          <w:b w:val="false"/>
          <w:i w:val="false"/>
          <w:color w:val="000000"/>
          <w:sz w:val="28"/>
        </w:rPr>
        <w:t>
      1. Есепке алу - Алматы облысы аумағында таратылатын шетелдік бұқаралық ақпарат құралдарына байланысты жүзеге асырылатын рәсім.</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Алматы облысы аумағында тарайтын шетелдік бұқаралық ақпарат құралдарын есепке қою мына заңдылықтардың негізінде көрcетіледі: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1999 жылғы 23 шілдедегі "Бұқаралық ақпарат құралдары туралы" N 451-1 Заңының 4-2 бабындағы </w:t>
      </w:r>
      <w:r>
        <w:rPr>
          <w:rFonts w:ascii="Times New Roman"/>
          <w:b w:val="false"/>
          <w:i w:val="false"/>
          <w:color w:val="000000"/>
          <w:sz w:val="28"/>
        </w:rPr>
        <w:t>2-тармақ</w:t>
      </w:r>
      <w:r>
        <w:rPr>
          <w:rFonts w:ascii="Times New Roman"/>
          <w:b w:val="false"/>
          <w:i w:val="false"/>
          <w:color w:val="000000"/>
          <w:sz w:val="28"/>
        </w:rPr>
        <w:t>, 4-4 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2002 жылғы 29 шілдедегі "Қазақстан Республикасында таратылатын шетелдік бұқаралық ақпарат құралдарын есепке алу ережесін бекіту туралы" </w:t>
      </w:r>
      <w:r>
        <w:rPr>
          <w:rFonts w:ascii="Times New Roman"/>
          <w:b w:val="false"/>
          <w:i w:val="false"/>
          <w:color w:val="000000"/>
          <w:sz w:val="28"/>
        </w:rPr>
        <w:t>N 843</w:t>
      </w:r>
      <w:r>
        <w:rPr>
          <w:rFonts w:ascii="Times New Roman"/>
          <w:b w:val="false"/>
          <w:i w:val="false"/>
          <w:color w:val="000000"/>
          <w:sz w:val="28"/>
        </w:rPr>
        <w:t> қаулысы.</w:t>
      </w:r>
      <w:r>
        <w:br/>
      </w:r>
      <w:r>
        <w:rPr>
          <w:rFonts w:ascii="Times New Roman"/>
          <w:b w:val="false"/>
          <w:i w:val="false"/>
          <w:color w:val="000000"/>
          <w:sz w:val="28"/>
        </w:rPr>
        <w:t>
</w:t>
      </w:r>
      <w:r>
        <w:rPr>
          <w:rFonts w:ascii="Times New Roman"/>
          <w:b w:val="false"/>
          <w:i w:val="false"/>
          <w:color w:val="000000"/>
          <w:sz w:val="28"/>
        </w:rPr>
        <w:t>
4. Осы мемлекеттік қызметті Алматы облысының ішкі саясат департаменті көрсетеді. Мекен-жайы: Талдықорған қаласы, Тәуелсіздік көшесі, 38 үй., 634 бөлме. Алматы облысы әкімдігінің арнайы сайты: www.zhetysu-gov.kz.</w:t>
      </w:r>
      <w:r>
        <w:br/>
      </w:r>
      <w:r>
        <w:rPr>
          <w:rFonts w:ascii="Times New Roman"/>
          <w:b w:val="false"/>
          <w:i w:val="false"/>
          <w:color w:val="000000"/>
          <w:sz w:val="28"/>
        </w:rPr>
        <w:t>
</w:t>
      </w:r>
      <w:r>
        <w:rPr>
          <w:rFonts w:ascii="Times New Roman"/>
          <w:b w:val="false"/>
          <w:i w:val="false"/>
          <w:color w:val="000000"/>
          <w:sz w:val="28"/>
        </w:rPr>
        <w:t>
5. Шетелдік бұқаралық ақпарат құралдарын есепке қою жөніндегі анықтама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шетелдік бұқаралық ақпарат құралдарына көрсетіледі.</w:t>
      </w:r>
      <w:r>
        <w:br/>
      </w:r>
      <w:r>
        <w:rPr>
          <w:rFonts w:ascii="Times New Roman"/>
          <w:b w:val="false"/>
          <w:i w:val="false"/>
          <w:color w:val="000000"/>
          <w:sz w:val="28"/>
        </w:rPr>
        <w:t>
</w:t>
      </w:r>
      <w:r>
        <w:rPr>
          <w:rFonts w:ascii="Times New Roman"/>
          <w:b w:val="false"/>
          <w:i w:val="false"/>
          <w:color w:val="000000"/>
          <w:sz w:val="28"/>
        </w:rPr>
        <w:t>
7. Осы мемлекеттік қызметті уақыт бойынша шектеу мерзімі:</w:t>
      </w:r>
      <w:r>
        <w:br/>
      </w:r>
      <w:r>
        <w:rPr>
          <w:rFonts w:ascii="Times New Roman"/>
          <w:b w:val="false"/>
          <w:i w:val="false"/>
          <w:color w:val="000000"/>
          <w:sz w:val="28"/>
        </w:rPr>
        <w:t>
      1) осы мемлекеттік қызметті көрсету мерзімі, жеке (заңды) тұлғаның жазбаша өтініші тіркелген сәттен бастап -15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кезегін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қызметтің көрсетілуін күтуге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облыстық "Жетісу", "Огни Алатау" газеттерінде, Алматы облысы әкімдігінің www.zhetysu-gov.kz арнайы сайтында жарияланған.</w:t>
      </w:r>
      <w:r>
        <w:br/>
      </w:r>
      <w:r>
        <w:rPr>
          <w:rFonts w:ascii="Times New Roman"/>
          <w:b w:val="false"/>
          <w:i w:val="false"/>
          <w:color w:val="000000"/>
          <w:sz w:val="28"/>
        </w:rPr>
        <w:t>
</w:t>
      </w:r>
      <w:r>
        <w:rPr>
          <w:rFonts w:ascii="Times New Roman"/>
          <w:b w:val="false"/>
          <w:i w:val="false"/>
          <w:color w:val="000000"/>
          <w:sz w:val="28"/>
        </w:rPr>
        <w:t>
10. Алматы облыстық ішкі саясат департаментінің жұмыс кестесі: құжаттар қабылдауы N 634 бөлмеде күн сайын, сағат 9.00-ден 18.00-ге дейін қабылданады, үзіліс - сағат 13.00-ден 14-00-ге дейін. Демалыс күндері: сенбі, жексенбі.</w:t>
      </w:r>
      <w:r>
        <w:br/>
      </w:r>
      <w:r>
        <w:rPr>
          <w:rFonts w:ascii="Times New Roman"/>
          <w:b w:val="false"/>
          <w:i w:val="false"/>
          <w:color w:val="000000"/>
          <w:sz w:val="28"/>
        </w:rPr>
        <w:t>
      Жеке және заңды тұлғаларға көрсетілетін мемлекеттік қызметке алдын ала жазылу, жедел қызмет көрсету талаптары қойылмаған.</w:t>
      </w:r>
      <w:r>
        <w:br/>
      </w:r>
      <w:r>
        <w:rPr>
          <w:rFonts w:ascii="Times New Roman"/>
          <w:b w:val="false"/>
          <w:i w:val="false"/>
          <w:color w:val="000000"/>
          <w:sz w:val="28"/>
        </w:rPr>
        <w:t>
</w:t>
      </w:r>
      <w:r>
        <w:rPr>
          <w:rFonts w:ascii="Times New Roman"/>
          <w:b w:val="false"/>
          <w:i w:val="false"/>
          <w:color w:val="000000"/>
          <w:sz w:val="28"/>
        </w:rPr>
        <w:t>
11. Алматы облыстық ішкі саясат департаментінің ақпараттық саясат және бұқаралық ақпарат құралдары мониторингі бөлімінде мемлекеттік қызмет көрсетуге төмендегідей жағдай жасалған: үстел, 2 орындық және өтініштер үлгісі, қажетті құжаттар тізбесі жазылған стенд бар.</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12. Осы мемлекеттік қызметті алу үшін тұтынушы Алматы облыстық ішкі саясат департаментінің ақпараттық саясат және бұқаралық ақпарат құралдары мониторингі бөліміне тізбеге сай мына құжаттарды тапсырады:</w:t>
      </w:r>
      <w:r>
        <w:br/>
      </w:r>
      <w:r>
        <w:rPr>
          <w:rFonts w:ascii="Times New Roman"/>
          <w:b w:val="false"/>
          <w:i w:val="false"/>
          <w:color w:val="000000"/>
          <w:sz w:val="28"/>
        </w:rPr>
        <w:t>
1) белгіленген үлгіде көрсетілген өтініш;</w:t>
      </w:r>
      <w:r>
        <w:br/>
      </w:r>
      <w:r>
        <w:rPr>
          <w:rFonts w:ascii="Times New Roman"/>
          <w:b w:val="false"/>
          <w:i w:val="false"/>
          <w:color w:val="000000"/>
          <w:sz w:val="28"/>
        </w:rPr>
        <w:t>
</w:t>
      </w:r>
      <w:r>
        <w:rPr>
          <w:rFonts w:ascii="Times New Roman"/>
          <w:b w:val="false"/>
          <w:i w:val="false"/>
          <w:color w:val="000000"/>
          <w:sz w:val="28"/>
        </w:rPr>
        <w:t>
2) жеке таратушы тұлға үшін - жеке кәсіпкерлікпен айналысу құқығын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заңды тұлға үшін (филиалдың немесе өкілдіктің) - мемлекеттік (есептік) тіркеу куәлігінің көшірмесі.</w:t>
      </w:r>
      <w:r>
        <w:br/>
      </w:r>
      <w:r>
        <w:rPr>
          <w:rFonts w:ascii="Times New Roman"/>
          <w:b w:val="false"/>
          <w:i w:val="false"/>
          <w:color w:val="000000"/>
          <w:sz w:val="28"/>
        </w:rPr>
        <w:t>
</w:t>
      </w:r>
      <w:r>
        <w:rPr>
          <w:rFonts w:ascii="Times New Roman"/>
          <w:b w:val="false"/>
          <w:i w:val="false"/>
          <w:color w:val="000000"/>
          <w:sz w:val="28"/>
        </w:rPr>
        <w:t>
13. Шетелдік бұқаралық ақпарат құралдарын есепке алу туралы анықтама мен өтініштің нысанын Алматы облыстық ішкі саясат департаментінің ақпараттық саясат және БАҚ мониторингі бөлімі  береді, 634 бөлме және Алматы облысы әкімдігінің www.zhetysu-gov.kz ресми сайты.</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өтініштері мен басқа да құжаттарын Алматы облыстық ішкі саясат департаментінің ақпараттық саясат және БАҚ мониторингі бөлімінің мамандарына тапсырады, 634 бөлме, телефон 27-01-71.</w:t>
      </w:r>
      <w:r>
        <w:br/>
      </w:r>
      <w:r>
        <w:rPr>
          <w:rFonts w:ascii="Times New Roman"/>
          <w:b w:val="false"/>
          <w:i w:val="false"/>
          <w:color w:val="000000"/>
          <w:sz w:val="28"/>
        </w:rPr>
        <w:t>
</w:t>
      </w:r>
      <w:r>
        <w:rPr>
          <w:rFonts w:ascii="Times New Roman"/>
          <w:b w:val="false"/>
          <w:i w:val="false"/>
          <w:color w:val="000000"/>
          <w:sz w:val="28"/>
        </w:rPr>
        <w:t>
15. Осы мемлекеттік қызметті тұтынушыларға барлық қажетті құжаттар тапсырылғаннан кейін уақыты көрсетілген талон беріледі.</w:t>
      </w:r>
      <w:r>
        <w:br/>
      </w:r>
      <w:r>
        <w:rPr>
          <w:rFonts w:ascii="Times New Roman"/>
          <w:b w:val="false"/>
          <w:i w:val="false"/>
          <w:color w:val="000000"/>
          <w:sz w:val="28"/>
        </w:rPr>
        <w:t>
</w:t>
      </w:r>
      <w:r>
        <w:rPr>
          <w:rFonts w:ascii="Times New Roman"/>
          <w:b w:val="false"/>
          <w:i w:val="false"/>
          <w:color w:val="000000"/>
          <w:sz w:val="28"/>
        </w:rPr>
        <w:t>
16. Шетелдік бұқаралық ақпарат құралдарын есепке алу туралы анықтаманы Алматы облыстық ішкі саясат департаментінің ақпараттық саясат және БАҚ мониторингі бөлімі тұтынушының өзі жеке барған жағдайда береді, Талдықорған қаласы, Тәуелсіздік көшесі, 38 үй., 634 бөлме, телефон 27-01-71.</w:t>
      </w:r>
      <w:r>
        <w:br/>
      </w:r>
      <w:r>
        <w:rPr>
          <w:rFonts w:ascii="Times New Roman"/>
          <w:b w:val="false"/>
          <w:i w:val="false"/>
          <w:color w:val="000000"/>
          <w:sz w:val="28"/>
        </w:rPr>
        <w:t>
</w:t>
      </w:r>
      <w:r>
        <w:rPr>
          <w:rFonts w:ascii="Times New Roman"/>
          <w:b w:val="false"/>
          <w:i w:val="false"/>
          <w:color w:val="000000"/>
          <w:sz w:val="28"/>
        </w:rPr>
        <w:t>
17. Осы мемлекеттік қызмет төмендегі жағдайларда көрсетілмейді:</w:t>
      </w:r>
      <w:r>
        <w:br/>
      </w:r>
      <w:r>
        <w:rPr>
          <w:rFonts w:ascii="Times New Roman"/>
          <w:b w:val="false"/>
          <w:i w:val="false"/>
          <w:color w:val="000000"/>
          <w:sz w:val="28"/>
        </w:rPr>
        <w:t>
      1) осы стандарттың 12 т. көрсетілген барлық қажетті құжаттарды тапсырмаған;</w:t>
      </w:r>
      <w:r>
        <w:br/>
      </w:r>
      <w:r>
        <w:rPr>
          <w:rFonts w:ascii="Times New Roman"/>
          <w:b w:val="false"/>
          <w:i w:val="false"/>
          <w:color w:val="000000"/>
          <w:sz w:val="28"/>
        </w:rPr>
        <w:t>
</w:t>
      </w:r>
      <w:r>
        <w:rPr>
          <w:rFonts w:ascii="Times New Roman"/>
          <w:b w:val="false"/>
          <w:i w:val="false"/>
          <w:color w:val="000000"/>
          <w:sz w:val="28"/>
        </w:rPr>
        <w:t>
2) осы стандарттың 12 т. көрсетілген құжаттардағы ақпарат толық немесе шындыққа сәйкес болмаған;</w:t>
      </w:r>
      <w:r>
        <w:br/>
      </w:r>
      <w:r>
        <w:rPr>
          <w:rFonts w:ascii="Times New Roman"/>
          <w:b w:val="false"/>
          <w:i w:val="false"/>
          <w:color w:val="000000"/>
          <w:sz w:val="28"/>
        </w:rPr>
        <w:t>
</w:t>
      </w:r>
      <w:r>
        <w:rPr>
          <w:rFonts w:ascii="Times New Roman"/>
          <w:b w:val="false"/>
          <w:i w:val="false"/>
          <w:color w:val="000000"/>
          <w:sz w:val="28"/>
        </w:rPr>
        <w:t>
3) бұқаралақ ақпарат құралдарының материалдарында конституциялық құрылысты күштеп өзгертуді, Қазақстан Республикасының тұтастығын бұзуды, мемлекет қауіпсіздігін  бұзуды, соғысты, әлеуметтік, тектік-таптық, діни, нәсілдік, ұлттық және рулық артықшылықты, қатыгездік, зорлық-зомбылық пен бәйәдептікті насихаттаған немесе үгіттеген жағдайда;</w:t>
      </w:r>
      <w:r>
        <w:br/>
      </w:r>
      <w:r>
        <w:rPr>
          <w:rFonts w:ascii="Times New Roman"/>
          <w:b w:val="false"/>
          <w:i w:val="false"/>
          <w:color w:val="000000"/>
          <w:sz w:val="28"/>
        </w:rPr>
        <w:t>
</w:t>
      </w:r>
      <w:r>
        <w:rPr>
          <w:rFonts w:ascii="Times New Roman"/>
          <w:b w:val="false"/>
          <w:i w:val="false"/>
          <w:color w:val="000000"/>
          <w:sz w:val="28"/>
        </w:rPr>
        <w:t>
4) бұқаралақ ақпарат құралдарына байланысты осы қызмет түрімен айналысуға тыйым салатын сот шешімі болғанда;</w:t>
      </w:r>
      <w:r>
        <w:br/>
      </w:r>
      <w:r>
        <w:rPr>
          <w:rFonts w:ascii="Times New Roman"/>
          <w:b w:val="false"/>
          <w:i w:val="false"/>
          <w:color w:val="000000"/>
          <w:sz w:val="28"/>
        </w:rPr>
        <w:t>
</w:t>
      </w:r>
      <w:r>
        <w:rPr>
          <w:rFonts w:ascii="Times New Roman"/>
          <w:b w:val="false"/>
          <w:i w:val="false"/>
          <w:color w:val="000000"/>
          <w:sz w:val="28"/>
        </w:rPr>
        <w:t>
5) шетелдік бұқаралақ ақпарат құралдары өніміне байланысты Қазақстан Республикасы аумағында оны таратуға тыйым салатын сот шешімі болғанда.</w:t>
      </w:r>
    </w:p>
    <w:bookmarkEnd w:id="6"/>
    <w:bookmarkStart w:name="z33" w:id="7"/>
    <w:p>
      <w:pPr>
        <w:spacing w:after="0"/>
        <w:ind w:left="0"/>
        <w:jc w:val="left"/>
      </w:pPr>
      <w:r>
        <w:rPr>
          <w:rFonts w:ascii="Times New Roman"/>
          <w:b/>
          <w:i w:val="false"/>
          <w:color w:val="000000"/>
        </w:rPr>
        <w:t xml:space="preserve"> 
3. Жұмыс қағидаттары</w:t>
      </w:r>
    </w:p>
    <w:bookmarkEnd w:id="7"/>
    <w:bookmarkStart w:name="z84" w:id="8"/>
    <w:p>
      <w:pPr>
        <w:spacing w:after="0"/>
        <w:ind w:left="0"/>
        <w:jc w:val="both"/>
      </w:pPr>
      <w:r>
        <w:rPr>
          <w:rFonts w:ascii="Times New Roman"/>
          <w:b w:val="false"/>
          <w:i w:val="false"/>
          <w:color w:val="000000"/>
          <w:sz w:val="28"/>
        </w:rPr>
        <w:t>
      18. Осынау мемлекеттік қызметті тұтынушыға қатысты, Алматы облыстық ішкі саясат департаментінің ақпараттық саясат және бұқаралақ ақпарат құралдары мониторингі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осынау мемлекеттік қызмет туралы жанжақты ақпарат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p>
    <w:bookmarkEnd w:id="8"/>
    <w:bookmarkStart w:name="z36" w:id="9"/>
    <w:p>
      <w:pPr>
        <w:spacing w:after="0"/>
        <w:ind w:left="0"/>
        <w:jc w:val="both"/>
      </w:pPr>
      <w:r>
        <w:rPr>
          <w:rFonts w:ascii="Times New Roman"/>
          <w:b w:val="false"/>
          <w:i w:val="false"/>
          <w:color w:val="000000"/>
          <w:sz w:val="28"/>
        </w:rPr>
        <w:t>
      3) тұтынушылар құжаттарының мазмұнын және ақпараттың қорғалуын және құпиялылығын қамтамасыз ету.</w:t>
      </w:r>
    </w:p>
    <w:bookmarkEnd w:id="9"/>
    <w:bookmarkStart w:name="z37" w:id="10"/>
    <w:p>
      <w:pPr>
        <w:spacing w:after="0"/>
        <w:ind w:left="0"/>
        <w:jc w:val="left"/>
      </w:pPr>
      <w:r>
        <w:rPr>
          <w:rFonts w:ascii="Times New Roman"/>
          <w:b/>
          <w:i w:val="false"/>
          <w:color w:val="000000"/>
        </w:rPr>
        <w:t xml:space="preserve"> 
4. Жұмыс нәтижелері</w:t>
      </w:r>
    </w:p>
    <w:bookmarkEnd w:id="10"/>
    <w:bookmarkStart w:name="z85" w:id="11"/>
    <w:p>
      <w:pPr>
        <w:spacing w:after="0"/>
        <w:ind w:left="0"/>
        <w:jc w:val="both"/>
      </w:pPr>
      <w:r>
        <w:rPr>
          <w:rFonts w:ascii="Times New Roman"/>
          <w:b w:val="false"/>
          <w:i w:val="false"/>
          <w:color w:val="000000"/>
          <w:sz w:val="28"/>
        </w:rPr>
        <w:t>
      19. Тұтынушыларға осынау мемлекеттік қызметті көрсетудің нәтижесі осы Стандарттың қосымшасына сәйкес сапа және қол жетімділік көрсеткіштерімен өлшенеді ("Сапа және қол жетімділік көрсеткіштерінің мәні" кестесі).</w:t>
      </w:r>
      <w:r>
        <w:br/>
      </w:r>
      <w:r>
        <w:rPr>
          <w:rFonts w:ascii="Times New Roman"/>
          <w:b w:val="false"/>
          <w:i w:val="false"/>
          <w:color w:val="000000"/>
          <w:sz w:val="28"/>
        </w:rPr>
        <w:t>
</w:t>
      </w:r>
      <w:r>
        <w:rPr>
          <w:rFonts w:ascii="Times New Roman"/>
          <w:b w:val="false"/>
          <w:i w:val="false"/>
          <w:color w:val="000000"/>
          <w:sz w:val="28"/>
        </w:rPr>
        <w:t>
20. Алматы облыстық ішкі саясат департаментінің ақпараттық саясат және БАҚ мониторингі бөлімінің жұмысын бағалайтын мемлекеттік қызметтің сапа мен қол жетімділігі көрсеткіштерінің мақсатты мәнін жыл сайын арнайы құрылған жұмыс топтары бекітеді.</w:t>
      </w:r>
    </w:p>
    <w:bookmarkEnd w:id="11"/>
    <w:bookmarkStart w:name="z39" w:id="12"/>
    <w:p>
      <w:pPr>
        <w:spacing w:after="0"/>
        <w:ind w:left="0"/>
        <w:jc w:val="left"/>
      </w:pPr>
      <w:r>
        <w:rPr>
          <w:rFonts w:ascii="Times New Roman"/>
          <w:b/>
          <w:i w:val="false"/>
          <w:color w:val="000000"/>
        </w:rPr>
        <w:t xml:space="preserve"> 
5. Шағымдану тәртібі</w:t>
      </w:r>
    </w:p>
    <w:bookmarkEnd w:id="12"/>
    <w:bookmarkStart w:name="z86" w:id="13"/>
    <w:p>
      <w:pPr>
        <w:spacing w:after="0"/>
        <w:ind w:left="0"/>
        <w:jc w:val="both"/>
      </w:pPr>
      <w:r>
        <w:rPr>
          <w:rFonts w:ascii="Times New Roman"/>
          <w:b w:val="false"/>
          <w:i w:val="false"/>
          <w:color w:val="000000"/>
          <w:sz w:val="28"/>
        </w:rPr>
        <w:t>
      21. Алматы облыстық ішкі саясат департаментінің ақпараттық саясат және  бұқаралақ ақпарат құралдары мониторингі бөлімінің әрекетіне (әрекетсіздігіне) шағымдану тәртібін Алматы облыстық ішкі саясат департаменті директорының орынбасары, жоғарыда аталған бөлімнің қызметіне жетекшілік ететін орынбасар түсіндіреді, 639 бөлме, телефон 27-24-25.</w:t>
      </w:r>
      <w:r>
        <w:br/>
      </w:r>
      <w:r>
        <w:rPr>
          <w:rFonts w:ascii="Times New Roman"/>
          <w:b w:val="false"/>
          <w:i w:val="false"/>
          <w:color w:val="000000"/>
          <w:sz w:val="28"/>
        </w:rPr>
        <w:t>
      Алматы облыстық ішкі саясат департаментінің ақпараттық саясат және бұқаралық ақпарат құралдары мониторингі бөлімінің аталмыш мемлекеттік қызметті көрсету жөніндегі шешіміне, мүдделі жеке және заңды  тұлғалардың сот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Алматы облыстық ішкі саясат департаменті директорының  атына жазылған өтініш-шағымдар әкімшілік бөлімінде тіркеледі, 606 бөлме, телефон 27-29-90.</w:t>
      </w:r>
      <w:r>
        <w:br/>
      </w:r>
      <w:r>
        <w:rPr>
          <w:rFonts w:ascii="Times New Roman"/>
          <w:b w:val="false"/>
          <w:i w:val="false"/>
          <w:color w:val="000000"/>
          <w:sz w:val="28"/>
        </w:rPr>
        <w:t>
</w:t>
      </w:r>
      <w:r>
        <w:rPr>
          <w:rFonts w:ascii="Times New Roman"/>
          <w:b w:val="false"/>
          <w:i w:val="false"/>
          <w:color w:val="000000"/>
          <w:sz w:val="28"/>
        </w:rPr>
        <w:t>
23. Тіркеу журналында тіркелген, берілген арыз-шағымға жауап алатын жер көрсетілген, әкімшілік бөлімі берген талон арыз-шағымдардың қабылданғанын растайтын құжат болып табылады.</w:t>
      </w:r>
      <w:r>
        <w:br/>
      </w:r>
      <w:r>
        <w:rPr>
          <w:rFonts w:ascii="Times New Roman"/>
          <w:b w:val="false"/>
          <w:i w:val="false"/>
          <w:color w:val="000000"/>
          <w:sz w:val="28"/>
        </w:rPr>
        <w:t>
      Арыз-шағымдардың қаралу барысы туралы мына байланыс телефоны арқылы білуге болады: 27-29-90.</w:t>
      </w:r>
    </w:p>
    <w:bookmarkEnd w:id="13"/>
    <w:bookmarkStart w:name="z42" w:id="14"/>
    <w:p>
      <w:pPr>
        <w:spacing w:after="0"/>
        <w:ind w:left="0"/>
        <w:jc w:val="left"/>
      </w:pPr>
      <w:r>
        <w:rPr>
          <w:rFonts w:ascii="Times New Roman"/>
          <w:b/>
          <w:i w:val="false"/>
          <w:color w:val="000000"/>
        </w:rPr>
        <w:t xml:space="preserve"> 
6. Байланыс ақпараты</w:t>
      </w:r>
    </w:p>
    <w:bookmarkEnd w:id="14"/>
    <w:bookmarkStart w:name="z87" w:id="15"/>
    <w:p>
      <w:pPr>
        <w:spacing w:after="0"/>
        <w:ind w:left="0"/>
        <w:jc w:val="both"/>
      </w:pPr>
      <w:r>
        <w:rPr>
          <w:rFonts w:ascii="Times New Roman"/>
          <w:b w:val="false"/>
          <w:i w:val="false"/>
          <w:color w:val="000000"/>
          <w:sz w:val="28"/>
        </w:rPr>
        <w:t>
      24. Алматы облыстық ішкі саясат департаментінің байланыс деректері: пошталық мекен-жайы: 040000, Талдықорған қаласы, Тәуелсіздік көшесі, 38 үй., 634 бөлме.</w:t>
      </w:r>
      <w:r>
        <w:br/>
      </w:r>
      <w:r>
        <w:rPr>
          <w:rFonts w:ascii="Times New Roman"/>
          <w:b w:val="false"/>
          <w:i w:val="false"/>
          <w:color w:val="000000"/>
          <w:sz w:val="28"/>
        </w:rPr>
        <w:t>
      Алматы облыстық ішкі саясат департаменті директорының телефоны: 27-35-61.</w:t>
      </w:r>
      <w:r>
        <w:br/>
      </w:r>
      <w:r>
        <w:rPr>
          <w:rFonts w:ascii="Times New Roman"/>
          <w:b w:val="false"/>
          <w:i w:val="false"/>
          <w:color w:val="000000"/>
          <w:sz w:val="28"/>
        </w:rPr>
        <w:t>
      Алматы облыстық ішкі саясат департаменті директоры орынбасарының телефоны: 27-24-25</w:t>
      </w:r>
      <w:r>
        <w:br/>
      </w:r>
      <w:r>
        <w:rPr>
          <w:rFonts w:ascii="Times New Roman"/>
          <w:b w:val="false"/>
          <w:i w:val="false"/>
          <w:color w:val="000000"/>
          <w:sz w:val="28"/>
        </w:rPr>
        <w:t>
      Алматы облыстық ішкі саясат департаменті ақпараттық саясат және БАҚ мониторингі бөлімі мамандарының телефоны: 27-01-71.</w:t>
      </w:r>
      <w:r>
        <w:br/>
      </w:r>
      <w:r>
        <w:rPr>
          <w:rFonts w:ascii="Times New Roman"/>
          <w:b w:val="false"/>
          <w:i w:val="false"/>
          <w:color w:val="000000"/>
          <w:sz w:val="28"/>
        </w:rPr>
        <w:t>
      Жұмыс кестесі:  күн сайын сағат 9.00-ден -18.00-ге дейін,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тұлғаларды қабылдау күндері:</w:t>
      </w:r>
      <w:r>
        <w:br/>
      </w:r>
      <w:r>
        <w:rPr>
          <w:rFonts w:ascii="Times New Roman"/>
          <w:b w:val="false"/>
          <w:i w:val="false"/>
          <w:color w:val="000000"/>
          <w:sz w:val="28"/>
        </w:rPr>
        <w:t>
      Алматы облыстық ішкі саясат департаментінің  директоры: әр айдың 3-ші бейсенбісі, сағат 15.00-ден 18.00-ге дейін;</w:t>
      </w:r>
      <w:r>
        <w:br/>
      </w:r>
      <w:r>
        <w:rPr>
          <w:rFonts w:ascii="Times New Roman"/>
          <w:b w:val="false"/>
          <w:i w:val="false"/>
          <w:color w:val="000000"/>
          <w:sz w:val="28"/>
        </w:rPr>
        <w:t>
      Алматы облыстық ішкі саясат департаменті  директорының орынбасары: жұма сайын сағат 10.00-ден 13.00-ге дейін.</w:t>
      </w:r>
      <w:r>
        <w:br/>
      </w:r>
      <w:r>
        <w:rPr>
          <w:rFonts w:ascii="Times New Roman"/>
          <w:b w:val="false"/>
          <w:i w:val="false"/>
          <w:color w:val="000000"/>
          <w:sz w:val="28"/>
        </w:rPr>
        <w:t>
      Жоғарғы органның байланыс деректері: Алматы облысы әкімдігі -Талдықорған қаласы, Тәуелсіздік көшесі, 38 тел.:27-10-53, факс.27-25-33.</w:t>
      </w:r>
      <w:r>
        <w:br/>
      </w:r>
      <w:r>
        <w:rPr>
          <w:rFonts w:ascii="Times New Roman"/>
          <w:b w:val="false"/>
          <w:i w:val="false"/>
          <w:color w:val="000000"/>
          <w:sz w:val="28"/>
        </w:rPr>
        <w:t>
</w:t>
      </w:r>
      <w:r>
        <w:rPr>
          <w:rFonts w:ascii="Times New Roman"/>
          <w:b w:val="false"/>
          <w:i w:val="false"/>
          <w:color w:val="000000"/>
          <w:sz w:val="28"/>
        </w:rPr>
        <w:t>
25. Тұтынушыға қажет басқа да пайдалы ақпарат Алматы облысы әкімдігінің www.zhetysu-gov.kz ресми сайтына енгізілген.</w:t>
      </w:r>
    </w:p>
    <w:bookmarkEnd w:id="15"/>
    <w:bookmarkStart w:name="z44" w:id="16"/>
    <w:p>
      <w:pPr>
        <w:spacing w:after="0"/>
        <w:ind w:left="0"/>
        <w:jc w:val="both"/>
      </w:pPr>
      <w:r>
        <w:rPr>
          <w:rFonts w:ascii="Times New Roman"/>
          <w:b w:val="false"/>
          <w:i w:val="false"/>
          <w:color w:val="000000"/>
          <w:sz w:val="28"/>
        </w:rPr>
        <w:t>
"Алматы облысының аумағында</w:t>
      </w:r>
      <w:r>
        <w:br/>
      </w:r>
      <w:r>
        <w:rPr>
          <w:rFonts w:ascii="Times New Roman"/>
          <w:b w:val="false"/>
          <w:i w:val="false"/>
          <w:color w:val="000000"/>
          <w:sz w:val="28"/>
        </w:rPr>
        <w:t>
тарайтын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мемлекеттік қызметін көрсетудің</w:t>
      </w:r>
      <w:r>
        <w:br/>
      </w:r>
      <w:r>
        <w:rPr>
          <w:rFonts w:ascii="Times New Roman"/>
          <w:b w:val="false"/>
          <w:i w:val="false"/>
          <w:color w:val="000000"/>
          <w:sz w:val="28"/>
        </w:rPr>
        <w:t>
стандартына қосымша</w:t>
      </w:r>
    </w:p>
    <w:bookmarkEnd w:id="16"/>
    <w:p>
      <w:pPr>
        <w:spacing w:after="0"/>
        <w:ind w:left="0"/>
        <w:jc w:val="left"/>
      </w:pPr>
      <w:r>
        <w:rPr>
          <w:rFonts w:ascii="Times New Roman"/>
          <w:b/>
          <w:i w:val="false"/>
          <w:color w:val="000000"/>
        </w:rPr>
        <w:t xml:space="preserve"> Кесте.</w:t>
      </w:r>
      <w:r>
        <w:br/>
      </w:r>
      <w:r>
        <w:rPr>
          <w:rFonts w:ascii="Times New Roman"/>
          <w:b/>
          <w:i w:val="false"/>
          <w:color w:val="000000"/>
        </w:rPr>
        <w:t>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553"/>
        <w:gridCol w:w="2333"/>
        <w:gridCol w:w="2133"/>
      </w:tblGrid>
      <w:tr>
        <w:trPr>
          <w:trHeight w:val="141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w:t>
            </w:r>
            <w:r>
              <w:br/>
            </w:r>
            <w:r>
              <w:rPr>
                <w:rFonts w:ascii="Times New Roman"/>
                <w:b w:val="false"/>
                <w:i w:val="false"/>
                <w:color w:val="000000"/>
                <w:sz w:val="20"/>
              </w:rPr>
              <w:t>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жылғы</w:t>
            </w:r>
            <w:r>
              <w:br/>
            </w:r>
            <w:r>
              <w:rPr>
                <w:rFonts w:ascii="Times New Roman"/>
                <w:b w:val="false"/>
                <w:i w:val="false"/>
                <w:color w:val="000000"/>
                <w:sz w:val="20"/>
              </w:rPr>
              <w:t>
көрсет-</w:t>
            </w:r>
            <w:r>
              <w:br/>
            </w:r>
            <w:r>
              <w:rPr>
                <w:rFonts w:ascii="Times New Roman"/>
                <w:b w:val="false"/>
                <w:i w:val="false"/>
                <w:color w:val="000000"/>
                <w:sz w:val="20"/>
              </w:rPr>
              <w:t>
кіштің</w:t>
            </w:r>
            <w:r>
              <w:br/>
            </w:r>
            <w:r>
              <w:rPr>
                <w:rFonts w:ascii="Times New Roman"/>
                <w:b w:val="false"/>
                <w:i w:val="false"/>
                <w:color w:val="000000"/>
                <w:sz w:val="20"/>
              </w:rPr>
              <w:t>
мақсатты</w:t>
            </w:r>
            <w:r>
              <w:br/>
            </w:r>
            <w:r>
              <w:rPr>
                <w:rFonts w:ascii="Times New Roman"/>
                <w:b w:val="false"/>
                <w:i w:val="false"/>
                <w:color w:val="000000"/>
                <w:sz w:val="20"/>
              </w:rPr>
              <w:t>
мәні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жылғы</w:t>
            </w:r>
            <w:r>
              <w:br/>
            </w:r>
            <w:r>
              <w:rPr>
                <w:rFonts w:ascii="Times New Roman"/>
                <w:b w:val="false"/>
                <w:i w:val="false"/>
                <w:color w:val="000000"/>
                <w:sz w:val="20"/>
              </w:rPr>
              <w:t>
көрсет-</w:t>
            </w:r>
            <w:r>
              <w:br/>
            </w:r>
            <w:r>
              <w:rPr>
                <w:rFonts w:ascii="Times New Roman"/>
                <w:b w:val="false"/>
                <w:i w:val="false"/>
                <w:color w:val="000000"/>
                <w:sz w:val="20"/>
              </w:rPr>
              <w:t>
кіштің</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Уақтылылық</w:t>
            </w:r>
          </w:p>
        </w:tc>
      </w:tr>
      <w:tr>
        <w:trPr>
          <w:trHeight w:val="103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көрсету жағдайының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87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1.2.Қызмет алудың кезекте 40 минуттан аспайтын уақыт күткен тұтынушыларының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30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(жүргізілген төлемдер, есеп айырысулар және т.б.) жағдайдың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тәртібіне байланысты сапаға және ақпаратқа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алғаш рет тапсырған құжаттарың дұрыс толтырған жағдайларының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қарағанда негізделген шағымдардың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61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57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bookmarkStart w:name="z88" w:id="17"/>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2008 жылғы 16 сәуірдегі</w:t>
      </w:r>
      <w:r>
        <w:br/>
      </w:r>
      <w:r>
        <w:rPr>
          <w:rFonts w:ascii="Times New Roman"/>
          <w:b w:val="false"/>
          <w:i w:val="false"/>
          <w:color w:val="000000"/>
          <w:sz w:val="28"/>
        </w:rPr>
        <w:t>
N 75 қаулысымен "Алматы облысы</w:t>
      </w:r>
      <w:r>
        <w:br/>
      </w:r>
      <w:r>
        <w:rPr>
          <w:rFonts w:ascii="Times New Roman"/>
          <w:b w:val="false"/>
          <w:i w:val="false"/>
          <w:color w:val="000000"/>
          <w:sz w:val="28"/>
        </w:rPr>
        <w:t>
аумағында миссионерлік қызметпен</w:t>
      </w:r>
      <w:r>
        <w:br/>
      </w:r>
      <w:r>
        <w:rPr>
          <w:rFonts w:ascii="Times New Roman"/>
          <w:b w:val="false"/>
          <w:i w:val="false"/>
          <w:color w:val="000000"/>
          <w:sz w:val="28"/>
        </w:rPr>
        <w:t>
айналысатын азаматтарды есептік</w:t>
      </w:r>
      <w:r>
        <w:br/>
      </w:r>
      <w:r>
        <w:rPr>
          <w:rFonts w:ascii="Times New Roman"/>
          <w:b w:val="false"/>
          <w:i w:val="false"/>
          <w:color w:val="000000"/>
          <w:sz w:val="28"/>
        </w:rPr>
        <w:t>
тіркеуге (қайта тіркеуге) қою"</w:t>
      </w:r>
      <w:r>
        <w:br/>
      </w:r>
      <w:r>
        <w:rPr>
          <w:rFonts w:ascii="Times New Roman"/>
          <w:b w:val="false"/>
          <w:i w:val="false"/>
          <w:color w:val="000000"/>
          <w:sz w:val="28"/>
        </w:rPr>
        <w:t>
мемлекеттік қызметін  көрсетудің</w:t>
      </w:r>
      <w:r>
        <w:br/>
      </w:r>
      <w:r>
        <w:rPr>
          <w:rFonts w:ascii="Times New Roman"/>
          <w:b w:val="false"/>
          <w:i w:val="false"/>
          <w:color w:val="000000"/>
          <w:sz w:val="28"/>
        </w:rPr>
        <w:t>
стандарты БЕКІТІЛДІ</w:t>
      </w:r>
    </w:p>
    <w:bookmarkEnd w:id="17"/>
    <w:bookmarkStart w:name="z45" w:id="18"/>
    <w:p>
      <w:pPr>
        <w:spacing w:after="0"/>
        <w:ind w:left="0"/>
        <w:jc w:val="left"/>
      </w:pPr>
      <w:r>
        <w:rPr>
          <w:rFonts w:ascii="Times New Roman"/>
          <w:b/>
          <w:i w:val="false"/>
          <w:color w:val="000000"/>
        </w:rPr>
        <w:t xml:space="preserve"> 
"Алматы облысы аумағында миссионерлік қызметпен айналысатын азаматтарды есептік тіркеуге (қайта тіркеуге) қою" мемлекеттік қызметін көрсетудің</w:t>
      </w:r>
      <w:r>
        <w:br/>
      </w:r>
      <w:r>
        <w:rPr>
          <w:rFonts w:ascii="Times New Roman"/>
          <w:b/>
          <w:i w:val="false"/>
          <w:color w:val="000000"/>
        </w:rPr>
        <w:t>
СТАНДАРТЫ</w:t>
      </w:r>
    </w:p>
    <w:bookmarkEnd w:id="18"/>
    <w:bookmarkStart w:name="z99" w:id="19"/>
    <w:p>
      <w:pPr>
        <w:spacing w:after="0"/>
        <w:ind w:left="0"/>
        <w:jc w:val="left"/>
      </w:pPr>
      <w:r>
        <w:rPr>
          <w:rFonts w:ascii="Times New Roman"/>
          <w:b/>
          <w:i w:val="false"/>
          <w:color w:val="000000"/>
        </w:rPr>
        <w:t xml:space="preserve"> 
1. Жалпы ережелер</w:t>
      </w:r>
    </w:p>
    <w:bookmarkEnd w:id="19"/>
    <w:bookmarkStart w:name="z89" w:id="20"/>
    <w:p>
      <w:pPr>
        <w:spacing w:after="0"/>
        <w:ind w:left="0"/>
        <w:jc w:val="both"/>
      </w:pPr>
      <w:r>
        <w:rPr>
          <w:rFonts w:ascii="Times New Roman"/>
          <w:b w:val="false"/>
          <w:i w:val="false"/>
          <w:color w:val="000000"/>
          <w:sz w:val="28"/>
        </w:rPr>
        <w:t>
      1. Есептік  тіркеуге қою- Алматы облысының аумағында миссионерлік қызметті, жүзеге асыратын Қазақстан Республикасының азаматтарын, шетелдік және азаматтығы жоқ тұлғаларды есепке алу. Есептік тіркеуге қойылмай миссионерлік қызметпен айналысуға тыйым салынады.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Алматы облысының аумағында миссионерлік қызметпен айналысатын азаматтарды есептік тіркеуге (қайта тіркеуге) қою мына заң актілерінің негізінде жүзеге асырылады:</w:t>
      </w:r>
      <w:r>
        <w:br/>
      </w:r>
      <w:r>
        <w:rPr>
          <w:rFonts w:ascii="Times New Roman"/>
          <w:b w:val="false"/>
          <w:i w:val="false"/>
          <w:color w:val="000000"/>
          <w:sz w:val="28"/>
        </w:rPr>
        <w:t>
      1) Қазақстан Республикасының 1992 жылғы 15 ақпандағы "Діни сенім бостандығы және діни бірлестіктер туралы" Заңының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u w:val="single"/>
        </w:rPr>
        <w:t xml:space="preserve">4-2 </w:t>
      </w:r>
      <w:r>
        <w:rPr>
          <w:rFonts w:ascii="Times New Roman"/>
          <w:b w:val="false"/>
          <w:i w:val="false"/>
          <w:color w:val="000000"/>
          <w:sz w:val="28"/>
        </w:rPr>
        <w:t>баптары;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2003 жылғы 17 шілдедегі "Қазақстан Республикасы Үкіметінің 2000 жылғы 28 қаңтардағы </w:t>
      </w:r>
      <w:r>
        <w:rPr>
          <w:rFonts w:ascii="Times New Roman"/>
          <w:b w:val="false"/>
          <w:i w:val="false"/>
          <w:color w:val="000000"/>
          <w:sz w:val="28"/>
          <w:u w:val="single"/>
        </w:rPr>
        <w:t xml:space="preserve">N 136 </w:t>
      </w:r>
      <w:r>
        <w:rPr>
          <w:rFonts w:ascii="Times New Roman"/>
          <w:b w:val="false"/>
          <w:i w:val="false"/>
          <w:color w:val="000000"/>
          <w:sz w:val="28"/>
        </w:rPr>
        <w:t>қаулысына толықтыру енгізу туралы" </w:t>
      </w:r>
      <w:r>
        <w:rPr>
          <w:rFonts w:ascii="Times New Roman"/>
          <w:b w:val="false"/>
          <w:i w:val="false"/>
          <w:color w:val="000000"/>
          <w:sz w:val="28"/>
        </w:rPr>
        <w:t xml:space="preserve">N 702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4. Осы мемлекеттік қызметті Алматы облыстық ішкі саясат департаменті көрсетеді. Мекен-жайы: Талдықорған қаласы, Тәуелсіздік к-сі, 38 үй,632 бөлме, Алматы облысы әкімідігінің арнайы сайты: www.zhetysu-gov.kz.</w:t>
      </w:r>
      <w:r>
        <w:br/>
      </w:r>
      <w:r>
        <w:rPr>
          <w:rFonts w:ascii="Times New Roman"/>
          <w:b w:val="false"/>
          <w:i w:val="false"/>
          <w:color w:val="000000"/>
          <w:sz w:val="28"/>
        </w:rPr>
        <w:t>
</w:t>
      </w:r>
      <w:r>
        <w:rPr>
          <w:rFonts w:ascii="Times New Roman"/>
          <w:b w:val="false"/>
          <w:i w:val="false"/>
          <w:color w:val="000000"/>
          <w:sz w:val="28"/>
        </w:rPr>
        <w:t>
5. Алматы облысы аумағында миссионерлік қызметпен айналасатын Қазақстан Республикасының азаматтарын, шетелдік және азаматтығы жоқ тұлғаларды есепке алу  туралы күәлік,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 және азаматтығы жоқ тұлғаларға көрсетіледі.</w:t>
      </w:r>
      <w:r>
        <w:br/>
      </w:r>
      <w:r>
        <w:rPr>
          <w:rFonts w:ascii="Times New Roman"/>
          <w:b w:val="false"/>
          <w:i w:val="false"/>
          <w:color w:val="000000"/>
          <w:sz w:val="28"/>
        </w:rPr>
        <w:t>
</w:t>
      </w:r>
      <w:r>
        <w:rPr>
          <w:rFonts w:ascii="Times New Roman"/>
          <w:b w:val="false"/>
          <w:i w:val="false"/>
          <w:color w:val="000000"/>
          <w:sz w:val="28"/>
        </w:rPr>
        <w:t>
7. Осы мемлекеттік қызметті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жеке тұлғалардың жазбаша өтініштері тіркелген сәттен бастап- 7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берілетін уақыт - ары кеткенде 40 минут;</w:t>
      </w:r>
      <w:r>
        <w:br/>
      </w:r>
      <w:r>
        <w:rPr>
          <w:rFonts w:ascii="Times New Roman"/>
          <w:b w:val="false"/>
          <w:i w:val="false"/>
          <w:color w:val="000000"/>
          <w:sz w:val="28"/>
        </w:rPr>
        <w:t>
</w:t>
      </w:r>
      <w:r>
        <w:rPr>
          <w:rFonts w:ascii="Times New Roman"/>
          <w:b w:val="false"/>
          <w:i w:val="false"/>
          <w:color w:val="000000"/>
          <w:sz w:val="28"/>
        </w:rPr>
        <w:t>
3) мемлекеттік қызметтің көрсетілуін күтудің барынша ең ұзақ уақыты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Алматы облысы ішкі саясат департаментінің саяси партиялар және діни бірлестіктермен жұмыс бөлімінде осынау мемлекеттік қызметті көрсетудің стандарты ақпарат көрнекіліктерінде  орналасқан және облыстық "Жетісу", "Огни Алатау" газеттерінде, Алматы облысы әкімдігінің www.zhetysu-gov.kz  арнайы сайтында жарияланған.</w:t>
      </w:r>
      <w:r>
        <w:br/>
      </w:r>
      <w:r>
        <w:rPr>
          <w:rFonts w:ascii="Times New Roman"/>
          <w:b w:val="false"/>
          <w:i w:val="false"/>
          <w:color w:val="000000"/>
          <w:sz w:val="28"/>
        </w:rPr>
        <w:t>
</w:t>
      </w:r>
      <w:r>
        <w:rPr>
          <w:rFonts w:ascii="Times New Roman"/>
          <w:b w:val="false"/>
          <w:i w:val="false"/>
          <w:color w:val="000000"/>
          <w:sz w:val="28"/>
        </w:rPr>
        <w:t>
10. Алматы облыстық ішкі саясат департаментінің жұмыс кестесі: құжаттар күн сайын, сағат 9.00-ден 18.00-ге дейін N 632 бөлмеде  қабылданады, үзіліс - сағат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тұлғаларға көрсетілетін осынау мемлекеттік қызметті алуға  алдын ала жазылу, жедел қызмет көрсету талаптары ескерілмеген.</w:t>
      </w:r>
      <w:r>
        <w:br/>
      </w:r>
      <w:r>
        <w:rPr>
          <w:rFonts w:ascii="Times New Roman"/>
          <w:b w:val="false"/>
          <w:i w:val="false"/>
          <w:color w:val="000000"/>
          <w:sz w:val="28"/>
        </w:rPr>
        <w:t>
</w:t>
      </w:r>
      <w:r>
        <w:rPr>
          <w:rFonts w:ascii="Times New Roman"/>
          <w:b w:val="false"/>
          <w:i w:val="false"/>
          <w:color w:val="000000"/>
          <w:sz w:val="28"/>
        </w:rPr>
        <w:t>
11. Алматы облыстық ішкі саясат департаментінің саяси партиялар және діни бірлестіктермен жұмыс бөлімінде мемлекеттік қызмет көрсету үшін жағдай  жасалған: үстел, 2 орындық бар.</w:t>
      </w:r>
    </w:p>
    <w:bookmarkEnd w:id="20"/>
    <w:bookmarkStart w:name="z59" w:id="21"/>
    <w:p>
      <w:pPr>
        <w:spacing w:after="0"/>
        <w:ind w:left="0"/>
        <w:jc w:val="left"/>
      </w:pPr>
      <w:r>
        <w:rPr>
          <w:rFonts w:ascii="Times New Roman"/>
          <w:b/>
          <w:i w:val="false"/>
          <w:color w:val="000000"/>
        </w:rPr>
        <w:t xml:space="preserve"> 
2. Мемлекеттік қызмет көрсету тәртібі</w:t>
      </w:r>
    </w:p>
    <w:bookmarkEnd w:id="21"/>
    <w:bookmarkStart w:name="z91" w:id="22"/>
    <w:p>
      <w:pPr>
        <w:spacing w:after="0"/>
        <w:ind w:left="0"/>
        <w:jc w:val="both"/>
      </w:pPr>
      <w:r>
        <w:rPr>
          <w:rFonts w:ascii="Times New Roman"/>
          <w:b w:val="false"/>
          <w:i w:val="false"/>
          <w:color w:val="000000"/>
          <w:sz w:val="28"/>
        </w:rPr>
        <w:t>
      12. Осы мемлекеттік қызметті алу үшін тұтынушы Алматы облыстық ішкі саясат департаментінің саяси партиялар және діни бірлестіктермен жұмыс бөліміне тізбеге сай мына құжаттарды ұсынады:</w:t>
      </w:r>
      <w:r>
        <w:br/>
      </w:r>
      <w:r>
        <w:rPr>
          <w:rFonts w:ascii="Times New Roman"/>
          <w:b w:val="false"/>
          <w:i w:val="false"/>
          <w:color w:val="000000"/>
          <w:sz w:val="28"/>
        </w:rPr>
        <w:t>
</w:t>
      </w:r>
      <w:r>
        <w:rPr>
          <w:rFonts w:ascii="Times New Roman"/>
          <w:b w:val="false"/>
          <w:i w:val="false"/>
          <w:color w:val="000000"/>
          <w:sz w:val="28"/>
        </w:rPr>
        <w:t>
      1) діни нанымға қатыстылығы, миссионерлік қызметтің аумағы мен мерзімі көрсетілген өтініш;</w:t>
      </w:r>
      <w:r>
        <w:br/>
      </w:r>
      <w:r>
        <w:rPr>
          <w:rFonts w:ascii="Times New Roman"/>
          <w:b w:val="false"/>
          <w:i w:val="false"/>
          <w:color w:val="000000"/>
          <w:sz w:val="28"/>
        </w:rPr>
        <w:t>
</w:t>
      </w:r>
      <w:r>
        <w:rPr>
          <w:rFonts w:ascii="Times New Roman"/>
          <w:b w:val="false"/>
          <w:i w:val="false"/>
          <w:color w:val="000000"/>
          <w:sz w:val="28"/>
        </w:rPr>
        <w:t>
2) діни бірлестік миссионерлік қызметті жүзеге асыру құқығына берген сенімхаттың немесе өзге де құжаттың көшірмесі;</w:t>
      </w:r>
      <w:r>
        <w:br/>
      </w:r>
      <w:r>
        <w:rPr>
          <w:rFonts w:ascii="Times New Roman"/>
          <w:b w:val="false"/>
          <w:i w:val="false"/>
          <w:color w:val="000000"/>
          <w:sz w:val="28"/>
        </w:rPr>
        <w:t>
</w:t>
      </w:r>
      <w:r>
        <w:rPr>
          <w:rFonts w:ascii="Times New Roman"/>
          <w:b w:val="false"/>
          <w:i w:val="false"/>
          <w:color w:val="000000"/>
          <w:sz w:val="28"/>
        </w:rPr>
        <w:t>
3) мүддесін миссионер қорғайтын діни ұйымның өз елінің заңнамасына сәйкес ресми тіркелгенін куәландыратын тіркеу туралы куәліктің немесе өзге  құжаттың көшірмесі;</w:t>
      </w:r>
      <w:r>
        <w:br/>
      </w:r>
      <w:r>
        <w:rPr>
          <w:rFonts w:ascii="Times New Roman"/>
          <w:b w:val="false"/>
          <w:i w:val="false"/>
          <w:color w:val="000000"/>
          <w:sz w:val="28"/>
        </w:rPr>
        <w:t>
</w:t>
      </w:r>
      <w:r>
        <w:rPr>
          <w:rFonts w:ascii="Times New Roman"/>
          <w:b w:val="false"/>
          <w:i w:val="false"/>
          <w:color w:val="000000"/>
          <w:sz w:val="28"/>
        </w:rPr>
        <w:t>
4) Қазақстан Республикасында тіркелген діни ұйымды шақыру қағазы;</w:t>
      </w:r>
      <w:r>
        <w:br/>
      </w:r>
      <w:r>
        <w:rPr>
          <w:rFonts w:ascii="Times New Roman"/>
          <w:b w:val="false"/>
          <w:i w:val="false"/>
          <w:color w:val="000000"/>
          <w:sz w:val="28"/>
        </w:rPr>
        <w:t>
</w:t>
      </w:r>
      <w:r>
        <w:rPr>
          <w:rFonts w:ascii="Times New Roman"/>
          <w:b w:val="false"/>
          <w:i w:val="false"/>
          <w:color w:val="000000"/>
          <w:sz w:val="28"/>
        </w:rPr>
        <w:t>
5) миссионерлік қызметке арналған әдебиет, бейне материалдар және (немесе) өзге діни мақсаттағы заттар.</w:t>
      </w:r>
      <w:r>
        <w:br/>
      </w:r>
      <w:r>
        <w:rPr>
          <w:rFonts w:ascii="Times New Roman"/>
          <w:b w:val="false"/>
          <w:i w:val="false"/>
          <w:color w:val="000000"/>
          <w:sz w:val="28"/>
        </w:rPr>
        <w:t>
      Жоғарыда аталған құжаттарды тапсыру кезінде өтініш беруші белгіленген тәртіппен тіркелген төлқұжатын немесе жеке басын куәландыратын құжатты көрсетеді.</w:t>
      </w:r>
      <w:r>
        <w:br/>
      </w:r>
      <w:r>
        <w:rPr>
          <w:rFonts w:ascii="Times New Roman"/>
          <w:b w:val="false"/>
          <w:i w:val="false"/>
          <w:color w:val="000000"/>
          <w:sz w:val="28"/>
        </w:rPr>
        <w:t>
</w:t>
      </w:r>
      <w:r>
        <w:rPr>
          <w:rFonts w:ascii="Times New Roman"/>
          <w:b w:val="false"/>
          <w:i w:val="false"/>
          <w:color w:val="000000"/>
          <w:sz w:val="28"/>
        </w:rPr>
        <w:t>
13. Миссионерлік қызметпен айналысатын азаматтардың есепке алынғаны туралы өтініштің нысандарын, бланкілерді Алматы облыстық ішкі саясат департаментінің саяси партиялар және діни бірлестіктермен жұмыс бөлімі 632 бөлмеде береді. Алматы облысы әкімдігінің  арнайы сайты: www.zhetysu-gov.kz</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алуына қажет өтініштері мен басқа да құжаттарды  Алматы облыстық ішкі саясат департаментінің саяси партиялар және діни бірлестіктермен жұмыс бөлімінің мамандарына жеке өзі, 632 бөлмеге тапсырады, телефон 27-38-24</w:t>
      </w:r>
      <w:r>
        <w:br/>
      </w:r>
      <w:r>
        <w:rPr>
          <w:rFonts w:ascii="Times New Roman"/>
          <w:b w:val="false"/>
          <w:i w:val="false"/>
          <w:color w:val="000000"/>
          <w:sz w:val="28"/>
        </w:rPr>
        <w:t>
</w:t>
      </w:r>
      <w:r>
        <w:rPr>
          <w:rFonts w:ascii="Times New Roman"/>
          <w:b w:val="false"/>
          <w:i w:val="false"/>
          <w:color w:val="000000"/>
          <w:sz w:val="28"/>
        </w:rPr>
        <w:t>
15. Тұтынушы осы мемлекеттік қызметті қажетті барлық құжаттарды тапсырғаннан кейін алу уақыты көрсетілген талон алады.</w:t>
      </w:r>
      <w:r>
        <w:br/>
      </w:r>
      <w:r>
        <w:rPr>
          <w:rFonts w:ascii="Times New Roman"/>
          <w:b w:val="false"/>
          <w:i w:val="false"/>
          <w:color w:val="000000"/>
          <w:sz w:val="28"/>
        </w:rPr>
        <w:t>
</w:t>
      </w:r>
      <w:r>
        <w:rPr>
          <w:rFonts w:ascii="Times New Roman"/>
          <w:b w:val="false"/>
          <w:i w:val="false"/>
          <w:color w:val="000000"/>
          <w:sz w:val="28"/>
        </w:rPr>
        <w:t>
16. Миссионерлік қызметпен айналысатын шетелдік азаматты есепке алу туралы куәлікті тұтынушы Алматы облыстық ішкі саясат департаментінің саяси партиялар және діни бірлестіктермен жұмыс бөліміне жеке өзі барып алады. Талдықорған қаласы, Тәуелсіздік көшесі, 38 үй., 632 бөлме, 27-38-24.</w:t>
      </w:r>
      <w:r>
        <w:br/>
      </w:r>
      <w:r>
        <w:rPr>
          <w:rFonts w:ascii="Times New Roman"/>
          <w:b w:val="false"/>
          <w:i w:val="false"/>
          <w:color w:val="000000"/>
          <w:sz w:val="28"/>
        </w:rPr>
        <w:t>
</w:t>
      </w:r>
      <w:r>
        <w:rPr>
          <w:rFonts w:ascii="Times New Roman"/>
          <w:b w:val="false"/>
          <w:i w:val="false"/>
          <w:color w:val="000000"/>
          <w:sz w:val="28"/>
        </w:rPr>
        <w:t>
17. Жеке тұлғаларға осынау мемлекеттік қызметті тоқтата тұруға немесе көрсетуден бас тартуға негіз болатындар:</w:t>
      </w:r>
      <w:r>
        <w:br/>
      </w:r>
      <w:r>
        <w:rPr>
          <w:rFonts w:ascii="Times New Roman"/>
          <w:b w:val="false"/>
          <w:i w:val="false"/>
          <w:color w:val="000000"/>
          <w:sz w:val="28"/>
        </w:rPr>
        <w:t>
      1) тұлға қажетті құжаттарды тапсырмаған жағдай;</w:t>
      </w:r>
      <w:r>
        <w:br/>
      </w:r>
      <w:r>
        <w:rPr>
          <w:rFonts w:ascii="Times New Roman"/>
          <w:b w:val="false"/>
          <w:i w:val="false"/>
          <w:color w:val="000000"/>
          <w:sz w:val="28"/>
        </w:rPr>
        <w:t>
</w:t>
      </w:r>
      <w:r>
        <w:rPr>
          <w:rFonts w:ascii="Times New Roman"/>
          <w:b w:val="false"/>
          <w:i w:val="false"/>
          <w:color w:val="000000"/>
          <w:sz w:val="28"/>
        </w:rPr>
        <w:t>
2) осы стандарттың 12 т. көрсетілген барлық қажетті құжаттарда толық немесе шындыққа сәйкес емес ақпараттар көрсетілсе.</w:t>
      </w:r>
    </w:p>
    <w:bookmarkEnd w:id="22"/>
    <w:bookmarkStart w:name="z70" w:id="23"/>
    <w:p>
      <w:pPr>
        <w:spacing w:after="0"/>
        <w:ind w:left="0"/>
        <w:jc w:val="left"/>
      </w:pPr>
      <w:r>
        <w:rPr>
          <w:rFonts w:ascii="Times New Roman"/>
          <w:b/>
          <w:i w:val="false"/>
          <w:color w:val="000000"/>
        </w:rPr>
        <w:t xml:space="preserve"> 
3. Жұмыс қағидаттары.</w:t>
      </w:r>
    </w:p>
    <w:bookmarkEnd w:id="23"/>
    <w:bookmarkStart w:name="z93" w:id="24"/>
    <w:p>
      <w:pPr>
        <w:spacing w:after="0"/>
        <w:ind w:left="0"/>
        <w:jc w:val="both"/>
      </w:pPr>
      <w:r>
        <w:rPr>
          <w:rFonts w:ascii="Times New Roman"/>
          <w:b w:val="false"/>
          <w:i w:val="false"/>
          <w:color w:val="000000"/>
          <w:sz w:val="28"/>
        </w:rPr>
        <w:t>
      18. Алматы облыстық ішкі саясат департаменті саяси партиялар және діни бірлестіктермен жұмыс бөлімінің мамандары осынау мемлекеттік қызметті тұтынушыға қатысты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осынау  мемлекеттік қызмет туралы жанжақты ақпарат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тұтынушылар құжаттарының мазмұны туралы ақпараттың қорғалуын және құпиялылығын қамтамасыз ету.</w:t>
      </w:r>
    </w:p>
    <w:bookmarkEnd w:id="24"/>
    <w:bookmarkStart w:name="z73" w:id="25"/>
    <w:p>
      <w:pPr>
        <w:spacing w:after="0"/>
        <w:ind w:left="0"/>
        <w:jc w:val="left"/>
      </w:pPr>
      <w:r>
        <w:rPr>
          <w:rFonts w:ascii="Times New Roman"/>
          <w:b/>
          <w:i w:val="false"/>
          <w:color w:val="000000"/>
        </w:rPr>
        <w:t xml:space="preserve"> 
4. Жұмыс нәтижелері.</w:t>
      </w:r>
    </w:p>
    <w:bookmarkEnd w:id="25"/>
    <w:bookmarkStart w:name="z95" w:id="26"/>
    <w:p>
      <w:pPr>
        <w:spacing w:after="0"/>
        <w:ind w:left="0"/>
        <w:jc w:val="both"/>
      </w:pPr>
      <w:r>
        <w:rPr>
          <w:rFonts w:ascii="Times New Roman"/>
          <w:b w:val="false"/>
          <w:i w:val="false"/>
          <w:color w:val="000000"/>
          <w:sz w:val="28"/>
        </w:rPr>
        <w:t>
      19. Тұтынушыларға осынау мемлекеттік қызметті көрсетудің нәтижесі осы Стандарттың қосымшасына сәйкес сапа және қол жетімділік көрсеткіштерімен өлшенеді ("Сапа және қол жетімділік көрсеткіштерінің мәні" кестесі).</w:t>
      </w:r>
      <w:r>
        <w:br/>
      </w:r>
      <w:r>
        <w:rPr>
          <w:rFonts w:ascii="Times New Roman"/>
          <w:b w:val="false"/>
          <w:i w:val="false"/>
          <w:color w:val="000000"/>
          <w:sz w:val="28"/>
        </w:rPr>
        <w:t>
</w:t>
      </w:r>
      <w:r>
        <w:rPr>
          <w:rFonts w:ascii="Times New Roman"/>
          <w:b w:val="false"/>
          <w:i w:val="false"/>
          <w:color w:val="000000"/>
          <w:sz w:val="28"/>
        </w:rPr>
        <w:t>
20. Алматы облыстық ішкі саясат департаментінің саяси партиялар және діни бірлестіктермен жұмыс бөлімінің қызметін бағалайтын мемлекеттік қызметтің сапа және қол жетімділік көрсеткіштерінің мақсатты мәнін жыл сайын арнайы құрылған жұмыс топтары бекітеді.</w:t>
      </w:r>
    </w:p>
    <w:bookmarkEnd w:id="26"/>
    <w:bookmarkStart w:name="z75" w:id="27"/>
    <w:p>
      <w:pPr>
        <w:spacing w:after="0"/>
        <w:ind w:left="0"/>
        <w:jc w:val="left"/>
      </w:pPr>
      <w:r>
        <w:rPr>
          <w:rFonts w:ascii="Times New Roman"/>
          <w:b/>
          <w:i w:val="false"/>
          <w:color w:val="000000"/>
        </w:rPr>
        <w:t xml:space="preserve"> 
5. Шағымдану тәртібі.</w:t>
      </w:r>
    </w:p>
    <w:bookmarkEnd w:id="27"/>
    <w:bookmarkStart w:name="z96" w:id="28"/>
    <w:p>
      <w:pPr>
        <w:spacing w:after="0"/>
        <w:ind w:left="0"/>
        <w:jc w:val="both"/>
      </w:pPr>
      <w:r>
        <w:rPr>
          <w:rFonts w:ascii="Times New Roman"/>
          <w:b w:val="false"/>
          <w:i w:val="false"/>
          <w:color w:val="000000"/>
          <w:sz w:val="28"/>
        </w:rPr>
        <w:t>
      21. Алматы облыстық ішкі саясат департаментінің саяси партиялар және діни бірлестіктермен жұмыс  бөлімінің әрекетіне (әрекетсіздігіне) шағымдану тәртібін Алматы облыстық ішкі саясат департаменті директорының орынбасары, миссионерлік қызметпен айналысатын азаматтарды есептік тіркеуге (қайта тіркеуге) қою жөніндегі комиссиясының төрағасы түсіндіреді, 639 бөлме, телефон 27-24-25.</w:t>
      </w:r>
      <w:r>
        <w:br/>
      </w:r>
      <w:r>
        <w:rPr>
          <w:rFonts w:ascii="Times New Roman"/>
          <w:b w:val="false"/>
          <w:i w:val="false"/>
          <w:color w:val="000000"/>
          <w:sz w:val="28"/>
        </w:rPr>
        <w:t>
</w:t>
      </w:r>
      <w:r>
        <w:rPr>
          <w:rFonts w:ascii="Times New Roman"/>
          <w:b w:val="false"/>
          <w:i w:val="false"/>
          <w:color w:val="000000"/>
          <w:sz w:val="28"/>
        </w:rPr>
        <w:t>
22. Алматы облыстық ішкі саясат департаменті директорының атына жазылған арыз-шағымдар әкімшілік бөлімінде тіркеледі, 606 кабинет, телефон: 27-29-90.</w:t>
      </w:r>
      <w:r>
        <w:br/>
      </w:r>
      <w:r>
        <w:rPr>
          <w:rFonts w:ascii="Times New Roman"/>
          <w:b w:val="false"/>
          <w:i w:val="false"/>
          <w:color w:val="000000"/>
          <w:sz w:val="28"/>
        </w:rPr>
        <w:t>
</w:t>
      </w:r>
      <w:r>
        <w:rPr>
          <w:rFonts w:ascii="Times New Roman"/>
          <w:b w:val="false"/>
          <w:i w:val="false"/>
          <w:color w:val="000000"/>
          <w:sz w:val="28"/>
        </w:rPr>
        <w:t>
23. Тіркеу журналында есепке алынған, берілген өтініш-шағымға жауап алатын жер көрсетілген, әкімшілік бөлімі берген талон арыз-шағымдардың қабылданғанын растайтын құжат болып табылады.</w:t>
      </w:r>
      <w:r>
        <w:br/>
      </w:r>
      <w:r>
        <w:rPr>
          <w:rFonts w:ascii="Times New Roman"/>
          <w:b w:val="false"/>
          <w:i w:val="false"/>
          <w:color w:val="000000"/>
          <w:sz w:val="28"/>
        </w:rPr>
        <w:t>
      Өтініш-шағымдардың қаралу барысы туралы Алматы облыстық ішкі саясат департаменті  әкімшілік бөлімінің қызметкерлерінен мына байланыс телефоны арқылы білуге болады: 27-29-90.</w:t>
      </w:r>
    </w:p>
    <w:bookmarkEnd w:id="28"/>
    <w:p>
      <w:pPr>
        <w:spacing w:after="0"/>
        <w:ind w:left="0"/>
        <w:jc w:val="left"/>
      </w:pPr>
      <w:r>
        <w:rPr>
          <w:rFonts w:ascii="Times New Roman"/>
          <w:b/>
          <w:i w:val="false"/>
          <w:color w:val="000000"/>
        </w:rPr>
        <w:t xml:space="preserve"> 6. Байланыс ақпараты</w:t>
      </w:r>
    </w:p>
    <w:bookmarkStart w:name="z97" w:id="29"/>
    <w:p>
      <w:pPr>
        <w:spacing w:after="0"/>
        <w:ind w:left="0"/>
        <w:jc w:val="both"/>
      </w:pPr>
      <w:r>
        <w:rPr>
          <w:rFonts w:ascii="Times New Roman"/>
          <w:b w:val="false"/>
          <w:i w:val="false"/>
          <w:color w:val="000000"/>
          <w:sz w:val="28"/>
        </w:rPr>
        <w:t>
      24. Алматы облыстық ішкі саясат департаментінің байланыс деректері. Пошталық мекен-жайы: 040000, Талдықорған қаласы, Тәуелсіздік көшесі, 38 үй., 632 бөлме.</w:t>
      </w:r>
      <w:r>
        <w:br/>
      </w:r>
      <w:r>
        <w:rPr>
          <w:rFonts w:ascii="Times New Roman"/>
          <w:b w:val="false"/>
          <w:i w:val="false"/>
          <w:color w:val="000000"/>
          <w:sz w:val="28"/>
        </w:rPr>
        <w:t>
      Алматы облыстық ішкі саясат департаменті директорының телефоны: 27-35-61</w:t>
      </w:r>
      <w:r>
        <w:br/>
      </w:r>
      <w:r>
        <w:rPr>
          <w:rFonts w:ascii="Times New Roman"/>
          <w:b w:val="false"/>
          <w:i w:val="false"/>
          <w:color w:val="000000"/>
          <w:sz w:val="28"/>
        </w:rPr>
        <w:t>
      Алматы облыстық ішкі саясат департаменті директоры орынбасарының телефоны: 27-24-25</w:t>
      </w:r>
      <w:r>
        <w:br/>
      </w:r>
      <w:r>
        <w:rPr>
          <w:rFonts w:ascii="Times New Roman"/>
          <w:b w:val="false"/>
          <w:i w:val="false"/>
          <w:color w:val="000000"/>
          <w:sz w:val="28"/>
        </w:rPr>
        <w:t xml:space="preserve">
      Алматы облыстық ішкі саясат департаменті саяси партиялар және діни бірлестіктермен жұмыс бөлімі мамандарының телефоны: 27-38-24 </w:t>
      </w:r>
      <w:r>
        <w:br/>
      </w:r>
      <w:r>
        <w:rPr>
          <w:rFonts w:ascii="Times New Roman"/>
          <w:b w:val="false"/>
          <w:i w:val="false"/>
          <w:color w:val="000000"/>
          <w:sz w:val="28"/>
        </w:rPr>
        <w:t>
      Жұмыс кестесі:  күн сайын сағат 9.00-ден - 18.00-ге дейін, үзіліс 13.00-ден - 14.00-ге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тұлғаларды қабылдау күндері:</w:t>
      </w:r>
      <w:r>
        <w:br/>
      </w:r>
      <w:r>
        <w:rPr>
          <w:rFonts w:ascii="Times New Roman"/>
          <w:b w:val="false"/>
          <w:i w:val="false"/>
          <w:color w:val="000000"/>
          <w:sz w:val="28"/>
        </w:rPr>
        <w:t>
      Алматы облыстық ішкі саясат департаментінің директоры: әр айдың 3-ші бейсенбісі, сағат 15.00-ден 18.00-ге дейін;</w:t>
      </w:r>
      <w:r>
        <w:br/>
      </w:r>
      <w:r>
        <w:rPr>
          <w:rFonts w:ascii="Times New Roman"/>
          <w:b w:val="false"/>
          <w:i w:val="false"/>
          <w:color w:val="000000"/>
          <w:sz w:val="28"/>
        </w:rPr>
        <w:t>
      Алматы облыстық ішкі саясат департаменті директорының орынбасары: жұма сайын сағат 10.00-ден - 13.00-ге дейін.</w:t>
      </w:r>
      <w:r>
        <w:br/>
      </w:r>
      <w:r>
        <w:rPr>
          <w:rFonts w:ascii="Times New Roman"/>
          <w:b w:val="false"/>
          <w:i w:val="false"/>
          <w:color w:val="000000"/>
          <w:sz w:val="28"/>
        </w:rPr>
        <w:t>
      Жоғарғы органның байланыс деректері: Алматы облысының әкімдігі -Талдықорған қаласы, Тәуелсіздік көшесі, 38 тел.:27-10-53, факс.27-25-33</w:t>
      </w:r>
    </w:p>
    <w:bookmarkEnd w:id="29"/>
    <w:bookmarkStart w:name="z78" w:id="30"/>
    <w:p>
      <w:pPr>
        <w:spacing w:after="0"/>
        <w:ind w:left="0"/>
        <w:jc w:val="both"/>
      </w:pPr>
      <w:r>
        <w:rPr>
          <w:rFonts w:ascii="Times New Roman"/>
          <w:b w:val="false"/>
          <w:i w:val="false"/>
          <w:color w:val="000000"/>
          <w:sz w:val="28"/>
        </w:rPr>
        <w:t>
      25. Тұтынушыға қажет басқа да пайдалы ақпарат Алматы облысы әкімдігінің www.zhetysu-gov.kz ресми сайтына енгізілген.</w:t>
      </w:r>
    </w:p>
    <w:bookmarkEnd w:id="30"/>
    <w:bookmarkStart w:name="z79" w:id="31"/>
    <w:p>
      <w:pPr>
        <w:spacing w:after="0"/>
        <w:ind w:left="0"/>
        <w:jc w:val="both"/>
      </w:pPr>
      <w:r>
        <w:rPr>
          <w:rFonts w:ascii="Times New Roman"/>
          <w:b w:val="false"/>
          <w:i w:val="false"/>
          <w:color w:val="000000"/>
          <w:sz w:val="28"/>
        </w:rPr>
        <w:t>
"Алматы облысының аумағында</w:t>
      </w:r>
      <w:r>
        <w:br/>
      </w:r>
      <w:r>
        <w:rPr>
          <w:rFonts w:ascii="Times New Roman"/>
          <w:b w:val="false"/>
          <w:i w:val="false"/>
          <w:color w:val="000000"/>
          <w:sz w:val="28"/>
        </w:rPr>
        <w:t>
миссионерлік қызметпен</w:t>
      </w:r>
      <w:r>
        <w:br/>
      </w:r>
      <w:r>
        <w:rPr>
          <w:rFonts w:ascii="Times New Roman"/>
          <w:b w:val="false"/>
          <w:i w:val="false"/>
          <w:color w:val="000000"/>
          <w:sz w:val="28"/>
        </w:rPr>
        <w:t>
айналысатын азаматтарды есептік</w:t>
      </w:r>
      <w:r>
        <w:br/>
      </w:r>
      <w:r>
        <w:rPr>
          <w:rFonts w:ascii="Times New Roman"/>
          <w:b w:val="false"/>
          <w:i w:val="false"/>
          <w:color w:val="000000"/>
          <w:sz w:val="28"/>
        </w:rPr>
        <w:t>
тіркеуге (қайта тіркеуге)</w:t>
      </w:r>
      <w:r>
        <w:br/>
      </w:r>
      <w:r>
        <w:rPr>
          <w:rFonts w:ascii="Times New Roman"/>
          <w:b w:val="false"/>
          <w:i w:val="false"/>
          <w:color w:val="000000"/>
          <w:sz w:val="28"/>
        </w:rPr>
        <w:t>
қою" мемлекеттік қызметін</w:t>
      </w:r>
      <w:r>
        <w:br/>
      </w:r>
      <w:r>
        <w:rPr>
          <w:rFonts w:ascii="Times New Roman"/>
          <w:b w:val="false"/>
          <w:i w:val="false"/>
          <w:color w:val="000000"/>
          <w:sz w:val="28"/>
        </w:rPr>
        <w:t>
көрсетудің стандартына</w:t>
      </w:r>
      <w:r>
        <w:br/>
      </w:r>
      <w:r>
        <w:rPr>
          <w:rFonts w:ascii="Times New Roman"/>
          <w:b w:val="false"/>
          <w:i w:val="false"/>
          <w:color w:val="000000"/>
          <w:sz w:val="28"/>
        </w:rPr>
        <w:t>
қосымша</w:t>
      </w:r>
    </w:p>
    <w:bookmarkEnd w:id="31"/>
    <w:bookmarkStart w:name="z100" w:id="32"/>
    <w:p>
      <w:pPr>
        <w:spacing w:after="0"/>
        <w:ind w:left="0"/>
        <w:jc w:val="left"/>
      </w:pPr>
      <w:r>
        <w:rPr>
          <w:rFonts w:ascii="Times New Roman"/>
          <w:b/>
          <w:i w:val="false"/>
          <w:color w:val="000000"/>
        </w:rPr>
        <w:t xml:space="preserve"> 
Кесте</w:t>
      </w:r>
      <w:r>
        <w:br/>
      </w:r>
      <w:r>
        <w:rPr>
          <w:rFonts w:ascii="Times New Roman"/>
          <w:b/>
          <w:i w:val="false"/>
          <w:color w:val="000000"/>
        </w:rPr>
        <w:t>
Сапа және қол жетімділік көрсеткіштерінің мәні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553"/>
        <w:gridCol w:w="2333"/>
        <w:gridCol w:w="2133"/>
      </w:tblGrid>
      <w:tr>
        <w:trPr>
          <w:trHeight w:val="141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w:t>
            </w:r>
            <w:r>
              <w:br/>
            </w:r>
            <w:r>
              <w:rPr>
                <w:rFonts w:ascii="Times New Roman"/>
                <w:b w:val="false"/>
                <w:i w:val="false"/>
                <w:color w:val="000000"/>
                <w:sz w:val="20"/>
              </w:rPr>
              <w:t>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жылғы</w:t>
            </w:r>
            <w:r>
              <w:br/>
            </w:r>
            <w:r>
              <w:rPr>
                <w:rFonts w:ascii="Times New Roman"/>
                <w:b w:val="false"/>
                <w:i w:val="false"/>
                <w:color w:val="000000"/>
                <w:sz w:val="20"/>
              </w:rPr>
              <w:t>
көрсеткіш-</w:t>
            </w:r>
            <w:r>
              <w:br/>
            </w:r>
            <w:r>
              <w:rPr>
                <w:rFonts w:ascii="Times New Roman"/>
                <w:b w:val="false"/>
                <w:i w:val="false"/>
                <w:color w:val="000000"/>
                <w:sz w:val="20"/>
              </w:rPr>
              <w:t>
тің мақсат-</w:t>
            </w:r>
            <w:r>
              <w:br/>
            </w:r>
            <w:r>
              <w:rPr>
                <w:rFonts w:ascii="Times New Roman"/>
                <w:b w:val="false"/>
                <w:i w:val="false"/>
                <w:color w:val="000000"/>
                <w:sz w:val="20"/>
              </w:rPr>
              <w:t>
ты мәні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жылғы</w:t>
            </w:r>
            <w:r>
              <w:br/>
            </w:r>
            <w:r>
              <w:rPr>
                <w:rFonts w:ascii="Times New Roman"/>
                <w:b w:val="false"/>
                <w:i w:val="false"/>
                <w:color w:val="000000"/>
                <w:sz w:val="20"/>
              </w:rPr>
              <w:t>
көрсеткіш-</w:t>
            </w:r>
            <w:r>
              <w:br/>
            </w:r>
            <w:r>
              <w:rPr>
                <w:rFonts w:ascii="Times New Roman"/>
                <w:b w:val="false"/>
                <w:i w:val="false"/>
                <w:color w:val="000000"/>
                <w:sz w:val="20"/>
              </w:rPr>
              <w:t>
тің ағым-</w:t>
            </w:r>
            <w:r>
              <w:br/>
            </w:r>
            <w:r>
              <w:rPr>
                <w:rFonts w:ascii="Times New Roman"/>
                <w:b w:val="false"/>
                <w:i w:val="false"/>
                <w:color w:val="000000"/>
                <w:sz w:val="20"/>
              </w:rPr>
              <w:t>
дағы мәні</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Уақтылылық</w:t>
            </w:r>
          </w:p>
        </w:tc>
      </w:tr>
      <w:tr>
        <w:trPr>
          <w:trHeight w:val="12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қызметті</w:t>
            </w:r>
            <w:r>
              <w:br/>
            </w:r>
            <w:r>
              <w:rPr>
                <w:rFonts w:ascii="Times New Roman"/>
                <w:b w:val="false"/>
                <w:i w:val="false"/>
                <w:color w:val="000000"/>
                <w:sz w:val="20"/>
              </w:rPr>
              <w:t>
белгіленген мерзімде көрсету</w:t>
            </w:r>
            <w:r>
              <w:br/>
            </w:r>
            <w:r>
              <w:rPr>
                <w:rFonts w:ascii="Times New Roman"/>
                <w:b w:val="false"/>
                <w:i w:val="false"/>
                <w:color w:val="000000"/>
                <w:sz w:val="20"/>
              </w:rPr>
              <w:t>
жағдайының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87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кезегінде 40</w:t>
            </w:r>
            <w:r>
              <w:br/>
            </w:r>
            <w:r>
              <w:rPr>
                <w:rFonts w:ascii="Times New Roman"/>
                <w:b w:val="false"/>
                <w:i w:val="false"/>
                <w:color w:val="000000"/>
                <w:sz w:val="20"/>
              </w:rPr>
              <w:t>
минуттан аспайтын уақыт</w:t>
            </w:r>
            <w:r>
              <w:br/>
            </w:r>
            <w:r>
              <w:rPr>
                <w:rFonts w:ascii="Times New Roman"/>
                <w:b w:val="false"/>
                <w:i w:val="false"/>
                <w:color w:val="000000"/>
                <w:sz w:val="20"/>
              </w:rPr>
              <w:t>
күткен тұтынушыларының %</w:t>
            </w:r>
            <w:r>
              <w:br/>
            </w:r>
            <w:r>
              <w:rPr>
                <w:rFonts w:ascii="Times New Roman"/>
                <w:b w:val="false"/>
                <w:i w:val="false"/>
                <w:color w:val="000000"/>
                <w:sz w:val="20"/>
              </w:rPr>
              <w:t>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30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(жүргізілген төлемдер, есеп айырысулар және т.б.) жағдайдың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тәртібіне байланысты сапаға және ақпаратқа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алғаш рет тапсырған құжаттарын дұрыс толтырған жағдайларының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54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ақпараттық қызметтің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қарағанда негізделген шағымдардың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w:t>
            </w:r>
          </w:p>
        </w:tc>
      </w:tr>
      <w:tr>
        <w:trPr>
          <w:trHeight w:val="10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100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69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61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