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e689" w14:textId="947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отбасылары және ең төменгі зейнетақы алатын зейнеткерлерге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2008 жылғы 12 тамыздағы N 62 шешімі. Ақтөбе облысының Әйтеке би аудандық әділет басқармасында 2008 жылдың 22 тамызда N 3-2-60 тіркелді. Күші жойылды - Ақтөбе облысы Әйтеке би аудандық мәслихатының 2011 жылғы 28 шілдедегі № 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Әйтеке би аудандық мәслихатының 2011.07.28 № 257 Шешімімен.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өзгерту енгізілді - Ақтөбе облысы Әйтеке би аудандық мәслихатының 2009.04.21 </w:t>
      </w:r>
      <w:r>
        <w:rPr>
          <w:rFonts w:ascii="Times New Roman"/>
          <w:b w:val="false"/>
          <w:i w:val="false"/>
          <w:color w:val="ff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2004 жылғы 24 сәуірдегі N 548 Бюджеттік Кодексінің 53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 басына шаққанда орташа айлық табысы Ақтөбе облысы бойынша белгіленген кедейлік шегінен төмен аз қамтылған отбасыларына 1 (бір) айлық есептік көрсеткіші 2009 жылдан бастап 1,5 (бір жарым)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Ақтөбе облысы Әйтеке би аудандық мәслихатының 2009.01.29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Төменгі және ең төменгі зейнетақы алатын зейнеткерлерге 1,5 айлық есептік көрсеткіш көлемінде ай сайын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тармаққа өзгерту енгізілді - Ақтөбе облысы Әйтеке би аудандық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аудандық бюджет қаражаты есебінен ай сайын ақшалай нысанда көрсетілсін.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экономика және бюджеттік жоспарлау бөлімі (С.Жакупов) аз қамтылған отбасылары мен қоса төменгі және ең төменгі зейнетақы алатын зейнеткерлерге әлеуметтік көмек көрсету үшін қаржы көзін табу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 тармаққа өзгерту енгізілді - Ақтөбе облысы Әйтеке би аудандық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қаржы бөлімі (А.Сапаров) әлеуметтік көмекті қаржыландыруды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жұмыспен қамту және әлеуметтік бағдарламалар бөлімі (Т.Шүйіншин) аз қамтылған отбасыларына тоқсан сайын төменгі және ең төменгі зейнетақы алатын зейнеткерлерге әлеуметтік көмек тағайындауды және ай сайын төлеуді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 тармаққа өзгерту енгізілді - Ақтөбе облысы Әйтеке би аудандық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жергілікті бюджеттің атқарылуын бақылау жөніндегі тексеру комиссиясына (З.Қасымқұлова) жүктелсін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Әйтеке би ауданы Әділет басқармасының реестрімен бекітіліп, ресми газетке жарияланғаннан соң 10 күннен бастап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М.ЕРМАҒАМБЕТҰЛЫ                 А.ЕРМАҒАМБЕТ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