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256c" w14:textId="ae82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Ақтөбе қалалық мәслихатының 2008 жылдағы 12 сәуірдегі кезектен тыс алтыншы сессиясының N 68 шешімі. Ақтөбе облысының Ақтөбе қаласының Әділет басқармасында 2008 жылдың 28 сәуірде N 3-1-88 тіркелді. Күші жойылды - Ақтөбе облысы Ақтөбе қалалық мәслихатының 2009 жылғы 29 қаңтардағы N 129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N 548 Бюджеттік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53 бабының 1 тармағының 4 тармақшасына, "Күнкөріс деңгейі туралы" Қазақстан Республикасының 1999 жылғы 16 қарашадағы N 474-1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 бабының 3 тармағына сәйкес, азық-түлік бағасының көтерілуіне байланысты аз қамтылған отбасыларды әлеуметтік қорғау мақсатында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Әр отбасына мемлекеттік атаулы әлеуметтік көмек алушылар есебінен бір айлық есеп көрсеткіші көлемінде әлеуметтік көмек көрсетілсін.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Әлеуметтік көмек ақшалай қалалық бюджет қаражаты есебінен ай сайын алушылардың жеке есеп шотына аударма жасау жолымен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бірінші рет ресми жарияланғаннан кейін күнтізбелік он күн өткен соң қолданысқа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Сессия төрағасы                 А.Айтжанов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Мәслихат хатшысы                С.Шынтасова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