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f9f7" w14:textId="ec2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2007 жылғы 14 желтоқсандағы N 40 "2008 жылға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10 желтоқсандағы N 132 шешімі. Ақтөбе облысының Әділет департаментінде 2008 жылдың 15 желтоқсанда N 3274 тіркелді. Күші жойылды - Ақтөбе облысы мәслихатының 2009 жылғы 15 шілдедегі N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Ақтөбе облысы мәслихатының 2009 жылғы 15 шілдедегі N 221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 Заңының 6 бабына, Қазақстан Республикасының 2004 жылғы 24 сәуірдегі N 548 Бюджеттік Кодексінің 111 бабының 5 тармағына сәйкес облыстық мәслихат
</w:t>
      </w:r>
      <w:r>
        <w:rPr>
          <w:rFonts w:ascii="Times New Roman"/>
          <w:b/>
          <w:i w:val="false"/>
          <w:color w:val="000000"/>
          <w:sz w:val="28"/>
        </w:rPr>
        <w:t>
 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Ақтөбе облысының әділет департаментінде 2008 жылғы 8 қаңтарда N 3236 тіркелген, 2008 жылғы 22 қаңтарда "Ақтөбе" және "Актюбинский вестник" газеттерінің N 8 жарияланған 2007 жылғы 14 желтоқсандағы N 40 "2008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(Ақтөбе облысының әділет департаментінде 2008 жылғы 3 сәуірде N 3239 тіркелген, 2008 жылғы 8 сәуірде "Ақтөбе" және "Актюбинский вестник" газеттерінің N 41 жарияланған 2008 жылғы 26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, Ақтөбе облысының әділет департаментінде 2008 жылғы 23 сәуірде N 3249 тіркелген, 2008 жылғы 6 мамырда "Ақтөбе" және "Актюбинский вестник" газеттерінің N 53 жарияланған 2008 жылғы 4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, Ақтөбе облысының әділет департаментінде 2008 жылғы 11 шілдеде N 3257 тіркелген, 2008 жылғы 17 шілдеде "Ақтөбе" және "Актюбинский вестник" газеттерінің N 84-85 жарияланған 2008 жылғы 18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, Ақтөбе облысының әділет департаментінде 2008 жылғы 1 тамызда N 3266 тіркелген, 2008 жылғы 12 тамызда "Ақтөбе" және "Актюбинский вестник" газеттерінің N 95 жарияланған 2008 жылғы 15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, Ақтөбе облысының әділет департаментінде 2008 жылғы 23 қазанда N 3271 тіркелген, 2008 жылғы 4 қарашада "Ақтөбе" және "Актюбинский вестник" газеттерінің N 131-132 жарияланған 2008 жылғы 8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 және Ақтөбе облысының әділет департаментінде 2008 жылғы 17 қарашада N 3272 тіркелген, 2008 жылғы 25 қарашада "Ақтөбе" және "Актюбинский вестник" газеттерінің N 142 жарияланған 2008 жылғы 7 қарашадағы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 шешімдерімен енгізілген өзгерістер мен толықтыруларды еске ала отырып),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14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"1 634 675" деген цифрлар "1 709 209"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"Әйтекеби ауданының Аралтөбе ауылында 270 орындық Қызылжұлдыз орта мектебінің құрылысына 74 534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"497 262" деген цифрлар "467 726"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"202 000" деген цифрлар "172 466"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"747 404" деген цифрлар "702 404"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"180 000" деген цифрлар "176 935,1"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"180 000" деген цифрлар "139 344,1"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"376 511" деген цифрлар "375 231,8"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шешімдегі 1 қосымша осы шешімдегі 1 қосымшаға сәйкес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Облыстық мәслихат 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М. ТҰЯҚОВА               А. ЕСІРКЕПОВ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132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853"/>
        <w:gridCol w:w="6233"/>
        <w:gridCol w:w="2873"/>
      </w:tblGrid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66 707 247,5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32 390 087,2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6 947 998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шетелдік азаматтар табыстарынан ұсталатын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төленетін төлемақы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16 968 030,2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355 143,5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еңбекақысынан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33 962 016,8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3 604 655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10 630 805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93"/>
        <w:gridCol w:w="813"/>
        <w:gridCol w:w="6393"/>
        <w:gridCol w:w="2913"/>
      </w:tblGrid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тобы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 әкім шісі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64 940 120,0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1 206 632,0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біржолғы талондарды өткізуден түсетін сомаларды толық жиналуын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217 431,0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 мен дүлей апаттардың алдын алуды және жоюды ұйымдастыру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11 441 097,9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3 105 124,1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бойынша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2 236 188,1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431 604,1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6 476 108,0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үкімет шеңберінде адами капиталды дамытуға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1 777 291,0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4 132 820,0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15 011 846,7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бөліктері мен препараттарын өндiру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2 915 324,2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дәрілік заттарды, вакциналарды және басқа иммунды биологиялық препараттарды орталықтандырылған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2 641 115,2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3 638 218,8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1 028 455,8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8 687 558,0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5 482 372,0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басқармасының қызметiн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5 001 657,0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3 550 230,0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жүзеге асыруды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6 202 058,0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3 072 756,0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1 572 688,0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 мөлшерінің ұлғаюына байланысты аудандар (облыстық маңызы бар қалалар) бюджеттеріне жергілікті бюджеттердің шығындарына өтемақыға берілетін ағымдағы нысаналы трансферттер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1 767 127,5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-1 106 813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сатып алуға аудандар (облыстық маңызы бар қалалар) бюджеттеріне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 "Шағын кәсіпкерлікті дамыту қоры" АҚ-на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2 464 813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жергілікті атқарушы органдарына облыстық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 жасалатын операциялар бойынша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 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VII.Бюджет тапшылығын қаржыландыру (профицитін 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жергілікті атқарушы органы алатын қарыздар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