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fd3f" w14:textId="906f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2007 жылғы 13 желтоқсандағы N C-6/6 "2008 жылға арналған қалалық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 қалалық мәслихатының 2008 жылғы 22 қыркүйектегі N С-15/5 шешімі. Көкшетау қаласының әділет басқармасында 2008 жылғы 24 қыркүйекте N 1-1-88 тіркелді. Күші жойылды - Ақмола облысы Көкшетау қалалық мәслихатының 2009 жылғы 21 сәуірдегі № с-23/5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Көкшетау қалалық мәслихатының 2009.04.21 № с-23/5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Кодексі 2004 жылғы 24 сәуірдегі "Қазақстан Республикасының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" 116 бабы, 5 тармағына және Қазақстан Республикасының 2001 жылғы 23 қаңтардағы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бабы, 1 тармағының 1) тармақшасына сәйкес Көкшетау қалалық мәслихаты 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2007 жылғы 13 желтоқсандағы N С-6/6 "2008 жылға арналған қалалық бюджет туралы" (Көкшетау қаласының әділет басқармасында 2007 жылғы 25 желтоқсанда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1-1-67 </w:t>
      </w:r>
      <w:r>
        <w:rPr>
          <w:rFonts w:ascii="Times New Roman"/>
          <w:b w:val="false"/>
          <w:i w:val="false"/>
          <w:color w:val="000000"/>
          <w:sz w:val="28"/>
        </w:rPr>
        <w:t xml:space="preserve">болып тіркелген, 2008 жылғы 3 қаңтарда "Көкшетау" N 1 және 2008 жылғы 3 қаңтарда "Степной Маяк" N 1 газеттерінде жарияланған, Көкшетау қалалық мәслихатының шешіміне енгізілген кейінгі өзгерістермен және толықтырулармен: 2008 жылғы 17 қаңтардағы N С-7/5 "Көкшетау қалалық мәслихатының 2007 жылғы 13 желтоқсандағы N С-6/6 "2008 жылға арналған қалалық бюджет туралы" шешіміне өзгерістер мен толықтырулар енгізу туралы" шешімі, Көкшетау қаласының әділет басқармасында 2008 жылғы 21 қаңтарда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1-1-74 </w:t>
      </w:r>
      <w:r>
        <w:rPr>
          <w:rFonts w:ascii="Times New Roman"/>
          <w:b w:val="false"/>
          <w:i w:val="false"/>
          <w:color w:val="000000"/>
          <w:sz w:val="28"/>
        </w:rPr>
        <w:t xml:space="preserve">болып енгізілген, 2008 жылғы 27 наурызда "Көкшетау" N 14 және 2008 жылғы 27 наурыздағы "Степной маяк" N 14 газеттерінде жарияланған; 2008 жылғы 14 сәуірдегі N С-11/5 "Көкшетау қалалық мәслихатының 2007 жылғы 13 желтоқсандағы N С-6/6 "2008 жылға арналған қалалық бюджет туралы" шешіміне өзгерістер мен толықтырулар енгізу туралы" шешімі, Көкшетау қаласының әділет басқармасында 2008 жылғы 21 сәуірде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1-1-83 </w:t>
      </w:r>
      <w:r>
        <w:rPr>
          <w:rFonts w:ascii="Times New Roman"/>
          <w:b w:val="false"/>
          <w:i w:val="false"/>
          <w:color w:val="000000"/>
          <w:sz w:val="28"/>
        </w:rPr>
        <w:t xml:space="preserve">болып енгізілген, 2008 жылғы 1 мамырда "Көкшетау" N 19 және 2008 жылғы 1 мамырда "Степной маяк" N 19 газеттерінде жарияланған; 2008 жылғы 11 шілдедегі N С-13/5 "Көкшетау қалалық мәслихатының 2007 жылғы 13 желтоқсандағы N С-6/6 "2008 жылға арналған қалалық бюджет туралы" шешіміне өзгерістер енгізу туралы" шешімі, Көкшетау қаласының әділет басқармасында 2008 жылғы 16 шілдеде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1-1-85 </w:t>
      </w:r>
      <w:r>
        <w:rPr>
          <w:rFonts w:ascii="Times New Roman"/>
          <w:b w:val="false"/>
          <w:i w:val="false"/>
          <w:color w:val="000000"/>
          <w:sz w:val="28"/>
        </w:rPr>
        <w:t xml:space="preserve">болып енгізілген, 2008 жылғы 24 шілдеде "Көкшетау" N 31 және 2008 жылғы 24 шілдеде "Степной маяк" N 31 газеттерінде жарияланған) шешіміне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тармақтың 1)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"9 550 184" санын "9 594 662,6"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"3 836 040" санын "3 880 518,6"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тармақтың 2)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"9 979 373,2" санын "10 012 035,8"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тармақтың 3)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"-429 189,2" санын "-417 373,2"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тармақтың 5)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"299 883" санын "299 595"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"302 083" санын "301 795"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тармақтың 6)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"-575 167,2" санын "-563 063,2"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тармақтың 7)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"575 167,2" санын "563 063,2"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"16 549" санын "11 019"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"12 089" санын "10 448,5"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"207 930" санын "167 988"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"130 000" санын "90 058"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"2 106 076" санын "1 996 211,4"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 тармақтың 1)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"40 000" санын "5 935"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 тармақтың 2)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"2 066 076" санын "1 990 276,4"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"242 083" санын "241 795"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"180 000" санын "160 822,4"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"50 000" санын "46 082"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"52 700" санын "48 918"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"59 500" санын "22 154,3"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"29 200" санын "21 405,9"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"553 940" санын "550 445,8"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10-1 тармағымен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"Облыстық бюджеттің қаражаты есебінен қарастырылған 150 000 мың теңге сомасындағы нысаналы трансферттер 2008 жылға арналған қалалық бюджетте есепке алынсын,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Көкшетау қаласының жылумен қамтамасыз ететін кәсіпорындардың жұмысын тұрақты қамтамасыз ету үшін - 150 000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"632 000" санын "619 896"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"179 000" санын "166 896"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1 қосымшасына сәйкес Көкшетау қалалық мәслихатының 2007 жылғы 13 желтоқсандағы N С-6/6 "2008 жылға арналған қалалық бюджет туралы" (Көкшетау қаласының әділет басқармасында 2007 жылдың 25 желтоқсанда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1-1-67 </w:t>
      </w:r>
      <w:r>
        <w:rPr>
          <w:rFonts w:ascii="Times New Roman"/>
          <w:b w:val="false"/>
          <w:i w:val="false"/>
          <w:color w:val="000000"/>
          <w:sz w:val="28"/>
        </w:rPr>
        <w:t xml:space="preserve">болып тіркелген, 2008 жылғы 3 қаңтарда "Көкшетау" N 1 және 2008 жылғы 3 қаңтарда "Степной Маяк" N 1 газеттерінде жарияланған) Көкшетау қалалық мәслихаты сессиясының шешіміне енгізілген кейінгі өзгерістермен және толықтырулармен: 2008 жылғы 17 қаңтардағы N С-7/5 шешімі, Көкшетау қаласының әділет басқармасында 2008 жылғы 21 қаңтарда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1-1-74 </w:t>
      </w:r>
      <w:r>
        <w:rPr>
          <w:rFonts w:ascii="Times New Roman"/>
          <w:b w:val="false"/>
          <w:i w:val="false"/>
          <w:color w:val="000000"/>
          <w:sz w:val="28"/>
        </w:rPr>
        <w:t xml:space="preserve">болып енгізілген, 2008 жылғы 27 наурызда "Көкшетау" N 14 және 2008 жылғы 27 наурызда "Степной маяк" N 14 газеттерінде жарияланған; 2008 жылғы 14 сәуірдегі N С-11/5 шешімі, Көкшетау қаласының әділет басқармасында 2008 жылғы 21 сәуірде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1-1-83 </w:t>
      </w:r>
      <w:r>
        <w:rPr>
          <w:rFonts w:ascii="Times New Roman"/>
          <w:b w:val="false"/>
          <w:i w:val="false"/>
          <w:color w:val="000000"/>
          <w:sz w:val="28"/>
        </w:rPr>
        <w:t xml:space="preserve">болып енгізілген, 2008 жылғы 1 мамырда "Көкшетау" N 19 және 2008 жылғы 1 мамырда "Степной маяк" N 19 газеттерінде жарияланған; 2008 жылғы 11 шілдедегі N С-13/5 шешімі, Көкшетау қаласының әділет басқармасында 2008 жылғы 16 шілдеде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1-1-85 </w:t>
      </w:r>
      <w:r>
        <w:rPr>
          <w:rFonts w:ascii="Times New Roman"/>
          <w:b w:val="false"/>
          <w:i w:val="false"/>
          <w:color w:val="000000"/>
          <w:sz w:val="28"/>
        </w:rPr>
        <w:t xml:space="preserve">болып енгізілген, 2008 жылғы 24 шілдеде "Көкшетау" N 31 және 2008 жылғы 24 шілдеде "Степной маяк" N 31 газеттерінде жарияланған) шешімнің 1 қосымшасы келесі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2008 жылдың 1 қаңтарынан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Төртінші шақырылған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Көкшетау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15 сессияның төрағасы                  Ю.Грязнов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Көкшетау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22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С-15/5 шешіміне 1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Көкшетау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С-6/6 шешіміне 1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 жылға арналған қалалық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93"/>
        <w:gridCol w:w="1133"/>
        <w:gridCol w:w="6193"/>
        <w:gridCol w:w="303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Санаптар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Саныптар   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Санапна    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мың теңге  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 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9594662,6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4800908,0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347000,0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347000,0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2562500,0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2562500,0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 салынатын салықтар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383601,0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238102,0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62350,0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83000,0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149,0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 көрсетуге салынатын iшкi салықтар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1344399,0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1244667,0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45280,0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қызметтi жүргiзгенi үшiн алынатын алымдар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54452,0 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163408,0 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163408,0 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түсiмдер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92555,0 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түсімдер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3324,0 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бөлігіндегі түсімдер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124,0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3200,0 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мекемелердің тауарларды (жұмыстарды, қызметтер көрсетуді) өткізуінен түсетін түсімдер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1772,0 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мекемелердің тауарларды (жұмыстарды, қызметтер көрсетуді) өткізуінен түсетін түсімдер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1772,0 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901,0 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 ұйымдастыратын мемлекеттік сатып алу өткізуден түсетін ақша түсімдері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901,0 </w:t>
            </w:r>
          </w:p>
        </w:tc>
      </w:tr>
      <w:tr>
        <w:trPr>
          <w:trHeight w:val="12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73926,0 </w:t>
            </w:r>
          </w:p>
        </w:tc>
      </w:tr>
      <w:tr>
        <w:trPr>
          <w:trHeight w:val="14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73926,0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12632,0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12632,0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820681,0 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мемлекеттік мекемелерге бекітілген мүлікті сатудан түсетін түсімдер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297106,0 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297106,0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және материалдық емес активтердi сату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523575,0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522091,0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 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1484,0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трансферттерден түсетін түсімдер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3880518,6 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3880518,6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түсетiн трансферттер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3880518,6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975"/>
        <w:gridCol w:w="893"/>
        <w:gridCol w:w="1133"/>
        <w:gridCol w:w="5453"/>
        <w:gridCol w:w="2833"/>
      </w:tblGrid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Атқарымдық топ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Шағ.топ            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Бюджетттік бағдарламалардың әкімшісі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   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мың теңге 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II. Шығыстар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10012035,8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157149,5 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100875,4 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13476,0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13038,0 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438,0 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74006,4 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73302,4 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704,0 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  (село), ауылдық (селолық) округ әкімінің аппараты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13393,0 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13393,0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34585,1 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34585,1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бөлімінің қызметін қамтамасыз ету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17198,0 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847,0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1469,1 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және біржолғы талондарды іске асырудан сомаларды жинаудың толықтығын қамтамасыз етуді ұйымдастыру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14568,0 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503,0 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16759,0 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16759,0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бөлімінің қызметін қамтамасыз ету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16759,0 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4930,0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4930,0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сауаттылыққа оқыту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4930,0 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788809,1 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4509,0 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4509,0 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4509,0 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784300,1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784300,1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784300,1 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42009,0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42009,0 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42009,0 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жүру қозғалысын реттеу бойынша жабдықтар мен құралдарды пайдалану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42009,0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3565006,2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және оқыту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22210,0 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22210,0 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22210,0 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2121471,2 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2121471,2 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1988299,1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үшін қосымша білім беру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93868,0 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білімінің мемлекеттік жүйесінде интерактивті оқыту жүйесін енгізу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39304,1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кәсіптік, орта білімнен кейінгі білім беру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9607,0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9607,0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оқытуды ұйымдастыру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9607,0 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1411718,0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36287,0 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бөлімінің қызметін қамтамасыз ету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8676,0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384,0 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мекемелерінде білім беру жүйесін ақпараттандыру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4077,0 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 үшін оқулықтар мен оқу-әдiстемелiк кешендерді сатып алу және жеткізу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20362,0 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іс-шараларды өткiзу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538,0 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2250,0 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1375431,0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1375431,0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282763,4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211895,5 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211895,5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32083,0 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2216,0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22200,0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28674,0 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азаматтардың жекелеген топтарына әлеуметтік көмек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46483,5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1738,0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43212,0 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15534,0 </w:t>
            </w:r>
          </w:p>
        </w:tc>
      </w:tr>
      <w:tr>
        <w:trPr>
          <w:trHeight w:val="13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19755,0 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70867,9 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70867,9 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бөлімінің қызметін қамтамасыз ету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46344,9 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1016,0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3295,0 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Белгіленген тұрғылықты жері жоқ тұлғаларды әлеуметтік бейімдеу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20212,0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2417077,5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1718791,6 </w:t>
            </w:r>
          </w:p>
        </w:tc>
      </w:tr>
      <w:tr>
        <w:trPr>
          <w:trHeight w:val="10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144730,0 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қажеттiлiктер үшiн жер учаскелерiн алып қою, соның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139330,0 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тұрғын үй қорының сақталуын ұйымдастыру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5400,0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  құрылыс бөлімі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1574061,6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687521,0 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  инфрақұрылымды дамыту және жайластыру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886540,6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386191,9 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  (село), ауылдық (селолық) округ әкімінің аппараты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27361,0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сумен жабдықтауды ұйымдастыру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27361,0 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340084,4 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183084,4 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коммуналдық меншігіндегі жылу жүйелерін қолдануды ұйымдастыру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157000,0 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  құрылыс бөлімі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18746,5 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18746,5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312094,0 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  (село), ауылдық (селолық) округ әкімінің аппараты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13387,2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1384,0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6738,0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5265,2 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298706,8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мекендердегі көшелердi жарықтандыру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24618,0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мекендердiң санитариясын қамтамасыз ету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122161,0 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күтiп-ұстау және туысы жоқтарды жерлеу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2486,0 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абаттандыру және көгалдандыру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149441,8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717453,7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178293,2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  (село), ауылдық (селолық) округ әкімінің аппараты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15494,0 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мәдени-демалыс жұмыстарын қолдау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15494,0 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162799,2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162799,2 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448648,0 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денешынықтыру және спорт бөлімі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17095,0 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  деңгейде спорттық жарыстар өткiзу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7904,0 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9191,0 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  құрылыс бөлімі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431553,0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431553,0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61845,5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36176,0 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34236,0 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халықтарының басқа  да тілдерін дамыту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1940,0 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25669,5 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мемлекеттiк ақпарат саясатын жүргізу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25669,5 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28667,0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9320,0 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8935,0 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385,0 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14091,0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дамыту бөлімінің қызметін қамтамасыз ету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10124,8 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iске асыру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3743,0 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223,2 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денешынықтыру және спорт бөлімі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5256,0 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Денешынықтыру және спорт бөлімінің қызметін қамтамасыз ету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5112,0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144,0 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593445,8 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593445,8 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  құрылыс бөлімі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593445,8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593445,8 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39441,0 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7160,0 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шаруашылық бөлімі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7160,0 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бөлімінің қызметін қамтамасыз ету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6929,0 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231,0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32281,0 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  жер қатынастары бөлімі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32281,0 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8832,0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жер-шаруашылық орналастыру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12806,0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10643,0 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42343,0 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42343,0 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  құрылыс бөлімі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15709,0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14939,0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770,0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26634,0 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бөлімінің қызметін қамтамасыз ету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19275,0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1424,0 </w:t>
            </w:r>
          </w:p>
        </w:tc>
      </w:tr>
      <w:tr>
        <w:trPr>
          <w:trHeight w:val="11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5935,0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160399,0 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160399,0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  (село), ауылдық (селолық) округ әкімінің аппараты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4450,0 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 (селоларда),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(селолық), округтерде автомобиль жолдарының жұмыс істеуін қамтамасыз ету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4450,0 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155949,0 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16394,0 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139555,0 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235671,0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қызметтi қолдау және бәсекелестікті қорғау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6154,0 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6154,0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бөлімі қызметін қамтамасыз ету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5423,0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231,0 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229517,0 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203091,0 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203091,0 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3040,0 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оған сараптама жүргізу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3040,0 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23386,0 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бөлімінің қызметін қамтамасыз ету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22697,0 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689,0 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970467,6 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970467,6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  қаржы бөлімі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970467,6 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58831,6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911636,0 </w:t>
            </w:r>
          </w:p>
        </w:tc>
      </w:tr>
      <w:tr>
        <w:trPr>
          <w:trHeight w:val="13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Санаптар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Саныптар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Санапна 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Операциялық сальдо (I-II)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-417373,2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Таза бюджеттік несие беру: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-153905,0 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несиелер;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несиені өтеу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153905,0 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несиені өтеу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153905,0 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153905,0 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Қаржы активтерімен жасалатын операциялар сальдосы: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299595,0 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алу;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301795,0 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ел ішінде сатудан түсетін түсімдер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301795,0 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301795,0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301795,0 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301795,0 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 (профицит) (III-IV-V)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-563063,2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Бюджет тапшылығын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қаржыландыру (профицитті пайдалану)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563063,2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Түсімдер өтеу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619896,0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619896,0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келісім-шарттары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619896,0 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297000,0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297000,0 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  қаржы бөлімі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297000,0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борышын өтеу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297000,0 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қаржы қалдықтарының қозғалысы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240167,2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240167,2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240167,2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