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e697" w14:textId="103e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"Әкетілетін заттың мәдени құндылығының болуы туралы қорытынды беру"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2008 жылғы 15 шілдедегі N А-5/296 қаулысы. Ақмола облысының Әділет департаментінде 2008 жылғы 8 тамызда N 3262 тіркелді. Күші жойылды - Ақмола облысы әкімдігінің 2010 жылғы 5 қарашадағы № А-11/433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әкімдігінің 2010.11.05 № А-11/433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"Әкімшілік рәсімдер туралы" Қазақстан Республикасының 2000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бабына, "Жеке және заңды тұлғаларға көрсетілетін мемлекеттік қызметтердің тізілімін бекіту туралы" Қазақстан Республикасы Үкіметінің 2007 жылғы 30 маусымдағы N 561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 беріліп отырған "Әкетілетін заттың мәдени құндылығының болуы туралы қорытынды беру" мемлекеттік қызмет көрсетудің стандарты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Ғ.М. Бекмағамбетовке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 әкімдігінің осы қаулысы Ақмола облысы әділет департаментінде мемлекеттік тіркеуден өткен күнінен бастап күшіне енеді және ресми жарияланған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Ақмола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15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A-5/296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Әкетілетін заттың мәдени құндылығының болуы туралы қорытынды беру мемлекеттік қызмет көрсетудің стандарты  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мемлекеттік қызмет Қазақстан Республикасы азаматтарымен әкетілетін заттың мәдени құндылығының болуы туралы қорытынды беру тәртібін анықтайды (бұдан әрі - мемлекеттік қызмет).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 көрсету нысаны: автоматтандырылмаған.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"Қазақстан Республикасынан әкетілетін және оған әкелінетін мәдени құндылықтарға сараптама жүргізу ережесін бекіту туралы" Қазақстан Республикасы үкіметінің 2007 жылғы 1 маусымдағы N 447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Ақмола облысы, Көкшетау қаласы, Сәтпаев көшесі, 1 мекенжайында орналасқан "Ақмола облысының мәдениет басқармасы" мемлекеттік мекемесі (бұдан әрі - Басқарма) көрсетеді, ресми сайты:www.akmo.kz.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Әкетілетін заттың мәдени құндылығының болуы туралы қорытынды беру көрсетілетін мемлекеттік қызметтің аяқталу нысаны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Қазақстан Республикасының жеке және заңды тұлғаларына көрсетіледі (бұдан әрі - өтініш беруші).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Уақыт бойынша мемлекеттік қызмет көрсету кезіндегі мерзім шектеулі: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қызмет көрсетудің мерзімі - 10 күн ішінде;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құжаттарды тапсыру кезіндегі кезекте күту уақытының ұзақтығы - 40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құжаттарды алу кезіндегі кезекте күту уақытының ұзақтығы - 40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көрсету тегін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көрсетудің тәртібі туралы толық ақпарат "Акмолинская правда", "Арқа ажары" газеттерінде, www.akmo.kz ресми сайтында орналастырылады.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күнделікті, сағат 9.00-ден 18.00-ге дейін көрсетіледі, сенбі, жексенбі және мерекелік күндері-демалыс,  түскі үзіліс сағат 13.00 ден 14.00-ге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Қабылдау алдын ала жазусыз және жеделдетіп қызмет көрсетусіз кезек тәртібімен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  Азаматтарды қабылдау бөлмесі тұтынушыларға қызмет көрсету жұмыстарын жүргізу үшін қолайлы, физикалық мүмкіншіліктері шектеулі адамдарға, күту және қажетті құжаттарды дайындау үшін жағдайлар қарастырылған.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көрсетудің тәртібі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 алу үшін тұтынушы келесі құжаттарды ұсынады: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белгіленген үлгідегі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тұлға үшін - азаматтың тұлғасын растайтын жеке куәлігінің көшірмесі, заңды тұлға үшін - нотариалды куәландырылған заңды тұлғаларды тіркеу (қайта тіркелген) жөніндегі куәлігі;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мәдени құндылықтардың мақсаты мен оның болу жағдайы жөніндегі қабылдап алушы жақ шартының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әр мәдени құндылықтың немесе оның құрамдас бөлігінің 10х15 сантиметр көлеміндегі фотосуреті;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мәдени құндылыққа меншік құқығын дәлелдейтін құжаттар;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заңды тұлғалар үшін - уақытша әкету мерзімінің кезеңінде мәдени құндылықтың сақталуына жауапкершілікті белгілі бір тұлғаға жүктеу жөніндегі ұйым басшысының бұйрығы;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Өтініш бланкісі осы Стандарттың 24 тармағында көрсетілген мекенжай бойынша Басқармада тегін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Осы Стандарттың 12 тармағында көрсетілген өтініш пен құжаттар осы Стандарттың 24 тармағында көрсетілген мекенжай бойынша Басқармада толтырылады және тұтынушыға ұсынылады.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Құжатты қабылдап алған маманның тегі мен аты-жөні, тіркелген күні мен уақыты көрсетілген ескерту хат тұтынушының мемлекеттік қызмет алу үшін құжаттарды тапсырғандығын растайды.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Мемлекеттік қызмет көрсетудің тәсілі - жеке баруы.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Тұтынушыға мемлекеттік қызмет көрсетуден бас тартуға негіз болады: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стандарттың 12-тармағымен қарастырылған қажетті құжаттардың толық ұсынылмауы;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стандарттың 12-тармағымен қарастырылған құжаттарда ақпараттың толық болмауы немесе дәйекті көрсетілмеуі.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қайта жөндеу мақсатында уақытша әкетілетін жағдайлардан басқа сараптамалық комиссияның қорытындысында көрсетілген әкетілетін мәдени құндылықтың қанағаттанарлықсыз физикалық жағдайы;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мәдени құндылықтың халықаралық және (немесе) мемлекеттік іздестіруде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сараптамалық комиссияның қорытындысында көрсетілген әкету мақсатының өтініште қарастырылған мақсатпен сәйкес келмеуі.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Жұмыстың қағидалары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Басқарма қызметі келесі қағидаларға негізделеді: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адам мен азаматтың құқығы мен бостандығын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заңдылық;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сыпайылық;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толық және дәйекті ақпарат ұсыну;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ақпараттың сақталуын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тұтынушы ақпараты мен құжаттары мазмұнының қорғалуы мен құпиялылығын қамтамасыз ету.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Жұмыстың нәтижелері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 нәтижелері осы стандарттың қосымшасына сәйкес сапа және қолжетімділік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Басқарманың жұмысы бағаланатын мемлекеттік қызмет сапасы мен қол жетімділік көрсеткіштерінің нысаналы мәні арнайы жұмыс тобымен жыл сайын  бекітіледі.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 тұлғалардың әрекетіне (әрекетсіздігіне) шағымдану тәртібінің түсініктемесін және арызды дайындауда жәрдемдесуді Басқарма бастығынан алуға болады. Электрондық поштаның мекенжайы, телефон номері, бөлменің номері, жұмыс кестесі осы Стандарттың 6-тарауында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Арыздар байланыс ақпараттары осы Стандарттың 24-тармағында көрсетілген Басқарма бастығының атына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Қазақстан Республикасының заңнамасымен белгіленген тәртіппен ұсынылған арыздар міндетті түрде қабылдануға, тіркелуге, есепке алынуға және қарауға жатады.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Арызды қабылдап алған тұлғаның тегі мен аты-жөні, күні мен уақыты, сондай-ақ қараудың барысы жөнінде біліп тұруына болатын телефон номері көрсетілген ескерту хатты тұтынушыға беру арыздың қабылданғандығын растайды.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6. Байланыс ақпараты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Мемлекеттік қызмет көрсететін Басқарма басшысының, оның орынбасарының және жоғарғы тұрған ұйымның байланыс деректері: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Басқарманың бастығы: culture@kokқhetau.onlұne.kz, Көкшетау қаласы, Сәтпаев көшесі, 1, 101-бөлме, телефоны: 8 (7162) 258160, жұмыс кестесі: күн сайын сағат 9.00-ден 18. 00-ге дейін, түскі ас мерзімі 13.00-ден 14.00-ге дейін, қабылдау  кестесі: әр сейсенбі мен бейсенбі күндері сағат 15.00-ден 17.00-ге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Басқарма бастығының орынбасары: culture@kokқhetau.onlұne.kz, Көкшетау қаласы, Сәтпаев көшесі, 1, 108-бөлме, телефоны: 8 (7162) 25-81-73, жұмыс кестесі: күн сайын сағат 9.00-ден 18.00-ге дейін, түскі ас уақыты: 13.00-ден 14.00-ге дейін, қабылдау кестесі: жұма күндері сағат 15.00-ден 17.00-ге дейін;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Ақмола облысының әкімдігі: Көкшетау қаласы, Абай көшесі, 83, ресми сайты: www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. аkmo.kz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"Әкетілетін заттың 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құндылығының болуы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қорытынды беру"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көрсету стандартына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Сапа және қол жетімділік көрсеткіштерінің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3"/>
        <w:gridCol w:w="2733"/>
        <w:gridCol w:w="2893"/>
        <w:gridCol w:w="2813"/>
      </w:tblGrid>
      <w:tr>
        <w:trPr>
          <w:trHeight w:val="129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Сапалық және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жетімділік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мәні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мақсатты мәні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мәні 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Уақыттылығы 
</w:t>
            </w:r>
          </w:p>
        </w:tc>
      </w:tr>
      <w:tr>
        <w:trPr>
          <w:trHeight w:val="105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тапсырған сәттен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белгіленген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 қызметті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ұсыну оқиғаларының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84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кезекте минуттан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аспайтын уақыт күткен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Сапа 
</w:t>
            </w:r>
          </w:p>
        </w:tc>
      </w:tr>
      <w:tr>
        <w:trPr>
          <w:trHeight w:val="88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ұсыну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үдерісінің сапасына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70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лауазымды тұлға дұрыс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ресімдеген жағдайдың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(жүргізілген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төлемдер,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айырысулар және т.б.)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Қол жетімділік 
</w:t>
            </w:r>
          </w:p>
        </w:tc>
      </w:tr>
      <w:tr>
        <w:trPr>
          <w:trHeight w:val="124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қызметті ұсыну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 туралы сапаға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ақпаратқа қана-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ғаттанған тұтынушы-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% (үлесі)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88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 құжат-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дұрыс толтырған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бірінші реттен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тапсырған оқиғалардың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103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жетімді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терінің ақпарат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50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Шағымдану үдерісі 
</w:t>
            </w:r>
          </w:p>
        </w:tc>
      </w:tr>
      <w:tr>
        <w:trPr>
          <w:trHeight w:val="126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қызметтің 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 бойынша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 тұтынушы-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жалпы санына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негізделген шағымдар-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% (үлесі)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</w:t>
            </w:r>
          </w:p>
        </w:tc>
      </w:tr>
      <w:tr>
        <w:trPr>
          <w:trHeight w:val="102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 қаралған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қанағаттандырыл-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шағымдардың % (үлесі)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87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 тәртібі-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қанағаттанатын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81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мерзі-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міне 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Сыпайылық 
</w:t>
            </w:r>
          </w:p>
        </w:tc>
      </w:tr>
      <w:tr>
        <w:trPr>
          <w:trHeight w:val="105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сыпайылығына қана-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ғаттанған тұтынушы-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% (үлесі)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