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ce32" w14:textId="5eb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25 қарашадағы N 69 Бұйрығы. Қазақстан Республикасының Әділет министрлігінде 2008 жылғы 12 желтоқсанда Нормативтік құқықтық кесімдерді мемлекеттік тіркеудің тізіліміне N 5404 болып енгізілді.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Бұйрық 2009 жылдың 1 қаңтарынаң бастап қолданысқа енгізіледі. </w:t>
      </w:r>
    </w:p>
    <w:bookmarkStart w:name="z1" w:id="0"/>
    <w:p>
      <w:pPr>
        <w:spacing w:after="0"/>
        <w:ind w:left="0"/>
        <w:jc w:val="both"/>
      </w:pPr>
      <w:r>
        <w:rPr>
          <w:rFonts w:ascii="Times New Roman"/>
          <w:b w:val="false"/>
          <w:i w:val="false"/>
          <w:color w:val="000000"/>
          <w:sz w:val="28"/>
        </w:rPr>
        <w:t>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жүргізуді одан әрі жетілдіру мақсатында, "Прокуратура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w:t>
      </w:r>
      <w:r>
        <w:rPr>
          <w:rFonts w:ascii="Times New Roman"/>
          <w:b w:val="false"/>
          <w:i w:val="false"/>
          <w:color w:val="000000"/>
          <w:sz w:val="28"/>
        </w:rPr>
        <w:t xml:space="preserve">N 27 бұйрығына </w:t>
      </w:r>
      <w:r>
        <w:rPr>
          <w:rFonts w:ascii="Times New Roman"/>
          <w:b w:val="false"/>
          <w:i w:val="false"/>
          <w:color w:val="000000"/>
          <w:sz w:val="28"/>
        </w:rPr>
        <w:t>(Нормативтік құқықтық актілерді мемлекеттік тіркеу тізілімінде N 3704 санымен тіркелген, Қазақстан Республикасы Бас Прокурорының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2006 жылғы 9 наурыздағы </w:t>
      </w:r>
      <w:r>
        <w:rPr>
          <w:rFonts w:ascii="Times New Roman"/>
          <w:b w:val="false"/>
          <w:i w:val="false"/>
          <w:color w:val="000000"/>
          <w:sz w:val="28"/>
        </w:rPr>
        <w:t xml:space="preserve">N 14 </w:t>
      </w:r>
      <w:r>
        <w:rPr>
          <w:rFonts w:ascii="Times New Roman"/>
          <w:b w:val="false"/>
          <w:i w:val="false"/>
          <w:color w:val="000000"/>
          <w:sz w:val="28"/>
        </w:rPr>
        <w:t>(Нормативтік құқықтық актілерді мемлекеттік тіркеу тізілімінде N 4160 санымен тіркелген),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өзгерістер мен толықтырулар енгізу туралы" 2006 жылғы 15 қыркүйектегі </w:t>
      </w:r>
      <w:r>
        <w:rPr>
          <w:rFonts w:ascii="Times New Roman"/>
          <w:b w:val="false"/>
          <w:i w:val="false"/>
          <w:color w:val="000000"/>
          <w:sz w:val="28"/>
        </w:rPr>
        <w:t xml:space="preserve">N 51 </w:t>
      </w:r>
      <w:r>
        <w:rPr>
          <w:rFonts w:ascii="Times New Roman"/>
          <w:b w:val="false"/>
          <w:i w:val="false"/>
          <w:color w:val="000000"/>
          <w:sz w:val="28"/>
        </w:rPr>
        <w:t>(Нормативтік құқықтық актілерді мемлекеттік тіркеу тізілімінде N 4423 санымен тіркелген), "Қазақстан Республикасы Бас Прокурорының статистикалық есептілікті қалыптастыру мәселелері жөніндегі кейбір нормативтік құқықтық актілеріне өзгерістер мен толықтырулар енгізу туралы" 2007 жылғы 12 наурыздағы </w:t>
      </w:r>
      <w:r>
        <w:rPr>
          <w:rFonts w:ascii="Times New Roman"/>
          <w:b w:val="false"/>
          <w:i w:val="false"/>
          <w:color w:val="000000"/>
          <w:sz w:val="28"/>
        </w:rPr>
        <w:t xml:space="preserve">N 7 </w:t>
      </w:r>
      <w:r>
        <w:rPr>
          <w:rFonts w:ascii="Times New Roman"/>
          <w:b w:val="false"/>
          <w:i w:val="false"/>
          <w:color w:val="000000"/>
          <w:sz w:val="28"/>
        </w:rPr>
        <w:t>(Нормативтік құқықтық актілерді мемлекеттік тіркеу тізілімінде N 4604 санымен тіркелген) "Қазақстан Республикасы Бас Прокурорының кейбір нормативтік құқықтық актілеріне өзгерістер мен толықтырулар енгізу туралы" 2007 жылғы 30 шілдедегі </w:t>
      </w:r>
      <w:r>
        <w:rPr>
          <w:rFonts w:ascii="Times New Roman"/>
          <w:b w:val="false"/>
          <w:i w:val="false"/>
          <w:color w:val="000000"/>
          <w:sz w:val="28"/>
        </w:rPr>
        <w:t xml:space="preserve">N 32 </w:t>
      </w:r>
      <w:r>
        <w:rPr>
          <w:rFonts w:ascii="Times New Roman"/>
          <w:b w:val="false"/>
          <w:i w:val="false"/>
          <w:color w:val="000000"/>
          <w:sz w:val="28"/>
        </w:rPr>
        <w:t>(Нормативтік құқықтық актілерді мемлекеттік тіркеу тізілімінде N 4908 санымен тіркелген), "Қазақстан Республикасы Бас Прокурорының кейбір нормативтік құқықтық актілеріне толықтырулар мен өзгерістер енгізу туралы" 2008 жылғы 4 ақпандағы </w:t>
      </w:r>
      <w:r>
        <w:rPr>
          <w:rFonts w:ascii="Times New Roman"/>
          <w:b w:val="false"/>
          <w:i w:val="false"/>
          <w:color w:val="000000"/>
          <w:sz w:val="28"/>
        </w:rPr>
        <w:t xml:space="preserve">N 5 </w:t>
      </w:r>
      <w:r>
        <w:rPr>
          <w:rFonts w:ascii="Times New Roman"/>
          <w:b w:val="false"/>
          <w:i w:val="false"/>
          <w:color w:val="000000"/>
          <w:sz w:val="28"/>
        </w:rPr>
        <w:t>(Нормативтік құқықтық актілерді мемлекеттік тіркеу тізілімінде N 5158 санымен тіркелген),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2008 жылғы 25 тамыздағы </w:t>
      </w:r>
      <w:r>
        <w:rPr>
          <w:rFonts w:ascii="Times New Roman"/>
          <w:b w:val="false"/>
          <w:i w:val="false"/>
          <w:color w:val="000000"/>
          <w:sz w:val="28"/>
        </w:rPr>
        <w:t xml:space="preserve">N 45 </w:t>
      </w:r>
      <w:r>
        <w:rPr>
          <w:rFonts w:ascii="Times New Roman"/>
          <w:b w:val="false"/>
          <w:i w:val="false"/>
          <w:color w:val="000000"/>
          <w:sz w:val="28"/>
        </w:rPr>
        <w:t>(Нормативтік құқықтық актілерді мемлекеттік тіркеу тізілімінде N 5311 санымен тіркелген) және "Қазақстан Республикасы Бас Прокурорының кейбір нормативтік құқықтық актілеріне толықтырулар мен өзгерістер енгізу туралы" 2008 жылғы 4 қырқүйектегі </w:t>
      </w:r>
      <w:r>
        <w:rPr>
          <w:rFonts w:ascii="Times New Roman"/>
          <w:b w:val="false"/>
          <w:i w:val="false"/>
          <w:color w:val="000000"/>
          <w:sz w:val="28"/>
        </w:rPr>
        <w:t xml:space="preserve">N 50 </w:t>
      </w:r>
      <w:r>
        <w:rPr>
          <w:rFonts w:ascii="Times New Roman"/>
          <w:b w:val="false"/>
          <w:i w:val="false"/>
          <w:color w:val="000000"/>
          <w:sz w:val="28"/>
        </w:rPr>
        <w:t xml:space="preserve">(Нормативтік құқықтық актілерді мемлекеттік тіркеу тізілімінде N 5317 санымен тіркелген) бұйрықтарымен енгізілген өзгерістері мен толықтырулары бар)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Нұсқаулықта (Бірыңғай біріздендірілген статистикалық жүйе)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мынадай мазмұндағы 48-1-тармақпен толықтырылсын: </w:t>
      </w:r>
      <w:r>
        <w:br/>
      </w:r>
      <w:r>
        <w:rPr>
          <w:rFonts w:ascii="Times New Roman"/>
          <w:b w:val="false"/>
          <w:i w:val="false"/>
          <w:color w:val="000000"/>
          <w:sz w:val="28"/>
        </w:rPr>
        <w:t xml:space="preserve">
      "48-1. 1.0 нысанды статистикалық карточканың 19-тармағындағы "әлеуметтік (21), ұлттық (22), рулық (23), нәсілдік (24) діни (25) араздықтарды қоздырумен байланысты" деген деректемелер қылмыстық жауаптылығы ҚР ҚК тиісті баптарымен қаралған жағдайларда толтырылады."; </w:t>
      </w:r>
      <w:r>
        <w:br/>
      </w:r>
      <w:r>
        <w:rPr>
          <w:rFonts w:ascii="Times New Roman"/>
          <w:b w:val="false"/>
          <w:i w:val="false"/>
          <w:color w:val="000000"/>
          <w:sz w:val="28"/>
        </w:rPr>
        <w:t>
</w:t>
      </w:r>
      <w:r>
        <w:rPr>
          <w:rFonts w:ascii="Times New Roman"/>
          <w:b w:val="false"/>
          <w:i w:val="false"/>
          <w:color w:val="000000"/>
          <w:sz w:val="28"/>
        </w:rPr>
        <w:t xml:space="preserve">
      54-тармақ мынадай редакцияда жазылсын: </w:t>
      </w:r>
      <w:r>
        <w:br/>
      </w:r>
      <w:r>
        <w:rPr>
          <w:rFonts w:ascii="Times New Roman"/>
          <w:b w:val="false"/>
          <w:i w:val="false"/>
          <w:color w:val="000000"/>
          <w:sz w:val="28"/>
        </w:rPr>
        <w:t xml:space="preserve">
      "54. 1.0 нысанды статистикалық карточкаға, осы Нұсқаулықтың 35-тармағының 1-тармақшасымен қаралған жағдайда, қылмыстық істі қозғау туралы қаулының көшірмесін уәкілетті органға ұсыну арқылы қылмыстық қудалауды жүзеге асырушы тұлға және қылмыстық қудалау органының бастығы қол қояды. </w:t>
      </w:r>
      <w:r>
        <w:br/>
      </w:r>
      <w:r>
        <w:rPr>
          <w:rFonts w:ascii="Times New Roman"/>
          <w:b w:val="false"/>
          <w:i w:val="false"/>
          <w:color w:val="000000"/>
          <w:sz w:val="28"/>
        </w:rPr>
        <w:t xml:space="preserve">
      Қылмыстық істі қозғау туралы қаулыда уәкілетті орган қылмыстық істің қойылған нөмірін көрсетеді және оның екінші бетінде статистикалық карточканың ұсынылуын растайтын мөртабан қояды. Аталған қаулының көшірмесі қылмыстық қудалау органымен тез арада қадағалаушы прокурорға жіберіледі. </w:t>
      </w:r>
      <w:r>
        <w:br/>
      </w:r>
      <w:r>
        <w:rPr>
          <w:rFonts w:ascii="Times New Roman"/>
          <w:b w:val="false"/>
          <w:i w:val="false"/>
          <w:color w:val="000000"/>
          <w:sz w:val="28"/>
        </w:rPr>
        <w:t xml:space="preserve">
      Қылмыстық істі прокурор қозғаған жағдайда 1.0 нысанды статистикалық карточкаға қадағалауды жүзеге асырушы прокурор қол қояды. </w:t>
      </w:r>
      <w:r>
        <w:br/>
      </w:r>
      <w:r>
        <w:rPr>
          <w:rFonts w:ascii="Times New Roman"/>
          <w:b w:val="false"/>
          <w:i w:val="false"/>
          <w:color w:val="000000"/>
          <w:sz w:val="28"/>
        </w:rPr>
        <w:t xml:space="preserve">
      Осы Нұсқаулықтың 35-тармағымен қаралған басқа да жағдайларда 1.0 нысанды статистикалық карточкаға қылмыстық қудалауды жүзеге асырушы тұлға және қадағалауды жүзеге асырушы прокурор қол қояды. </w:t>
      </w:r>
      <w:r>
        <w:br/>
      </w:r>
      <w:r>
        <w:rPr>
          <w:rFonts w:ascii="Times New Roman"/>
          <w:b w:val="false"/>
          <w:i w:val="false"/>
          <w:color w:val="000000"/>
          <w:sz w:val="28"/>
        </w:rPr>
        <w:t xml:space="preserve">
      Статистикалық карточкалар уәкілетті органға тазартусыз, түзеусіз және басқа да түзетулерсіз ұсынылады. Осындай фактілер анықталған жағдайда статистикалық карточкалар тез арада ілеспе хатпен қайта рәсімдеуге қайтарылады. </w:t>
      </w:r>
      <w:r>
        <w:br/>
      </w:r>
      <w:r>
        <w:rPr>
          <w:rFonts w:ascii="Times New Roman"/>
          <w:b w:val="false"/>
          <w:i w:val="false"/>
          <w:color w:val="000000"/>
          <w:sz w:val="28"/>
        </w:rPr>
        <w:t xml:space="preserve">
      Бұдан әрі деректемелердің толық еместігі анықталған жағдайда олардың қайталап қойылуы немесе қайта рәсімделуі үшін қайтарылуы осы Нұсқаулықтың 21-тармағымен 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62-тармақ мынадай мазмұндағы бөлікпен толықтырылсын: </w:t>
      </w:r>
      <w:r>
        <w:br/>
      </w:r>
      <w:r>
        <w:rPr>
          <w:rFonts w:ascii="Times New Roman"/>
          <w:b w:val="false"/>
          <w:i w:val="false"/>
          <w:color w:val="000000"/>
          <w:sz w:val="28"/>
        </w:rPr>
        <w:t xml:space="preserve">
      "Соттылықтың болуын көрсететін кодтауда бұрын қылмыс жасағаны үшін соттылығы бар тұлғалар бейнеленеді. Алынып тасталған немесе өтелген соттылығы бар тұлғалар осы бөлімде есепке алуға жатпайды (ҚР ҚК 13-бабының 4-бөлігі)."; </w:t>
      </w:r>
      <w:r>
        <w:br/>
      </w:r>
      <w:r>
        <w:rPr>
          <w:rFonts w:ascii="Times New Roman"/>
          <w:b w:val="false"/>
          <w:i w:val="false"/>
          <w:color w:val="000000"/>
          <w:sz w:val="28"/>
        </w:rPr>
        <w:t>
</w:t>
      </w:r>
      <w:r>
        <w:rPr>
          <w:rFonts w:ascii="Times New Roman"/>
          <w:b w:val="false"/>
          <w:i w:val="false"/>
          <w:color w:val="000000"/>
          <w:sz w:val="28"/>
        </w:rPr>
        <w:t xml:space="preserve">
      73-тармақтың 4-тармақшасы мынадай редакцияда жазылсын: </w:t>
      </w:r>
      <w:r>
        <w:br/>
      </w:r>
      <w:r>
        <w:rPr>
          <w:rFonts w:ascii="Times New Roman"/>
          <w:b w:val="false"/>
          <w:i w:val="false"/>
          <w:color w:val="000000"/>
          <w:sz w:val="28"/>
        </w:rPr>
        <w:t xml:space="preserve">
      "4) 8-деректемеде түрлері, саны және өлшем бірлігі бойынша табылған, алынып тасталған немесе жойылған ЕЖП (егістіктер) туралы мәліметтер көрсетіледі (асты сызылады), солардың ішінен сараптамаға шығындалғандардың (іске қосылған ЕЖП қалдығы) саны ерекшеленеді. Іске қосылған ЕЖП қалдығының саны ҚР ҚІЖК 223-бабының 4-бөлігіне сәйкес ЕЖП жойылған жағдайда бейнеленеді. 8.1-деректемеде есірткі дайындау мақсатында иеленген прекурсорларды алып қою туралы мәліметтер бейнеленеді, 8.2-деректемеде құқық қорғау органдарының бірлесіп жүргізген іс-шараларының барысында ЕЖП алып қою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78-тармақта "ҚР ҚІЖК 514-бабы 5-бөлігінің 1-тармағы" деген сөздерден кейін "ҚР ҚІЖК 50-бабы 1-тармағы 2-тармақшасының тәртібінде тоқтатылған"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100-тармақ мынадай редакцияда жазылсын: </w:t>
      </w:r>
      <w:r>
        <w:br/>
      </w:r>
      <w:r>
        <w:rPr>
          <w:rFonts w:ascii="Times New Roman"/>
          <w:b w:val="false"/>
          <w:i w:val="false"/>
          <w:color w:val="000000"/>
          <w:sz w:val="28"/>
        </w:rPr>
        <w:t xml:space="preserve">
      "100. Жоғарыда аталған қылмыстың ашылуын бағалау формуласы жалпы қылмыстық және басқа да қызмет желілері бойынша ҚР ҚК 96, 97, 98, 99, 100, 101, 103, 104, 109, 110, 113, 116, 117, 119, 120, 121, 122, 124, 125, 126, 131, 132, 133, 134, 175, 177, 178, 179, 180, 181, 182, 183, 184, 184-1, 185, 187, 233, 233-1, 233-2, 233-3, 234, 235, 236, 237, 238, 239, 240, 241, 242, 243, 248, 250, 255, 257, 258-баптарымен, 259-бабының 1-1, 2, 2-1, 3, 4-бөліктерімен, 260, 261, 264, 291, 292-баптарымен, 296-баптың 2 және 3-бөліктерімен, 324, 325-баптарымен қаралған қылмыстар үшін қолданылады."; </w:t>
      </w:r>
      <w:r>
        <w:br/>
      </w:r>
      <w:r>
        <w:rPr>
          <w:rFonts w:ascii="Times New Roman"/>
          <w:b w:val="false"/>
          <w:i w:val="false"/>
          <w:color w:val="000000"/>
          <w:sz w:val="28"/>
        </w:rPr>
        <w:t>
</w:t>
      </w:r>
      <w:r>
        <w:rPr>
          <w:rFonts w:ascii="Times New Roman"/>
          <w:b w:val="false"/>
          <w:i w:val="false"/>
          <w:color w:val="000000"/>
          <w:sz w:val="28"/>
        </w:rPr>
        <w:t xml:space="preserve">
      Нұсқаулыққа қоса берілген 3, 4, 5, 6, 7, 8 қосымшаларды осы бұйрыққа қоса берілген 1, 2, 3, 4, 5, 6 қосымшаларға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r>
        <w:br/>
      </w:r>
      <w:r>
        <w:rPr>
          <w:rFonts w:ascii="Times New Roman"/>
          <w:b w:val="false"/>
          <w:i w:val="false"/>
          <w:color w:val="000000"/>
          <w:sz w:val="28"/>
        </w:rPr>
        <w:t>
</w:t>
      </w:r>
      <w:r>
        <w:rPr>
          <w:rFonts w:ascii="Times New Roman"/>
          <w:b w:val="false"/>
          <w:i w:val="false"/>
          <w:color w:val="000000"/>
          <w:sz w:val="28"/>
        </w:rPr>
        <w:t xml:space="preserve">
      3. Комитет (Г.В. Ким) Қазақстан Республикасы Бас прокуратурасының Тергеу және анықтау заңдылығын қадағалау департаментімен (Б.Қ. Абдулов) бірлесіп және қылмыстық қудалау органдары нормативтік құқықтық актілерді осы бұйрықтың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Комитет Төрағасына жүктелсін (Г.В. Ким). </w:t>
      </w:r>
      <w:r>
        <w:br/>
      </w:r>
      <w:r>
        <w:rPr>
          <w:rFonts w:ascii="Times New Roman"/>
          <w:b w:val="false"/>
          <w:i w:val="false"/>
          <w:color w:val="000000"/>
          <w:sz w:val="28"/>
        </w:rPr>
        <w:t>
</w:t>
      </w:r>
      <w:r>
        <w:rPr>
          <w:rFonts w:ascii="Times New Roman"/>
          <w:b w:val="false"/>
          <w:i w:val="false"/>
          <w:color w:val="000000"/>
          <w:sz w:val="28"/>
        </w:rPr>
        <w:t xml:space="preserve">
      5. Осы бұйрық 2009 жылдың 1 қаңтарынаң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3 қосымша </w:t>
      </w:r>
    </w:p>
    <w:p>
      <w:pPr>
        <w:spacing w:after="0"/>
        <w:ind w:left="0"/>
        <w:jc w:val="both"/>
      </w:pPr>
      <w:r>
        <w:rPr>
          <w:rFonts w:ascii="Times New Roman"/>
          <w:b/>
          <w:i w:val="false"/>
          <w:color w:val="000000"/>
          <w:sz w:val="28"/>
        </w:rPr>
        <w:t xml:space="preserve">1. Нысаны </w:t>
      </w:r>
    </w:p>
    <w:p>
      <w:pPr>
        <w:spacing w:after="0"/>
        <w:ind w:left="0"/>
        <w:jc w:val="both"/>
      </w:pPr>
      <w:r>
        <w:rPr>
          <w:rFonts w:ascii="Times New Roman"/>
          <w:b/>
          <w:i w:val="false"/>
          <w:color w:val="000000"/>
          <w:sz w:val="28"/>
        </w:rPr>
        <w:t xml:space="preserve">             Қылмыстарды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7"/>
        <w:gridCol w:w="3413"/>
      </w:tblGrid>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1._______________________________________________ </w:t>
            </w:r>
            <w:r>
              <w:br/>
            </w:r>
            <w:r>
              <w:rPr>
                <w:rFonts w:ascii="Times New Roman"/>
                <w:b w:val="false"/>
                <w:i w:val="false"/>
                <w:color w:val="000000"/>
                <w:sz w:val="20"/>
              </w:rPr>
              <w:t xml:space="preserve">
            ҚІ қозғаған органның аталуы </w:t>
            </w:r>
            <w:r>
              <w:br/>
            </w:r>
            <w:r>
              <w:rPr>
                <w:rFonts w:ascii="Times New Roman"/>
                <w:b w:val="false"/>
                <w:i w:val="false"/>
                <w:color w:val="000000"/>
                <w:sz w:val="20"/>
              </w:rPr>
              <w:t xml:space="preserve">
2. ҚІ қозғаған қызмет: тергеу (1), анықтау (2). </w:t>
            </w:r>
            <w:r>
              <w:br/>
            </w:r>
            <w:r>
              <w:rPr>
                <w:rFonts w:ascii="Times New Roman"/>
                <w:b w:val="false"/>
                <w:i w:val="false"/>
                <w:color w:val="000000"/>
                <w:sz w:val="20"/>
              </w:rPr>
              <w:t xml:space="preserve">
3. ҚІ нөмірі_____________________ қозғалған күні </w:t>
            </w:r>
            <w:r>
              <w:br/>
            </w:r>
            <w:r>
              <w:rPr>
                <w:rFonts w:ascii="Times New Roman"/>
                <w:b w:val="false"/>
                <w:i w:val="false"/>
                <w:color w:val="000000"/>
                <w:sz w:val="20"/>
              </w:rPr>
              <w:t xml:space="preserve">
"______"____________________ 20 ж.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4.Қылмыс жасалған аудан </w:t>
            </w:r>
            <w:r>
              <w:rPr>
                <w:rFonts w:ascii="Times New Roman"/>
                <w:b w:val="false"/>
                <w:i w:val="false"/>
                <w:color w:val="000000"/>
                <w:sz w:val="20"/>
              </w:rPr>
              <w:t xml:space="preserve">_______________________ </w:t>
            </w:r>
            <w:r>
              <w:br/>
            </w:r>
            <w:r>
              <w:rPr>
                <w:rFonts w:ascii="Times New Roman"/>
                <w:b w:val="false"/>
                <w:i w:val="false"/>
                <w:color w:val="000000"/>
                <w:sz w:val="20"/>
              </w:rPr>
              <w:t xml:space="preserve">
5. Әскери бөлімнің нөмірі (аталуы) </w:t>
            </w:r>
            <w:r>
              <w:br/>
            </w:r>
            <w:r>
              <w:rPr>
                <w:rFonts w:ascii="Times New Roman"/>
                <w:b w:val="false"/>
                <w:i w:val="false"/>
                <w:color w:val="000000"/>
                <w:sz w:val="20"/>
              </w:rPr>
              <w:t xml:space="preserve">
_________________________________________________ </w:t>
            </w:r>
            <w:r>
              <w:br/>
            </w:r>
            <w:r>
              <w:rPr>
                <w:rFonts w:ascii="Times New Roman"/>
                <w:b w:val="false"/>
                <w:i w:val="false"/>
                <w:color w:val="000000"/>
                <w:sz w:val="20"/>
              </w:rPr>
              <w:t xml:space="preserve">
6. Стат.есепке алу түрі: есепке алу (1), алып тастау (2) </w:t>
            </w:r>
            <w:r>
              <w:br/>
            </w:r>
            <w:r>
              <w:rPr>
                <w:rFonts w:ascii="Times New Roman"/>
                <w:b w:val="false"/>
                <w:i w:val="false"/>
                <w:color w:val="000000"/>
                <w:sz w:val="20"/>
              </w:rPr>
              <w:t xml:space="preserve">
9. Кәртішкенің ҚСжАЕК келіп түскен күні </w:t>
            </w:r>
            <w:r>
              <w:br/>
            </w:r>
            <w:r>
              <w:rPr>
                <w:rFonts w:ascii="Times New Roman"/>
                <w:b w:val="false"/>
                <w:i w:val="false"/>
                <w:color w:val="000000"/>
                <w:sz w:val="20"/>
              </w:rPr>
              <w:t xml:space="preserve">
"______"___________________ 20 ж. </w:t>
            </w:r>
            <w:r>
              <w:br/>
            </w:r>
            <w:r>
              <w:rPr>
                <w:rFonts w:ascii="Times New Roman"/>
                <w:b w:val="false"/>
                <w:i w:val="false"/>
                <w:color w:val="000000"/>
                <w:sz w:val="20"/>
              </w:rPr>
              <w:t xml:space="preserve">
ҚСжАЕК қызметкері_______________________________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 </w:t>
            </w:r>
            <w:r>
              <w:br/>
            </w:r>
            <w:r>
              <w:rPr>
                <w:rFonts w:ascii="Times New Roman"/>
                <w:b w:val="false"/>
                <w:i w:val="false"/>
                <w:color w:val="000000"/>
                <w:sz w:val="20"/>
              </w:rPr>
              <w:t xml:space="preserve">
5./_/_/_/_/_/_/_/ </w:t>
            </w:r>
            <w:r>
              <w:br/>
            </w:r>
            <w:r>
              <w:rPr>
                <w:rFonts w:ascii="Times New Roman"/>
                <w:b w:val="false"/>
                <w:i w:val="false"/>
                <w:color w:val="000000"/>
                <w:sz w:val="20"/>
              </w:rPr>
              <w:t xml:space="preserve">
_/_/_/ </w:t>
            </w:r>
            <w:r>
              <w:br/>
            </w:r>
            <w:r>
              <w:rPr>
                <w:rFonts w:ascii="Times New Roman"/>
                <w:b w:val="false"/>
                <w:i w:val="false"/>
                <w:color w:val="000000"/>
                <w:sz w:val="20"/>
              </w:rPr>
              <w:t xml:space="preserve">
6. /_/ </w:t>
            </w:r>
            <w:r>
              <w:br/>
            </w:r>
            <w:r>
              <w:rPr>
                <w:rFonts w:ascii="Times New Roman"/>
                <w:b w:val="false"/>
                <w:i w:val="false"/>
                <w:color w:val="000000"/>
                <w:sz w:val="20"/>
              </w:rPr>
              <w:t xml:space="preserve">
9. /_/_/./_/_/./_/_/ күні айы жылы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10.Қылмыстық іс қозғалды: </w:t>
            </w:r>
            <w:r>
              <w:rPr>
                <w:rFonts w:ascii="Times New Roman"/>
                <w:b w:val="false"/>
                <w:i w:val="false"/>
                <w:color w:val="000000"/>
                <w:sz w:val="20"/>
              </w:rPr>
              <w:t xml:space="preserve">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ҰҚК ШҚ анықтаушысымен (20). </w:t>
            </w:r>
            <w:r>
              <w:br/>
            </w:r>
            <w:r>
              <w:rPr>
                <w:rFonts w:ascii="Times New Roman"/>
                <w:b w:val="false"/>
                <w:i w:val="false"/>
                <w:color w:val="000000"/>
                <w:sz w:val="20"/>
              </w:rPr>
              <w:t xml:space="preserve">
10.1. Мынадай нәтижелер бойынша қозғалды: қылмыстық істі қозғаудан бас тарту туралы 200__ж. "___" </w:t>
            </w:r>
            <w:r>
              <w:rPr>
                <w:rFonts w:ascii="Times New Roman"/>
                <w:b/>
                <w:i w:val="false"/>
                <w:color w:val="000000"/>
                <w:sz w:val="20"/>
              </w:rPr>
              <w:t xml:space="preserve">_________ </w:t>
            </w:r>
            <w:r>
              <w:rPr>
                <w:rFonts w:ascii="Times New Roman"/>
                <w:b w:val="false"/>
                <w:i w:val="false"/>
                <w:color w:val="000000"/>
                <w:sz w:val="20"/>
              </w:rPr>
              <w:t xml:space="preserve">N </w:t>
            </w:r>
            <w:r>
              <w:rPr>
                <w:rFonts w:ascii="Times New Roman"/>
                <w:b/>
                <w:i w:val="false"/>
                <w:color w:val="000000"/>
                <w:sz w:val="20"/>
              </w:rPr>
              <w:t xml:space="preserve">_____ </w:t>
            </w:r>
            <w:r>
              <w:rPr>
                <w:rFonts w:ascii="Times New Roman"/>
                <w:b w:val="false"/>
                <w:i w:val="false"/>
                <w:color w:val="000000"/>
                <w:sz w:val="20"/>
              </w:rPr>
              <w:t xml:space="preserve">қаулының күшін жоюдың нәтижесінде (01), соның ішінде соттың ҚР ҚІЖК 109-б. тәртібімен (13), бас тарту туралы шешімді қабылдаған органның атауы ______________________, бас тарту туралы шешімді қабылдаған қызмет: тергеу (1), анықтау (2), алдында тіркелмеген материалдар бойынша (02), тергеу барысында анықталды (03), N________________істен бөліп шығару қылмысқа қатысты (04), тұлғаға қатысты (05), ҚР ҚІЖК 394-бабының 1-бөлігі, 3-тармағымен орган арқылы жеке айыптау ісі бойынша (06), Материалды қосымша тексеріске жолдағаннан кейін (07), ақталынбаған негіздер бойынша қылмыстық істі қозғаудан бас тартылды (08), ҚР ҚІЖК 37-бабының 1-бөлігінің 3-тармағына сәйкес қылмыстық істі қозғаудан бас тартылды (09), мемлекеттік органдар қызметіндегі заңдылықтарды қадағалау саласы бойынша тексерулер (10), әкімшілік өндірістің негізсіз қозғалуы (11), жеке айыптаулар бойынша материалдарды сотқа заңсыз беру (12), мемлекеттік органның өз қызметкеріне қатысты жүргізген тексеру нәтижесінде (14). </w:t>
            </w:r>
            <w:r>
              <w:br/>
            </w:r>
            <w:r>
              <w:rPr>
                <w:rFonts w:ascii="Times New Roman"/>
                <w:b w:val="false"/>
                <w:i w:val="false"/>
                <w:color w:val="000000"/>
                <w:sz w:val="20"/>
              </w:rPr>
              <w:t xml:space="preserve">
10.2. Тексеріс барысында ҚСжАЕК қызметкерімен анықталды (1), прокурормен (2), сотпен (3), қылмыстық қудалау органдарымен (4), сонымен қатар, есепке алу-тіркеу тәртібі бойынша ведомстволық инспекциялармен (5). </w:t>
            </w:r>
            <w:r>
              <w:br/>
            </w:r>
            <w:r>
              <w:rPr>
                <w:rFonts w:ascii="Times New Roman"/>
                <w:b w:val="false"/>
                <w:i w:val="false"/>
                <w:color w:val="000000"/>
                <w:sz w:val="20"/>
              </w:rPr>
              <w:t xml:space="preserve">
10.3 Қылмыс бірлескен жұмыс нәтижесінде айқындалды: ҰҚК (1), ІІМ (2), ҚМ КБК (3), ЭСЖҚКА (4), ҰҚК ШҚ (5) және т.б. (6). </w:t>
            </w:r>
            <w:r>
              <w:br/>
            </w:r>
            <w:r>
              <w:rPr>
                <w:rFonts w:ascii="Times New Roman"/>
                <w:b w:val="false"/>
                <w:i w:val="false"/>
                <w:color w:val="000000"/>
                <w:sz w:val="20"/>
              </w:rPr>
              <w:t xml:space="preserve">
11. Қылмыс туралы өтініштердің, хабарлардың нөмірі және оның ӨТК тіркелген күні </w:t>
            </w:r>
            <w:r>
              <w:br/>
            </w:r>
            <w:r>
              <w:rPr>
                <w:rFonts w:ascii="Times New Roman"/>
                <w:b w:val="false"/>
                <w:i w:val="false"/>
                <w:color w:val="000000"/>
                <w:sz w:val="20"/>
              </w:rPr>
              <w:t xml:space="preserve">
N ______________________________ </w:t>
            </w:r>
            <w:r>
              <w:br/>
            </w:r>
            <w:r>
              <w:rPr>
                <w:rFonts w:ascii="Times New Roman"/>
                <w:b w:val="false"/>
                <w:i w:val="false"/>
                <w:color w:val="000000"/>
                <w:sz w:val="20"/>
              </w:rPr>
              <w:t xml:space="preserve">
"_____"_______________ 20 ж.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өтінішті (хабарды) тіркеген органның аталуы </w:t>
            </w:r>
            <w:r>
              <w:br/>
            </w:r>
            <w:r>
              <w:rPr>
                <w:rFonts w:ascii="Times New Roman"/>
                <w:b w:val="false"/>
                <w:i w:val="false"/>
                <w:color w:val="000000"/>
                <w:sz w:val="20"/>
              </w:rPr>
              <w:t xml:space="preserve">
12. Қылмыстарды сипаттау (қылмыс жасаудың әдісі, орны, сипаты, күні, уақыты (сағат), материалдық залал құны _______мың. тенге) "____ "__________ 20__ж. N_______ сағ. ______мин." </w:t>
            </w:r>
            <w:r>
              <w:br/>
            </w:r>
            <w:r>
              <w:rPr>
                <w:rFonts w:ascii="Times New Roman"/>
                <w:b w:val="false"/>
                <w:i w:val="false"/>
                <w:color w:val="000000"/>
                <w:sz w:val="20"/>
              </w:rPr>
              <w:t xml:space="preserve">
Залал_________________________________ мың. теңге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 </w:t>
            </w:r>
            <w:r>
              <w:rPr>
                <w:rFonts w:ascii="Times New Roman"/>
                <w:b/>
                <w:i w:val="false"/>
                <w:color w:val="000000"/>
                <w:sz w:val="20"/>
              </w:rPr>
              <w:t xml:space="preserve">13. </w:t>
            </w:r>
            <w:r>
              <w:rPr>
                <w:rFonts w:ascii="Times New Roman"/>
                <w:b w:val="false"/>
                <w:i w:val="false"/>
                <w:color w:val="000000"/>
                <w:sz w:val="20"/>
              </w:rPr>
              <w:t xml:space="preserve">Күдіктілердің            | Анықтамалық     | </w:t>
            </w:r>
            <w:r>
              <w:br/>
            </w:r>
            <w:r>
              <w:rPr>
                <w:rFonts w:ascii="Times New Roman"/>
                <w:b w:val="false"/>
                <w:i w:val="false"/>
                <w:color w:val="000000"/>
                <w:sz w:val="20"/>
              </w:rPr>
              <w:t xml:space="preserve">
| аты-жөндері, туған          | бойынша код     | </w:t>
            </w:r>
            <w:r>
              <w:br/>
            </w:r>
            <w:r>
              <w:rPr>
                <w:rFonts w:ascii="Times New Roman"/>
                <w:b w:val="false"/>
                <w:i w:val="false"/>
                <w:color w:val="000000"/>
                <w:sz w:val="20"/>
              </w:rPr>
              <w:t xml:space="preserve">
| күндері, жұмыс              |     (14)        | </w:t>
            </w:r>
            <w:r>
              <w:br/>
            </w:r>
            <w:r>
              <w:rPr>
                <w:rFonts w:ascii="Times New Roman"/>
                <w:b w:val="false"/>
                <w:i w:val="false"/>
                <w:color w:val="000000"/>
                <w:sz w:val="20"/>
              </w:rPr>
              <w:t xml:space="preserve">
| орындары, лауазымдары       |                 | |_____________________________|_________________| </w:t>
            </w:r>
            <w:r>
              <w:br/>
            </w:r>
            <w:r>
              <w:rPr>
                <w:rFonts w:ascii="Times New Roman"/>
                <w:b w:val="false"/>
                <w:i w:val="false"/>
                <w:color w:val="000000"/>
                <w:sz w:val="20"/>
              </w:rPr>
              <w:t xml:space="preserve">
|                             | | | | | | | | | |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                             | | | | | | | | | | </w:t>
            </w:r>
            <w:r>
              <w:br/>
            </w:r>
            <w:r>
              <w:rPr>
                <w:rFonts w:ascii="Times New Roman"/>
                <w:b w:val="false"/>
                <w:i w:val="false"/>
                <w:color w:val="000000"/>
                <w:sz w:val="20"/>
              </w:rPr>
              <w:t xml:space="preserve">
|_____________________________|_|_|_|_|_|_|_|_|_|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xml:space="preserve">
10.1. /_/_/ </w:t>
            </w:r>
            <w:r>
              <w:br/>
            </w:r>
            <w:r>
              <w:rPr>
                <w:rFonts w:ascii="Times New Roman"/>
                <w:b w:val="false"/>
                <w:i w:val="false"/>
                <w:color w:val="000000"/>
                <w:sz w:val="20"/>
              </w:rPr>
              <w:t xml:space="preserve">
N./_/_/_/_/_/_/_/ </w:t>
            </w:r>
            <w:r>
              <w:br/>
            </w:r>
            <w:r>
              <w:rPr>
                <w:rFonts w:ascii="Times New Roman"/>
                <w:b w:val="false"/>
                <w:i w:val="false"/>
                <w:color w:val="000000"/>
                <w:sz w:val="20"/>
              </w:rPr>
              <w:t xml:space="preserve">
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N/_/_/_/_/_/_/_/_ </w:t>
            </w:r>
            <w:r>
              <w:br/>
            </w:r>
            <w:r>
              <w:rPr>
                <w:rFonts w:ascii="Times New Roman"/>
                <w:b w:val="false"/>
                <w:i w:val="false"/>
                <w:color w:val="000000"/>
                <w:sz w:val="20"/>
              </w:rPr>
              <w:t xml:space="preserve">
/_/_/ </w:t>
            </w:r>
          </w:p>
          <w:p>
            <w:pPr>
              <w:spacing w:after="20"/>
              <w:ind w:left="20"/>
              <w:jc w:val="both"/>
            </w:pPr>
            <w:r>
              <w:rPr>
                <w:rFonts w:ascii="Times New Roman"/>
                <w:b w:val="false"/>
                <w:i w:val="false"/>
                <w:color w:val="000000"/>
                <w:sz w:val="20"/>
              </w:rPr>
              <w:t xml:space="preserve">11. /_/_/_/_/_/_/ </w:t>
            </w:r>
          </w:p>
          <w:p>
            <w:pPr>
              <w:spacing w:after="20"/>
              <w:ind w:left="20"/>
              <w:jc w:val="both"/>
            </w:pPr>
            <w:r>
              <w:rPr>
                <w:rFonts w:ascii="Times New Roman"/>
                <w:b w:val="false"/>
                <w:i w:val="false"/>
                <w:color w:val="000000"/>
                <w:sz w:val="20"/>
              </w:rPr>
              <w:t xml:space="preserve">/_/_/. /_/_/. /_/_/ </w:t>
            </w:r>
          </w:p>
          <w:p>
            <w:pPr>
              <w:spacing w:after="20"/>
              <w:ind w:left="20"/>
              <w:jc w:val="both"/>
            </w:pPr>
            <w:r>
              <w:rPr>
                <w:rFonts w:ascii="Times New Roman"/>
                <w:b w:val="false"/>
                <w:i w:val="false"/>
                <w:color w:val="000000"/>
                <w:sz w:val="20"/>
              </w:rPr>
              <w:t xml:space="preserve">күні айы жылы </w:t>
            </w:r>
          </w:p>
          <w:p>
            <w:pPr>
              <w:spacing w:after="20"/>
              <w:ind w:left="20"/>
              <w:jc w:val="both"/>
            </w:pPr>
            <w:r>
              <w:rPr>
                <w:rFonts w:ascii="Times New Roman"/>
                <w:b w:val="false"/>
                <w:i w:val="false"/>
                <w:color w:val="000000"/>
                <w:sz w:val="20"/>
              </w:rPr>
              <w:t xml:space="preserve">12. /_/_/. /_/_/. /_/_/ </w:t>
            </w:r>
          </w:p>
          <w:p>
            <w:pPr>
              <w:spacing w:after="20"/>
              <w:ind w:left="20"/>
              <w:jc w:val="both"/>
            </w:pPr>
            <w:r>
              <w:rPr>
                <w:rFonts w:ascii="Times New Roman"/>
                <w:b w:val="false"/>
                <w:i w:val="false"/>
                <w:color w:val="000000"/>
                <w:sz w:val="20"/>
              </w:rPr>
              <w:t xml:space="preserve">күні айы жылы </w:t>
            </w:r>
          </w:p>
          <w:p>
            <w:pPr>
              <w:spacing w:after="20"/>
              <w:ind w:left="20"/>
              <w:jc w:val="both"/>
            </w:pPr>
            <w:r>
              <w:rPr>
                <w:rFonts w:ascii="Times New Roman"/>
                <w:b w:val="false"/>
                <w:i w:val="false"/>
                <w:color w:val="000000"/>
                <w:sz w:val="20"/>
              </w:rPr>
              <w:t xml:space="preserve">/_/_/ с. /_/_/ мин. </w:t>
            </w:r>
          </w:p>
          <w:p>
            <w:pPr>
              <w:spacing w:after="20"/>
              <w:ind w:left="20"/>
              <w:jc w:val="both"/>
            </w:pPr>
            <w:r>
              <w:rPr>
                <w:rFonts w:ascii="Times New Roman"/>
                <w:b w:val="false"/>
                <w:i w:val="false"/>
                <w:color w:val="000000"/>
                <w:sz w:val="20"/>
              </w:rPr>
              <w:t xml:space="preserve">/_/_/_/_/_/_/_/_/_/ мың тенге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Жасалған қылмысқа күдікті тұлға: </w:t>
            </w:r>
            <w:r>
              <w:rPr>
                <w:rFonts w:ascii="Times New Roman"/>
                <w:b w:val="false"/>
                <w:i w:val="false"/>
                <w:color w:val="000000"/>
                <w:sz w:val="20"/>
              </w:rPr>
              <w:t xml:space="preserve">Президенттікке үміткер (01), депутаттыққа үміткер (02); мемлекеттік функцияларды </w:t>
            </w:r>
            <w:r>
              <w:rPr>
                <w:rFonts w:ascii="Times New Roman"/>
                <w:b w:val="false"/>
                <w:i/>
                <w:color w:val="000000"/>
                <w:sz w:val="20"/>
              </w:rPr>
              <w:t xml:space="preserve">орындаушылар </w:t>
            </w:r>
            <w:r>
              <w:rPr>
                <w:rFonts w:ascii="Times New Roman"/>
                <w:b w:val="false"/>
                <w:i w:val="false"/>
                <w:color w:val="000000"/>
                <w:sz w:val="20"/>
              </w:rPr>
              <w:t xml:space="preserve">: депутат (03), саясат қызметкері (05), соның ішінде әкім (04), сот (06); жауапты мемлекеттік лауазымды атқаратын (07), мем.функцияларды орындайтын басқа да тұлғалар және оларға теңестірілгендер (08); </w:t>
            </w:r>
            <w:r>
              <w:rPr>
                <w:rFonts w:ascii="Times New Roman"/>
                <w:b w:val="false"/>
                <w:i/>
                <w:color w:val="000000"/>
                <w:sz w:val="20"/>
              </w:rPr>
              <w:t xml:space="preserve">Мемлекеттік мекемелердің қызметкерлері: министрліктердің </w:t>
            </w:r>
            <w:r>
              <w:rPr>
                <w:rFonts w:ascii="Times New Roman"/>
                <w:b w:val="false"/>
                <w:i w:val="false"/>
                <w:color w:val="000000"/>
                <w:sz w:val="20"/>
              </w:rPr>
              <w:t xml:space="preserve">: денсаулық сақтау (21), білім және ғылым (22), қаржы (23), ауыл шаруашылығы (24), сыртқы істер (25), энергетика және минералды ресурстар (26), индустрия және сауда (27), қоршаған ортаны қорғау (28), экономика және бюджетті жоспарлау (29), туризм және спорт (30), мәдениет және ақпарат (31), еңбек және халықты әлеуметтік қорғау (32), көлік және коммуникация (33); </w:t>
            </w:r>
            <w:r>
              <w:rPr>
                <w:rFonts w:ascii="Times New Roman"/>
                <w:b w:val="false"/>
                <w:i/>
                <w:color w:val="000000"/>
                <w:sz w:val="20"/>
              </w:rPr>
              <w:t xml:space="preserve">агенттіктердін: </w:t>
            </w:r>
            <w:r>
              <w:rPr>
                <w:rFonts w:ascii="Times New Roman"/>
                <w:b w:val="false"/>
                <w:i w:val="false"/>
                <w:color w:val="000000"/>
                <w:sz w:val="20"/>
              </w:rPr>
              <w:t xml:space="preserve">статистика жөніндегі (34), жер ресурстарын реттеу бойынша (35), табиғи монополияларды реттеу жөніндегі (36), қаржы нарығын және қаржы ұйымдарын қадағалау және реттеу жөніндегі (37), мемлекеттік қызмет істері жөніндегі (38), ақпараттандыру және байланыс жөніндегі (39), Алматы қаласындағы өңірлік қаржы орталығының қызметін реттеу жөніндегі (40), ұлттық ғарыштық агенттігінің (48); Ұлттық банктің (49), Республикалық бюджеттің орындалуын бақылау жөніндегі есеп комитетінің (71); бас бостандығынан айырылу түрінде жазаны өтеушілер: Түзету колониясы (41), тәрбиелеу колониясы (42), тергеу изоляторы (43), колония қоныс (44), қоғамнан оқшаулаусыз (45), уақытша ұстау изоляторы (46), қылмыстық-орындау инспекциясы (47); </w:t>
            </w:r>
            <w:r>
              <w:br/>
            </w:r>
            <w:r>
              <w:rPr>
                <w:rFonts w:ascii="Times New Roman"/>
                <w:b w:val="false"/>
                <w:i w:val="false"/>
                <w:color w:val="000000"/>
                <w:sz w:val="20"/>
              </w:rPr>
              <w:t xml:space="preserve">
Ведомство </w:t>
            </w:r>
            <w:r>
              <w:rPr>
                <w:rFonts w:ascii="Times New Roman"/>
                <w:b w:val="false"/>
                <w:i/>
                <w:color w:val="000000"/>
                <w:sz w:val="20"/>
              </w:rPr>
              <w:t xml:space="preserve">коды </w:t>
            </w:r>
            <w:r>
              <w:rPr>
                <w:rFonts w:ascii="Times New Roman"/>
                <w:b w:val="false"/>
                <w:i w:val="false"/>
                <w:color w:val="000000"/>
                <w:sz w:val="20"/>
              </w:rPr>
              <w:t xml:space="preserve">: қаржы полициясы (51), салық комитеті (52), ІІМ (53), БМ (54), биліктің мем.органдары (55), ҰҚК (56), ТЖМ (57), кеден органдары (58), сот органдары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Қылмыстық-атқару комитеті (69), ҰҚК ШК әскери полициясы (70), басқа да мем. құрылымдар (79). </w:t>
            </w:r>
            <w:r>
              <w:br/>
            </w:r>
            <w:r>
              <w:rPr>
                <w:rFonts w:ascii="Times New Roman"/>
                <w:b w:val="false"/>
                <w:i w:val="false"/>
                <w:color w:val="000000"/>
                <w:sz w:val="20"/>
              </w:rPr>
              <w:t>
</w:t>
            </w:r>
            <w:r>
              <w:rPr>
                <w:rFonts w:ascii="Times New Roman"/>
                <w:b w:val="false"/>
                <w:i/>
                <w:color w:val="000000"/>
                <w:sz w:val="20"/>
              </w:rPr>
              <w:t xml:space="preserve">Деңгей </w:t>
            </w:r>
            <w:r>
              <w:rPr>
                <w:rFonts w:ascii="Times New Roman"/>
                <w:b w:val="false"/>
                <w:i w:val="false"/>
                <w:color w:val="000000"/>
                <w:sz w:val="20"/>
              </w:rPr>
              <w:t xml:space="preserve">: республикалық (81), облыстық (82), аудандық (83); </w:t>
            </w:r>
            <w:r>
              <w:rPr>
                <w:rFonts w:ascii="Times New Roman"/>
                <w:b w:val="false"/>
                <w:i/>
                <w:color w:val="000000"/>
                <w:sz w:val="20"/>
              </w:rPr>
              <w:t xml:space="preserve">Әскери қызметшілерге </w:t>
            </w:r>
            <w:r>
              <w:rPr>
                <w:rFonts w:ascii="Times New Roman"/>
                <w:b w:val="false"/>
                <w:i w:val="false"/>
                <w:color w:val="000000"/>
                <w:sz w:val="20"/>
              </w:rPr>
              <w:t xml:space="preserve">: қатардағы (91), сержант (92), прапорщик (93), офицер (94), жұмысшы (қызметші) (95); </w:t>
            </w:r>
            <w:r>
              <w:rPr>
                <w:rFonts w:ascii="Times New Roman"/>
                <w:b w:val="false"/>
                <w:i/>
                <w:color w:val="000000"/>
                <w:sz w:val="20"/>
              </w:rPr>
              <w:t xml:space="preserve">Олардың ішінде </w:t>
            </w:r>
            <w:r>
              <w:rPr>
                <w:rFonts w:ascii="Times New Roman"/>
                <w:b w:val="false"/>
                <w:i w:val="false"/>
                <w:color w:val="000000"/>
                <w:sz w:val="20"/>
              </w:rPr>
              <w:t xml:space="preserve">: жедел (96), шарт бойынша қызмет (97).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/_/_/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Қылмыс дәрежесі </w:t>
            </w:r>
            <w:r>
              <w:rPr>
                <w:rFonts w:ascii="Times New Roman"/>
                <w:b w:val="false"/>
                <w:i w:val="false"/>
                <w:color w:val="000000"/>
                <w:sz w:val="20"/>
              </w:rPr>
              <w:t xml:space="preserve">ҚР ҚК.____________ бабы_______ тармағы бойынша </w:t>
            </w:r>
            <w:r>
              <w:br/>
            </w:r>
            <w:r>
              <w:rPr>
                <w:rFonts w:ascii="Times New Roman"/>
                <w:b w:val="false"/>
                <w:i w:val="false"/>
                <w:color w:val="000000"/>
                <w:sz w:val="20"/>
              </w:rPr>
              <w:t xml:space="preserve">
15.1 Қылмыс: қызметпен байланыспайтын сыбайлас жемқорлық (01), қызметпен байланысатын (02), лаңкестік бағытта (03), адамды саудаға салумен байланысты (04). </w:t>
            </w:r>
            <w:r>
              <w:br/>
            </w:r>
            <w:r>
              <w:rPr>
                <w:rFonts w:ascii="Times New Roman"/>
                <w:b w:val="false"/>
                <w:i w:val="false"/>
                <w:color w:val="000000"/>
                <w:sz w:val="20"/>
              </w:rPr>
              <w:t xml:space="preserve">
16. Қылмыс: жалпы қылмыстық (1), экономикалық (2), басқа (4). </w:t>
            </w:r>
            <w:r>
              <w:br/>
            </w:r>
            <w:r>
              <w:rPr>
                <w:rFonts w:ascii="Times New Roman"/>
                <w:b w:val="false"/>
                <w:i w:val="false"/>
                <w:color w:val="000000"/>
                <w:sz w:val="20"/>
              </w:rPr>
              <w:t xml:space="preserve">
16.1 ҚР ҚК 10 бабы бойынша: онша ауыр емес (1), ауырлығы орташа (2), ауыр (3), ерекше ауыр (4) </w:t>
            </w:r>
            <w:r>
              <w:br/>
            </w:r>
            <w:r>
              <w:rPr>
                <w:rFonts w:ascii="Times New Roman"/>
                <w:b w:val="false"/>
                <w:i w:val="false"/>
                <w:color w:val="000000"/>
                <w:sz w:val="20"/>
              </w:rPr>
              <w:t xml:space="preserve">
17. ҚР ҚК 24 бабы бойынша: дайындық (1), қастандық (2). </w:t>
            </w:r>
            <w:r>
              <w:br/>
            </w:r>
            <w:r>
              <w:rPr>
                <w:rFonts w:ascii="Times New Roman"/>
                <w:b w:val="false"/>
                <w:i w:val="false"/>
                <w:color w:val="000000"/>
                <w:sz w:val="20"/>
              </w:rPr>
              <w:t xml:space="preserve">
18. Мөлшерде: күрделі (1), аса күрделі (2).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15.бап./_/_/_/ б./_/_/ т./_/_/ </w:t>
            </w:r>
          </w:p>
          <w:p>
            <w:pPr>
              <w:spacing w:after="20"/>
              <w:ind w:left="20"/>
              <w:jc w:val="both"/>
            </w:pPr>
            <w:r>
              <w:rPr>
                <w:rFonts w:ascii="Times New Roman"/>
                <w:b w:val="false"/>
                <w:i w:val="false"/>
                <w:color w:val="000000"/>
                <w:sz w:val="20"/>
              </w:rPr>
              <w:t xml:space="preserve">15.1. /_/_/ </w:t>
            </w:r>
          </w:p>
          <w:p>
            <w:pPr>
              <w:spacing w:after="20"/>
              <w:ind w:left="20"/>
              <w:jc w:val="both"/>
            </w:pPr>
            <w:r>
              <w:rPr>
                <w:rFonts w:ascii="Times New Roman"/>
                <w:b w:val="false"/>
                <w:i w:val="false"/>
                <w:color w:val="000000"/>
                <w:sz w:val="20"/>
              </w:rPr>
              <w:t xml:space="preserve">16. /_/ </w:t>
            </w:r>
          </w:p>
          <w:p>
            <w:pPr>
              <w:spacing w:after="20"/>
              <w:ind w:left="20"/>
              <w:jc w:val="both"/>
            </w:pPr>
            <w:r>
              <w:rPr>
                <w:rFonts w:ascii="Times New Roman"/>
                <w:b w:val="false"/>
                <w:i w:val="false"/>
                <w:color w:val="000000"/>
                <w:sz w:val="20"/>
              </w:rPr>
              <w:t xml:space="preserve">16.1 /_/ </w:t>
            </w:r>
          </w:p>
          <w:p>
            <w:pPr>
              <w:spacing w:after="20"/>
              <w:ind w:left="20"/>
              <w:jc w:val="both"/>
            </w:pPr>
            <w:r>
              <w:rPr>
                <w:rFonts w:ascii="Times New Roman"/>
                <w:b w:val="false"/>
                <w:i w:val="false"/>
                <w:color w:val="000000"/>
                <w:sz w:val="20"/>
              </w:rPr>
              <w:t xml:space="preserve">17. /_/ </w:t>
            </w:r>
          </w:p>
          <w:p>
            <w:pPr>
              <w:spacing w:after="20"/>
              <w:ind w:left="20"/>
              <w:jc w:val="both"/>
            </w:pPr>
            <w:r>
              <w:rPr>
                <w:rFonts w:ascii="Times New Roman"/>
                <w:b w:val="false"/>
                <w:i w:val="false"/>
                <w:color w:val="000000"/>
                <w:sz w:val="20"/>
              </w:rPr>
              <w:t xml:space="preserve">18. /_/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Қосымша белгілер: </w:t>
            </w:r>
            <w:r>
              <w:rPr>
                <w:rFonts w:ascii="Times New Roman"/>
                <w:b w:val="false"/>
                <w:i w:val="false"/>
                <w:color w:val="000000"/>
                <w:sz w:val="20"/>
              </w:rPr>
              <w:t xml:space="preserve">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салық заңдарын бұзумен байланысты (17), мемлекеттік сатып алулармен байланысты (18), мемлекеттік бағдарлама бойынша тұрғын-үй салумен байланысты (19), үлестік құрылыспен байланысты (20) қылмыс (түрткі) уәждері: әлеуметтік (21), ұлттық (22), рулық (23), нәсілдік (24) діни (25) араздықтарды қоздырумен байланысты. </w:t>
            </w:r>
            <w:r>
              <w:br/>
            </w:r>
            <w:r>
              <w:rPr>
                <w:rFonts w:ascii="Times New Roman"/>
                <w:b w:val="false"/>
                <w:i w:val="false"/>
                <w:color w:val="000000"/>
                <w:sz w:val="20"/>
              </w:rPr>
              <w:t xml:space="preserve">
20. Қылмыс жасалды: 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колония қоныста (13), қылмыстық орындау инспекциясында (14); басқа да орындарда (15), мемлекеттік шекарада (16), бірнеше мемлекеттердің аумағында (17)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 /_/_/, /_/_/, /_/_/ </w:t>
            </w:r>
          </w:p>
          <w:p>
            <w:pPr>
              <w:spacing w:after="20"/>
              <w:ind w:left="20"/>
              <w:jc w:val="both"/>
            </w:pPr>
            <w:r>
              <w:rPr>
                <w:rFonts w:ascii="Times New Roman"/>
                <w:b w:val="false"/>
                <w:i w:val="false"/>
                <w:color w:val="000000"/>
                <w:sz w:val="20"/>
              </w:rPr>
              <w:t xml:space="preserve">20. /_/_/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Қылмыс жасалған орын: </w:t>
            </w:r>
            <w:r>
              <w:rPr>
                <w:rFonts w:ascii="Times New Roman"/>
                <w:b w:val="false"/>
                <w:i/>
                <w:color w:val="000000"/>
                <w:sz w:val="20"/>
              </w:rPr>
              <w:t xml:space="preserve">ашық орыдар: </w:t>
            </w:r>
            <w:r>
              <w:rPr>
                <w:rFonts w:ascii="Times New Roman"/>
                <w:b w:val="false"/>
                <w:i w:val="false"/>
                <w:color w:val="000000"/>
                <w:sz w:val="20"/>
              </w:rPr>
              <w:t xml:space="preserve">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w:t>
            </w:r>
            <w:r>
              <w:rPr>
                <w:rFonts w:ascii="Times New Roman"/>
                <w:b w:val="false"/>
                <w:i/>
                <w:color w:val="000000"/>
                <w:sz w:val="20"/>
              </w:rPr>
              <w:t xml:space="preserve">, </w:t>
            </w:r>
            <w:r>
              <w:rPr>
                <w:rFonts w:ascii="Times New Roman"/>
                <w:b w:val="false"/>
                <w:i w:val="false"/>
                <w:color w:val="000000"/>
                <w:sz w:val="20"/>
              </w:rPr>
              <w:t xml:space="preserve">су қоймалары (13) </w:t>
            </w:r>
            <w:r>
              <w:rPr>
                <w:rFonts w:ascii="Times New Roman"/>
                <w:b w:val="false"/>
                <w:i/>
                <w:color w:val="000000"/>
                <w:sz w:val="20"/>
              </w:rPr>
              <w:t xml:space="preserve">, орман </w:t>
            </w:r>
            <w:r>
              <w:rPr>
                <w:rFonts w:ascii="Times New Roman"/>
                <w:b w:val="false"/>
                <w:i w:val="false"/>
                <w:color w:val="000000"/>
                <w:sz w:val="20"/>
              </w:rPr>
              <w:t xml:space="preserve">, орман отырғызулары (14), шұқырлы жерлер, ойлы жерлер (15), автотұрақ (16), АЗС (17); жеке аула , сонымен қатар қоршалған (18). Үй-жайлар </w:t>
            </w:r>
            <w:r>
              <w:rPr>
                <w:rFonts w:ascii="Times New Roman"/>
                <w:b w:val="false"/>
                <w:i/>
                <w:color w:val="000000"/>
                <w:sz w:val="20"/>
              </w:rPr>
              <w:t xml:space="preserve">: </w:t>
            </w:r>
            <w:r>
              <w:rPr>
                <w:rFonts w:ascii="Times New Roman"/>
                <w:b w:val="false"/>
                <w:i w:val="false"/>
                <w:color w:val="000000"/>
                <w:sz w:val="20"/>
              </w:rPr>
              <w:t xml:space="preserve">пәтер (21), үй (22), тұрғын үй подъезі (23), лифт (24), шатыр (25), қуыс (26), қонақ үй (27), жатақхана (28), дәр мекеме (29), демалу үйі (санаторий) (30), дачалар (31), отарлар (32), сақтау үй-жайлары (33), сақтау орны (34), вагон (35), контейнер (36), гараж (37), балабақша (38), сарай (39), құрылыстағы үй (40), киім ілгіш (41), дінге табыну (42), қойма (43), оқу орны (44), басқа да орындар (45), түнгі клуб (46), казино (47), ломбард (48), ойын бизнесінің объектісі (49), жол жүрушілер поезді вагонының тамбуры (50);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/_/_/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Дүкендер </w:t>
            </w:r>
            <w:r>
              <w:rPr>
                <w:rFonts w:ascii="Times New Roman"/>
                <w:b w:val="false"/>
                <w:i w:val="false"/>
                <w:color w:val="000000"/>
                <w:sz w:val="20"/>
              </w:rPr>
              <w:t xml:space="preserve">: 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xml:space="preserve">
Банкілер: мемлекетаралық (61), мемлекеттік (62), акционерлік (63), шетелдік қатысулармен (64), жеке (65), коммерциялық (66), акционерлік қоғам (67),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xml:space="preserve">
Кәсіпорын, мекеме, ұйымдар: офис (81), база (82), дәріхана (83), байланыс бөлімі (84), мұражай (85), көрме залы (86), діни табынушылық орындары (87), театрлар, к/театрлар (88), ЖОО (89); </w:t>
            </w:r>
            <w:r>
              <w:br/>
            </w:r>
            <w:r>
              <w:rPr>
                <w:rFonts w:ascii="Times New Roman"/>
                <w:b w:val="false"/>
                <w:i w:val="false"/>
                <w:color w:val="000000"/>
                <w:sz w:val="20"/>
              </w:rPr>
              <w:t xml:space="preserve">
Көлік: қоғамдық көлік (91), т/ж (92), әуе (93), мұхиттық, өзендік (94), электрлік (95), автокөліктік (96), жеке (97), басқалары (98), автострада (трасса) (99). </w:t>
            </w:r>
            <w:r>
              <w:br/>
            </w:r>
            <w:r>
              <w:rPr>
                <w:rFonts w:ascii="Times New Roman"/>
                <w:b w:val="false"/>
                <w:i w:val="false"/>
                <w:color w:val="000000"/>
                <w:sz w:val="20"/>
              </w:rPr>
              <w:t xml:space="preserve">
21.1. Қоғамдық орындар (1), іс-қимылсыз сәттегі қоғамдық орын (2).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22.Қол сұғу нысанасы: </w:t>
            </w:r>
            <w:r>
              <w:rPr>
                <w:rFonts w:ascii="Times New Roman"/>
                <w:b w:val="false"/>
                <w:i w:val="false"/>
                <w:color w:val="000000"/>
                <w:sz w:val="20"/>
              </w:rPr>
              <w:t xml:space="preserve">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топырықты (10), мыс (11), мұнай (12), мұнай өнімдері (13), ЖЖМ (14), бензін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 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ұсақ үй жануарлары (ешкі, қойлар) (49), ірі қара мал (жылқылар , қара малдар) (50), жиі кездесетін аңдар және құстар (51), үй құсы (52),балықтардың құнды түрлері (53), есірткі заттары (54), радиоактивті материалдар (55), қатты әсер 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адамның органдары мен тіні (83), барсетка (84), тағы басқа (82). </w:t>
            </w:r>
            <w:r>
              <w:br/>
            </w:r>
            <w:r>
              <w:rPr>
                <w:rFonts w:ascii="Times New Roman"/>
                <w:b w:val="false"/>
                <w:i w:val="false"/>
                <w:color w:val="000000"/>
                <w:sz w:val="20"/>
              </w:rPr>
              <w:t xml:space="preserve">
23. Қол сұғу нысанасы мынадай меншікте: мемлекеттік (1), ұжымдық (2), кооперативтік (3), акционерлік (4), қоғамдық ұйымдарда (5), шетелдік қатысулармен бірлесіп (6), шетел фирмасымен (7), жеке (8), жеке (9).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/_/_/, /_/_/, /_/_/ </w:t>
            </w:r>
          </w:p>
          <w:p>
            <w:pPr>
              <w:spacing w:after="20"/>
              <w:ind w:left="20"/>
              <w:jc w:val="both"/>
            </w:pPr>
            <w:r>
              <w:rPr>
                <w:rFonts w:ascii="Times New Roman"/>
                <w:b w:val="false"/>
                <w:i w:val="false"/>
                <w:color w:val="000000"/>
                <w:sz w:val="20"/>
              </w:rPr>
              <w:t xml:space="preserve">23. /_/, /_/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Жәбірленушілердің жалпы саны </w:t>
            </w:r>
            <w:r>
              <w:rPr>
                <w:rFonts w:ascii="Times New Roman"/>
                <w:b w:val="false"/>
                <w:i w:val="false"/>
                <w:color w:val="000000"/>
                <w:sz w:val="20"/>
              </w:rPr>
              <w:t xml:space="preserve">(1)_____, олардың ішінде әйелдер: (2)______, кәмелетке толмағандар (3)_____, әскери қызметшілер (4)________, шет елдіктер (сонымен қатар ТМД азаматтары) (5)_______. </w:t>
            </w:r>
            <w:r>
              <w:br/>
            </w:r>
            <w:r>
              <w:rPr>
                <w:rFonts w:ascii="Times New Roman"/>
                <w:b w:val="false"/>
                <w:i w:val="false"/>
                <w:color w:val="000000"/>
                <w:sz w:val="20"/>
              </w:rPr>
              <w:t xml:space="preserve">
25.Жәбірленушілер арасында қайтыс болғандар саны (1)_____, олардың ішінде әйелдер: (2)__ кәмелетке толмағандар саны (3)__, әскери қызметшілер (4)____, шет елдіктер (сонымен қатар ТМД азаматтары) (5)__. </w:t>
            </w:r>
            <w:r>
              <w:br/>
            </w:r>
            <w:r>
              <w:rPr>
                <w:rFonts w:ascii="Times New Roman"/>
                <w:b w:val="false"/>
                <w:i w:val="false"/>
                <w:color w:val="000000"/>
                <w:sz w:val="20"/>
              </w:rPr>
              <w:t xml:space="preserve">
26. Қылмыс төмендегілерге қатысты жасалды: </w:t>
            </w:r>
            <w:r>
              <w:rPr>
                <w:rFonts w:ascii="Times New Roman"/>
                <w:b w:val="false"/>
                <w:i/>
                <w:color w:val="000000"/>
                <w:sz w:val="20"/>
              </w:rPr>
              <w:t xml:space="preserve">құқық қорғаушы органының қызметкеріне және арнайы органдарға </w:t>
            </w:r>
            <w:r>
              <w:rPr>
                <w:rFonts w:ascii="Times New Roman"/>
                <w:b w:val="false"/>
                <w:i w:val="false"/>
                <w:color w:val="000000"/>
                <w:sz w:val="20"/>
              </w:rPr>
              <w:t xml:space="preserve">: ІІМ (01), ҰҚК (02), ЭжСЖҚКА (03), КБК (04), ТЖМ (05), ТЖМ ГО (06), прокуратураларға (07), соттарға (08), әділет органдарына (09), депутаттарға (10), әкімдерге (11), басқа да мем. қызметшілерге (12), әскери полиция (13); жұмысшыларына </w:t>
            </w:r>
            <w:r>
              <w:rPr>
                <w:rFonts w:ascii="Times New Roman"/>
                <w:b w:val="false"/>
                <w:i/>
                <w:color w:val="000000"/>
                <w:sz w:val="20"/>
              </w:rPr>
              <w:t xml:space="preserve">: </w:t>
            </w:r>
            <w:r>
              <w:rPr>
                <w:rFonts w:ascii="Times New Roman"/>
                <w:b w:val="false"/>
                <w:i w:val="false"/>
                <w:color w:val="000000"/>
                <w:sz w:val="20"/>
              </w:rPr>
              <w:t xml:space="preserve">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w:t>
            </w:r>
            <w:r>
              <w:br/>
            </w:r>
            <w:r>
              <w:rPr>
                <w:rFonts w:ascii="Times New Roman"/>
                <w:b w:val="false"/>
                <w:i w:val="false"/>
                <w:color w:val="000000"/>
                <w:sz w:val="20"/>
              </w:rPr>
              <w:t xml:space="preserve">
Мектепке дейінгі жас шамасындағы балалар: балалар үйінің (43), жетімдер үйінің (44). </w:t>
            </w:r>
            <w:r>
              <w:br/>
            </w:r>
            <w:r>
              <w:rPr>
                <w:rFonts w:ascii="Times New Roman"/>
                <w:b w:val="false"/>
                <w:i w:val="false"/>
                <w:color w:val="000000"/>
                <w:sz w:val="20"/>
              </w:rPr>
              <w:t xml:space="preserve">
Оқитындар: орта мектепте (45), мектеп-интернатта (46), техникумда (47), гимназияда (48), лицейде (49), колледжде (50), ЖОО студенті (52), КТМ оқушысы (53), уақытша жұмыссыз тұлғалары (51). </w:t>
            </w:r>
            <w:r>
              <w:br/>
            </w:r>
            <w:r>
              <w:rPr>
                <w:rFonts w:ascii="Times New Roman"/>
                <w:b w:val="false"/>
                <w:i w:val="false"/>
                <w:color w:val="000000"/>
                <w:sz w:val="20"/>
              </w:rPr>
              <w:t xml:space="preserve">
26.1. Жәбірленген шет елдіктердің азаматтығы (сонымен қатар ТМД азаматтары) (анықтама бойынша) ____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/_/_/(1), /_/_/(2), /_/_/(3), /_/_/(4), /_/_/(5). </w:t>
            </w:r>
          </w:p>
          <w:p>
            <w:pPr>
              <w:spacing w:after="20"/>
              <w:ind w:left="20"/>
              <w:jc w:val="both"/>
            </w:pPr>
            <w:r>
              <w:rPr>
                <w:rFonts w:ascii="Times New Roman"/>
                <w:b w:val="false"/>
                <w:i w:val="false"/>
                <w:color w:val="000000"/>
                <w:sz w:val="20"/>
              </w:rPr>
              <w:t xml:space="preserve">25. /_/_/(1), /_/_/(2), /_/_/(3), /_/_/(4), /_/_/(5). </w:t>
            </w:r>
          </w:p>
          <w:p>
            <w:pPr>
              <w:spacing w:after="20"/>
              <w:ind w:left="20"/>
              <w:jc w:val="both"/>
            </w:pPr>
            <w:r>
              <w:rPr>
                <w:rFonts w:ascii="Times New Roman"/>
                <w:b w:val="false"/>
                <w:i w:val="false"/>
                <w:color w:val="000000"/>
                <w:sz w:val="20"/>
              </w:rPr>
              <w:t xml:space="preserve">26. /_/_/, /_/_/, /_/_/ </w:t>
            </w:r>
          </w:p>
          <w:p>
            <w:pPr>
              <w:spacing w:after="20"/>
              <w:ind w:left="20"/>
              <w:jc w:val="both"/>
            </w:pPr>
            <w:r>
              <w:rPr>
                <w:rFonts w:ascii="Times New Roman"/>
                <w:b w:val="false"/>
                <w:i w:val="false"/>
                <w:color w:val="000000"/>
                <w:sz w:val="20"/>
              </w:rPr>
              <w:t xml:space="preserve">26.1. /_/_/_/, /_/_/_/, /_/_/_/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Төмендегілерді қолдану арқылы жасалды: </w:t>
            </w:r>
            <w:r>
              <w:rPr>
                <w:rFonts w:ascii="Times New Roman"/>
                <w:b w:val="false"/>
                <w:i/>
                <w:color w:val="000000"/>
                <w:sz w:val="20"/>
              </w:rPr>
              <w:t xml:space="preserve">қарулар: </w:t>
            </w:r>
            <w:r>
              <w:rPr>
                <w:rFonts w:ascii="Times New Roman"/>
                <w:b w:val="false"/>
                <w:i w:val="false"/>
                <w:color w:val="000000"/>
                <w:sz w:val="20"/>
              </w:rPr>
              <w:t xml:space="preserve">суық (01), газ (02), атыс қаруы (03), сондай-ақ кесу қаруы (04), тегіс ұңғылы қару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зақымдаушы (26); </w:t>
            </w:r>
            <w:r>
              <w:br/>
            </w:r>
            <w:r>
              <w:rPr>
                <w:rFonts w:ascii="Times New Roman"/>
                <w:b w:val="false"/>
                <w:i w:val="false"/>
                <w:color w:val="000000"/>
                <w:sz w:val="20"/>
              </w:rPr>
              <w:t xml:space="preserve">
27.1. Алынды: </w:t>
            </w:r>
            <w:r>
              <w:rPr>
                <w:rFonts w:ascii="Times New Roman"/>
                <w:b w:val="false"/>
                <w:i/>
                <w:color w:val="000000"/>
                <w:sz w:val="20"/>
              </w:rPr>
              <w:t xml:space="preserve">қару: автоматтық кескіш қаруы </w:t>
            </w:r>
            <w:r>
              <w:rPr>
                <w:rFonts w:ascii="Times New Roman"/>
                <w:b w:val="false"/>
                <w:i w:val="false"/>
                <w:color w:val="000000"/>
                <w:sz w:val="20"/>
              </w:rPr>
              <w:t xml:space="preserve">(01) _____дана. автоматтық емес кескіш (02) _____дана. тегіс ұңғылы аң қаруы (03) _____дана. тегіс ұңғылы әскери (04) ____дана. автоматтық емес әскери (05) ____дана., спорттық атыс қаруы (06) ____дана., газ (07) ____дана., суық (08) ____дана., пневматкалық қару (09) ____ дана., сигналдық (10) ______ дана., басқа да (11)______ дана, зақымдаушы (12)_____ дана;. </w:t>
            </w:r>
            <w:r>
              <w:br/>
            </w:r>
            <w:r>
              <w:rPr>
                <w:rFonts w:ascii="Times New Roman"/>
                <w:b w:val="false"/>
                <w:i w:val="false"/>
                <w:color w:val="000000"/>
                <w:sz w:val="20"/>
              </w:rPr>
              <w:t xml:space="preserve">
Оқ-дәрілер: әскери (21) ______дана., аңшылық (22) ______дана., спорттық (23) ______дана., газдық өзіндік қорғану (24) ______дана. басқалары (25) ______дана, зақымдаушы (26)_____ дана; </w:t>
            </w:r>
            <w:r>
              <w:br/>
            </w:r>
            <w:r>
              <w:rPr>
                <w:rFonts w:ascii="Times New Roman"/>
                <w:b w:val="false"/>
                <w:i w:val="false"/>
                <w:color w:val="000000"/>
                <w:sz w:val="20"/>
              </w:rPr>
              <w:t xml:space="preserve">
Жарылғыш заттары: әскери (31) ______дана., өндірістік (32) ______дана., жасанды (33) ______дана., химиялық заттар (34) ______дана., радиоактивті материалдар (35) ______дана., Лаңкестік материалдар: үндеухаттар (41) ____дана., кітаптар (42)___ дана., басқа да тасушылар (43)__ дана. </w:t>
            </w:r>
            <w:r>
              <w:br/>
            </w:r>
            <w:r>
              <w:rPr>
                <w:rFonts w:ascii="Times New Roman"/>
                <w:b w:val="false"/>
                <w:i w:val="false"/>
                <w:color w:val="000000"/>
                <w:sz w:val="20"/>
              </w:rPr>
              <w:t xml:space="preserve">
28. Төмендегідей жолмен жасалды: 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175 бап: қалта ұрлығы (21), автокөліктің салонынан ұрлау (22), көліктің жасақтануы (23), шинаны тесу (24), алаңдату арқылы (25).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/_/_/, /_/_/, /_/_/, /_/_/ </w:t>
            </w:r>
          </w:p>
          <w:p>
            <w:pPr>
              <w:spacing w:after="20"/>
              <w:ind w:left="20"/>
              <w:jc w:val="both"/>
            </w:pPr>
            <w:r>
              <w:rPr>
                <w:rFonts w:ascii="Times New Roman"/>
                <w:b w:val="false"/>
                <w:i w:val="false"/>
                <w:color w:val="000000"/>
                <w:sz w:val="20"/>
              </w:rPr>
              <w:t xml:space="preserve">27.1. /_/_/, /_/_/, /_/_/ </w:t>
            </w:r>
          </w:p>
          <w:p>
            <w:pPr>
              <w:spacing w:after="20"/>
              <w:ind w:left="20"/>
              <w:jc w:val="both"/>
            </w:pPr>
            <w:r>
              <w:rPr>
                <w:rFonts w:ascii="Times New Roman"/>
                <w:b w:val="false"/>
                <w:i w:val="false"/>
                <w:color w:val="000000"/>
                <w:sz w:val="20"/>
              </w:rPr>
              <w:t xml:space="preserve">28. /_/_/, /_/_/, /_/_/, /_/_/ </w:t>
            </w:r>
          </w:p>
        </w:tc>
      </w:tr>
      <w:tr>
        <w:trPr>
          <w:trHeight w:val="30" w:hRule="atLeast"/>
        </w:trPr>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29.Объектіні қорғау: </w:t>
            </w:r>
            <w:r>
              <w:rPr>
                <w:rFonts w:ascii="Times New Roman"/>
                <w:b w:val="false"/>
                <w:i w:val="false"/>
                <w:color w:val="000000"/>
                <w:sz w:val="20"/>
              </w:rPr>
              <w:t xml:space="preserve">мемлекеттік (1), жеке (2), арнайы (3), жоқ (4), ведомстволық (5), ведомстводан тыс (6) </w:t>
            </w:r>
            <w:r>
              <w:br/>
            </w:r>
            <w:r>
              <w:rPr>
                <w:rFonts w:ascii="Times New Roman"/>
                <w:b w:val="false"/>
                <w:i w:val="false"/>
                <w:color w:val="000000"/>
                <w:sz w:val="20"/>
              </w:rPr>
              <w:t xml:space="preserve">
30. Сыртқы экономикалық қызмет объектісінде жасалған қылмыс (1). </w:t>
            </w:r>
            <w:r>
              <w:br/>
            </w:r>
            <w:r>
              <w:rPr>
                <w:rFonts w:ascii="Times New Roman"/>
                <w:b w:val="false"/>
                <w:i w:val="false"/>
                <w:color w:val="000000"/>
                <w:sz w:val="20"/>
              </w:rPr>
              <w:t xml:space="preserve">
31. Экономика секторының объектісі: </w:t>
            </w:r>
            <w:r>
              <w:rPr>
                <w:rFonts w:ascii="Times New Roman"/>
                <w:b w:val="false"/>
                <w:i/>
                <w:color w:val="000000"/>
                <w:sz w:val="20"/>
              </w:rPr>
              <w:t xml:space="preserve">мемлекеттік: </w:t>
            </w:r>
            <w:r>
              <w:rPr>
                <w:rFonts w:ascii="Times New Roman"/>
                <w:b w:val="false"/>
                <w:i w:val="false"/>
                <w:color w:val="000000"/>
                <w:sz w:val="20"/>
              </w:rPr>
              <w:t xml:space="preserve">қаржы-несиелік жүйенің (01), банктік мекемелердің (02), коммерциялық банктердің (03), салық салу саласында (04), сақтандыру саласында (05), өндіріс (06), жеңіл (07), жергілікті (08), энергетика (09), жағу комплексі (10), мұнай тауарын өндіру және жабдықтану (11), металлургия (12), машина жасау (13), дәрі-дәрмек өндірісі (14), құнды металлдарды және тастарды алу және қайта өңдеу (15), ауылшаруашылық өнімдерінің жүйесі және сату (16), жеміс-жидектер өнімі (17), ет өнімідері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w:t>
            </w:r>
            <w:r>
              <w:rPr>
                <w:rFonts w:ascii="Times New Roman"/>
                <w:b w:val="false"/>
                <w:i/>
                <w:color w:val="000000"/>
                <w:sz w:val="20"/>
              </w:rPr>
              <w:t xml:space="preserve">мемлекеттік емес: </w:t>
            </w:r>
            <w:r>
              <w:rPr>
                <w:rFonts w:ascii="Times New Roman"/>
                <w:b w:val="false"/>
                <w:i w:val="false"/>
                <w:color w:val="000000"/>
                <w:sz w:val="20"/>
              </w:rPr>
              <w:t xml:space="preserve">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w:t>
            </w:r>
            <w:r>
              <w:rPr>
                <w:rFonts w:ascii="Times New Roman"/>
                <w:b w:val="false"/>
                <w:i/>
                <w:color w:val="000000"/>
                <w:sz w:val="20"/>
              </w:rPr>
              <w:t xml:space="preserve">объектілерде: </w:t>
            </w:r>
            <w:r>
              <w:rPr>
                <w:rFonts w:ascii="Times New Roman"/>
                <w:b w:val="false"/>
                <w:i w:val="false"/>
                <w:color w:val="000000"/>
                <w:sz w:val="20"/>
              </w:rPr>
              <w:t xml:space="preserve">бірлескен кәсіпорындарда (71), кіші кәсіпорындарда (72), жалға алу кәсіпорындары (73), қорларда, союздарда (74), жолдастықта (75), фермерлік шаруашылықта (76), коммуналды шаруашылықта (77), басқа да экономиканың мемлекеттік емес объектісінде (78). </w:t>
            </w:r>
            <w:r>
              <w:br/>
            </w:r>
            <w:r>
              <w:rPr>
                <w:rFonts w:ascii="Times New Roman"/>
                <w:b w:val="false"/>
                <w:i w:val="false"/>
                <w:color w:val="000000"/>
                <w:sz w:val="20"/>
              </w:rPr>
              <w:t xml:space="preserve">
32.Басқа белгілер_______________________________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 </w:t>
            </w:r>
          </w:p>
          <w:p>
            <w:pPr>
              <w:spacing w:after="20"/>
              <w:ind w:left="20"/>
              <w:jc w:val="both"/>
            </w:pPr>
            <w:r>
              <w:rPr>
                <w:rFonts w:ascii="Times New Roman"/>
                <w:b w:val="false"/>
                <w:i w:val="false"/>
                <w:color w:val="000000"/>
                <w:sz w:val="20"/>
              </w:rPr>
              <w:t xml:space="preserve">30. /_/ </w:t>
            </w:r>
          </w:p>
          <w:p>
            <w:pPr>
              <w:spacing w:after="20"/>
              <w:ind w:left="20"/>
              <w:jc w:val="both"/>
            </w:pPr>
            <w:r>
              <w:rPr>
                <w:rFonts w:ascii="Times New Roman"/>
                <w:b w:val="false"/>
                <w:i w:val="false"/>
                <w:color w:val="000000"/>
                <w:sz w:val="20"/>
              </w:rPr>
              <w:t xml:space="preserve">31. /_/_/, /_/_/, /_/_/, /_/_/ </w:t>
            </w:r>
          </w:p>
        </w:tc>
      </w:tr>
    </w:tbl>
    <w:p>
      <w:pPr>
        <w:spacing w:after="0"/>
        <w:ind w:left="0"/>
        <w:jc w:val="both"/>
      </w:pPr>
      <w:r>
        <w:rPr>
          <w:rFonts w:ascii="Times New Roman"/>
          <w:b w:val="false"/>
          <w:i w:val="false"/>
          <w:color w:val="000000"/>
          <w:sz w:val="28"/>
        </w:rPr>
        <w:t xml:space="preserve">___________________________________________ "___"______________20 ж </w:t>
      </w:r>
      <w:r>
        <w:br/>
      </w:r>
      <w:r>
        <w:rPr>
          <w:rFonts w:ascii="Times New Roman"/>
          <w:b w:val="false"/>
          <w:i w:val="false"/>
          <w:color w:val="000000"/>
          <w:sz w:val="28"/>
        </w:rPr>
        <w:t xml:space="preserve">
қылмыстық қудалауды жүзеге асырушы тұлға (сот) </w:t>
      </w:r>
    </w:p>
    <w:p>
      <w:pPr>
        <w:spacing w:after="0"/>
        <w:ind w:left="0"/>
        <w:jc w:val="both"/>
      </w:pPr>
      <w:r>
        <w:rPr>
          <w:rFonts w:ascii="Times New Roman"/>
          <w:b w:val="false"/>
          <w:i w:val="false"/>
          <w:color w:val="000000"/>
          <w:sz w:val="28"/>
        </w:rPr>
        <w:t xml:space="preserve">Қылмыстық қудалауды жүзеге асырушы органның бастығы ___________________________________________ "___"______________20 ж </w:t>
      </w:r>
      <w:r>
        <w:br/>
      </w:r>
      <w:r>
        <w:rPr>
          <w:rFonts w:ascii="Times New Roman"/>
          <w:b w:val="false"/>
          <w:i w:val="false"/>
          <w:color w:val="000000"/>
          <w:sz w:val="28"/>
        </w:rPr>
        <w:t xml:space="preserve">
Прокурор </w:t>
      </w:r>
      <w:r>
        <w:br/>
      </w:r>
      <w:r>
        <w:rPr>
          <w:rFonts w:ascii="Times New Roman"/>
          <w:b w:val="false"/>
          <w:i w:val="false"/>
          <w:color w:val="000000"/>
          <w:sz w:val="28"/>
        </w:rPr>
        <w:t xml:space="preserve">
___________________________________________ "___"______________20 ж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4 қосымша </w:t>
      </w:r>
    </w:p>
    <w:p>
      <w:pPr>
        <w:spacing w:after="0"/>
        <w:ind w:left="0"/>
        <w:jc w:val="both"/>
      </w:pPr>
      <w:r>
        <w:rPr>
          <w:rFonts w:ascii="Times New Roman"/>
          <w:b/>
          <w:i w:val="false"/>
          <w:color w:val="000000"/>
          <w:sz w:val="28"/>
        </w:rPr>
        <w:t xml:space="preserve">1.1 Нысаны </w:t>
      </w:r>
    </w:p>
    <w:p>
      <w:pPr>
        <w:spacing w:after="0"/>
        <w:ind w:left="0"/>
        <w:jc w:val="both"/>
      </w:pPr>
      <w:r>
        <w:rPr>
          <w:rFonts w:ascii="Times New Roman"/>
          <w:b/>
          <w:i w:val="false"/>
          <w:color w:val="000000"/>
          <w:sz w:val="28"/>
        </w:rPr>
        <w:t xml:space="preserve">         Алдын-ала тергеудің (анықтаудың) барысы және </w:t>
      </w:r>
      <w:r>
        <w:br/>
      </w:r>
      <w:r>
        <w:rPr>
          <w:rFonts w:ascii="Times New Roman"/>
          <w:b w:val="false"/>
          <w:i w:val="false"/>
          <w:color w:val="000000"/>
          <w:sz w:val="28"/>
        </w:rPr>
        <w:t>
</w:t>
      </w:r>
      <w:r>
        <w:rPr>
          <w:rFonts w:ascii="Times New Roman"/>
          <w:b/>
          <w:i w:val="false"/>
          <w:color w:val="000000"/>
          <w:sz w:val="28"/>
        </w:rPr>
        <w:t xml:space="preserve">                 қорытындысы туралы </w:t>
      </w:r>
      <w:r>
        <w:rPr>
          <w:rFonts w:ascii="Times New Roman"/>
          <w:b/>
          <w:i w:val="false"/>
          <w:color w:val="000000"/>
          <w:sz w:val="28"/>
        </w:rPr>
        <w:t xml:space="preserve">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0"/>
        <w:gridCol w:w="3400"/>
      </w:tblGrid>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______________________________________________ </w:t>
            </w:r>
            <w:r>
              <w:br/>
            </w:r>
            <w:r>
              <w:rPr>
                <w:rFonts w:ascii="Times New Roman"/>
                <w:b w:val="false"/>
                <w:i w:val="false"/>
                <w:color w:val="000000"/>
                <w:sz w:val="20"/>
              </w:rPr>
              <w:t xml:space="preserve">
           ҚІ тергейтін органның аталуы </w:t>
            </w:r>
            <w:r>
              <w:br/>
            </w:r>
            <w:r>
              <w:rPr>
                <w:rFonts w:ascii="Times New Roman"/>
                <w:b w:val="false"/>
                <w:i w:val="false"/>
                <w:color w:val="000000"/>
                <w:sz w:val="20"/>
              </w:rPr>
              <w:t xml:space="preserve">
2. ҚІ тергейтін қызмет: тергеу (1), анықтау (2), анықтау ісі бойынша тергеу (3), ҚР ҚІЖК 288-бабы 1-бөлігі тәртібінде (4), ҚР ҚІЖК 289-бабы 2-бөлігі тәртібінде (5). </w:t>
            </w:r>
            <w:r>
              <w:br/>
            </w:r>
            <w:r>
              <w:rPr>
                <w:rFonts w:ascii="Times New Roman"/>
                <w:b w:val="false"/>
                <w:i w:val="false"/>
                <w:color w:val="000000"/>
                <w:sz w:val="20"/>
              </w:rPr>
              <w:t xml:space="preserve">
3. Қылмыстық істің нөмірі____________________ </w:t>
            </w:r>
            <w:r>
              <w:br/>
            </w:r>
            <w:r>
              <w:rPr>
                <w:rFonts w:ascii="Times New Roman"/>
                <w:b w:val="false"/>
                <w:i w:val="false"/>
                <w:color w:val="000000"/>
                <w:sz w:val="20"/>
              </w:rPr>
              <w:t xml:space="preserve">
5. Кәртішкелердің ҚСжАЕКБ келіп түскен күні </w:t>
            </w:r>
            <w:r>
              <w:br/>
            </w:r>
            <w:r>
              <w:rPr>
                <w:rFonts w:ascii="Times New Roman"/>
                <w:b w:val="false"/>
                <w:i w:val="false"/>
                <w:color w:val="000000"/>
                <w:sz w:val="20"/>
              </w:rPr>
              <w:t xml:space="preserve">
"_____"______________________ 20 ж. </w:t>
            </w:r>
            <w:r>
              <w:br/>
            </w:r>
            <w:r>
              <w:rPr>
                <w:rFonts w:ascii="Times New Roman"/>
                <w:b w:val="false"/>
                <w:i w:val="false"/>
                <w:color w:val="000000"/>
                <w:sz w:val="20"/>
              </w:rPr>
              <w:t xml:space="preserve">
Қызметкер ҚСжАЕК________________________________ </w:t>
            </w:r>
            <w:r>
              <w:br/>
            </w:r>
            <w:r>
              <w:rPr>
                <w:rFonts w:ascii="Times New Roman"/>
                <w:b w:val="false"/>
                <w:i w:val="false"/>
                <w:color w:val="000000"/>
                <w:sz w:val="20"/>
              </w:rPr>
              <w:t xml:space="preserve">
                       (тегі және қолы)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4. /_/ </w:t>
            </w:r>
            <w:r>
              <w:br/>
            </w:r>
            <w:r>
              <w:rPr>
                <w:rFonts w:ascii="Times New Roman"/>
                <w:b w:val="false"/>
                <w:i w:val="false"/>
                <w:color w:val="000000"/>
                <w:sz w:val="20"/>
              </w:rPr>
              <w:t xml:space="preserve">
5. /_/_/. /_/_/. </w:t>
            </w:r>
            <w:r>
              <w:br/>
            </w:r>
            <w:r>
              <w:rPr>
                <w:rFonts w:ascii="Times New Roman"/>
                <w:b w:val="false"/>
                <w:i w:val="false"/>
                <w:color w:val="000000"/>
                <w:sz w:val="20"/>
              </w:rPr>
              <w:t xml:space="preserve">
/_/_/ </w:t>
            </w:r>
            <w:r>
              <w:br/>
            </w:r>
            <w:r>
              <w:rPr>
                <w:rFonts w:ascii="Times New Roman"/>
                <w:b w:val="false"/>
                <w:i w:val="false"/>
                <w:color w:val="000000"/>
                <w:sz w:val="20"/>
              </w:rPr>
              <w:t xml:space="preserve">
саны айы жылы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Қылмыс дәрежесі </w:t>
            </w:r>
            <w:r>
              <w:rPr>
                <w:rFonts w:ascii="Times New Roman"/>
                <w:b w:val="false"/>
                <w:i w:val="false"/>
                <w:color w:val="000000"/>
                <w:sz w:val="20"/>
              </w:rPr>
              <w:t xml:space="preserve">ҚР ҚК ______________бабы _____бөлігі _____тармағы </w:t>
            </w:r>
            <w:r>
              <w:br/>
            </w:r>
            <w:r>
              <w:rPr>
                <w:rFonts w:ascii="Times New Roman"/>
                <w:b w:val="false"/>
                <w:i w:val="false"/>
                <w:color w:val="000000"/>
                <w:sz w:val="20"/>
              </w:rPr>
              <w:t xml:space="preserve">
Қылмыс: жалпы қылмыстық (1), экономикалық (2), басқа (4). </w:t>
            </w:r>
            <w:r>
              <w:br/>
            </w:r>
            <w:r>
              <w:rPr>
                <w:rFonts w:ascii="Times New Roman"/>
                <w:b w:val="false"/>
                <w:i w:val="false"/>
                <w:color w:val="000000"/>
                <w:sz w:val="20"/>
              </w:rPr>
              <w:t xml:space="preserve">
ҚР ҚК 10 бабы бойынша: онша ауыр емес (1), ауырлығы орташа (2), ауыр (3), ерекше ауыр (4) </w:t>
            </w:r>
            <w:r>
              <w:br/>
            </w:r>
            <w:r>
              <w:rPr>
                <w:rFonts w:ascii="Times New Roman"/>
                <w:b w:val="false"/>
                <w:i w:val="false"/>
                <w:color w:val="000000"/>
                <w:sz w:val="20"/>
              </w:rPr>
              <w:t xml:space="preserve">
7. Қайта дәрежеленді ҚР ҚК_____________бабы_____ </w:t>
            </w:r>
            <w:r>
              <w:br/>
            </w:r>
            <w:r>
              <w:rPr>
                <w:rFonts w:ascii="Times New Roman"/>
                <w:b w:val="false"/>
                <w:i w:val="false"/>
                <w:color w:val="000000"/>
                <w:sz w:val="20"/>
              </w:rPr>
              <w:t xml:space="preserve">
бөлігі _____тармағымен қайта дәрежелену күні "_____"______________ 20 ж. </w:t>
            </w:r>
            <w:r>
              <w:br/>
            </w:r>
            <w:r>
              <w:rPr>
                <w:rFonts w:ascii="Times New Roman"/>
                <w:b w:val="false"/>
                <w:i w:val="false"/>
                <w:color w:val="000000"/>
                <w:sz w:val="20"/>
              </w:rPr>
              <w:t xml:space="preserve">
8. Қылмыс топпен жасалды: ересектермен (1), тек кәмелетке толмағандармен (2), кәмелетке толмағандар қатысуымен аралас (3), әскери қызметшілермен (4). </w:t>
            </w:r>
            <w:r>
              <w:br/>
            </w:r>
            <w:r>
              <w:rPr>
                <w:rFonts w:ascii="Times New Roman"/>
                <w:b w:val="false"/>
                <w:i w:val="false"/>
                <w:color w:val="000000"/>
                <w:sz w:val="20"/>
              </w:rPr>
              <w:t xml:space="preserve">
9. Қылмыс тұлғамен (тұлғалармен) жасалды: кәмелетке толмағандармен (01), ҚР азаматымен (02), ТМД азаматымен (03), шетелдікпен (04), алдында қылмыс жасағанмен (05), нашақормен (06), азаматтығы жоқ тұлғамен (07), оралманмен (08) </w:t>
            </w:r>
            <w:r>
              <w:rPr>
                <w:rFonts w:ascii="Times New Roman"/>
                <w:b w:val="false"/>
                <w:i/>
                <w:color w:val="000000"/>
                <w:sz w:val="20"/>
              </w:rPr>
              <w:t xml:space="preserve">, әйел адаммен </w:t>
            </w:r>
            <w:r>
              <w:rPr>
                <w:rFonts w:ascii="Times New Roman"/>
                <w:b w:val="false"/>
                <w:i w:val="false"/>
                <w:color w:val="000000"/>
                <w:sz w:val="20"/>
              </w:rPr>
              <w:t xml:space="preserve">(09), жәбірленушімен неке-отбасында тұратын (10). </w:t>
            </w:r>
            <w:r>
              <w:br/>
            </w:r>
            <w:r>
              <w:rPr>
                <w:rFonts w:ascii="Times New Roman"/>
                <w:b w:val="false"/>
                <w:i w:val="false"/>
                <w:color w:val="000000"/>
                <w:sz w:val="20"/>
              </w:rPr>
              <w:t xml:space="preserve">
жағдайда: 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 </w:t>
            </w:r>
            <w:r>
              <w:br/>
            </w:r>
            <w:r>
              <w:rPr>
                <w:rFonts w:ascii="Times New Roman"/>
                <w:b w:val="false"/>
                <w:i w:val="false"/>
                <w:color w:val="000000"/>
                <w:sz w:val="20"/>
              </w:rPr>
              <w:t>
</w:t>
            </w:r>
            <w:r>
              <w:rPr>
                <w:rFonts w:ascii="Times New Roman"/>
                <w:b w:val="false"/>
                <w:i/>
                <w:color w:val="000000"/>
                <w:sz w:val="20"/>
              </w:rPr>
              <w:t xml:space="preserve">құрамда: </w:t>
            </w:r>
            <w:r>
              <w:rPr>
                <w:rFonts w:ascii="Times New Roman"/>
                <w:b w:val="false"/>
                <w:i w:val="false"/>
                <w:color w:val="000000"/>
                <w:sz w:val="20"/>
              </w:rPr>
              <w:t xml:space="preserve">топпен (21), ұйымдасқан қылмыс тобымен (22), қылмыстық қауымдастықпен (23), анықталған байланыстармен: сыбайланып шоғырланумен (24), аймақ аралықпен (25), халықаралық (26). </w:t>
            </w:r>
            <w:r>
              <w:br/>
            </w:r>
            <w:r>
              <w:rPr>
                <w:rFonts w:ascii="Times New Roman"/>
                <w:b w:val="false"/>
                <w:i w:val="false"/>
                <w:color w:val="000000"/>
                <w:sz w:val="20"/>
              </w:rPr>
              <w:t xml:space="preserve">
9.1. Айналысатын ісі: 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прокурор (11), сот орындаушысы (12), </w:t>
            </w:r>
            <w:r>
              <w:rPr>
                <w:rFonts w:ascii="Times New Roman"/>
                <w:b w:val="false"/>
                <w:i/>
                <w:color w:val="000000"/>
                <w:sz w:val="20"/>
              </w:rPr>
              <w:t xml:space="preserve">қызметкер: </w:t>
            </w:r>
            <w:r>
              <w:rPr>
                <w:rFonts w:ascii="Times New Roman"/>
                <w:b w:val="false"/>
                <w:i w:val="false"/>
                <w:color w:val="000000"/>
                <w:sz w:val="20"/>
              </w:rPr>
              <w:t xml:space="preserve">ІІМ (13), кедендік қызметтер (14), ЭСЖҚКА (15), салық комитеті (16), ҰҚК (17), әділет органдары </w:t>
            </w:r>
            <w:r>
              <w:rPr>
                <w:rFonts w:ascii="Times New Roman"/>
                <w:b w:val="false"/>
                <w:i/>
                <w:color w:val="000000"/>
                <w:sz w:val="20"/>
              </w:rPr>
              <w:t xml:space="preserve">(18) соның ішінде Қылмыстық-атқару жүйесі комитетінің (09), ТЖМ </w:t>
            </w:r>
            <w:r>
              <w:rPr>
                <w:rFonts w:ascii="Times New Roman"/>
                <w:b w:val="false"/>
                <w:i w:val="false"/>
                <w:color w:val="000000"/>
                <w:sz w:val="20"/>
              </w:rPr>
              <w:t xml:space="preserve">(19),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ҚР ІІМ ӘТД (31), "Сыбайлас жемқорлыққа қарсы күрес туралы" Заңның 3-бабы 3-бөлігі 3), 4) 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ҚМ қызметкері (37), ҚР Жоғары Сот жанындағы сот әкімшілігі жөніндегі комитетінің қызметкерлері (38), ҰҚК ШҚ әскери полициясы (39); </w:t>
            </w:r>
            <w:r>
              <w:rPr>
                <w:rFonts w:ascii="Times New Roman"/>
                <w:b w:val="false"/>
                <w:i/>
                <w:color w:val="000000"/>
                <w:sz w:val="20"/>
              </w:rPr>
              <w:t xml:space="preserve">басқару функцияларын орындаушы тұлғалар </w:t>
            </w:r>
            <w:r>
              <w:rPr>
                <w:rFonts w:ascii="Times New Roman"/>
                <w:b w:val="false"/>
                <w:i w:val="false"/>
                <w:color w:val="000000"/>
                <w:sz w:val="20"/>
              </w:rPr>
              <w:t xml:space="preserve">: коммерциялық ұйымдарда (41), басқа да ұйымдарда (42), коммерциялық ұйым қызметкері (43), басқа да құрылымдар қызметкерлері (44), банктік жүйенің қызметкері (45); </w:t>
            </w:r>
            <w:r>
              <w:br/>
            </w:r>
            <w:r>
              <w:rPr>
                <w:rFonts w:ascii="Times New Roman"/>
                <w:b w:val="false"/>
                <w:i w:val="false"/>
                <w:color w:val="000000"/>
                <w:sz w:val="20"/>
              </w:rPr>
              <w:t>
</w:t>
            </w:r>
            <w:r>
              <w:rPr>
                <w:rFonts w:ascii="Times New Roman"/>
                <w:b w:val="false"/>
                <w:i/>
                <w:color w:val="000000"/>
                <w:sz w:val="20"/>
              </w:rPr>
              <w:t xml:space="preserve">министрліктердің қызметкерлері: </w:t>
            </w:r>
            <w:r>
              <w:rPr>
                <w:rFonts w:ascii="Times New Roman"/>
                <w:b w:val="false"/>
                <w:i w:val="false"/>
                <w:color w:val="000000"/>
                <w:sz w:val="20"/>
              </w:rPr>
              <w:t xml:space="preserve">денсаулық сақтау (10), білім және ғылым (40), қаржы (46), ауыл шаруашылығы (47), сыртқы істер (48), энергетика және минералды ресурстар (49), индустрия және сауда (50), қоршаған ортаны қорғау (58), экономика және бюджетті жоспарлау (59), туризм және спорт (60), мәдениет және ақпарат (75), еңбек және халықты әлеуметтік қорғау (76), көлік және коммуникация (77); </w:t>
            </w:r>
            <w:r>
              <w:br/>
            </w:r>
            <w:r>
              <w:rPr>
                <w:rFonts w:ascii="Times New Roman"/>
                <w:b w:val="false"/>
                <w:i w:val="false"/>
                <w:color w:val="000000"/>
                <w:sz w:val="20"/>
              </w:rPr>
              <w:t>
</w:t>
            </w:r>
            <w:r>
              <w:rPr>
                <w:rFonts w:ascii="Times New Roman"/>
                <w:b w:val="false"/>
                <w:i/>
                <w:color w:val="000000"/>
                <w:sz w:val="20"/>
              </w:rPr>
              <w:t xml:space="preserve">агенттіктердің: </w:t>
            </w:r>
            <w:r>
              <w:rPr>
                <w:rFonts w:ascii="Times New Roman"/>
                <w:b w:val="false"/>
                <w:i w:val="false"/>
                <w:color w:val="000000"/>
                <w:sz w:val="20"/>
              </w:rPr>
              <w:t xml:space="preserve">статистика жөніндегі (78), жер ресурстарын реттеу бойынша (79), табиғи монополияларды реттеу жөніндегі (80), қаржы нарығын және қаржы ұйымдарын қадағалау және реттеу жөніндегі (86), мемлекеттік қызмет істері жөніндегі (87), ақпараттандыру және байланыс жөніндегі (88), Алматы қаласындағы өңірлік қаржы орталығының қызметін реттеу жөніндегі (89), ұлттық ғарыштық агенттігінің (90); Ұлттық банктің (96), Республикалық бюджеттің орындалуын бақылау жөніндегі есеп комитетінің (97); </w:t>
            </w:r>
            <w:r>
              <w:br/>
            </w:r>
            <w:r>
              <w:rPr>
                <w:rFonts w:ascii="Times New Roman"/>
                <w:b w:val="false"/>
                <w:i w:val="false"/>
                <w:color w:val="000000"/>
                <w:sz w:val="20"/>
              </w:rPr>
              <w:t>
</w:t>
            </w:r>
            <w:r>
              <w:rPr>
                <w:rFonts w:ascii="Times New Roman"/>
                <w:b w:val="false"/>
                <w:i/>
                <w:color w:val="000000"/>
                <w:sz w:val="20"/>
              </w:rPr>
              <w:t xml:space="preserve">оқушылар: </w:t>
            </w:r>
            <w:r>
              <w:rPr>
                <w:rFonts w:ascii="Times New Roman"/>
                <w:b w:val="false"/>
                <w:i w:val="false"/>
                <w:color w:val="000000"/>
                <w:sz w:val="20"/>
              </w:rPr>
              <w:t xml:space="preserve">орта мектеп (51), техникум (52), гимназия (53), лицей (54), колледж (55), ЖОО студенттері (56), КТМ оқушысы (57); </w:t>
            </w:r>
            <w:r>
              <w:rPr>
                <w:rFonts w:ascii="Times New Roman"/>
                <w:b w:val="false"/>
                <w:i/>
                <w:color w:val="000000"/>
                <w:sz w:val="20"/>
              </w:rPr>
              <w:t xml:space="preserve">жеке кәсіпкер </w:t>
            </w:r>
            <w:r>
              <w:rPr>
                <w:rFonts w:ascii="Times New Roman"/>
                <w:b w:val="false"/>
                <w:i w:val="false"/>
                <w:color w:val="000000"/>
                <w:sz w:val="20"/>
              </w:rPr>
              <w:t xml:space="preserve">(61), жеке нотариус (62), кооператор (63), фермер (64), жұмысшы (65), жалданған жұмысшы (66), мем.емес мекемелер және кәсіпкерлер қызметшілері (67), ВОХР жұмысшысы (68), көлік жұмысшысы: машина жүргізуші (69), жүргізуші (70), темір жол жұмысшысы (71), мәдениет және өнер жұмысшысы (72), басқа табыну қызметшісі (73), қорғаушы (74); </w:t>
            </w:r>
            <w:r>
              <w:rPr>
                <w:rFonts w:ascii="Times New Roman"/>
                <w:b w:val="false"/>
                <w:i/>
                <w:color w:val="000000"/>
                <w:sz w:val="20"/>
              </w:rPr>
              <w:t xml:space="preserve">асырауды қажет етуші </w:t>
            </w:r>
            <w:r>
              <w:rPr>
                <w:rFonts w:ascii="Times New Roman"/>
                <w:b w:val="false"/>
                <w:i w:val="false"/>
                <w:color w:val="000000"/>
                <w:sz w:val="20"/>
              </w:rPr>
              <w:t xml:space="preserve">(81), жұмыссыз, оқымайтын (82), жүкті (83), зейнеткер (84), 1 және 2 топтағы мүгедек (85), </w:t>
            </w:r>
            <w:r>
              <w:rPr>
                <w:rFonts w:ascii="Times New Roman"/>
                <w:b w:val="false"/>
                <w:i/>
                <w:color w:val="000000"/>
                <w:sz w:val="20"/>
              </w:rPr>
              <w:t xml:space="preserve">сотталған </w:t>
            </w:r>
            <w:r>
              <w:rPr>
                <w:rFonts w:ascii="Times New Roman"/>
                <w:b w:val="false"/>
                <w:i w:val="false"/>
                <w:color w:val="000000"/>
                <w:sz w:val="20"/>
              </w:rPr>
              <w:t xml:space="preserve">(91), ТМ сотталған (92), бас бостандығынан айырусыз сотталған (93), тергеулік-тұтқындалған (94), криминалдық орта лидері, беделдісі (95); </w:t>
            </w:r>
            <w:r>
              <w:rPr>
                <w:rFonts w:ascii="Times New Roman"/>
                <w:b w:val="false"/>
                <w:i/>
                <w:color w:val="000000"/>
                <w:sz w:val="20"/>
              </w:rPr>
              <w:t xml:space="preserve">тұлғалардың басқа да түрлері </w:t>
            </w:r>
            <w:r>
              <w:rPr>
                <w:rFonts w:ascii="Times New Roman"/>
                <w:b w:val="false"/>
                <w:i w:val="false"/>
                <w:color w:val="000000"/>
                <w:sz w:val="20"/>
              </w:rPr>
              <w:t xml:space="preserve">(99). </w:t>
            </w:r>
            <w:r>
              <w:br/>
            </w:r>
            <w:r>
              <w:rPr>
                <w:rFonts w:ascii="Times New Roman"/>
                <w:b w:val="false"/>
                <w:i w:val="false"/>
                <w:color w:val="000000"/>
                <w:sz w:val="20"/>
              </w:rPr>
              <w:t xml:space="preserve">
9.2. Шет елдіктердің азаматтығы </w:t>
            </w:r>
            <w:r>
              <w:br/>
            </w:r>
            <w:r>
              <w:rPr>
                <w:rFonts w:ascii="Times New Roman"/>
                <w:b w:val="false"/>
                <w:i w:val="false"/>
                <w:color w:val="000000"/>
                <w:sz w:val="20"/>
              </w:rPr>
              <w:t xml:space="preserve">
_________________________________________________ </w:t>
            </w:r>
            <w:r>
              <w:br/>
            </w:r>
            <w:r>
              <w:rPr>
                <w:rFonts w:ascii="Times New Roman"/>
                <w:b w:val="false"/>
                <w:i w:val="false"/>
                <w:color w:val="000000"/>
                <w:sz w:val="20"/>
              </w:rPr>
              <w:t xml:space="preserve">
              (анықтама бойынша)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бап./_/_/_/ б./_/_/ т./_/_/ /_/ </w:t>
            </w:r>
          </w:p>
          <w:p>
            <w:pPr>
              <w:spacing w:after="20"/>
              <w:ind w:left="20"/>
              <w:jc w:val="both"/>
            </w:pPr>
            <w:r>
              <w:rPr>
                <w:rFonts w:ascii="Times New Roman"/>
                <w:b w:val="false"/>
                <w:i w:val="false"/>
                <w:color w:val="000000"/>
                <w:sz w:val="20"/>
              </w:rPr>
              <w:t xml:space="preserve">7. бап./_/_/_/ б./_/_/ т./_/_/ </w:t>
            </w:r>
          </w:p>
          <w:p>
            <w:pPr>
              <w:spacing w:after="20"/>
              <w:ind w:left="20"/>
              <w:jc w:val="both"/>
            </w:pPr>
            <w:r>
              <w:rPr>
                <w:rFonts w:ascii="Times New Roman"/>
                <w:b w:val="false"/>
                <w:i w:val="false"/>
                <w:color w:val="000000"/>
                <w:sz w:val="20"/>
              </w:rPr>
              <w:t xml:space="preserve">/_/_/. /_/_/. /_/_/ </w:t>
            </w:r>
          </w:p>
          <w:p>
            <w:pPr>
              <w:spacing w:after="20"/>
              <w:ind w:left="20"/>
              <w:jc w:val="both"/>
            </w:pPr>
            <w:r>
              <w:rPr>
                <w:rFonts w:ascii="Times New Roman"/>
                <w:b w:val="false"/>
                <w:i w:val="false"/>
                <w:color w:val="000000"/>
                <w:sz w:val="20"/>
              </w:rPr>
              <w:t xml:space="preserve">саны айы жылы </w:t>
            </w:r>
          </w:p>
          <w:p>
            <w:pPr>
              <w:spacing w:after="20"/>
              <w:ind w:left="20"/>
              <w:jc w:val="both"/>
            </w:pPr>
            <w:r>
              <w:rPr>
                <w:rFonts w:ascii="Times New Roman"/>
                <w:b w:val="false"/>
                <w:i w:val="false"/>
                <w:color w:val="000000"/>
                <w:sz w:val="20"/>
              </w:rPr>
              <w:t xml:space="preserve">8. /_/ </w:t>
            </w:r>
          </w:p>
          <w:p>
            <w:pPr>
              <w:spacing w:after="20"/>
              <w:ind w:left="20"/>
              <w:jc w:val="both"/>
            </w:pPr>
            <w:r>
              <w:rPr>
                <w:rFonts w:ascii="Times New Roman"/>
                <w:b w:val="false"/>
                <w:i w:val="false"/>
                <w:color w:val="000000"/>
                <w:sz w:val="20"/>
              </w:rPr>
              <w:t xml:space="preserve">9. /_/_/, /_/_/, /_/_/ </w:t>
            </w:r>
          </w:p>
          <w:p>
            <w:pPr>
              <w:spacing w:after="20"/>
              <w:ind w:left="20"/>
              <w:jc w:val="both"/>
            </w:pPr>
            <w:r>
              <w:rPr>
                <w:rFonts w:ascii="Times New Roman"/>
                <w:b w:val="false"/>
                <w:i w:val="false"/>
                <w:color w:val="000000"/>
                <w:sz w:val="20"/>
              </w:rPr>
              <w:t xml:space="preserve">9.1. /_/_/, /_/_/ </w:t>
            </w:r>
          </w:p>
          <w:p>
            <w:pPr>
              <w:spacing w:after="20"/>
              <w:ind w:left="20"/>
              <w:jc w:val="both"/>
            </w:pPr>
            <w:r>
              <w:rPr>
                <w:rFonts w:ascii="Times New Roman"/>
                <w:b w:val="false"/>
                <w:i w:val="false"/>
                <w:color w:val="000000"/>
                <w:sz w:val="20"/>
              </w:rPr>
              <w:t xml:space="preserve">9.2. /_/_/_/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Шешім: </w:t>
            </w:r>
            <w:r>
              <w:br/>
            </w:r>
            <w:r>
              <w:rPr>
                <w:rFonts w:ascii="Times New Roman"/>
                <w:b w:val="false"/>
                <w:i w:val="false"/>
                <w:color w:val="000000"/>
                <w:sz w:val="20"/>
              </w:rPr>
              <w:t xml:space="preserve">
іс прокурормен: ҚІЖК 280-бабы бойынша (01), ҚІЖК 287-бабы бойынша (02), 514 бабы 1-бөлігі 2-тармағы бойынша (03); </w:t>
            </w:r>
            <w:r>
              <w:br/>
            </w:r>
            <w:r>
              <w:rPr>
                <w:rFonts w:ascii="Times New Roman"/>
                <w:b w:val="false"/>
                <w:i w:val="false"/>
                <w:color w:val="000000"/>
                <w:sz w:val="20"/>
              </w:rPr>
              <w:t xml:space="preserve">
қысқартылды 37-бап 1-бөлік 1-ші тармақ бойынша (11), 37-бап 1-бөлік 2-тармақ (12), 37-бап 1-бөлік 3-тармақ (13), 37-бап 1-бөлік 4-тармақ (14), 37-бап 1-бөлік 5-тармақ (15), 37-бап 1-бөлік 6-тармақ (16), 37-бап 1-бөлік 7-бап (17), 37-бап 1-бөлік 8-тармақ (18), 37-бап 1-бөлік 9-тармақ (19), 37-бап 1-бөлік 10-тармақ (20), 37-бап 1-бөлік 11-тармақ (21), ҚР ҚІЖК 37-бабы 1-бөлігі 12-тармағы ҚР ҚК 65-бабы (22), ҚІЖК 37-бабы 1-бөлігі 12-тармағы – ҚК 66-бабы (23), ҚІЖК 37-бабы 1-бөлігі 12-тармағы ҚК 67 бабы 1-бөлігі (24), ҚІЖК 37-бабы 1-бөлігі 12-тармағы ҚК 68-бабы (25), ҚК 37-бабы 2-бөлігі (27), ҚІЖК 38-бап 1-бөлік - ҚК 67-бабы 2-бөлігі (26), ҚІЖК 496-бабы 6 бөлігі (27), ҚІЖК 514-бабы 1-бөлігі 1-тармағы (29); </w:t>
            </w:r>
            <w:r>
              <w:br/>
            </w:r>
            <w:r>
              <w:rPr>
                <w:rFonts w:ascii="Times New Roman"/>
                <w:b w:val="false"/>
                <w:i w:val="false"/>
                <w:color w:val="000000"/>
                <w:sz w:val="20"/>
              </w:rPr>
              <w:t xml:space="preserve">
тоқтатылды: 50-бап 1-бөлік 1-тармақ (31), 50-бап 1-бөлік 2-тармақ (32), 50-бап 1-бөлік 3-тармақ (33), 50-бап 1-бөлік 4-тармақ (34), 50-бап 1-бөлік 5-тармақ (35), 50-бап 1-бөлік 6-тармақ (36), 50-бап 1-бөлік 7-тармақ (37), 50-бап 1-бөлік 8-тармақ (39), 50-бап 1-бөлік 9-тармақ (40); </w:t>
            </w:r>
            <w:r>
              <w:br/>
            </w:r>
            <w:r>
              <w:rPr>
                <w:rFonts w:ascii="Times New Roman"/>
                <w:b w:val="false"/>
                <w:i w:val="false"/>
                <w:color w:val="000000"/>
                <w:sz w:val="20"/>
              </w:rPr>
              <w:t xml:space="preserve">
берілді 192-бап бойынша (есептен шығрылмауымен) (41), 192-бабы бойынша (есептен шығарумен) (42), 193-бап 1-бөлік (43), 193-бап 2-бөлік (44); </w:t>
            </w:r>
            <w:r>
              <w:rPr>
                <w:rFonts w:ascii="Times New Roman"/>
                <w:b/>
                <w:i w:val="false"/>
                <w:color w:val="000000"/>
                <w:sz w:val="20"/>
              </w:rPr>
              <w:t xml:space="preserve">өндіріске қабылданды: </w:t>
            </w:r>
            <w:r>
              <w:rPr>
                <w:rFonts w:ascii="Times New Roman"/>
                <w:b w:val="false"/>
                <w:i w:val="false"/>
                <w:color w:val="000000"/>
                <w:sz w:val="20"/>
              </w:rPr>
              <w:t xml:space="preserve">қосымша тергеуге қайтарылғаннан кейін прокурормен (51), тергеуде болуды өзгерту арқылы прокурор арқылы (52), сотпен (53); </w:t>
            </w:r>
            <w:r>
              <w:br/>
            </w:r>
            <w:r>
              <w:rPr>
                <w:rFonts w:ascii="Times New Roman"/>
                <w:b w:val="false"/>
                <w:i w:val="false"/>
                <w:color w:val="000000"/>
                <w:sz w:val="20"/>
              </w:rPr>
              <w:t>
</w:t>
            </w:r>
            <w:r>
              <w:rPr>
                <w:rFonts w:ascii="Times New Roman"/>
                <w:b/>
                <w:i w:val="false"/>
                <w:color w:val="000000"/>
                <w:sz w:val="20"/>
              </w:rPr>
              <w:t xml:space="preserve">ҚР ҚІЖК 109 б тәртіпте сот қаулысымен бас тартылған: </w:t>
            </w:r>
            <w:r>
              <w:rPr>
                <w:rFonts w:ascii="Times New Roman"/>
                <w:b w:val="false"/>
                <w:i w:val="false"/>
                <w:color w:val="000000"/>
                <w:sz w:val="20"/>
              </w:rPr>
              <w:t xml:space="preserve">қысқартылғандар (95), тоқтатылғандар (96). </w:t>
            </w:r>
            <w:r>
              <w:rPr>
                <w:rFonts w:ascii="Times New Roman"/>
                <w:b w:val="false"/>
                <w:i/>
                <w:color w:val="000000"/>
                <w:sz w:val="20"/>
              </w:rPr>
              <w:t xml:space="preserve">берілгеннен кейін: </w:t>
            </w:r>
            <w:r>
              <w:rPr>
                <w:rFonts w:ascii="Times New Roman"/>
                <w:b w:val="false"/>
                <w:i w:val="false"/>
                <w:color w:val="000000"/>
                <w:sz w:val="20"/>
              </w:rPr>
              <w:t xml:space="preserve">192-бап бойынша (есептен шығарылмауымен) (61), 192-бап бойынша (есептен шығарылуымен) (62), 193-бап 1-бөлік (63), 193-бап 2-бөлік (64); </w:t>
            </w:r>
            <w:r>
              <w:br/>
            </w:r>
            <w:r>
              <w:rPr>
                <w:rFonts w:ascii="Times New Roman"/>
                <w:b w:val="false"/>
                <w:i w:val="false"/>
                <w:color w:val="000000"/>
                <w:sz w:val="20"/>
              </w:rPr>
              <w:t>
</w:t>
            </w:r>
            <w:r>
              <w:rPr>
                <w:rFonts w:ascii="Times New Roman"/>
                <w:b/>
                <w:i w:val="false"/>
                <w:color w:val="000000"/>
                <w:sz w:val="20"/>
              </w:rPr>
              <w:t xml:space="preserve">прокурордан: </w:t>
            </w:r>
            <w:r>
              <w:rPr>
                <w:rFonts w:ascii="Times New Roman"/>
                <w:b w:val="false"/>
                <w:i w:val="false"/>
                <w:color w:val="000000"/>
                <w:sz w:val="20"/>
              </w:rPr>
              <w:t xml:space="preserve">376-бап 4-бөлік тәртібінде істі алғанға дейін (71); жаңа дерекпен 37-бап 5-бөлік тәртібінде талаптанды (73); </w:t>
            </w:r>
            <w:r>
              <w:br/>
            </w:r>
            <w:r>
              <w:rPr>
                <w:rFonts w:ascii="Times New Roman"/>
                <w:b w:val="false"/>
                <w:i w:val="false"/>
                <w:color w:val="000000"/>
                <w:sz w:val="20"/>
              </w:rPr>
              <w:t xml:space="preserve">
өндіріс жаңартылды: алдыңғы уақытта қысқартылған іспен (80), алдында қысқартылған іс бойынша: 50-бап 1-бөлік 1-тармақ бойынша (81), 50-бап 1-бөлік 2-тармақ бойынша (82), 50-бап 1-бөлік 3-тармақ бойынша (83), 50-бап 1-бөлік 4-тармақ бойынша (84), 50-бап 1-бөлік 5-тармақ бойынша (85), 50-бап 1-бөлік 6-тармақ бойынша (86), 50-бап 1-бөлік 7-тармақ бойынша (87), 50-бап 1-бөлік 2-бөлік іздеудің тоқтатылуысыз (88), 50-бап 1-бөлік 8-тармақ (93), 50-бап 1-бөлік 9-тармақ (94). </w:t>
            </w:r>
            <w:r>
              <w:br/>
            </w:r>
            <w:r>
              <w:rPr>
                <w:rFonts w:ascii="Times New Roman"/>
                <w:b w:val="false"/>
                <w:i w:val="false"/>
                <w:color w:val="000000"/>
                <w:sz w:val="20"/>
              </w:rPr>
              <w:t xml:space="preserve">
10.1. Шешімнің қабылданған күні </w:t>
            </w:r>
            <w:r>
              <w:br/>
            </w:r>
            <w:r>
              <w:rPr>
                <w:rFonts w:ascii="Times New Roman"/>
                <w:b w:val="false"/>
                <w:i w:val="false"/>
                <w:color w:val="000000"/>
                <w:sz w:val="20"/>
              </w:rPr>
              <w:t xml:space="preserve">
"_____"_____________________ 20 ж. </w:t>
            </w:r>
            <w:r>
              <w:br/>
            </w:r>
            <w:r>
              <w:rPr>
                <w:rFonts w:ascii="Times New Roman"/>
                <w:b w:val="false"/>
                <w:i w:val="false"/>
                <w:color w:val="000000"/>
                <w:sz w:val="20"/>
              </w:rPr>
              <w:t xml:space="preserve">
10.2. Іздеу ісінің нөмірі _____________________ </w:t>
            </w:r>
            <w:r>
              <w:br/>
            </w:r>
            <w:r>
              <w:rPr>
                <w:rFonts w:ascii="Times New Roman"/>
                <w:b w:val="false"/>
                <w:i w:val="false"/>
                <w:color w:val="000000"/>
                <w:sz w:val="20"/>
              </w:rPr>
              <w:t xml:space="preserve">
Ізделушінің тегі _________________________________ </w:t>
            </w:r>
            <w:r>
              <w:br/>
            </w:r>
            <w:r>
              <w:rPr>
                <w:rFonts w:ascii="Times New Roman"/>
                <w:b w:val="false"/>
                <w:i w:val="false"/>
                <w:color w:val="000000"/>
                <w:sz w:val="20"/>
              </w:rPr>
              <w:t xml:space="preserve">
10.3. Органға берілді________________________ </w:t>
            </w:r>
            <w:r>
              <w:br/>
            </w:r>
            <w:r>
              <w:rPr>
                <w:rFonts w:ascii="Times New Roman"/>
                <w:b w:val="false"/>
                <w:i w:val="false"/>
                <w:color w:val="000000"/>
                <w:sz w:val="20"/>
              </w:rPr>
              <w:t xml:space="preserve">
                    аталуы, аудан, қала, облысы </w:t>
            </w:r>
            <w:r>
              <w:br/>
            </w:r>
            <w:r>
              <w:rPr>
                <w:rFonts w:ascii="Times New Roman"/>
                <w:b w:val="false"/>
                <w:i w:val="false"/>
                <w:color w:val="000000"/>
                <w:sz w:val="20"/>
              </w:rPr>
              <w:t xml:space="preserve">
10.4. Қызмет: тергеу (1), анықтау (2) шығыс. </w:t>
            </w:r>
            <w:r>
              <w:br/>
            </w:r>
            <w:r>
              <w:rPr>
                <w:rFonts w:ascii="Times New Roman"/>
                <w:b w:val="false"/>
                <w:i w:val="false"/>
                <w:color w:val="000000"/>
                <w:sz w:val="20"/>
              </w:rPr>
              <w:t xml:space="preserve">
N_________________ "_____"__________________20 ж.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p>
          <w:p>
            <w:pPr>
              <w:spacing w:after="20"/>
              <w:ind w:left="20"/>
              <w:jc w:val="both"/>
            </w:pPr>
            <w:r>
              <w:rPr>
                <w:rFonts w:ascii="Times New Roman"/>
                <w:b w:val="false"/>
                <w:i w:val="false"/>
                <w:color w:val="000000"/>
                <w:sz w:val="20"/>
              </w:rPr>
              <w:t xml:space="preserve">10.1. /_/_/. /_/_/. /_/_/ </w:t>
            </w:r>
          </w:p>
          <w:p>
            <w:pPr>
              <w:spacing w:after="20"/>
              <w:ind w:left="20"/>
              <w:jc w:val="both"/>
            </w:pPr>
            <w:r>
              <w:rPr>
                <w:rFonts w:ascii="Times New Roman"/>
                <w:b w:val="false"/>
                <w:i w:val="false"/>
                <w:color w:val="000000"/>
                <w:sz w:val="20"/>
              </w:rPr>
              <w:t xml:space="preserve">саны айы жылы </w:t>
            </w:r>
          </w:p>
          <w:p>
            <w:pPr>
              <w:spacing w:after="20"/>
              <w:ind w:left="20"/>
              <w:jc w:val="both"/>
            </w:pPr>
            <w:r>
              <w:rPr>
                <w:rFonts w:ascii="Times New Roman"/>
                <w:b w:val="false"/>
                <w:i w:val="false"/>
                <w:color w:val="000000"/>
                <w:sz w:val="20"/>
              </w:rPr>
              <w:t xml:space="preserve">10.2. /_/_/_/_/ </w:t>
            </w:r>
          </w:p>
          <w:p>
            <w:pPr>
              <w:spacing w:after="20"/>
              <w:ind w:left="20"/>
              <w:jc w:val="both"/>
            </w:pPr>
            <w:r>
              <w:rPr>
                <w:rFonts w:ascii="Times New Roman"/>
                <w:b w:val="false"/>
                <w:i w:val="false"/>
                <w:color w:val="000000"/>
                <w:sz w:val="20"/>
              </w:rPr>
              <w:t xml:space="preserve">10.3. /_/_/_/_/_/_/ </w:t>
            </w:r>
          </w:p>
          <w:p>
            <w:pPr>
              <w:spacing w:after="20"/>
              <w:ind w:left="20"/>
              <w:jc w:val="both"/>
            </w:pPr>
            <w:r>
              <w:rPr>
                <w:rFonts w:ascii="Times New Roman"/>
                <w:b w:val="false"/>
                <w:i w:val="false"/>
                <w:color w:val="000000"/>
                <w:sz w:val="20"/>
              </w:rPr>
              <w:t xml:space="preserve">10.4. /_/ шығ. /_/_/_/_/ </w:t>
            </w:r>
          </w:p>
          <w:p>
            <w:pPr>
              <w:spacing w:after="20"/>
              <w:ind w:left="20"/>
              <w:jc w:val="both"/>
            </w:pPr>
            <w:r>
              <w:rPr>
                <w:rFonts w:ascii="Times New Roman"/>
                <w:b w:val="false"/>
                <w:i w:val="false"/>
                <w:color w:val="000000"/>
                <w:sz w:val="20"/>
              </w:rPr>
              <w:t xml:space="preserve">/_/_/. /_/_/. /_/_/ </w:t>
            </w:r>
          </w:p>
          <w:p>
            <w:pPr>
              <w:spacing w:after="20"/>
              <w:ind w:left="20"/>
              <w:jc w:val="both"/>
            </w:pPr>
            <w:r>
              <w:rPr>
                <w:rFonts w:ascii="Times New Roman"/>
                <w:b w:val="false"/>
                <w:i w:val="false"/>
                <w:color w:val="000000"/>
                <w:sz w:val="20"/>
              </w:rPr>
              <w:t xml:space="preserve">саны айы жылы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Мерзімі ұзартылды: </w:t>
            </w:r>
            <w:r>
              <w:rPr>
                <w:rFonts w:ascii="Times New Roman"/>
                <w:b w:val="false"/>
                <w:i w:val="false"/>
                <w:color w:val="000000"/>
                <w:sz w:val="20"/>
              </w:rPr>
              <w:t xml:space="preserve">алдын-ала тергеу: 3-айға дейін (1), 6-айға дейін (2), 6-айдан астам, бірақ 9-айдан артық емес. (3), 9-айдан астам бірақ 12-айдан артық емес (4), 1-жылдан астам (5); анықтау: 1-айға дейін (6), 2-айға дейін (7). Тергеу және анықтау мерзімінің ұзартылған күніне дейін "______"________________________ 20 ж. Ұзартылған күн "_____"_____________________20 ж. </w:t>
            </w:r>
            <w:r>
              <w:br/>
            </w:r>
            <w:r>
              <w:rPr>
                <w:rFonts w:ascii="Times New Roman"/>
                <w:b w:val="false"/>
                <w:i w:val="false"/>
                <w:color w:val="000000"/>
                <w:sz w:val="20"/>
              </w:rPr>
              <w:t xml:space="preserve">
12. ҚІЖК 48-бабы тәртібінде қылмыстық істердің қосылуы </w:t>
            </w:r>
            <w:r>
              <w:br/>
            </w:r>
            <w:r>
              <w:rPr>
                <w:rFonts w:ascii="Times New Roman"/>
                <w:b w:val="false"/>
                <w:i w:val="false"/>
                <w:color w:val="000000"/>
                <w:sz w:val="20"/>
              </w:rPr>
              <w:t xml:space="preserve">
Негізгі істің N </w:t>
            </w:r>
            <w:r>
              <w:rPr>
                <w:rFonts w:ascii="Times New Roman"/>
                <w:b/>
                <w:i w:val="false"/>
                <w:color w:val="000000"/>
                <w:sz w:val="20"/>
              </w:rPr>
              <w:t xml:space="preserve">_____________________ </w:t>
            </w:r>
            <w:r>
              <w:rPr>
                <w:rFonts w:ascii="Times New Roman"/>
                <w:b w:val="false"/>
                <w:i w:val="false"/>
                <w:color w:val="000000"/>
                <w:sz w:val="20"/>
              </w:rPr>
              <w:t xml:space="preserve">істің қосылған күні "_____"_______________20 ж. </w:t>
            </w:r>
            <w:r>
              <w:br/>
            </w:r>
            <w:r>
              <w:rPr>
                <w:rFonts w:ascii="Times New Roman"/>
                <w:b w:val="false"/>
                <w:i w:val="false"/>
                <w:color w:val="000000"/>
                <w:sz w:val="20"/>
              </w:rPr>
              <w:t xml:space="preserve">
13. ҚІ нөмірімен алдында қосылған істен бөлінді_________________________ </w:t>
            </w:r>
            <w:r>
              <w:br/>
            </w:r>
            <w:r>
              <w:rPr>
                <w:rFonts w:ascii="Times New Roman"/>
                <w:b w:val="false"/>
                <w:i w:val="false"/>
                <w:color w:val="000000"/>
                <w:sz w:val="20"/>
              </w:rPr>
              <w:t xml:space="preserve">
Бөліну күні "_____"_____________ 20 ж.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12./_/_/_/_/_/_/_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13./_/_/_/_/_/_/_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Іс айыпталушы және оның қорғаушысына таныстырылу үшін берілді "____"_______________________ 20 жылдан. "____"______________ 20 жылға дейін. </w:t>
            </w:r>
            <w:r>
              <w:br/>
            </w:r>
            <w:r>
              <w:rPr>
                <w:rFonts w:ascii="Times New Roman"/>
                <w:b w:val="false"/>
                <w:i w:val="false"/>
                <w:color w:val="000000"/>
                <w:sz w:val="20"/>
              </w:rPr>
              <w:t xml:space="preserve">
14.1. Істің айыпталушының шағымы бойынша сотта (прокуратурада) болуы </w:t>
            </w:r>
            <w:r>
              <w:br/>
            </w:r>
            <w:r>
              <w:rPr>
                <w:rFonts w:ascii="Times New Roman"/>
                <w:b w:val="false"/>
                <w:i w:val="false"/>
                <w:color w:val="000000"/>
                <w:sz w:val="20"/>
              </w:rPr>
              <w:t xml:space="preserve">
"____"________________________ 20 жылдан "____"______________ 20 жылға дейін.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 /_/_/. </w:t>
            </w:r>
            <w:r>
              <w:br/>
            </w:r>
            <w:r>
              <w:rPr>
                <w:rFonts w:ascii="Times New Roman"/>
                <w:b w:val="false"/>
                <w:i w:val="false"/>
                <w:color w:val="000000"/>
                <w:sz w:val="20"/>
              </w:rPr>
              <w:t xml:space="preserve">
/_/_/.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14.1. /_/_/. </w:t>
            </w:r>
            <w:r>
              <w:br/>
            </w:r>
            <w:r>
              <w:rPr>
                <w:rFonts w:ascii="Times New Roman"/>
                <w:b w:val="false"/>
                <w:i w:val="false"/>
                <w:color w:val="000000"/>
                <w:sz w:val="20"/>
              </w:rPr>
              <w:t xml:space="preserve">
/_/_/.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val="false"/>
                <w:i w:val="false"/>
                <w:color w:val="000000"/>
                <w:sz w:val="20"/>
              </w:rPr>
              <w:t xml:space="preserve">Бұрынғы жылдардың ашылмаған қылмыстары қатарынан алынып ашылғандар (1). </w:t>
            </w:r>
            <w:r>
              <w:br/>
            </w:r>
            <w:r>
              <w:rPr>
                <w:rFonts w:ascii="Times New Roman"/>
                <w:b w:val="false"/>
                <w:i w:val="false"/>
                <w:color w:val="000000"/>
                <w:sz w:val="20"/>
              </w:rPr>
              <w:t xml:space="preserve">
16. Қылмыс ашылды: жедел (1), тергеу (2), бірлескен әрекеттер жолымен (3), кінәсін мойындап келу (4), прокурормен (5), басқа (6). </w:t>
            </w:r>
            <w:r>
              <w:br/>
            </w:r>
            <w:r>
              <w:rPr>
                <w:rFonts w:ascii="Times New Roman"/>
                <w:b w:val="false"/>
                <w:i w:val="false"/>
                <w:color w:val="000000"/>
                <w:sz w:val="20"/>
              </w:rPr>
              <w:t xml:space="preserve">
17. Қылмыс уәждері (түрткілер): пайдакүнемдік (01), жыныстық қатынас (02), бұзақылық (03), жасыру мақсатымен басқа қылмыстар (04), тұрмыстық-отбасы: қызғанушылық, ұрыс, басқа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 ішімдіктері (15), қаруды иеленіп алу (16), анықталмаған қарым-қатынастар (17), тапсырыс бойынша (18), басқа (19), еңбекке пайдалану (20), жыныстық пайдалану (21), ұл бала асырап алу, қыз бала асырап алу (22). </w:t>
            </w:r>
            <w:r>
              <w:br/>
            </w:r>
            <w:r>
              <w:rPr>
                <w:rFonts w:ascii="Times New Roman"/>
                <w:b w:val="false"/>
                <w:i w:val="false"/>
                <w:color w:val="000000"/>
                <w:sz w:val="20"/>
              </w:rPr>
              <w:t xml:space="preserve">
17.1. Кінә нысаны: қасақана (1), абайсыздықта (2). </w:t>
            </w:r>
            <w:r>
              <w:br/>
            </w:r>
            <w:r>
              <w:rPr>
                <w:rFonts w:ascii="Times New Roman"/>
                <w:b w:val="false"/>
                <w:i w:val="false"/>
                <w:color w:val="000000"/>
                <w:sz w:val="20"/>
              </w:rPr>
              <w:t xml:space="preserve">
18. Қылмыстық қудалау жүзеге асырылды: тергеумен (1), анықтаумен (2), полицияның учаскелік инспекторымен (3), қылмыстық істі іздестіру бөлімінің жедел уәкілімен (4), есірткіге қарсы күрес бойынша жедел уәкілмен (5), қаржы полициясының инспекторымен (6), ТЭКБ(Б) жедел уәкілімен (7), ҰҚкБ жедел уәкілімен(8).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xml:space="preserve">
16. /_/ </w:t>
            </w:r>
            <w:r>
              <w:br/>
            </w:r>
            <w:r>
              <w:rPr>
                <w:rFonts w:ascii="Times New Roman"/>
                <w:b w:val="false"/>
                <w:i w:val="false"/>
                <w:color w:val="000000"/>
                <w:sz w:val="20"/>
              </w:rPr>
              <w:t xml:space="preserve">
17. /_/_/, /_/_/, </w:t>
            </w:r>
            <w:r>
              <w:br/>
            </w:r>
            <w:r>
              <w:rPr>
                <w:rFonts w:ascii="Times New Roman"/>
                <w:b w:val="false"/>
                <w:i w:val="false"/>
                <w:color w:val="000000"/>
                <w:sz w:val="20"/>
              </w:rPr>
              <w:t xml:space="preserve">
/_/_/ </w:t>
            </w:r>
            <w:r>
              <w:br/>
            </w:r>
            <w:r>
              <w:rPr>
                <w:rFonts w:ascii="Times New Roman"/>
                <w:b w:val="false"/>
                <w:i w:val="false"/>
                <w:color w:val="000000"/>
                <w:sz w:val="20"/>
              </w:rPr>
              <w:t xml:space="preserve">
17.1. /_/_/ </w:t>
            </w:r>
            <w:r>
              <w:br/>
            </w:r>
            <w:r>
              <w:rPr>
                <w:rFonts w:ascii="Times New Roman"/>
                <w:b w:val="false"/>
                <w:i w:val="false"/>
                <w:color w:val="000000"/>
                <w:sz w:val="20"/>
              </w:rPr>
              <w:t xml:space="preserve">
18. /_/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залал туралы мәліметтер оның өтелінуі, қылмыстық жолмен табылған заттардың алып қойылуы </w:t>
            </w:r>
            <w:r>
              <w:br/>
            </w:r>
            <w:r>
              <w:rPr>
                <w:rFonts w:ascii="Times New Roman"/>
                <w:b w:val="false"/>
                <w:i w:val="false"/>
                <w:color w:val="000000"/>
                <w:sz w:val="20"/>
              </w:rPr>
              <w:t>
</w:t>
            </w:r>
            <w:r>
              <w:rPr>
                <w:rFonts w:ascii="Times New Roman"/>
                <w:b/>
                <w:i w:val="false"/>
                <w:color w:val="000000"/>
                <w:sz w:val="20"/>
              </w:rPr>
              <w:t xml:space="preserve">19. Материалдық залалдың анықталған мөлшері </w:t>
            </w:r>
            <w:r>
              <w:rPr>
                <w:rFonts w:ascii="Times New Roman"/>
                <w:b w:val="false"/>
                <w:i w:val="false"/>
                <w:color w:val="000000"/>
                <w:sz w:val="20"/>
              </w:rPr>
              <w:t xml:space="preserve">_______________________________________ мың теңге </w:t>
            </w:r>
            <w:r>
              <w:br/>
            </w:r>
            <w:r>
              <w:rPr>
                <w:rFonts w:ascii="Times New Roman"/>
                <w:b w:val="false"/>
                <w:i w:val="false"/>
                <w:color w:val="000000"/>
                <w:sz w:val="20"/>
              </w:rPr>
              <w:t xml:space="preserve">
мемлекетке келтірілген залал _________ мың теңге; заңды тұлғаларға келтірілген залал ______ мың теңге; </w:t>
            </w:r>
            <w:r>
              <w:br/>
            </w:r>
            <w:r>
              <w:rPr>
                <w:rFonts w:ascii="Times New Roman"/>
                <w:b w:val="false"/>
                <w:i w:val="false"/>
                <w:color w:val="000000"/>
                <w:sz w:val="20"/>
              </w:rPr>
              <w:t xml:space="preserve">
жеке тұлғаларға келтірілген залал_____ мың теңге. </w:t>
            </w:r>
            <w:r>
              <w:br/>
            </w:r>
            <w:r>
              <w:rPr>
                <w:rFonts w:ascii="Times New Roman"/>
                <w:b w:val="false"/>
                <w:i w:val="false"/>
                <w:color w:val="000000"/>
                <w:sz w:val="20"/>
              </w:rPr>
              <w:t xml:space="preserve">
20. Залал ____________мөлшерде өз еркімен өшірілді (істі қозғауға дейін қалай алдын-ала тергеу барысында да солай)______________мың теңге </w:t>
            </w:r>
            <w:r>
              <w:br/>
            </w:r>
            <w:r>
              <w:rPr>
                <w:rFonts w:ascii="Times New Roman"/>
                <w:b w:val="false"/>
                <w:i w:val="false"/>
                <w:color w:val="000000"/>
                <w:sz w:val="20"/>
              </w:rPr>
              <w:t xml:space="preserve">
мемлекетке өтелінген залал _________мың теңге; заңды тұлғаға өтелінген залал ________мың теңге; </w:t>
            </w:r>
            <w:r>
              <w:br/>
            </w:r>
            <w:r>
              <w:rPr>
                <w:rFonts w:ascii="Times New Roman"/>
                <w:b w:val="false"/>
                <w:i w:val="false"/>
                <w:color w:val="000000"/>
                <w:sz w:val="20"/>
              </w:rPr>
              <w:t xml:space="preserve">
жеке тұлғаларға өтелінген залал _________мың теңге </w:t>
            </w:r>
            <w:r>
              <w:br/>
            </w:r>
            <w:r>
              <w:rPr>
                <w:rFonts w:ascii="Times New Roman"/>
                <w:b w:val="false"/>
                <w:i w:val="false"/>
                <w:color w:val="000000"/>
                <w:sz w:val="20"/>
              </w:rPr>
              <w:t xml:space="preserve">
21.Мүлікке тұтқын мөлшерде салынды _____________ мың теңге мемлекет мүлікіне тұтқын салынды______ мың теңге; заңды тұлғаның мүлікіне тұтқын салынды ______мың теңге; жеке тұлғаның мүлікіне тұтқын салынды______мың теңге; тәркіленген мемлекет мүлкіне тұтқын салынды________мың тенге; тәркіленген заңды тұлғаның мүлкіне тұтқын салынды________мың тенге; тәркіленген жеке тұлғаның мүлкіне тұтқын салынды____мың тенге; </w:t>
            </w:r>
            <w:r>
              <w:br/>
            </w:r>
            <w:r>
              <w:rPr>
                <w:rFonts w:ascii="Times New Roman"/>
                <w:b w:val="false"/>
                <w:i w:val="false"/>
                <w:color w:val="000000"/>
                <w:sz w:val="20"/>
              </w:rPr>
              <w:t xml:space="preserve">
22. ____________________________________мың теңге мөлшерде мүлік, ақша, құндылықтар алып қойылды. Мүлік, ақша, құндылықтар мемлекеттің (01), заңды тұлғаның (02), азаматтар пайдасына алынды (03). </w:t>
            </w:r>
            <w:r>
              <w:br/>
            </w:r>
            <w:r>
              <w:rPr>
                <w:rFonts w:ascii="Times New Roman"/>
                <w:b w:val="false"/>
                <w:i w:val="false"/>
                <w:color w:val="000000"/>
                <w:sz w:val="20"/>
              </w:rPr>
              <w:t xml:space="preserve">
22.1. Сонымен қатар </w:t>
            </w:r>
            <w:r>
              <w:rPr>
                <w:rFonts w:ascii="Times New Roman"/>
                <w:b/>
                <w:i w:val="false"/>
                <w:color w:val="000000"/>
                <w:sz w:val="20"/>
              </w:rPr>
              <w:t xml:space="preserve">: </w:t>
            </w:r>
            <w:r>
              <w:rPr>
                <w:rFonts w:ascii="Times New Roman"/>
                <w:b w:val="false"/>
                <w:i w:val="false"/>
                <w:color w:val="000000"/>
                <w:sz w:val="20"/>
              </w:rPr>
              <w:t xml:space="preserve">әскери бөлім және мекеме мүліктері (01)________мың теңге, заттық (02) ______мың теңге, сату (03)________ мың теңге, қару техникасы (04)________ мың тенге, ЖЖМ (05)________ мың тенге, басқа да мүліктер (06)__________ мың теңге, қолма-қол ақша (07)________ мың теңге, облигациялар, жинақтаушы кітапшалар, аккредитивтер (08) _________ мың теңге, шет ел валютасы алынды (09) курс бойынша ________ мың теңге, алтын, платина (10)_______грамм, өндірістік алтын (11)________грамм, күміс (12)_______грамм, құнды заттар (13) ________грамм, алмаз (23) карат _____ мөлшерінде, бриллианттар (24) карат _______ мөлшерінде, құнды заттар (13) _________ грамм, зергерлік заттар (14)_______ мың теңге, түсті металлдар: алюминийлер (15)_______ кг, бронзалар (16)_________кг, мыс (17) ______кг, олова (18) _______кг, сынап (19)___кг, қорғасын (20)______кг, титан (21) ___________кг. өкімде шектелді (22) ____ мың теңге, антиквариат (25)_____бірлік, мәдени және тарихи құндылықтар (26)_____бірлік., орман және орман материалдары (27) ___куб.м, мақта (28)______кг, мақта өнімі (29)_____кг, мұнай, мұнай өнімдері (30) ______ т;. </w:t>
            </w:r>
            <w:r>
              <w:br/>
            </w:r>
            <w:r>
              <w:rPr>
                <w:rFonts w:ascii="Times New Roman"/>
                <w:b w:val="false"/>
                <w:i w:val="false"/>
                <w:color w:val="000000"/>
                <w:sz w:val="20"/>
              </w:rPr>
              <w:t xml:space="preserve">
23. Алынды: </w:t>
            </w:r>
            <w:r>
              <w:rPr>
                <w:rFonts w:ascii="Times New Roman"/>
                <w:b w:val="false"/>
                <w:i/>
                <w:color w:val="000000"/>
                <w:sz w:val="20"/>
              </w:rPr>
              <w:t xml:space="preserve">қару: </w:t>
            </w:r>
            <w:r>
              <w:rPr>
                <w:rFonts w:ascii="Times New Roman"/>
                <w:b w:val="false"/>
                <w:i w:val="false"/>
                <w:color w:val="000000"/>
                <w:sz w:val="20"/>
              </w:rPr>
              <w:t xml:space="preserve">автоматтандырылған кескіш (01)______ дана. Автоматтандырылған емес кескіш (02) _____ дана, тегіс ұңғылы аңшылық (03)______ дана, тегіс ұңғылы әскери (04) ______ дана, автоматтандырылған емес әскери (05) ______ дана, спорттық атыс (06) ______ дана, газдық (07) _______ дана, суық (08) _______дана, пневматикалық (09) _______ дана, сигналдық (10)_____ дана, басқа (11)____ дана, зақымдаушы (12)_____ дана. </w:t>
            </w:r>
            <w:r>
              <w:br/>
            </w:r>
            <w:r>
              <w:rPr>
                <w:rFonts w:ascii="Times New Roman"/>
                <w:b w:val="false"/>
                <w:i w:val="false"/>
                <w:color w:val="000000"/>
                <w:sz w:val="20"/>
              </w:rPr>
              <w:t xml:space="preserve">
Оқ-дәрілер: әскери (21) ______ дана, аңшылық (22) _____ дана, спорттық (23) ______ дана, газдық өзіндік қорғаныс (24) ______ дана, басқа (25) ______ дана, зақымдаушы (26)_____ дана; </w:t>
            </w:r>
            <w:r>
              <w:br/>
            </w:r>
            <w:r>
              <w:rPr>
                <w:rFonts w:ascii="Times New Roman"/>
                <w:b w:val="false"/>
                <w:i w:val="false"/>
                <w:color w:val="000000"/>
                <w:sz w:val="20"/>
              </w:rPr>
              <w:t xml:space="preserve">
Жарылғыш заттар: әскери (31) ______ дана, өндірістік (32)______ дана, жасанды (33) ______ дана, химиялық заттар (34) ______ дана, радиоактивті материалдар (35) ______ дана, </w:t>
            </w:r>
            <w:r>
              <w:br/>
            </w:r>
            <w:r>
              <w:rPr>
                <w:rFonts w:ascii="Times New Roman"/>
                <w:b w:val="false"/>
                <w:i w:val="false"/>
                <w:color w:val="000000"/>
                <w:sz w:val="20"/>
              </w:rPr>
              <w:t xml:space="preserve">
Лаңкестік материалдар: үндеухаттар (41) ____ дана, кітаптар (42)____ дана, басқа да тасушылар (43) _________ дана. </w:t>
            </w:r>
            <w:r>
              <w:br/>
            </w:r>
            <w:r>
              <w:rPr>
                <w:rFonts w:ascii="Times New Roman"/>
                <w:b w:val="false"/>
                <w:i w:val="false"/>
                <w:color w:val="000000"/>
                <w:sz w:val="20"/>
              </w:rPr>
              <w:t xml:space="preserve">
24. Алып қойылды (жалған): </w:t>
            </w:r>
            <w:r>
              <w:rPr>
                <w:rFonts w:ascii="Times New Roman"/>
                <w:b w:val="false"/>
                <w:i/>
                <w:color w:val="000000"/>
                <w:sz w:val="20"/>
              </w:rPr>
              <w:t xml:space="preserve">ақша: </w:t>
            </w:r>
            <w:r>
              <w:rPr>
                <w:rFonts w:ascii="Times New Roman"/>
                <w:b w:val="false"/>
                <w:i w:val="false"/>
                <w:color w:val="000000"/>
                <w:sz w:val="20"/>
              </w:rPr>
              <w:t xml:space="preserve">Ескі нұсқадағы теңге (01), жаңа нұсқадағы теңге (19), шет ел валютасы $US (02), €EVRO (03), RR (04), қырғыз сомасы (05), өзбек сомасы (06), басқа (07); </w:t>
            </w:r>
            <w:r>
              <w:br/>
            </w:r>
            <w:r>
              <w:rPr>
                <w:rFonts w:ascii="Times New Roman"/>
                <w:b w:val="false"/>
                <w:i w:val="false"/>
                <w:color w:val="000000"/>
                <w:sz w:val="20"/>
              </w:rPr>
              <w:t xml:space="preserve">
Құнды қағаздар: мемлекеттік құнды қағаздар (11), несиелік кәртішкелер (12), акциялар (13), авизо (14), қаржы-төлем құжаттары (15), чектік кітапшалары (16), жинақтаушы кітапшалар (17), басқа (18). </w:t>
            </w:r>
            <w:r>
              <w:br/>
            </w:r>
            <w:r>
              <w:rPr>
                <w:rFonts w:ascii="Times New Roman"/>
                <w:b w:val="false"/>
                <w:i w:val="false"/>
                <w:color w:val="000000"/>
                <w:sz w:val="20"/>
              </w:rPr>
              <w:t xml:space="preserve">
Алып қойылған ақша және құнды қағаздар санының аталуы: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|Аталуы            |Құны  |данасы | Мөлшері    | </w:t>
            </w:r>
            <w:r>
              <w:br/>
            </w:r>
            <w:r>
              <w:rPr>
                <w:rFonts w:ascii="Times New Roman"/>
                <w:b w:val="false"/>
                <w:i w:val="false"/>
                <w:color w:val="000000"/>
                <w:sz w:val="20"/>
              </w:rPr>
              <w:t xml:space="preserve">
|(24-деректемеден) |      |       |(мың теңге) |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25. Белгіленген мүлік __________________ мың теңге мөлшерінде іске асырылды </w:t>
            </w:r>
            <w:r>
              <w:br/>
            </w:r>
            <w:r>
              <w:rPr>
                <w:rFonts w:ascii="Times New Roman"/>
                <w:b w:val="false"/>
                <w:i w:val="false"/>
                <w:color w:val="000000"/>
                <w:sz w:val="20"/>
              </w:rPr>
              <w:t xml:space="preserve">
   Қылмыстың ашылуына себеп болатын күштер және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26. Хабарлар: АКП (01), АПКП (02), АДСКП (03), АКПИВС (04), АПКПИВС (05), АУБН (06), АПУБН (07), АДУБН (08), АИВСОСУиК (09), АПИВСОСУиК (10), АСИЗО (11), АПСИЗО (12), АИТУ (13), АСП (14), АПР (15), А (16), АП (17), АД (18), АКПСП (19), АПКПСП (20), АКППР (21), АПКППР (22), АУБК (23), АПУБК (24), АСПОСУиК (25), АПРОСУиК (26), АУДП (27), АПУДП (28), АДУДП (29); </w:t>
            </w:r>
            <w:r>
              <w:rPr>
                <w:rFonts w:ascii="Times New Roman"/>
                <w:b w:val="false"/>
                <w:i/>
                <w:color w:val="000000"/>
                <w:sz w:val="20"/>
              </w:rPr>
              <w:t xml:space="preserve">АДРЭиФП (30), АПРЭиФП (31), АДРПДК (32), АПРПДК (33), АУВБ (34), 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 ОКГ МУ(О)ФП (53); ДОП ДРЭиФП (61), ДОП ПРЭиФП (62), ДОП ДРПДК (63), ДОП ПРПДК (64), ДОП УВБ (65), ДОП СпД (66), ДОП СпУ (67), ДОП МУ(О)ФП (68), ОД ДРЭиФП (69), ОД ПРЭиФП (70),ОД ДРПДК (71), ОД ПРПДК (72), ОД УВБ (73), ОД СпД (74), ОД СпУ (75), ОД МУ(О)ФП (76); </w:t>
            </w:r>
            <w:r>
              <w:rPr>
                <w:rFonts w:ascii="Times New Roman"/>
                <w:b w:val="false"/>
                <w:i w:val="false"/>
                <w:color w:val="000000"/>
                <w:sz w:val="20"/>
              </w:rPr>
              <w:t xml:space="preserve">Хабарлаудың аталуы және нөмірі: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 Аталуы        |N____ | Аталуы        |N____ | </w:t>
            </w:r>
            <w:r>
              <w:br/>
            </w:r>
            <w:r>
              <w:rPr>
                <w:rFonts w:ascii="Times New Roman"/>
                <w:b w:val="false"/>
                <w:i w:val="false"/>
                <w:color w:val="000000"/>
                <w:sz w:val="20"/>
              </w:rPr>
              <w:t xml:space="preserve">
|(26-деректеме- |      |(26-деректеме- |      | </w:t>
            </w:r>
            <w:r>
              <w:br/>
            </w:r>
            <w:r>
              <w:rPr>
                <w:rFonts w:ascii="Times New Roman"/>
                <w:b w:val="false"/>
                <w:i w:val="false"/>
                <w:color w:val="000000"/>
                <w:sz w:val="20"/>
              </w:rPr>
              <w:t xml:space="preserve">
| ден)          |      | ден)          |      |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27. Жеке тінту: ТКП жедел қызметкерлері (01), ПУИ (02), Кәмелетке толмағандар жұмысының инспекциясы (03), ҚПИ (04), ЛПН (05), басқа (06), нашақорлыққа қарсы күрес бойынша бөлімшелер (07), (08), ЖПБ (09), ТЭКБ (Б) (10). </w:t>
            </w:r>
            <w:r>
              <w:br/>
            </w:r>
            <w:r>
              <w:rPr>
                <w:rFonts w:ascii="Times New Roman"/>
                <w:b w:val="false"/>
                <w:i w:val="false"/>
                <w:color w:val="000000"/>
                <w:sz w:val="20"/>
              </w:rPr>
              <w:t xml:space="preserve">
28. Қылмыстың ашылуына келесі қатысулар себеп болды: ЖПБ (01), ППН: роталар, патрульдік полиция қызметінің батальондары (02), ГСО (03), </w:t>
            </w:r>
            <w:r>
              <w:rPr>
                <w:rFonts w:ascii="Times New Roman"/>
                <w:b w:val="false"/>
                <w:i/>
                <w:color w:val="000000"/>
                <w:sz w:val="20"/>
              </w:rPr>
              <w:t xml:space="preserve">ДПС УДП (04), </w:t>
            </w:r>
            <w:r>
              <w:rPr>
                <w:rFonts w:ascii="Times New Roman"/>
                <w:b w:val="false"/>
                <w:i w:val="false"/>
                <w:color w:val="000000"/>
                <w:sz w:val="20"/>
              </w:rPr>
              <w:t xml:space="preserve">ЖРАО </w:t>
            </w:r>
            <w:r>
              <w:rPr>
                <w:rFonts w:ascii="Times New Roman"/>
                <w:b w:val="false"/>
                <w:i/>
                <w:color w:val="000000"/>
                <w:sz w:val="20"/>
              </w:rPr>
              <w:t xml:space="preserve">(05), </w:t>
            </w:r>
            <w:r>
              <w:rPr>
                <w:rFonts w:ascii="Times New Roman"/>
                <w:b w:val="false"/>
                <w:i w:val="false"/>
                <w:color w:val="000000"/>
                <w:sz w:val="20"/>
              </w:rPr>
              <w:t xml:space="preserve">КВВ әскери бөлімдер (06), жедел реттеу экипаждары (07), басқа да ППН (08), мед. сауықтыру (09), бөлектендірулер (10), арнайы тексеріс (11), қоғамдық қалыптастырылулар (12), ПУИ (13), КТЖИ (14), ОУИС (15), Көші-қон полициясы бөлімі (16), дипломатиялық өкілдікті қорғау бойынша полиция полковнигі (17), жол полициясының қатарлық бөлімшелері (18), ҚПИ (19), сонымен қатар кезекші бөлімдері (20). теміржол ВОХР (21), қорғау қызметінің мемлекеттік емес субъектілері (22).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19./_/_/_/_/_/_/_ </w:t>
            </w:r>
            <w:r>
              <w:br/>
            </w:r>
            <w:r>
              <w:rPr>
                <w:rFonts w:ascii="Times New Roman"/>
                <w:b w:val="false"/>
                <w:i w:val="false"/>
                <w:color w:val="000000"/>
                <w:sz w:val="20"/>
              </w:rPr>
              <w:t xml:space="preserve">
/_/_/ </w:t>
            </w:r>
            <w:r>
              <w:br/>
            </w:r>
            <w:r>
              <w:rPr>
                <w:rFonts w:ascii="Times New Roman"/>
                <w:b w:val="false"/>
                <w:i w:val="false"/>
                <w:color w:val="000000"/>
                <w:sz w:val="20"/>
              </w:rPr>
              <w:t xml:space="preserve">
20./_/_/_/_/_/_/_ </w:t>
            </w:r>
            <w:r>
              <w:br/>
            </w:r>
            <w:r>
              <w:rPr>
                <w:rFonts w:ascii="Times New Roman"/>
                <w:b w:val="false"/>
                <w:i w:val="false"/>
                <w:color w:val="000000"/>
                <w:sz w:val="20"/>
              </w:rPr>
              <w:t xml:space="preserve">
/_/_/ </w:t>
            </w:r>
            <w:r>
              <w:br/>
            </w:r>
            <w:r>
              <w:rPr>
                <w:rFonts w:ascii="Times New Roman"/>
                <w:b w:val="false"/>
                <w:i w:val="false"/>
                <w:color w:val="000000"/>
                <w:sz w:val="20"/>
              </w:rPr>
              <w:t xml:space="preserve">
21./_/_/_/_/_/_/_ </w:t>
            </w:r>
            <w:r>
              <w:br/>
            </w:r>
            <w:r>
              <w:rPr>
                <w:rFonts w:ascii="Times New Roman"/>
                <w:b w:val="false"/>
                <w:i w:val="false"/>
                <w:color w:val="000000"/>
                <w:sz w:val="20"/>
              </w:rPr>
              <w:t xml:space="preserve">
/_/_/ </w:t>
            </w:r>
            <w:r>
              <w:br/>
            </w:r>
            <w:r>
              <w:rPr>
                <w:rFonts w:ascii="Times New Roman"/>
                <w:b w:val="false"/>
                <w:i w:val="false"/>
                <w:color w:val="000000"/>
                <w:sz w:val="20"/>
              </w:rPr>
              <w:t xml:space="preserve">
22./_/_/_/_/_/_/_ </w:t>
            </w:r>
            <w:r>
              <w:br/>
            </w:r>
            <w:r>
              <w:rPr>
                <w:rFonts w:ascii="Times New Roman"/>
                <w:b w:val="false"/>
                <w:i w:val="false"/>
                <w:color w:val="000000"/>
                <w:sz w:val="20"/>
              </w:rPr>
              <w:t xml:space="preserve">
/_/_/ </w:t>
            </w:r>
            <w:r>
              <w:br/>
            </w:r>
            <w:r>
              <w:rPr>
                <w:rFonts w:ascii="Times New Roman"/>
                <w:b w:val="false"/>
                <w:i w:val="false"/>
                <w:color w:val="000000"/>
                <w:sz w:val="20"/>
              </w:rPr>
              <w:t xml:space="preserve">
22.1. /_/_/ - </w:t>
            </w:r>
            <w:r>
              <w:br/>
            </w:r>
            <w:r>
              <w:rPr>
                <w:rFonts w:ascii="Times New Roman"/>
                <w:b w:val="false"/>
                <w:i w:val="false"/>
                <w:color w:val="000000"/>
                <w:sz w:val="20"/>
              </w:rPr>
              <w:t xml:space="preserve">
/_/_/_/_/_/_/_/ </w:t>
            </w:r>
            <w:r>
              <w:br/>
            </w:r>
            <w:r>
              <w:rPr>
                <w:rFonts w:ascii="Times New Roman"/>
                <w:b w:val="false"/>
                <w:i w:val="false"/>
                <w:color w:val="000000"/>
                <w:sz w:val="20"/>
              </w:rPr>
              <w:t xml:space="preserve">
/_/_/ - </w:t>
            </w:r>
            <w:r>
              <w:br/>
            </w:r>
            <w:r>
              <w:rPr>
                <w:rFonts w:ascii="Times New Roman"/>
                <w:b w:val="false"/>
                <w:i w:val="false"/>
                <w:color w:val="000000"/>
                <w:sz w:val="20"/>
              </w:rPr>
              <w:t xml:space="preserve">
/_/_/_/_/_/_/_/ </w:t>
            </w:r>
            <w:r>
              <w:br/>
            </w:r>
            <w:r>
              <w:rPr>
                <w:rFonts w:ascii="Times New Roman"/>
                <w:b w:val="false"/>
                <w:i w:val="false"/>
                <w:color w:val="000000"/>
                <w:sz w:val="20"/>
              </w:rPr>
              <w:t xml:space="preserve">
23. /_/_/, /_/_/, </w:t>
            </w:r>
            <w:r>
              <w:br/>
            </w:r>
            <w:r>
              <w:rPr>
                <w:rFonts w:ascii="Times New Roman"/>
                <w:b w:val="false"/>
                <w:i w:val="false"/>
                <w:color w:val="000000"/>
                <w:sz w:val="20"/>
              </w:rPr>
              <w:t xml:space="preserve">
/_/_/ </w:t>
            </w:r>
            <w:r>
              <w:br/>
            </w:r>
            <w:r>
              <w:rPr>
                <w:rFonts w:ascii="Times New Roman"/>
                <w:b w:val="false"/>
                <w:i w:val="false"/>
                <w:color w:val="000000"/>
                <w:sz w:val="20"/>
              </w:rPr>
              <w:t xml:space="preserve">
24. /_/_/_/_/_/_/_/_/ </w:t>
            </w:r>
            <w:r>
              <w:br/>
            </w:r>
            <w:r>
              <w:rPr>
                <w:rFonts w:ascii="Times New Roman"/>
                <w:b w:val="false"/>
                <w:i w:val="false"/>
                <w:color w:val="000000"/>
                <w:sz w:val="20"/>
              </w:rPr>
              <w:t xml:space="preserve">
_/_ </w:t>
            </w:r>
          </w:p>
        </w:tc>
      </w:tr>
      <w:tr>
        <w:trPr>
          <w:trHeight w:val="30" w:hRule="atLeast"/>
        </w:trPr>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Қолдануы: </w:t>
            </w:r>
            <w:r>
              <w:rPr>
                <w:rFonts w:ascii="Times New Roman"/>
                <w:b w:val="false"/>
                <w:i w:val="false"/>
                <w:color w:val="000000"/>
                <w:sz w:val="20"/>
              </w:rPr>
              <w:t xml:space="preserve">ғылыми-техникалық заттар және әдістер (01), СРС қолдану (02), сараптама және зерттеулер (03), жедел-анықтама және іздеуді есепке алуды қолдану (04), АИПС (05), автоматтандырылуды есепке алу: ЖПБ (06), қаржы (07), кедендік (08), әскери (09), криминалдық полиция (10), салық комитеті (11), таспалық бақылау жүйесі (12). </w:t>
            </w:r>
            <w:r>
              <w:br/>
            </w:r>
            <w:r>
              <w:rPr>
                <w:rFonts w:ascii="Times New Roman"/>
                <w:b w:val="false"/>
                <w:i w:val="false"/>
                <w:color w:val="000000"/>
                <w:sz w:val="20"/>
              </w:rPr>
              <w:t>
</w:t>
            </w:r>
            <w:r>
              <w:rPr>
                <w:rFonts w:ascii="Times New Roman"/>
                <w:b/>
                <w:i w:val="false"/>
                <w:color w:val="000000"/>
                <w:sz w:val="20"/>
              </w:rPr>
              <w:t xml:space="preserve">30. Басқа да белгілер </w:t>
            </w:r>
            <w:r>
              <w:rPr>
                <w:rFonts w:ascii="Times New Roman"/>
                <w:b w:val="false"/>
                <w:i w:val="false"/>
                <w:color w:val="000000"/>
                <w:sz w:val="20"/>
              </w:rPr>
              <w:t xml:space="preserve">__________________________________________________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 /_/_/ </w:t>
            </w:r>
          </w:p>
        </w:tc>
      </w:tr>
    </w:tbl>
    <w:p>
      <w:pPr>
        <w:spacing w:after="0"/>
        <w:ind w:left="0"/>
        <w:jc w:val="both"/>
      </w:pPr>
      <w:r>
        <w:rPr>
          <w:rFonts w:ascii="Times New Roman"/>
          <w:b w:val="false"/>
          <w:i w:val="false"/>
          <w:color w:val="000000"/>
          <w:sz w:val="28"/>
        </w:rPr>
        <w:t xml:space="preserve">___________________________________________ "___"______________20 ж </w:t>
      </w:r>
      <w:r>
        <w:br/>
      </w:r>
      <w:r>
        <w:rPr>
          <w:rFonts w:ascii="Times New Roman"/>
          <w:b w:val="false"/>
          <w:i w:val="false"/>
          <w:color w:val="000000"/>
          <w:sz w:val="28"/>
        </w:rPr>
        <w:t xml:space="preserve">
қылмыстық қудалауды жүзеге асырушы тұлға (сот) </w:t>
      </w:r>
    </w:p>
    <w:p>
      <w:pPr>
        <w:spacing w:after="0"/>
        <w:ind w:left="0"/>
        <w:jc w:val="both"/>
      </w:pPr>
      <w:r>
        <w:rPr>
          <w:rFonts w:ascii="Times New Roman"/>
          <w:b w:val="false"/>
          <w:i w:val="false"/>
          <w:color w:val="000000"/>
          <w:sz w:val="28"/>
        </w:rPr>
        <w:t xml:space="preserve">Қылмыстық қудалауды жүзеге асырушы органның бастығы ___________________________________________ "___"______________20 ж </w:t>
      </w:r>
      <w:r>
        <w:br/>
      </w:r>
      <w:r>
        <w:rPr>
          <w:rFonts w:ascii="Times New Roman"/>
          <w:b w:val="false"/>
          <w:i w:val="false"/>
          <w:color w:val="000000"/>
          <w:sz w:val="28"/>
        </w:rPr>
        <w:t xml:space="preserve">
Прокурор </w:t>
      </w:r>
      <w:r>
        <w:br/>
      </w:r>
      <w:r>
        <w:rPr>
          <w:rFonts w:ascii="Times New Roman"/>
          <w:b w:val="false"/>
          <w:i w:val="false"/>
          <w:color w:val="000000"/>
          <w:sz w:val="28"/>
        </w:rPr>
        <w:t xml:space="preserve">
___________________________________________ "___"______________20 ж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5 қосымша </w:t>
      </w:r>
    </w:p>
    <w:p>
      <w:pPr>
        <w:spacing w:after="0"/>
        <w:ind w:left="0"/>
        <w:jc w:val="both"/>
      </w:pPr>
      <w:r>
        <w:rPr>
          <w:rFonts w:ascii="Times New Roman"/>
          <w:b/>
          <w:i w:val="false"/>
          <w:color w:val="000000"/>
          <w:sz w:val="28"/>
        </w:rPr>
        <w:t xml:space="preserve">1-Н Нысаны </w:t>
      </w:r>
    </w:p>
    <w:p>
      <w:pPr>
        <w:spacing w:after="0"/>
        <w:ind w:left="0"/>
        <w:jc w:val="both"/>
      </w:pPr>
      <w:r>
        <w:rPr>
          <w:rFonts w:ascii="Times New Roman"/>
          <w:b/>
          <w:i w:val="false"/>
          <w:color w:val="000000"/>
          <w:sz w:val="28"/>
        </w:rPr>
        <w:t xml:space="preserve">       Алып </w:t>
      </w:r>
      <w:r>
        <w:rPr>
          <w:rFonts w:ascii="Times New Roman"/>
          <w:b/>
          <w:i w:val="false"/>
          <w:color w:val="000000"/>
          <w:sz w:val="28"/>
        </w:rPr>
        <w:t xml:space="preserve">қ </w:t>
      </w:r>
      <w:r>
        <w:rPr>
          <w:rFonts w:ascii="Times New Roman"/>
          <w:b/>
          <w:i w:val="false"/>
          <w:color w:val="000000"/>
          <w:sz w:val="28"/>
        </w:rPr>
        <w:t xml:space="preserve">ойыл </w:t>
      </w:r>
      <w:r>
        <w:rPr>
          <w:rFonts w:ascii="Times New Roman"/>
          <w:b/>
          <w:i w:val="false"/>
          <w:color w:val="000000"/>
          <w:sz w:val="28"/>
        </w:rPr>
        <w:t xml:space="preserve">ғ </w:t>
      </w:r>
      <w:r>
        <w:rPr>
          <w:rFonts w:ascii="Times New Roman"/>
          <w:b/>
          <w:i w:val="false"/>
          <w:color w:val="000000"/>
          <w:sz w:val="28"/>
        </w:rPr>
        <w:t xml:space="preserve">ан ж </w:t>
      </w:r>
      <w:r>
        <w:rPr>
          <w:rFonts w:ascii="Times New Roman"/>
          <w:b/>
          <w:i w:val="false"/>
          <w:color w:val="000000"/>
          <w:sz w:val="28"/>
        </w:rPr>
        <w:t xml:space="preserve">ә </w:t>
      </w:r>
      <w:r>
        <w:rPr>
          <w:rFonts w:ascii="Times New Roman"/>
          <w:b/>
          <w:i w:val="false"/>
          <w:color w:val="000000"/>
          <w:sz w:val="28"/>
        </w:rPr>
        <w:t xml:space="preserve">не жойыл </w:t>
      </w:r>
      <w:r>
        <w:rPr>
          <w:rFonts w:ascii="Times New Roman"/>
          <w:b/>
          <w:i w:val="false"/>
          <w:color w:val="000000"/>
          <w:sz w:val="28"/>
        </w:rPr>
        <w:t xml:space="preserve">ғ </w:t>
      </w:r>
      <w:r>
        <w:rPr>
          <w:rFonts w:ascii="Times New Roman"/>
          <w:b/>
          <w:i w:val="false"/>
          <w:color w:val="000000"/>
          <w:sz w:val="28"/>
        </w:rPr>
        <w:t xml:space="preserve">ан есірткілік </w:t>
      </w:r>
      <w:r>
        <w:rPr>
          <w:rFonts w:ascii="Times New Roman"/>
          <w:b/>
          <w:i w:val="false"/>
          <w:color w:val="000000"/>
          <w:sz w:val="28"/>
        </w:rPr>
        <w:t xml:space="preserve">құ </w:t>
      </w:r>
      <w:r>
        <w:rPr>
          <w:rFonts w:ascii="Times New Roman"/>
          <w:b/>
          <w:i w:val="false"/>
          <w:color w:val="000000"/>
          <w:sz w:val="28"/>
        </w:rPr>
        <w:t xml:space="preserve">ралдарды, </w:t>
      </w:r>
      <w:r>
        <w:br/>
      </w:r>
      <w:r>
        <w:rPr>
          <w:rFonts w:ascii="Times New Roman"/>
          <w:b w:val="false"/>
          <w:i w:val="false"/>
          <w:color w:val="000000"/>
          <w:sz w:val="28"/>
        </w:rPr>
        <w:t>
</w:t>
      </w:r>
      <w:r>
        <w:rPr>
          <w:rFonts w:ascii="Times New Roman"/>
          <w:b/>
          <w:i w:val="false"/>
          <w:color w:val="000000"/>
          <w:sz w:val="28"/>
        </w:rPr>
        <w:t xml:space="preserve">    ж </w:t>
      </w:r>
      <w:r>
        <w:rPr>
          <w:rFonts w:ascii="Times New Roman"/>
          <w:b/>
          <w:i w:val="false"/>
          <w:color w:val="000000"/>
          <w:sz w:val="28"/>
        </w:rPr>
        <w:t xml:space="preserve">ү </w:t>
      </w:r>
      <w:r>
        <w:rPr>
          <w:rFonts w:ascii="Times New Roman"/>
          <w:b/>
          <w:i w:val="false"/>
          <w:color w:val="000000"/>
          <w:sz w:val="28"/>
        </w:rPr>
        <w:t xml:space="preserve">йкеге </w:t>
      </w:r>
      <w:r>
        <w:rPr>
          <w:rFonts w:ascii="Times New Roman"/>
          <w:b/>
          <w:i w:val="false"/>
          <w:color w:val="000000"/>
          <w:sz w:val="28"/>
        </w:rPr>
        <w:t xml:space="preserve">ә </w:t>
      </w:r>
      <w:r>
        <w:rPr>
          <w:rFonts w:ascii="Times New Roman"/>
          <w:b/>
          <w:i w:val="false"/>
          <w:color w:val="000000"/>
          <w:sz w:val="28"/>
        </w:rPr>
        <w:t xml:space="preserve">сер ететін немесе улы заттарды, прекурсорларды </w:t>
      </w:r>
      <w:r>
        <w:br/>
      </w:r>
      <w:r>
        <w:rPr>
          <w:rFonts w:ascii="Times New Roman"/>
          <w:b w:val="false"/>
          <w:i w:val="false"/>
          <w:color w:val="000000"/>
          <w:sz w:val="28"/>
        </w:rPr>
        <w:t>
</w:t>
      </w:r>
      <w:r>
        <w:rPr>
          <w:rFonts w:ascii="Times New Roman"/>
          <w:b/>
          <w:i w:val="false"/>
          <w:color w:val="000000"/>
          <w:sz w:val="28"/>
        </w:rPr>
        <w:t xml:space="preserve">  (ЕЖП) ж </w:t>
      </w:r>
      <w:r>
        <w:rPr>
          <w:rFonts w:ascii="Times New Roman"/>
          <w:b/>
          <w:i w:val="false"/>
          <w:color w:val="000000"/>
          <w:sz w:val="28"/>
        </w:rPr>
        <w:t xml:space="preserve">ә </w:t>
      </w:r>
      <w:r>
        <w:rPr>
          <w:rFonts w:ascii="Times New Roman"/>
          <w:b/>
          <w:i w:val="false"/>
          <w:color w:val="000000"/>
          <w:sz w:val="28"/>
        </w:rPr>
        <w:t xml:space="preserve">не </w:t>
      </w:r>
      <w:r>
        <w:rPr>
          <w:rFonts w:ascii="Times New Roman"/>
          <w:b/>
          <w:i w:val="false"/>
          <w:color w:val="000000"/>
          <w:sz w:val="28"/>
        </w:rPr>
        <w:t xml:space="preserve">құ </w:t>
      </w:r>
      <w:r>
        <w:rPr>
          <w:rFonts w:ascii="Times New Roman"/>
          <w:b/>
          <w:i w:val="false"/>
          <w:color w:val="000000"/>
          <w:sz w:val="28"/>
        </w:rPr>
        <w:t xml:space="preserve">рамында есірткілік заттар бар </w:t>
      </w:r>
      <w:r>
        <w:rPr>
          <w:rFonts w:ascii="Times New Roman"/>
          <w:b/>
          <w:i w:val="false"/>
          <w:color w:val="000000"/>
          <w:sz w:val="28"/>
        </w:rPr>
        <w:t xml:space="preserve">ө </w:t>
      </w:r>
      <w:r>
        <w:rPr>
          <w:rFonts w:ascii="Times New Roman"/>
          <w:b/>
          <w:i w:val="false"/>
          <w:color w:val="000000"/>
          <w:sz w:val="28"/>
        </w:rPr>
        <w:t xml:space="preserve">сімдіктерді </w:t>
      </w:r>
      <w:r>
        <w:rPr>
          <w:rFonts w:ascii="Times New Roman"/>
          <w:b/>
          <w:i w:val="false"/>
          <w:color w:val="000000"/>
          <w:sz w:val="28"/>
        </w:rPr>
        <w:t xml:space="preserve">ң </w:t>
      </w:r>
      <w:r>
        <w:rPr>
          <w:rFonts w:ascii="Times New Roman"/>
          <w:b/>
          <w:i w:val="false"/>
          <w:color w:val="000000"/>
          <w:sz w:val="28"/>
        </w:rPr>
        <w:t xml:space="preserve">ө </w:t>
      </w:r>
      <w:r>
        <w:rPr>
          <w:rFonts w:ascii="Times New Roman"/>
          <w:b/>
          <w:i w:val="false"/>
          <w:color w:val="000000"/>
          <w:sz w:val="28"/>
        </w:rPr>
        <w:t xml:space="preserve">су </w:t>
      </w:r>
      <w:r>
        <w:br/>
      </w:r>
      <w:r>
        <w:rPr>
          <w:rFonts w:ascii="Times New Roman"/>
          <w:b w:val="false"/>
          <w:i w:val="false"/>
          <w:color w:val="000000"/>
          <w:sz w:val="28"/>
        </w:rPr>
        <w:t>
</w:t>
      </w:r>
      <w:r>
        <w:rPr>
          <w:rFonts w:ascii="Times New Roman"/>
          <w:b/>
          <w:i w:val="false"/>
          <w:color w:val="000000"/>
          <w:sz w:val="28"/>
        </w:rPr>
        <w:t xml:space="preserve">            ал </w:t>
      </w:r>
      <w:r>
        <w:rPr>
          <w:rFonts w:ascii="Times New Roman"/>
          <w:b/>
          <w:i w:val="false"/>
          <w:color w:val="000000"/>
          <w:sz w:val="28"/>
        </w:rPr>
        <w:t xml:space="preserve">қ </w:t>
      </w:r>
      <w:r>
        <w:rPr>
          <w:rFonts w:ascii="Times New Roman"/>
          <w:b/>
          <w:i w:val="false"/>
          <w:color w:val="000000"/>
          <w:sz w:val="28"/>
        </w:rPr>
        <w:t xml:space="preserve">аптарын есепке алу к </w:t>
      </w:r>
      <w:r>
        <w:rPr>
          <w:rFonts w:ascii="Times New Roman"/>
          <w:b/>
          <w:i w:val="false"/>
          <w:color w:val="000000"/>
          <w:sz w:val="28"/>
        </w:rPr>
        <w:t xml:space="preserve">ә </w:t>
      </w:r>
      <w:r>
        <w:rPr>
          <w:rFonts w:ascii="Times New Roman"/>
          <w:b/>
          <w:i w:val="false"/>
          <w:color w:val="000000"/>
          <w:sz w:val="28"/>
        </w:rPr>
        <w:t xml:space="preserve">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5"/>
        <w:gridCol w:w="3395"/>
      </w:tblGrid>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1.___________________________________________ </w:t>
            </w:r>
            <w:r>
              <w:rPr>
                <w:rFonts w:ascii="Times New Roman"/>
                <w:b w:val="false"/>
                <w:i w:val="false"/>
                <w:color w:val="000000"/>
                <w:sz w:val="20"/>
              </w:rPr>
              <w:t xml:space="preserve">               (органның атауы)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 xml:space="preserve">Қылмыстық істің (1), бас тарту материалының (2), әкімшілік іс жүргізудің (3), ұйғарым және басқа да актілер бойынша (4) нөмірлері. </w:t>
            </w:r>
            <w:r>
              <w:br/>
            </w:r>
            <w:r>
              <w:rPr>
                <w:rFonts w:ascii="Times New Roman"/>
                <w:b w:val="false"/>
                <w:i w:val="false"/>
                <w:color w:val="000000"/>
                <w:sz w:val="20"/>
              </w:rPr>
              <w:t xml:space="preserve">
N_______________ күні "___" _____________20____ ж. </w:t>
            </w:r>
            <w:r>
              <w:br/>
            </w:r>
            <w:r>
              <w:rPr>
                <w:rFonts w:ascii="Times New Roman"/>
                <w:b w:val="false"/>
                <w:i w:val="false"/>
                <w:color w:val="000000"/>
                <w:sz w:val="20"/>
              </w:rPr>
              <w:t>
</w:t>
            </w:r>
            <w:r>
              <w:rPr>
                <w:rFonts w:ascii="Times New Roman"/>
                <w:b/>
                <w:i w:val="false"/>
                <w:color w:val="000000"/>
                <w:sz w:val="20"/>
              </w:rPr>
              <w:t xml:space="preserve">2.1. Б/М бойынша әкімішілік іс жүргізу: </w:t>
            </w:r>
            <w:r>
              <w:rPr>
                <w:rFonts w:ascii="Times New Roman"/>
                <w:b w:val="false"/>
                <w:i w:val="false"/>
                <w:color w:val="000000"/>
                <w:sz w:val="20"/>
              </w:rPr>
              <w:t xml:space="preserve">АП  N________________күні "____"______________ 20___ж. </w:t>
            </w:r>
            <w:r>
              <w:br/>
            </w:r>
            <w:r>
              <w:rPr>
                <w:rFonts w:ascii="Times New Roman"/>
                <w:b w:val="false"/>
                <w:i w:val="false"/>
                <w:color w:val="000000"/>
                <w:sz w:val="20"/>
              </w:rPr>
              <w:t>
</w:t>
            </w:r>
            <w:r>
              <w:rPr>
                <w:rFonts w:ascii="Times New Roman"/>
                <w:b/>
                <w:i w:val="false"/>
                <w:color w:val="000000"/>
                <w:sz w:val="20"/>
              </w:rPr>
              <w:t xml:space="preserve">2.2 </w:t>
            </w:r>
            <w:r>
              <w:rPr>
                <w:rFonts w:ascii="Times New Roman"/>
                <w:b w:val="false"/>
                <w:i w:val="false"/>
                <w:color w:val="000000"/>
                <w:sz w:val="20"/>
              </w:rPr>
              <w:t xml:space="preserve">. ҚР ҚІЖК бұзғаны үшін қылмыстық іс қозғаудан бас тартылған (1)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val="false"/>
                <w:i w:val="false"/>
                <w:color w:val="000000"/>
                <w:sz w:val="20"/>
              </w:rPr>
              <w:t xml:space="preserve">ЕЖП (егістерді) алып қоюға/табуға (1), ЕЖП (егістерді) жоюға (2), ЕЖП-ды ұйымдарға (мекемелерге) беруге (7), тергеуге алынғандығына қарай ЕЖП берілген (8), шығ. N______________ __________________20____ж. (8.1), </w:t>
            </w:r>
            <w:r>
              <w:br/>
            </w:r>
            <w:r>
              <w:rPr>
                <w:rFonts w:ascii="Times New Roman"/>
                <w:b w:val="false"/>
                <w:i w:val="false"/>
                <w:color w:val="000000"/>
                <w:sz w:val="20"/>
              </w:rPr>
              <w:t xml:space="preserve">
тергеуге алынғандығына қарай ЕЖП алынған (9), кір. </w:t>
            </w:r>
            <w:r>
              <w:br/>
            </w:r>
            <w:r>
              <w:rPr>
                <w:rFonts w:ascii="Times New Roman"/>
                <w:b w:val="false"/>
                <w:i w:val="false"/>
                <w:color w:val="000000"/>
                <w:sz w:val="20"/>
              </w:rPr>
              <w:t xml:space="preserve">
N______________  __________________20____ж. (9.1).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2.2./_/_/ </w:t>
            </w:r>
            <w:r>
              <w:br/>
            </w:r>
            <w:r>
              <w:rPr>
                <w:rFonts w:ascii="Times New Roman"/>
                <w:b w:val="false"/>
                <w:i w:val="false"/>
                <w:color w:val="000000"/>
                <w:sz w:val="20"/>
              </w:rPr>
              <w:t xml:space="preserve">
3. /_/_/ </w:t>
            </w:r>
          </w:p>
        </w:tc>
      </w:tr>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Алып қою (жою), табу, беру ауданы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Алып қою (жою), табу, беру күні </w:t>
            </w:r>
            <w:r>
              <w:br/>
            </w:r>
            <w:r>
              <w:rPr>
                <w:rFonts w:ascii="Times New Roman"/>
                <w:b w:val="false"/>
                <w:i w:val="false"/>
                <w:color w:val="000000"/>
                <w:sz w:val="20"/>
              </w:rPr>
              <w:t xml:space="preserve">
"___"___________________ 20_____ ж. </w:t>
            </w:r>
            <w:r>
              <w:br/>
            </w:r>
            <w:r>
              <w:rPr>
                <w:rFonts w:ascii="Times New Roman"/>
                <w:b w:val="false"/>
                <w:i w:val="false"/>
                <w:color w:val="000000"/>
                <w:sz w:val="20"/>
              </w:rPr>
              <w:t>
</w:t>
            </w:r>
            <w:r>
              <w:rPr>
                <w:rFonts w:ascii="Times New Roman"/>
                <w:b/>
                <w:i w:val="false"/>
                <w:color w:val="000000"/>
                <w:sz w:val="20"/>
              </w:rPr>
              <w:t xml:space="preserve">5. ЗДЕК бойынша тіркеу нөмірі </w:t>
            </w:r>
            <w:r>
              <w:rPr>
                <w:rFonts w:ascii="Times New Roman"/>
                <w:b w:val="false"/>
                <w:i w:val="false"/>
                <w:color w:val="000000"/>
                <w:sz w:val="20"/>
              </w:rPr>
              <w:t xml:space="preserve">_________________ </w:t>
            </w:r>
            <w:r>
              <w:br/>
            </w:r>
            <w:r>
              <w:rPr>
                <w:rFonts w:ascii="Times New Roman"/>
                <w:b w:val="false"/>
                <w:i w:val="false"/>
                <w:color w:val="000000"/>
                <w:sz w:val="20"/>
              </w:rPr>
              <w:t xml:space="preserve">
тіркеу күні "____"_____________20____ ж. </w:t>
            </w:r>
            <w:r>
              <w:br/>
            </w:r>
            <w:r>
              <w:rPr>
                <w:rFonts w:ascii="Times New Roman"/>
                <w:b w:val="false"/>
                <w:i w:val="false"/>
                <w:color w:val="000000"/>
                <w:sz w:val="20"/>
              </w:rPr>
              <w:t>
</w:t>
            </w:r>
            <w:r>
              <w:rPr>
                <w:rFonts w:ascii="Times New Roman"/>
                <w:b/>
                <w:i w:val="false"/>
                <w:color w:val="000000"/>
                <w:sz w:val="20"/>
              </w:rPr>
              <w:t xml:space="preserve">5.1. </w:t>
            </w:r>
            <w:r>
              <w:rPr>
                <w:rFonts w:ascii="Times New Roman"/>
                <w:b w:val="false"/>
                <w:i w:val="false"/>
                <w:color w:val="000000"/>
                <w:sz w:val="20"/>
              </w:rPr>
              <w:t xml:space="preserve">Сараптаманы қорытындылау нөмірі </w:t>
            </w:r>
            <w:r>
              <w:br/>
            </w:r>
            <w:r>
              <w:rPr>
                <w:rFonts w:ascii="Times New Roman"/>
                <w:b w:val="false"/>
                <w:i w:val="false"/>
                <w:color w:val="000000"/>
                <w:sz w:val="20"/>
              </w:rPr>
              <w:t>
</w:t>
            </w:r>
            <w:r>
              <w:rPr>
                <w:rFonts w:ascii="Times New Roman"/>
                <w:b/>
                <w:i w:val="false"/>
                <w:color w:val="000000"/>
                <w:sz w:val="20"/>
              </w:rPr>
              <w:t xml:space="preserve">6. Қылмысты дәрежелеу </w:t>
            </w:r>
            <w:r>
              <w:rPr>
                <w:rFonts w:ascii="Times New Roman"/>
                <w:b w:val="false"/>
                <w:i w:val="false"/>
                <w:color w:val="000000"/>
                <w:sz w:val="20"/>
              </w:rPr>
              <w:t xml:space="preserve">ҚР ҚК ________ бб. ____ б. </w:t>
            </w:r>
            <w:r>
              <w:br/>
            </w:r>
            <w:r>
              <w:rPr>
                <w:rFonts w:ascii="Times New Roman"/>
                <w:b w:val="false"/>
                <w:i w:val="false"/>
                <w:color w:val="000000"/>
                <w:sz w:val="20"/>
              </w:rPr>
              <w:t xml:space="preserve">
______ т. (құқық бұзушылықтар) ҚР ӘҚБК ________бб. </w:t>
            </w:r>
            <w:r>
              <w:br/>
            </w:r>
            <w:r>
              <w:rPr>
                <w:rFonts w:ascii="Times New Roman"/>
                <w:b w:val="false"/>
                <w:i w:val="false"/>
                <w:color w:val="000000"/>
                <w:sz w:val="20"/>
              </w:rPr>
              <w:t xml:space="preserve">
____ б. _____т. </w:t>
            </w:r>
            <w:r>
              <w:br/>
            </w:r>
            <w:r>
              <w:rPr>
                <w:rFonts w:ascii="Times New Roman"/>
                <w:b w:val="false"/>
                <w:i w:val="false"/>
                <w:color w:val="000000"/>
                <w:sz w:val="20"/>
              </w:rPr>
              <w:t>
</w:t>
            </w:r>
            <w:r>
              <w:rPr>
                <w:rFonts w:ascii="Times New Roman"/>
                <w:b/>
                <w:i w:val="false"/>
                <w:color w:val="000000"/>
                <w:sz w:val="20"/>
              </w:rPr>
              <w:t xml:space="preserve">7. Кәртішкенің ҚСжАЕКБ келіп түскен күні </w:t>
            </w:r>
            <w:r>
              <w:br/>
            </w:r>
            <w:r>
              <w:rPr>
                <w:rFonts w:ascii="Times New Roman"/>
                <w:b w:val="false"/>
                <w:i w:val="false"/>
                <w:color w:val="000000"/>
                <w:sz w:val="20"/>
              </w:rPr>
              <w:t xml:space="preserve">
"_____"__________________20____ ж. </w:t>
            </w:r>
            <w:r>
              <w:br/>
            </w:r>
            <w:r>
              <w:rPr>
                <w:rFonts w:ascii="Times New Roman"/>
                <w:b w:val="false"/>
                <w:i w:val="false"/>
                <w:color w:val="000000"/>
                <w:sz w:val="20"/>
              </w:rPr>
              <w:t xml:space="preserve">
ҚСжАЕКБ қызметкері________________________________ </w:t>
            </w:r>
            <w:r>
              <w:br/>
            </w:r>
            <w:r>
              <w:rPr>
                <w:rFonts w:ascii="Times New Roman"/>
                <w:b w:val="false"/>
                <w:i w:val="false"/>
                <w:color w:val="000000"/>
                <w:sz w:val="20"/>
              </w:rPr>
              <w:t xml:space="preserve">
                      (тегі мен қойған қолы)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5. /_/_/_/_/_/_/ </w:t>
            </w:r>
            <w:r>
              <w:br/>
            </w:r>
            <w:r>
              <w:rPr>
                <w:rFonts w:ascii="Times New Roman"/>
                <w:b w:val="false"/>
                <w:i w:val="false"/>
                <w:color w:val="000000"/>
                <w:sz w:val="20"/>
              </w:rPr>
              <w:t xml:space="preserve">
/_/_/ /_/_/ /_/_/  күні   айы  жылы </w:t>
            </w:r>
            <w:r>
              <w:br/>
            </w:r>
            <w:r>
              <w:rPr>
                <w:rFonts w:ascii="Times New Roman"/>
                <w:b w:val="false"/>
                <w:i w:val="false"/>
                <w:color w:val="000000"/>
                <w:sz w:val="20"/>
              </w:rPr>
              <w:t xml:space="preserve">
6./_/_/_/_/_/_/_/ </w:t>
            </w:r>
            <w:r>
              <w:br/>
            </w:r>
            <w:r>
              <w:rPr>
                <w:rFonts w:ascii="Times New Roman"/>
                <w:b w:val="false"/>
                <w:i w:val="false"/>
                <w:color w:val="000000"/>
                <w:sz w:val="20"/>
              </w:rPr>
              <w:t xml:space="preserve">
_/ </w:t>
            </w:r>
            <w:r>
              <w:br/>
            </w:r>
            <w:r>
              <w:rPr>
                <w:rFonts w:ascii="Times New Roman"/>
                <w:b w:val="false"/>
                <w:i w:val="false"/>
                <w:color w:val="000000"/>
                <w:sz w:val="20"/>
              </w:rPr>
              <w:t xml:space="preserve">
7. /_/_/ /_/_/ /_/_/ </w:t>
            </w:r>
            <w:r>
              <w:br/>
            </w:r>
            <w:r>
              <w:rPr>
                <w:rFonts w:ascii="Times New Roman"/>
                <w:b w:val="false"/>
                <w:i w:val="false"/>
                <w:color w:val="000000"/>
                <w:sz w:val="20"/>
              </w:rPr>
              <w:t xml:space="preserve">
күні  айы   жылы </w:t>
            </w:r>
          </w:p>
        </w:tc>
      </w:tr>
      <w:tr>
        <w:trPr>
          <w:trHeight w:val="30" w:hRule="atLeast"/>
        </w:trPr>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ЕЖП атауы мен саны, </w:t>
            </w:r>
            <w:r>
              <w:rPr>
                <w:rFonts w:ascii="Times New Roman"/>
                <w:b/>
                <w:i w:val="false"/>
                <w:color w:val="000000"/>
                <w:sz w:val="20"/>
              </w:rPr>
              <w:t xml:space="preserve">ө </w:t>
            </w:r>
            <w:r>
              <w:rPr>
                <w:rFonts w:ascii="Times New Roman"/>
                <w:b/>
                <w:i w:val="false"/>
                <w:color w:val="000000"/>
                <w:sz w:val="20"/>
              </w:rPr>
              <w:t xml:space="preserve">сімдіктер: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 Атауы |     Саны            |сараптамаға  | </w:t>
            </w:r>
            <w:r>
              <w:br/>
            </w:r>
            <w:r>
              <w:rPr>
                <w:rFonts w:ascii="Times New Roman"/>
                <w:b w:val="false"/>
                <w:i w:val="false"/>
                <w:color w:val="000000"/>
                <w:sz w:val="20"/>
              </w:rPr>
              <w:t xml:space="preserve">
|       |_____________________|кеткен шығын | </w:t>
            </w:r>
            <w:r>
              <w:br/>
            </w:r>
            <w:r>
              <w:rPr>
                <w:rFonts w:ascii="Times New Roman"/>
                <w:b w:val="false"/>
                <w:i w:val="false"/>
                <w:color w:val="000000"/>
                <w:sz w:val="20"/>
              </w:rPr>
              <w:t xml:space="preserve">
|       |кг|гр|л|мл|кв.| өсім-|іске         | </w:t>
            </w:r>
            <w:r>
              <w:br/>
            </w:r>
            <w:r>
              <w:rPr>
                <w:rFonts w:ascii="Times New Roman"/>
                <w:b w:val="false"/>
                <w:i w:val="false"/>
                <w:color w:val="000000"/>
                <w:sz w:val="20"/>
              </w:rPr>
              <w:t xml:space="preserve">
|       |  |  | |  | м |діктер| (қосылған   | </w:t>
            </w:r>
            <w:r>
              <w:br/>
            </w:r>
            <w:r>
              <w:rPr>
                <w:rFonts w:ascii="Times New Roman"/>
                <w:b w:val="false"/>
                <w:i w:val="false"/>
                <w:color w:val="000000"/>
                <w:sz w:val="20"/>
              </w:rPr>
              <w:t xml:space="preserve">
|       |  |  | |  |   |      |ЕЖП қалдығы ) | </w:t>
            </w:r>
            <w:r>
              <w:br/>
            </w:r>
            <w:r>
              <w:rPr>
                <w:rFonts w:ascii="Times New Roman"/>
                <w:b w:val="false"/>
                <w:i w:val="false"/>
                <w:color w:val="000000"/>
                <w:sz w:val="20"/>
              </w:rPr>
              <w:t xml:space="preserve">
|       |  |  | |  |   |      |______ ______| </w:t>
            </w:r>
            <w:r>
              <w:br/>
            </w:r>
            <w:r>
              <w:rPr>
                <w:rFonts w:ascii="Times New Roman"/>
                <w:b w:val="false"/>
                <w:i w:val="false"/>
                <w:color w:val="000000"/>
                <w:sz w:val="20"/>
              </w:rPr>
              <w:t xml:space="preserve">
|       |  |  | |  |   |      |  гр  |  мл  |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rPr>
                <w:rFonts w:ascii="Times New Roman"/>
                <w:b/>
                <w:i w:val="false"/>
                <w:color w:val="000000"/>
                <w:sz w:val="20"/>
              </w:rPr>
              <w:t xml:space="preserve">8.1. </w:t>
            </w:r>
            <w:r>
              <w:rPr>
                <w:rFonts w:ascii="Times New Roman"/>
                <w:b w:val="false"/>
                <w:i w:val="false"/>
                <w:color w:val="000000"/>
                <w:sz w:val="20"/>
              </w:rPr>
              <w:t xml:space="preserve">Есірткілерді дайындау мақсатында иеленген прекурсорлар (1). </w:t>
            </w:r>
            <w:r>
              <w:br/>
            </w:r>
            <w:r>
              <w:rPr>
                <w:rFonts w:ascii="Times New Roman"/>
                <w:b w:val="false"/>
                <w:i w:val="false"/>
                <w:color w:val="000000"/>
                <w:sz w:val="20"/>
              </w:rPr>
              <w:t>
</w:t>
            </w:r>
            <w:r>
              <w:rPr>
                <w:rFonts w:ascii="Times New Roman"/>
                <w:b/>
                <w:i w:val="false"/>
                <w:color w:val="000000"/>
                <w:sz w:val="20"/>
              </w:rPr>
              <w:t xml:space="preserve">8.2. </w:t>
            </w:r>
            <w:r>
              <w:rPr>
                <w:rFonts w:ascii="Times New Roman"/>
                <w:b w:val="false"/>
                <w:i w:val="false"/>
                <w:color w:val="000000"/>
                <w:sz w:val="20"/>
              </w:rPr>
              <w:t xml:space="preserve">Мыналармен бірлесіп жұмыс жасау нәтижесінде ЕЖП алып қою: ҰҚК (1), ІІМ (2), ҚМ КБК (3), ЭСЖҚКА (4), ҰҚК ШҚ (5) және басқалармен (6). </w:t>
            </w:r>
            <w:r>
              <w:br/>
            </w:r>
            <w:r>
              <w:rPr>
                <w:rFonts w:ascii="Times New Roman"/>
                <w:b w:val="false"/>
                <w:i w:val="false"/>
                <w:color w:val="000000"/>
                <w:sz w:val="20"/>
              </w:rPr>
              <w:t>
</w:t>
            </w:r>
            <w:r>
              <w:rPr>
                <w:rFonts w:ascii="Times New Roman"/>
                <w:b/>
                <w:i w:val="false"/>
                <w:color w:val="000000"/>
                <w:sz w:val="20"/>
              </w:rPr>
              <w:t xml:space="preserve">10. </w:t>
            </w:r>
            <w:r>
              <w:rPr>
                <w:rFonts w:ascii="Times New Roman"/>
                <w:b w:val="false"/>
                <w:i w:val="false"/>
                <w:color w:val="000000"/>
                <w:sz w:val="20"/>
              </w:rPr>
              <w:t xml:space="preserve">Бақыланатын жеткізу: мемлекет аумағына әкелу (1), шетелге әкету (2.) </w:t>
            </w:r>
            <w:r>
              <w:br/>
            </w:r>
            <w:r>
              <w:rPr>
                <w:rFonts w:ascii="Times New Roman"/>
                <w:b w:val="false"/>
                <w:i w:val="false"/>
                <w:color w:val="000000"/>
                <w:sz w:val="20"/>
              </w:rPr>
              <w:t>
</w:t>
            </w:r>
            <w:r>
              <w:rPr>
                <w:rFonts w:ascii="Times New Roman"/>
                <w:b/>
                <w:i w:val="false"/>
                <w:color w:val="000000"/>
                <w:sz w:val="20"/>
              </w:rPr>
              <w:t xml:space="preserve">10.1. </w:t>
            </w:r>
            <w:r>
              <w:rPr>
                <w:rFonts w:ascii="Times New Roman"/>
                <w:b w:val="false"/>
                <w:i w:val="false"/>
                <w:color w:val="000000"/>
                <w:sz w:val="20"/>
              </w:rPr>
              <w:t xml:space="preserve">Бақылау мақсатында сатып алу (1). </w:t>
            </w:r>
            <w:r>
              <w:br/>
            </w:r>
            <w:r>
              <w:rPr>
                <w:rFonts w:ascii="Times New Roman"/>
                <w:b w:val="false"/>
                <w:i w:val="false"/>
                <w:color w:val="000000"/>
                <w:sz w:val="20"/>
              </w:rPr>
              <w:t>
</w:t>
            </w:r>
            <w:r>
              <w:rPr>
                <w:rFonts w:ascii="Times New Roman"/>
                <w:b/>
                <w:i w:val="false"/>
                <w:color w:val="000000"/>
                <w:sz w:val="20"/>
              </w:rPr>
              <w:t xml:space="preserve">11. Шешім қабылданған: </w:t>
            </w:r>
            <w:r>
              <w:rPr>
                <w:rFonts w:ascii="Times New Roman"/>
                <w:b w:val="false"/>
                <w:i w:val="false"/>
                <w:color w:val="000000"/>
                <w:sz w:val="20"/>
              </w:rPr>
              <w:t xml:space="preserve">сотпен (1), қылмыстық қудалау органымен (2), прокурормен (3), кәмелетке толмағандардың құқығын қорғау жөніндегі комиссиямен (4), әкіммен (5), басқа да мемлекеттік органдармен (6). </w:t>
            </w:r>
            <w:r>
              <w:br/>
            </w:r>
            <w:r>
              <w:rPr>
                <w:rFonts w:ascii="Times New Roman"/>
                <w:b w:val="false"/>
                <w:i w:val="false"/>
                <w:color w:val="000000"/>
                <w:sz w:val="20"/>
              </w:rPr>
              <w:t>
</w:t>
            </w:r>
            <w:r>
              <w:rPr>
                <w:rFonts w:ascii="Times New Roman"/>
                <w:b/>
                <w:i w:val="false"/>
                <w:color w:val="000000"/>
                <w:sz w:val="20"/>
              </w:rPr>
              <w:t xml:space="preserve">12. Мынадай түрдегі заттар: </w:t>
            </w:r>
            <w:r>
              <w:rPr>
                <w:rFonts w:ascii="Times New Roman"/>
                <w:b w:val="false"/>
                <w:i w:val="false"/>
                <w:color w:val="000000"/>
                <w:sz w:val="20"/>
              </w:rPr>
              <w:t xml:space="preserve">шикізат (1), ұнтақ (2), дәрі (3), ампула (4), басқа түрдегі (5). </w:t>
            </w:r>
            <w:r>
              <w:br/>
            </w:r>
            <w:r>
              <w:rPr>
                <w:rFonts w:ascii="Times New Roman"/>
                <w:b w:val="false"/>
                <w:i w:val="false"/>
                <w:color w:val="000000"/>
                <w:sz w:val="20"/>
              </w:rPr>
              <w:t>
</w:t>
            </w:r>
            <w:r>
              <w:rPr>
                <w:rFonts w:ascii="Times New Roman"/>
                <w:b/>
                <w:i w:val="false"/>
                <w:color w:val="000000"/>
                <w:sz w:val="20"/>
              </w:rPr>
              <w:t xml:space="preserve">13. Тасымалдау тәсілі: </w:t>
            </w:r>
            <w:r>
              <w:rPr>
                <w:rFonts w:ascii="Times New Roman"/>
                <w:b w:val="false"/>
                <w:i w:val="false"/>
                <w:color w:val="000000"/>
                <w:sz w:val="20"/>
              </w:rPr>
              <w:t xml:space="preserve">автомобильдік (1), темір жол (2), әуе (3), теңіз (4), өзен (5), контрабандалық жолмен келіп түскен (6), басқа да жолмен (7) </w:t>
            </w:r>
            <w:r>
              <w:br/>
            </w:r>
            <w:r>
              <w:rPr>
                <w:rFonts w:ascii="Times New Roman"/>
                <w:b w:val="false"/>
                <w:i w:val="false"/>
                <w:color w:val="000000"/>
                <w:sz w:val="20"/>
              </w:rPr>
              <w:t>
</w:t>
            </w:r>
            <w:r>
              <w:rPr>
                <w:rFonts w:ascii="Times New Roman"/>
                <w:b/>
                <w:i w:val="false"/>
                <w:color w:val="000000"/>
                <w:sz w:val="20"/>
              </w:rPr>
              <w:t xml:space="preserve">14. Жасыру тәсілі: </w:t>
            </w:r>
            <w:r>
              <w:rPr>
                <w:rFonts w:ascii="Times New Roman"/>
                <w:b w:val="false"/>
                <w:i w:val="false"/>
                <w:color w:val="000000"/>
                <w:sz w:val="20"/>
              </w:rPr>
              <w:t xml:space="preserve">көліктің құпия жерлерінде (01), алып жүру заттарында (02), киімде (03), адамның ағзасында (04), өнеркәсіптік өндіріс тауарларында (05), азық-түлік өнімдерінде (06), басқа да заттарда (07), азық-түлік түрінде (08), өнеркәсіптік өндіріс тауарларының түрінде (09), басқа да заттар түрінде (10), пошталық хат-хабарда (11), басқалар (12). </w:t>
            </w:r>
            <w:r>
              <w:br/>
            </w:r>
            <w:r>
              <w:rPr>
                <w:rFonts w:ascii="Times New Roman"/>
                <w:b w:val="false"/>
                <w:i w:val="false"/>
                <w:color w:val="000000"/>
                <w:sz w:val="20"/>
              </w:rPr>
              <w:t>
</w:t>
            </w:r>
            <w:r>
              <w:rPr>
                <w:rFonts w:ascii="Times New Roman"/>
                <w:b/>
                <w:i w:val="false"/>
                <w:color w:val="000000"/>
                <w:sz w:val="20"/>
              </w:rPr>
              <w:t xml:space="preserve">15. Табылған жері: </w:t>
            </w:r>
            <w:r>
              <w:rPr>
                <w:rFonts w:ascii="Times New Roman"/>
                <w:b w:val="false"/>
                <w:i w:val="false"/>
                <w:color w:val="000000"/>
                <w:sz w:val="20"/>
              </w:rPr>
              <w:t xml:space="preserve">көше (алаң) (01), базар (02), вокзал: темір жол (03), теңіз, өзен (04), автовокзал (05), әуевокзалы (06), үйдің есік алды (07), бақша (13), пәтер (21), үй (22), тұрғын үй подъезы (23), шатырдың асты (25), подвал (26), қонақ үй (27), жатақхана (28), аурухана (29), санаторийлер, демалыс орындары (30), саяжай (31), казарма (32), контейнер (36), бала бақша (38), діни табынушылықты жіберу орны (42), сақтау бөлмелері (46), мектеп (47), ОАОО (48), ЖОО (49), мейрамхана, дәмхана (58), түнгі құлып (59), дискотека (60), дала (72), орман (73), таулар (74), ауыл шаруашылық жерлері (75), түрме (76), ТМ (77), қоғамдық көлік (91), басқалар (89), әскери бөлім аумағында (90). </w:t>
            </w:r>
            <w:r>
              <w:br/>
            </w:r>
            <w:r>
              <w:rPr>
                <w:rFonts w:ascii="Times New Roman"/>
                <w:b w:val="false"/>
                <w:i w:val="false"/>
                <w:color w:val="000000"/>
                <w:sz w:val="20"/>
              </w:rPr>
              <w:t>
</w:t>
            </w:r>
            <w:r>
              <w:rPr>
                <w:rFonts w:ascii="Times New Roman"/>
                <w:b/>
                <w:i w:val="false"/>
                <w:color w:val="000000"/>
                <w:sz w:val="20"/>
              </w:rPr>
              <w:t xml:space="preserve">15.1. </w:t>
            </w:r>
            <w:r>
              <w:rPr>
                <w:rFonts w:ascii="Times New Roman"/>
                <w:b w:val="false"/>
                <w:i w:val="false"/>
                <w:color w:val="000000"/>
                <w:sz w:val="20"/>
              </w:rPr>
              <w:t xml:space="preserve">Есірткілерді іздеп табу бойынша ҚІИ (қызметтік іздестіру иттері) қолданылған (1) </w:t>
            </w:r>
            <w:r>
              <w:br/>
            </w:r>
            <w:r>
              <w:rPr>
                <w:rFonts w:ascii="Times New Roman"/>
                <w:b w:val="false"/>
                <w:i w:val="false"/>
                <w:color w:val="000000"/>
                <w:sz w:val="20"/>
              </w:rPr>
              <w:t>
</w:t>
            </w:r>
            <w:r>
              <w:rPr>
                <w:rFonts w:ascii="Times New Roman"/>
                <w:b/>
                <w:i w:val="false"/>
                <w:color w:val="000000"/>
                <w:sz w:val="20"/>
              </w:rPr>
              <w:t xml:space="preserve">15.2. ҚІИ қолдану арқылы төмендегілермен бірлесіп жұмыс жасау нәтижесінде алып қойылған ЕЖП: </w:t>
            </w:r>
            <w:r>
              <w:rPr>
                <w:rFonts w:ascii="Times New Roman"/>
                <w:b w:val="false"/>
                <w:i w:val="false"/>
                <w:color w:val="000000"/>
                <w:sz w:val="20"/>
              </w:rPr>
              <w:t xml:space="preserve">ҰҚК (1), ІІМ (2), ҚМ КБК (3), ҰҚК ШҚ (5) және басқалармен (6). </w:t>
            </w:r>
            <w:r>
              <w:br/>
            </w:r>
            <w:r>
              <w:rPr>
                <w:rFonts w:ascii="Times New Roman"/>
                <w:b w:val="false"/>
                <w:i w:val="false"/>
                <w:color w:val="000000"/>
                <w:sz w:val="20"/>
              </w:rPr>
              <w:t>
</w:t>
            </w:r>
            <w:r>
              <w:rPr>
                <w:rFonts w:ascii="Times New Roman"/>
                <w:b/>
                <w:i w:val="false"/>
                <w:color w:val="000000"/>
                <w:sz w:val="20"/>
              </w:rPr>
              <w:t xml:space="preserve">16. Ұсталған тұлғалар туралы ақпарат: </w:t>
            </w:r>
            <w:r>
              <w:rPr>
                <w:rFonts w:ascii="Times New Roman"/>
                <w:b w:val="false"/>
                <w:i w:val="false"/>
                <w:color w:val="000000"/>
                <w:sz w:val="20"/>
              </w:rPr>
              <w:t xml:space="preserve">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атауы /_/_/_/_/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атауы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w:t>
            </w:r>
            <w:r>
              <w:br/>
            </w:r>
            <w:r>
              <w:rPr>
                <w:rFonts w:ascii="Times New Roman"/>
                <w:b w:val="false"/>
                <w:i w:val="false"/>
                <w:color w:val="000000"/>
                <w:sz w:val="20"/>
              </w:rPr>
              <w:t xml:space="preserve">
атауы  /_/_/_/_/_/_/ </w:t>
            </w:r>
            <w:r>
              <w:br/>
            </w:r>
            <w:r>
              <w:rPr>
                <w:rFonts w:ascii="Times New Roman"/>
                <w:b w:val="false"/>
                <w:i w:val="false"/>
                <w:color w:val="000000"/>
                <w:sz w:val="20"/>
              </w:rPr>
              <w:t xml:space="preserve">
саны/_/_/_/_/_/_/ </w:t>
            </w:r>
            <w:r>
              <w:br/>
            </w:r>
            <w:r>
              <w:rPr>
                <w:rFonts w:ascii="Times New Roman"/>
                <w:b w:val="false"/>
                <w:i w:val="false"/>
                <w:color w:val="000000"/>
                <w:sz w:val="20"/>
              </w:rPr>
              <w:t xml:space="preserve">
_/_/_/ </w:t>
            </w:r>
            <w:r>
              <w:br/>
            </w:r>
            <w:r>
              <w:rPr>
                <w:rFonts w:ascii="Times New Roman"/>
                <w:b w:val="false"/>
                <w:i w:val="false"/>
                <w:color w:val="000000"/>
                <w:sz w:val="20"/>
              </w:rPr>
              <w:t xml:space="preserve">
8.1. /_/ </w:t>
            </w:r>
            <w:r>
              <w:br/>
            </w:r>
            <w:r>
              <w:rPr>
                <w:rFonts w:ascii="Times New Roman"/>
                <w:b w:val="false"/>
                <w:i w:val="false"/>
                <w:color w:val="000000"/>
                <w:sz w:val="20"/>
              </w:rPr>
              <w:t xml:space="preserve">
8.2. /_/  /_/ </w:t>
            </w:r>
            <w:r>
              <w:br/>
            </w:r>
            <w:r>
              <w:rPr>
                <w:rFonts w:ascii="Times New Roman"/>
                <w:b w:val="false"/>
                <w:i w:val="false"/>
                <w:color w:val="000000"/>
                <w:sz w:val="20"/>
              </w:rPr>
              <w:t xml:space="preserve">
10.  /_/ </w:t>
            </w:r>
            <w:r>
              <w:br/>
            </w:r>
            <w:r>
              <w:rPr>
                <w:rFonts w:ascii="Times New Roman"/>
                <w:b w:val="false"/>
                <w:i w:val="false"/>
                <w:color w:val="000000"/>
                <w:sz w:val="20"/>
              </w:rPr>
              <w:t xml:space="preserve">
10.1. /_/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53"/>
        <w:gridCol w:w="1053"/>
        <w:gridCol w:w="1093"/>
        <w:gridCol w:w="1253"/>
        <w:gridCol w:w="1093"/>
        <w:gridCol w:w="1133"/>
        <w:gridCol w:w="1393"/>
        <w:gridCol w:w="34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16.3. </w:t>
            </w:r>
          </w:p>
          <w:p>
            <w:pPr>
              <w:spacing w:after="20"/>
              <w:ind w:left="20"/>
              <w:jc w:val="both"/>
            </w:pPr>
            <w:r>
              <w:rPr>
                <w:rFonts w:ascii="Times New Roman"/>
                <w:b w:val="false"/>
                <w:i w:val="false"/>
                <w:color w:val="000000"/>
                <w:sz w:val="20"/>
              </w:rPr>
              <w:t xml:space="preserve">Аты-жөні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Туған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16.5.Жынысы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r>
              <w:br/>
            </w:r>
            <w:r>
              <w:rPr>
                <w:rFonts w:ascii="Times New Roman"/>
                <w:b w:val="false"/>
                <w:i w:val="false"/>
                <w:color w:val="000000"/>
                <w:sz w:val="20"/>
              </w:rPr>
              <w:t xml:space="preserve">
Ұлты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16.7.Азаматтығы </w:t>
            </w:r>
            <w:r>
              <w:br/>
            </w:r>
            <w:r>
              <w:rPr>
                <w:rFonts w:ascii="Times New Roman"/>
                <w:b w:val="false"/>
                <w:i w:val="false"/>
                <w:color w:val="000000"/>
                <w:sz w:val="20"/>
              </w:rPr>
              <w:t xml:space="preserve">
(16.7.-ден)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16.8.Шетелдіктің азаматтығы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16.9.Есепте бар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Әскери қызметк.-р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/_/_/ /_/_/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16.5. /_/ </w:t>
            </w:r>
            <w:r>
              <w:br/>
            </w:r>
            <w:r>
              <w:rPr>
                <w:rFonts w:ascii="Times New Roman"/>
                <w:b w:val="false"/>
                <w:i w:val="false"/>
                <w:color w:val="000000"/>
                <w:sz w:val="20"/>
              </w:rPr>
              <w:t xml:space="preserve">
16.6. /_/_/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Азаматтық: </w:t>
            </w:r>
            <w:r>
              <w:rPr>
                <w:rFonts w:ascii="Times New Roman"/>
                <w:b w:val="false"/>
                <w:i w:val="false"/>
                <w:color w:val="000000"/>
                <w:sz w:val="20"/>
              </w:rPr>
              <w:t xml:space="preserve">ҚР азаматы (1), ТМД азаматы (2), азаматтығы жоқ тұлға (3), шетелдік азамат (4), оралман (5). </w:t>
            </w:r>
            <w:r>
              <w:br/>
            </w:r>
            <w:r>
              <w:rPr>
                <w:rFonts w:ascii="Times New Roman"/>
                <w:b w:val="false"/>
                <w:i w:val="false"/>
                <w:color w:val="000000"/>
                <w:sz w:val="20"/>
              </w:rPr>
              <w:t>
</w:t>
            </w:r>
            <w:r>
              <w:rPr>
                <w:rFonts w:ascii="Times New Roman"/>
                <w:b/>
                <w:i w:val="false"/>
                <w:color w:val="000000"/>
                <w:sz w:val="20"/>
              </w:rPr>
              <w:t xml:space="preserve">16.9 </w:t>
            </w:r>
            <w:r>
              <w:rPr>
                <w:rFonts w:ascii="Times New Roman"/>
                <w:b w:val="false"/>
                <w:i w:val="false"/>
                <w:color w:val="000000"/>
                <w:sz w:val="20"/>
              </w:rPr>
              <w:t xml:space="preserve">. Есепте болған тұлға: "нашақор" санаты бойынша ІІБ-не (1) </w:t>
            </w:r>
            <w:r>
              <w:br/>
            </w:r>
            <w:r>
              <w:rPr>
                <w:rFonts w:ascii="Times New Roman"/>
                <w:b w:val="false"/>
                <w:i w:val="false"/>
                <w:color w:val="000000"/>
                <w:sz w:val="20"/>
              </w:rPr>
              <w:t>
</w:t>
            </w:r>
            <w:r>
              <w:rPr>
                <w:rFonts w:ascii="Times New Roman"/>
                <w:b/>
                <w:i w:val="false"/>
                <w:color w:val="000000"/>
                <w:sz w:val="20"/>
              </w:rPr>
              <w:t xml:space="preserve">16.10. </w:t>
            </w:r>
            <w:r>
              <w:rPr>
                <w:rFonts w:ascii="Times New Roman"/>
                <w:b w:val="false"/>
                <w:i w:val="false"/>
                <w:color w:val="000000"/>
                <w:sz w:val="20"/>
              </w:rPr>
              <w:t xml:space="preserve">Әскери қызметкерлерге арналған: қатардағы (91), сержант (92), прапорщик (93), офицер (94), қызметші (қызметкер) (95). </w:t>
            </w:r>
            <w:r>
              <w:br/>
            </w: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 xml:space="preserve">Басқа да белгілеулер </w:t>
            </w:r>
            <w:r>
              <w:br/>
            </w:r>
            <w:r>
              <w:rPr>
                <w:rFonts w:ascii="Times New Roman"/>
                <w:b w:val="false"/>
                <w:i w:val="false"/>
                <w:color w:val="000000"/>
                <w:sz w:val="20"/>
              </w:rPr>
              <w:t xml:space="preserve">
__________________________________________________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/_/_/_/ </w:t>
            </w:r>
            <w:r>
              <w:br/>
            </w:r>
            <w:r>
              <w:rPr>
                <w:rFonts w:ascii="Times New Roman"/>
                <w:b w:val="false"/>
                <w:i w:val="false"/>
                <w:color w:val="000000"/>
                <w:sz w:val="20"/>
              </w:rPr>
              <w:t xml:space="preserve">
16.8. /_/_/_/ </w:t>
            </w:r>
            <w:r>
              <w:br/>
            </w:r>
            <w:r>
              <w:rPr>
                <w:rFonts w:ascii="Times New Roman"/>
                <w:b w:val="false"/>
                <w:i w:val="false"/>
                <w:color w:val="000000"/>
                <w:sz w:val="20"/>
              </w:rPr>
              <w:t xml:space="preserve">
16.9. /_/ </w:t>
            </w:r>
            <w:r>
              <w:br/>
            </w:r>
            <w:r>
              <w:rPr>
                <w:rFonts w:ascii="Times New Roman"/>
                <w:b w:val="false"/>
                <w:i w:val="false"/>
                <w:color w:val="000000"/>
                <w:sz w:val="20"/>
              </w:rPr>
              <w:t xml:space="preserve">
16.10. /_/_/ </w:t>
            </w:r>
          </w:p>
        </w:tc>
      </w:tr>
    </w:tbl>
    <w:p>
      <w:pPr>
        <w:spacing w:after="0"/>
        <w:ind w:left="0"/>
        <w:jc w:val="both"/>
      </w:pPr>
      <w:r>
        <w:rPr>
          <w:rFonts w:ascii="Times New Roman"/>
          <w:b w:val="false"/>
          <w:i w:val="false"/>
          <w:color w:val="000000"/>
          <w:sz w:val="28"/>
        </w:rPr>
        <w:t xml:space="preserve">Қылмыстық қудалауды жүзеге асыратын тұлға </w:t>
      </w:r>
      <w:r>
        <w:br/>
      </w:r>
      <w:r>
        <w:rPr>
          <w:rFonts w:ascii="Times New Roman"/>
          <w:b w:val="false"/>
          <w:i w:val="false"/>
          <w:color w:val="000000"/>
          <w:sz w:val="28"/>
        </w:rPr>
        <w:t xml:space="preserve">
_______________________________________________"____"__________200_ж. </w:t>
      </w:r>
      <w:r>
        <w:br/>
      </w:r>
      <w:r>
        <w:rPr>
          <w:rFonts w:ascii="Times New Roman"/>
          <w:b w:val="false"/>
          <w:i w:val="false"/>
          <w:color w:val="000000"/>
          <w:sz w:val="28"/>
        </w:rPr>
        <w:t xml:space="preserve">
Қылмыстық қудалауды жүзеге асыратын органның бастығы </w:t>
      </w:r>
      <w:r>
        <w:br/>
      </w:r>
      <w:r>
        <w:rPr>
          <w:rFonts w:ascii="Times New Roman"/>
          <w:b w:val="false"/>
          <w:i w:val="false"/>
          <w:color w:val="000000"/>
          <w:sz w:val="28"/>
        </w:rPr>
        <w:t xml:space="preserve">
_______________________________________________"____"__________200_ж. </w:t>
      </w:r>
      <w:r>
        <w:br/>
      </w:r>
      <w:r>
        <w:rPr>
          <w:rFonts w:ascii="Times New Roman"/>
          <w:b w:val="false"/>
          <w:i w:val="false"/>
          <w:color w:val="000000"/>
          <w:sz w:val="28"/>
        </w:rPr>
        <w:t xml:space="preserve">
Прокурор______________________________________ "____"__________200_ж.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2.0 Нысаны </w:t>
      </w:r>
    </w:p>
    <w:p>
      <w:pPr>
        <w:spacing w:after="0"/>
        <w:ind w:left="0"/>
        <w:jc w:val="both"/>
      </w:pPr>
      <w:r>
        <w:rPr>
          <w:rFonts w:ascii="Times New Roman"/>
          <w:b/>
          <w:i w:val="false"/>
          <w:color w:val="000000"/>
          <w:sz w:val="28"/>
        </w:rPr>
        <w:t xml:space="preserve">                  Қылмыс жасаған тұлға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8"/>
        <w:gridCol w:w="4345"/>
        <w:gridCol w:w="3717"/>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1._ </w:t>
            </w:r>
            <w:r>
              <w:rPr>
                <w:rFonts w:ascii="Times New Roman"/>
                <w:b w:val="false"/>
                <w:i w:val="false"/>
                <w:color w:val="000000"/>
                <w:sz w:val="20"/>
              </w:rPr>
              <w:t xml:space="preserve">______________________________________________                </w:t>
            </w:r>
            <w:r>
              <w:rPr>
                <w:rFonts w:ascii="Times New Roman"/>
                <w:b/>
                <w:i w:val="false"/>
                <w:color w:val="000000"/>
                <w:sz w:val="20"/>
              </w:rPr>
              <w:t xml:space="preserve">органны </w:t>
            </w:r>
            <w:r>
              <w:rPr>
                <w:rFonts w:ascii="Times New Roman"/>
                <w:b/>
                <w:i w:val="false"/>
                <w:color w:val="000000"/>
                <w:sz w:val="20"/>
              </w:rPr>
              <w:t xml:space="preserve">ң </w:t>
            </w:r>
            <w:r>
              <w:rPr>
                <w:rFonts w:ascii="Times New Roman"/>
                <w:b/>
                <w:i w:val="false"/>
                <w:color w:val="000000"/>
                <w:sz w:val="20"/>
              </w:rPr>
              <w:t xml:space="preserve">аталуы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анықтау (2), ҚР ҚІЖК 288-бабы 1-бөлігі тәртібінде анықтау ісі бойынша тергеу (3), ҚР ҚІЖК 288-бабы 2-бөлігі тәртібінде (4), ҚР ҚІЖК 289-бабы 2-тармағы бойынша(5).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________________________________ </w:t>
            </w:r>
            <w:r>
              <w:br/>
            </w: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 xml:space="preserve">Негізгі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rPr>
                <w:rFonts w:ascii="Times New Roman"/>
                <w:b/>
                <w:i w:val="false"/>
                <w:color w:val="000000"/>
                <w:sz w:val="20"/>
              </w:rPr>
              <w:t xml:space="preserve">істі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w:t>
            </w:r>
            <w:r>
              <w:br/>
            </w:r>
            <w:r>
              <w:rPr>
                <w:rFonts w:ascii="Times New Roman"/>
                <w:b w:val="false"/>
                <w:i w:val="false"/>
                <w:color w:val="000000"/>
                <w:sz w:val="20"/>
              </w:rPr>
              <w:t>
</w:t>
            </w:r>
            <w:r>
              <w:rPr>
                <w:rFonts w:ascii="Times New Roman"/>
                <w:b/>
                <w:i w:val="false"/>
                <w:color w:val="000000"/>
                <w:sz w:val="20"/>
              </w:rPr>
              <w:t xml:space="preserve">_____________________________________________ </w:t>
            </w:r>
            <w:r>
              <w:br/>
            </w: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 xml:space="preserve">Бас тару материалыны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 xml:space="preserve">Қ </w:t>
            </w:r>
            <w:r>
              <w:rPr>
                <w:rFonts w:ascii="Times New Roman"/>
                <w:b/>
                <w:i w:val="false"/>
                <w:color w:val="000000"/>
                <w:sz w:val="20"/>
              </w:rPr>
              <w:t xml:space="preserve">ылмыс жаса </w:t>
            </w:r>
            <w:r>
              <w:rPr>
                <w:rFonts w:ascii="Times New Roman"/>
                <w:b/>
                <w:i w:val="false"/>
                <w:color w:val="000000"/>
                <w:sz w:val="20"/>
              </w:rPr>
              <w:t xml:space="preserve">ғ </w:t>
            </w:r>
            <w:r>
              <w:rPr>
                <w:rFonts w:ascii="Times New Roman"/>
                <w:b/>
                <w:i w:val="false"/>
                <w:color w:val="000000"/>
                <w:sz w:val="20"/>
              </w:rPr>
              <w:t xml:space="preserve">ан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алар саны </w:t>
            </w:r>
            <w:r>
              <w:br/>
            </w:r>
            <w:r>
              <w:rPr>
                <w:rFonts w:ascii="Times New Roman"/>
                <w:b w:val="false"/>
                <w:i w:val="false"/>
                <w:color w:val="000000"/>
                <w:sz w:val="20"/>
              </w:rPr>
              <w:t>
</w:t>
            </w:r>
            <w:r>
              <w:rPr>
                <w:rFonts w:ascii="Times New Roman"/>
                <w:b/>
                <w:i w:val="false"/>
                <w:color w:val="000000"/>
                <w:sz w:val="20"/>
              </w:rPr>
              <w:t xml:space="preserve">_____________________________________________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3./_/_/_/_/_/_/_/_/_ </w:t>
            </w:r>
            <w:r>
              <w:br/>
            </w:r>
            <w:r>
              <w:rPr>
                <w:rFonts w:ascii="Times New Roman"/>
                <w:b w:val="false"/>
                <w:i w:val="false"/>
                <w:color w:val="000000"/>
                <w:sz w:val="20"/>
              </w:rPr>
              <w:t xml:space="preserve">
/_/_/_/ </w:t>
            </w:r>
            <w:r>
              <w:br/>
            </w:r>
            <w:r>
              <w:rPr>
                <w:rFonts w:ascii="Times New Roman"/>
                <w:b w:val="false"/>
                <w:i w:val="false"/>
                <w:color w:val="000000"/>
                <w:sz w:val="20"/>
              </w:rPr>
              <w:t xml:space="preserve">
3.1./_/_/_/_/_/_/_/_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3.2./_/_/_/_/_/_/_/_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4. /_/_/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5.Әскери бөлімнің нөмірі (атауы) </w:t>
            </w:r>
            <w:r>
              <w:rPr>
                <w:rFonts w:ascii="Times New Roman"/>
                <w:b w:val="false"/>
                <w:i w:val="false"/>
                <w:color w:val="000000"/>
                <w:sz w:val="20"/>
              </w:rPr>
              <w:t xml:space="preserve">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6. Статистикалық есепке алу түрі: </w:t>
            </w:r>
            <w:r>
              <w:rPr>
                <w:rFonts w:ascii="Times New Roman"/>
                <w:b w:val="false"/>
                <w:i w:val="false"/>
                <w:color w:val="000000"/>
                <w:sz w:val="20"/>
              </w:rPr>
              <w:t xml:space="preserve">есепке алу (1), алып тастау (2), ақталмаған негіздер бойынша бас тартылды (3). </w:t>
            </w:r>
            <w:r>
              <w:br/>
            </w: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 xml:space="preserve">Кәртішкенің ҚСжАЕКБ келіп түскен күні </w:t>
            </w:r>
            <w:r>
              <w:br/>
            </w:r>
            <w:r>
              <w:rPr>
                <w:rFonts w:ascii="Times New Roman"/>
                <w:b w:val="false"/>
                <w:i w:val="false"/>
                <w:color w:val="000000"/>
                <w:sz w:val="20"/>
              </w:rPr>
              <w:t xml:space="preserve">
"_____"_____________________________20   ж. </w:t>
            </w:r>
            <w:r>
              <w:br/>
            </w:r>
            <w:r>
              <w:rPr>
                <w:rFonts w:ascii="Times New Roman"/>
                <w:b w:val="false"/>
                <w:i w:val="false"/>
                <w:color w:val="000000"/>
                <w:sz w:val="20"/>
              </w:rPr>
              <w:t xml:space="preserve">
ҚСжАЕК қызметкері________________________________                              (тегі және қолы)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5./_/_/_/_/_/_/_/_/_ </w:t>
            </w:r>
            <w:r>
              <w:br/>
            </w:r>
            <w:r>
              <w:rPr>
                <w:rFonts w:ascii="Times New Roman"/>
                <w:b w:val="false"/>
                <w:i w:val="false"/>
                <w:color w:val="000000"/>
                <w:sz w:val="20"/>
              </w:rPr>
              <w:t xml:space="preserve">
/ </w:t>
            </w:r>
            <w:r>
              <w:br/>
            </w:r>
            <w:r>
              <w:rPr>
                <w:rFonts w:ascii="Times New Roman"/>
                <w:b w:val="false"/>
                <w:i w:val="false"/>
                <w:color w:val="000000"/>
                <w:sz w:val="20"/>
              </w:rPr>
              <w:t xml:space="preserve">
6. /_/ </w:t>
            </w:r>
            <w:r>
              <w:br/>
            </w:r>
            <w:r>
              <w:rPr>
                <w:rFonts w:ascii="Times New Roman"/>
                <w:b w:val="false"/>
                <w:i w:val="false"/>
                <w:color w:val="000000"/>
                <w:sz w:val="20"/>
              </w:rPr>
              <w:t xml:space="preserve">
9. /_/_/ . /_/_/ . </w:t>
            </w:r>
            <w:r>
              <w:br/>
            </w:r>
            <w:r>
              <w:rPr>
                <w:rFonts w:ascii="Times New Roman"/>
                <w:b w:val="false"/>
                <w:i w:val="false"/>
                <w:color w:val="000000"/>
                <w:sz w:val="20"/>
              </w:rPr>
              <w:t xml:space="preserve">
/_/_/ </w:t>
            </w:r>
            <w:r>
              <w:br/>
            </w:r>
            <w:r>
              <w:rPr>
                <w:rFonts w:ascii="Times New Roman"/>
                <w:b w:val="false"/>
                <w:i w:val="false"/>
                <w:color w:val="000000"/>
                <w:sz w:val="20"/>
              </w:rPr>
              <w:t xml:space="preserve">
саны.  айы  жылы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ТЕГІ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АТЫ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ӘКЕСІНІҢ АТЫ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Жынысы </w:t>
            </w:r>
            <w:r>
              <w:rPr>
                <w:rFonts w:ascii="Times New Roman"/>
                <w:b w:val="false"/>
                <w:i w:val="false"/>
                <w:color w:val="000000"/>
                <w:sz w:val="20"/>
              </w:rPr>
              <w:t xml:space="preserve">: ер (1), әйел (2). </w:t>
            </w:r>
            <w:r>
              <w:br/>
            </w: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 xml:space="preserve">Туған күні "_____"_______________19_______ж. </w:t>
            </w:r>
            <w:r>
              <w:br/>
            </w: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 xml:space="preserve">Қылмыс жасаған сәттегі жасы: 11-жасқа дейін (01), 12-13-жасқа дейін (02), 14-15-жасқа дейін (03), 16-17 жасқа дейін (04), 18-20 жасқа дейін (05), 21-29 жасқа дейін (06), 30-39 жасқа дейін (07), 40-49 жасқа дейін (08), 50-59 жасқа дейін (09), 60 жас және одан жоғары (10). </w:t>
            </w:r>
            <w:r>
              <w:br/>
            </w:r>
            <w:r>
              <w:rPr>
                <w:rFonts w:ascii="Times New Roman"/>
                <w:b w:val="false"/>
                <w:i w:val="false"/>
                <w:color w:val="000000"/>
                <w:sz w:val="20"/>
              </w:rPr>
              <w:t>
</w:t>
            </w:r>
            <w:r>
              <w:rPr>
                <w:rFonts w:ascii="Times New Roman"/>
                <w:b/>
                <w:i w:val="false"/>
                <w:color w:val="000000"/>
                <w:sz w:val="20"/>
              </w:rPr>
              <w:t xml:space="preserve">14. Туған жері </w:t>
            </w:r>
            <w:r>
              <w:rPr>
                <w:rFonts w:ascii="Times New Roman"/>
                <w:b w:val="false"/>
                <w:i w:val="false"/>
                <w:color w:val="000000"/>
                <w:sz w:val="20"/>
              </w:rPr>
              <w:t xml:space="preserve">__________________________________ </w:t>
            </w:r>
            <w:r>
              <w:br/>
            </w:r>
            <w:r>
              <w:rPr>
                <w:rFonts w:ascii="Times New Roman"/>
                <w:b w:val="false"/>
                <w:i w:val="false"/>
                <w:color w:val="000000"/>
                <w:sz w:val="20"/>
              </w:rPr>
              <w:t>
</w:t>
            </w:r>
            <w:r>
              <w:rPr>
                <w:rFonts w:ascii="Times New Roman"/>
                <w:b/>
                <w:i w:val="false"/>
                <w:color w:val="000000"/>
                <w:sz w:val="20"/>
              </w:rPr>
              <w:t xml:space="preserve">15. Ұлты </w:t>
            </w:r>
            <w:r>
              <w:rPr>
                <w:rFonts w:ascii="Times New Roman"/>
                <w:b w:val="false"/>
                <w:i w:val="false"/>
                <w:color w:val="000000"/>
                <w:sz w:val="20"/>
              </w:rPr>
              <w:t xml:space="preserve">(анықтама бойынша):_____________________ </w:t>
            </w:r>
            <w:r>
              <w:br/>
            </w:r>
            <w:r>
              <w:rPr>
                <w:rFonts w:ascii="Times New Roman"/>
                <w:b w:val="false"/>
                <w:i w:val="false"/>
                <w:color w:val="000000"/>
                <w:sz w:val="20"/>
              </w:rPr>
              <w:t>
</w:t>
            </w:r>
            <w:r>
              <w:rPr>
                <w:rFonts w:ascii="Times New Roman"/>
                <w:b/>
                <w:i w:val="false"/>
                <w:color w:val="000000"/>
                <w:sz w:val="20"/>
              </w:rPr>
              <w:t xml:space="preserve">16. </w:t>
            </w:r>
            <w:r>
              <w:rPr>
                <w:rFonts w:ascii="Times New Roman"/>
                <w:b w:val="false"/>
                <w:i w:val="false"/>
                <w:color w:val="000000"/>
                <w:sz w:val="20"/>
              </w:rPr>
              <w:t xml:space="preserve">Жеке тұлғаны нақтылайтын құжат: төл құжат (1), жеке куәлік (2), әскери билет (3), тұрғылықты жер орны (4), зейнеткерлік куәлік (5), жүргізуші құқығы (6), туу туралы куәлік (7), басқа (8), босату туралы анықтама (9) N__________________"____"_________________19_____ж _____________________берілді. </w:t>
            </w:r>
            <w:r>
              <w:br/>
            </w:r>
            <w:r>
              <w:rPr>
                <w:rFonts w:ascii="Times New Roman"/>
                <w:b w:val="false"/>
                <w:i w:val="false"/>
                <w:color w:val="000000"/>
                <w:sz w:val="20"/>
              </w:rPr>
              <w:t>
</w:t>
            </w:r>
            <w:r>
              <w:rPr>
                <w:rFonts w:ascii="Times New Roman"/>
                <w:b/>
                <w:i w:val="false"/>
                <w:color w:val="000000"/>
                <w:sz w:val="20"/>
              </w:rPr>
              <w:t xml:space="preserve">16.1. Жеке сәйкестендіру нөмірі (ЖСН) _____________________________________________ </w:t>
            </w:r>
            <w:r>
              <w:br/>
            </w:r>
            <w:r>
              <w:rPr>
                <w:rFonts w:ascii="Times New Roman"/>
                <w:b w:val="false"/>
                <w:i w:val="false"/>
                <w:color w:val="000000"/>
                <w:sz w:val="20"/>
              </w:rPr>
              <w:t>
</w:t>
            </w:r>
            <w:r>
              <w:rPr>
                <w:rFonts w:ascii="Times New Roman"/>
                <w:b/>
                <w:i w:val="false"/>
                <w:color w:val="000000"/>
                <w:sz w:val="20"/>
              </w:rPr>
              <w:t xml:space="preserve">17. Азаматтығы: </w:t>
            </w:r>
            <w:r>
              <w:rPr>
                <w:rFonts w:ascii="Times New Roman"/>
                <w:b w:val="false"/>
                <w:i w:val="false"/>
                <w:color w:val="000000"/>
                <w:sz w:val="20"/>
              </w:rPr>
              <w:t xml:space="preserve">Қазақстан Республикасының азаматы (1), ТМД азаматы (2),азаматтығы жоқ тұлға (3), шетел азаматы (4), оралман (5). </w:t>
            </w:r>
            <w:r>
              <w:br/>
            </w:r>
            <w:r>
              <w:rPr>
                <w:rFonts w:ascii="Times New Roman"/>
                <w:b w:val="false"/>
                <w:i w:val="false"/>
                <w:color w:val="000000"/>
                <w:sz w:val="20"/>
              </w:rPr>
              <w:t>
</w:t>
            </w:r>
            <w:r>
              <w:rPr>
                <w:rFonts w:ascii="Times New Roman"/>
                <w:b/>
                <w:i w:val="false"/>
                <w:color w:val="000000"/>
                <w:sz w:val="20"/>
              </w:rPr>
              <w:t xml:space="preserve">18. Шетелдің азаматтығы </w:t>
            </w:r>
            <w:r>
              <w:rPr>
                <w:rFonts w:ascii="Times New Roman"/>
                <w:b w:val="false"/>
                <w:i w:val="false"/>
                <w:color w:val="000000"/>
                <w:sz w:val="20"/>
              </w:rPr>
              <w:t xml:space="preserve">(анықтама бойынша) 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19. Білімі: </w:t>
            </w:r>
            <w:r>
              <w:rPr>
                <w:rFonts w:ascii="Times New Roman"/>
                <w:b w:val="false"/>
                <w:i w:val="false"/>
                <w:color w:val="000000"/>
                <w:sz w:val="20"/>
              </w:rPr>
              <w:t xml:space="preserve">жоғары (1), орта-арнайы (2), орта (3), толық емес орта (4), білімсіз (5). </w:t>
            </w:r>
            <w:r>
              <w:br/>
            </w:r>
            <w:r>
              <w:rPr>
                <w:rFonts w:ascii="Times New Roman"/>
                <w:b w:val="false"/>
                <w:i w:val="false"/>
                <w:color w:val="000000"/>
                <w:sz w:val="20"/>
              </w:rPr>
              <w:t>
</w:t>
            </w:r>
            <w:r>
              <w:rPr>
                <w:rFonts w:ascii="Times New Roman"/>
                <w:b/>
                <w:i w:val="false"/>
                <w:color w:val="000000"/>
                <w:sz w:val="20"/>
              </w:rPr>
              <w:t xml:space="preserve">20. Отбасы жағдайы: </w:t>
            </w:r>
            <w:r>
              <w:rPr>
                <w:rFonts w:ascii="Times New Roman"/>
                <w:b w:val="false"/>
                <w:i w:val="false"/>
                <w:color w:val="000000"/>
                <w:sz w:val="20"/>
              </w:rPr>
              <w:t xml:space="preserve">бойдақ (тұрмыста емес) (01), үйленген (тұрмыста) (02), асырауында кәмелетке толмаған балалары бар (03), бірлесіп өмір сүру (04), кәмелетке толмаған тәрбиеленеді: толық отбасында (05), толық емес отбасында (06), отбасыдан тыс (07), еңбекке жарамсыз асырауды қажет ететін адамды асыраушы (08). </w:t>
            </w:r>
            <w:r>
              <w:br/>
            </w:r>
            <w:r>
              <w:rPr>
                <w:rFonts w:ascii="Times New Roman"/>
                <w:b w:val="false"/>
                <w:i w:val="false"/>
                <w:color w:val="000000"/>
                <w:sz w:val="20"/>
              </w:rPr>
              <w:t>
</w:t>
            </w:r>
            <w:r>
              <w:rPr>
                <w:rFonts w:ascii="Times New Roman"/>
                <w:b/>
                <w:i w:val="false"/>
                <w:color w:val="000000"/>
                <w:sz w:val="20"/>
              </w:rPr>
              <w:t xml:space="preserve">21. Тұрғылықты жері бойынша </w:t>
            </w:r>
            <w:r>
              <w:rPr>
                <w:rFonts w:ascii="Times New Roman"/>
                <w:b w:val="false"/>
                <w:i w:val="false"/>
                <w:color w:val="000000"/>
                <w:sz w:val="20"/>
              </w:rPr>
              <w:t xml:space="preserve">: тұрғылықты өмір сүруші (01), басқа облыс тұрғыны (02), нақты тұрғылықты орны жоқ тұлға (03), жатақханада өмір сүрген тұлға (04), тәрбиелеу колониясында тәрбиеленетін тұлға (05), тергеу изоляторы (06), УҚҰО (07), ТЕМ ұсталынатын (08). </w:t>
            </w:r>
            <w:r>
              <w:br/>
            </w:r>
            <w:r>
              <w:rPr>
                <w:rFonts w:ascii="Times New Roman"/>
                <w:b w:val="false"/>
                <w:i w:val="false"/>
                <w:color w:val="000000"/>
                <w:sz w:val="20"/>
              </w:rPr>
              <w:t>
</w:t>
            </w:r>
            <w:r>
              <w:rPr>
                <w:rFonts w:ascii="Times New Roman"/>
                <w:b/>
                <w:i w:val="false"/>
                <w:color w:val="000000"/>
                <w:sz w:val="20"/>
              </w:rPr>
              <w:t xml:space="preserve">22. Мекен-жайы </w:t>
            </w:r>
            <w:r>
              <w:rPr>
                <w:rFonts w:ascii="Times New Roman"/>
                <w:b w:val="false"/>
                <w:i w:val="false"/>
                <w:color w:val="000000"/>
                <w:sz w:val="20"/>
              </w:rPr>
              <w:t xml:space="preserve">(есепке тұрған мекен-жайы)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w:t>
            </w:r>
            <w:r>
              <w:rPr>
                <w:rFonts w:ascii="Times New Roman"/>
                <w:b/>
                <w:i w:val="false"/>
                <w:color w:val="000000"/>
                <w:sz w:val="20"/>
              </w:rPr>
              <w:t xml:space="preserve">23. </w:t>
            </w:r>
            <w:r>
              <w:rPr>
                <w:rFonts w:ascii="Times New Roman"/>
                <w:b w:val="false"/>
                <w:i w:val="false"/>
                <w:color w:val="000000"/>
                <w:sz w:val="20"/>
              </w:rPr>
              <w:t xml:space="preserve">Қандай ҚІД (Б,Б) шақыртылды _________________ </w:t>
            </w:r>
            <w:r>
              <w:br/>
            </w:r>
            <w:r>
              <w:rPr>
                <w:rFonts w:ascii="Times New Roman"/>
                <w:b w:val="false"/>
                <w:i w:val="false"/>
                <w:color w:val="000000"/>
                <w:sz w:val="20"/>
              </w:rPr>
              <w:t xml:space="preserve">
шақыртылған күні "____"____________  20   ж. </w:t>
            </w:r>
            <w:r>
              <w:br/>
            </w:r>
            <w:r>
              <w:rPr>
                <w:rFonts w:ascii="Times New Roman"/>
                <w:b w:val="false"/>
                <w:i w:val="false"/>
                <w:color w:val="000000"/>
                <w:sz w:val="20"/>
              </w:rPr>
              <w:t>
</w:t>
            </w:r>
            <w:r>
              <w:rPr>
                <w:rFonts w:ascii="Times New Roman"/>
                <w:b/>
                <w:i w:val="false"/>
                <w:color w:val="000000"/>
                <w:sz w:val="20"/>
              </w:rPr>
              <w:t xml:space="preserve">24. </w:t>
            </w:r>
            <w:r>
              <w:rPr>
                <w:rFonts w:ascii="Times New Roman"/>
                <w:b w:val="false"/>
                <w:i w:val="false"/>
                <w:color w:val="000000"/>
                <w:sz w:val="20"/>
              </w:rPr>
              <w:t xml:space="preserve">Әскери атағы_________________________________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xml:space="preserve">
12.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13.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/_/_/_/ </w:t>
            </w:r>
            <w:r>
              <w:br/>
            </w:r>
            <w:r>
              <w:rPr>
                <w:rFonts w:ascii="Times New Roman"/>
                <w:b w:val="false"/>
                <w:i w:val="false"/>
                <w:color w:val="000000"/>
                <w:sz w:val="20"/>
              </w:rPr>
              <w:t xml:space="preserve">
16.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17.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/_/_/_/ </w:t>
            </w:r>
            <w:r>
              <w:br/>
            </w:r>
            <w:r>
              <w:rPr>
                <w:rFonts w:ascii="Times New Roman"/>
                <w:b w:val="false"/>
                <w:i w:val="false"/>
                <w:color w:val="000000"/>
                <w:sz w:val="20"/>
              </w:rPr>
              <w:t xml:space="preserve">
  </w:t>
            </w:r>
            <w:r>
              <w:br/>
            </w:r>
            <w:r>
              <w:rPr>
                <w:rFonts w:ascii="Times New Roman"/>
                <w:b w:val="false"/>
                <w:i w:val="false"/>
                <w:color w:val="000000"/>
                <w:sz w:val="20"/>
              </w:rPr>
              <w:t xml:space="preserve">
19. /_/ </w:t>
            </w:r>
            <w:r>
              <w:br/>
            </w:r>
            <w:r>
              <w:rPr>
                <w:rFonts w:ascii="Times New Roman"/>
                <w:b w:val="false"/>
                <w:i w:val="false"/>
                <w:color w:val="000000"/>
                <w:sz w:val="20"/>
              </w:rPr>
              <w:t xml:space="preserve">
  </w:t>
            </w:r>
            <w:r>
              <w:br/>
            </w:r>
            <w:r>
              <w:rPr>
                <w:rFonts w:ascii="Times New Roman"/>
                <w:b w:val="false"/>
                <w:i w:val="false"/>
                <w:color w:val="000000"/>
                <w:sz w:val="20"/>
              </w:rPr>
              <w:t xml:space="preserve">
20.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/_/_/./_/_/./_/_/ </w:t>
            </w:r>
            <w:r>
              <w:br/>
            </w:r>
            <w:r>
              <w:rPr>
                <w:rFonts w:ascii="Times New Roman"/>
                <w:b w:val="false"/>
                <w:i w:val="false"/>
                <w:color w:val="000000"/>
                <w:sz w:val="20"/>
              </w:rPr>
              <w:t xml:space="preserve">
саны. айы.  жылы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ҚР ҚК </w:t>
            </w:r>
            <w:r>
              <w:rPr>
                <w:rFonts w:ascii="Times New Roman"/>
                <w:b w:val="false"/>
                <w:i w:val="false"/>
                <w:color w:val="000000"/>
                <w:sz w:val="20"/>
              </w:rPr>
              <w:t xml:space="preserve">_________________бабы_____бөлігі_____ (аса ауыр) </w:t>
            </w:r>
            <w:r>
              <w:br/>
            </w:r>
            <w:r>
              <w:rPr>
                <w:rFonts w:ascii="Times New Roman"/>
                <w:b w:val="false"/>
                <w:i w:val="false"/>
                <w:color w:val="000000"/>
                <w:sz w:val="20"/>
              </w:rPr>
              <w:t>
</w:t>
            </w:r>
            <w:r>
              <w:rPr>
                <w:rFonts w:ascii="Times New Roman"/>
                <w:b/>
                <w:i w:val="false"/>
                <w:color w:val="000000"/>
                <w:sz w:val="20"/>
              </w:rPr>
              <w:t xml:space="preserve">25.1. Айыптау баптары </w:t>
            </w:r>
            <w:r>
              <w:br/>
            </w:r>
            <w:r>
              <w:rPr>
                <w:rFonts w:ascii="Times New Roman"/>
                <w:b w:val="false"/>
                <w:i w:val="false"/>
                <w:color w:val="000000"/>
                <w:sz w:val="20"/>
              </w:rPr>
              <w:t>
</w:t>
            </w:r>
            <w:r>
              <w:rPr>
                <w:rFonts w:ascii="Times New Roman"/>
                <w:b/>
                <w:i w:val="false"/>
                <w:color w:val="000000"/>
                <w:sz w:val="20"/>
              </w:rPr>
              <w:t xml:space="preserve">_____________________________________________ </w:t>
            </w:r>
            <w:r>
              <w:br/>
            </w:r>
            <w:r>
              <w:rPr>
                <w:rFonts w:ascii="Times New Roman"/>
                <w:b w:val="false"/>
                <w:i w:val="false"/>
                <w:color w:val="000000"/>
                <w:sz w:val="20"/>
              </w:rPr>
              <w:t xml:space="preserve">
Айып тағылған күн "_____"______________________________ 20______ж. </w:t>
            </w:r>
            <w:r>
              <w:br/>
            </w:r>
            <w:r>
              <w:rPr>
                <w:rFonts w:ascii="Times New Roman"/>
                <w:b w:val="false"/>
                <w:i w:val="false"/>
                <w:color w:val="000000"/>
                <w:sz w:val="20"/>
              </w:rPr>
              <w:t>
</w:t>
            </w:r>
            <w:r>
              <w:rPr>
                <w:rFonts w:ascii="Times New Roman"/>
                <w:b/>
                <w:i w:val="false"/>
                <w:color w:val="000000"/>
                <w:sz w:val="20"/>
              </w:rPr>
              <w:t xml:space="preserve">26. Қылмыс: </w:t>
            </w:r>
            <w:r>
              <w:rPr>
                <w:rFonts w:ascii="Times New Roman"/>
                <w:b w:val="false"/>
                <w:i w:val="false"/>
                <w:color w:val="000000"/>
                <w:sz w:val="20"/>
              </w:rPr>
              <w:t xml:space="preserve">жалпы қылмыстық (1), экономикалық (2), басқа (4). </w:t>
            </w:r>
            <w:r>
              <w:br/>
            </w:r>
            <w:r>
              <w:rPr>
                <w:rFonts w:ascii="Times New Roman"/>
                <w:b w:val="false"/>
                <w:i w:val="false"/>
                <w:color w:val="000000"/>
                <w:sz w:val="20"/>
              </w:rPr>
              <w:t>
</w:t>
            </w:r>
            <w:r>
              <w:rPr>
                <w:rFonts w:ascii="Times New Roman"/>
                <w:b/>
                <w:i w:val="false"/>
                <w:color w:val="000000"/>
                <w:sz w:val="20"/>
              </w:rPr>
              <w:t xml:space="preserve">26.1 ҚР ҚК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27. ҚР ҚК 24-бабы бойынша: </w:t>
            </w:r>
            <w:r>
              <w:rPr>
                <w:rFonts w:ascii="Times New Roman"/>
                <w:b w:val="false"/>
                <w:i w:val="false"/>
                <w:color w:val="000000"/>
                <w:sz w:val="20"/>
              </w:rPr>
              <w:t xml:space="preserve">дайындық (1), қастандық (2). </w:t>
            </w:r>
            <w:r>
              <w:br/>
            </w:r>
            <w:r>
              <w:rPr>
                <w:rFonts w:ascii="Times New Roman"/>
                <w:b w:val="false"/>
                <w:i w:val="false"/>
                <w:color w:val="000000"/>
                <w:sz w:val="20"/>
              </w:rPr>
              <w:t>
</w:t>
            </w:r>
            <w:r>
              <w:rPr>
                <w:rFonts w:ascii="Times New Roman"/>
                <w:b/>
                <w:i w:val="false"/>
                <w:color w:val="000000"/>
                <w:sz w:val="20"/>
              </w:rPr>
              <w:t xml:space="preserve">28. Қылмыс: </w:t>
            </w:r>
            <w:r>
              <w:rPr>
                <w:rFonts w:ascii="Times New Roman"/>
                <w:b w:val="false"/>
                <w:i w:val="false"/>
                <w:color w:val="000000"/>
                <w:sz w:val="20"/>
              </w:rPr>
              <w:t xml:space="preserve">қызметпен байланыспайтын сыбайлас жемқорлық (01), қызметпен байланысатын (02), лаңкестік бағытта (03), адамдарды саудаға салумен байланысты (04) </w:t>
            </w:r>
            <w:r>
              <w:br/>
            </w: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 xml:space="preserve">Есірткі заттардың заңсыз айналымымен байланысты (1 ), өткізу мақсатында немесе есірткі құралдарын өткізу (2).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бабы./_/_/_/бөлімі./ _/_/ тармағы/_/_//_/ 25.1. бабы./_/_/_/ бөлімі./_/_/ тармағы./_/_/ </w:t>
            </w:r>
            <w:r>
              <w:br/>
            </w:r>
            <w:r>
              <w:rPr>
                <w:rFonts w:ascii="Times New Roman"/>
                <w:b w:val="false"/>
                <w:i w:val="false"/>
                <w:color w:val="000000"/>
                <w:sz w:val="20"/>
              </w:rPr>
              <w:t xml:space="preserve">
бабы./_/_/_/ бөлімі./_/_/ тармағы./_/_/ </w:t>
            </w:r>
            <w:r>
              <w:br/>
            </w:r>
            <w:r>
              <w:rPr>
                <w:rFonts w:ascii="Times New Roman"/>
                <w:b w:val="false"/>
                <w:i w:val="false"/>
                <w:color w:val="000000"/>
                <w:sz w:val="20"/>
              </w:rPr>
              <w:t xml:space="preserve">
26.1 </w:t>
            </w:r>
            <w:r>
              <w:br/>
            </w:r>
            <w:r>
              <w:rPr>
                <w:rFonts w:ascii="Times New Roman"/>
                <w:b w:val="false"/>
                <w:i w:val="false"/>
                <w:color w:val="000000"/>
                <w:sz w:val="20"/>
              </w:rPr>
              <w:t xml:space="preserve">
бабы./_/_/_/ бөлімі./_/_/ тармағы./_/_/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27. /_/ </w:t>
            </w:r>
            <w:r>
              <w:br/>
            </w:r>
            <w:r>
              <w:rPr>
                <w:rFonts w:ascii="Times New Roman"/>
                <w:b w:val="false"/>
                <w:i w:val="false"/>
                <w:color w:val="000000"/>
                <w:sz w:val="20"/>
              </w:rPr>
              <w:t xml:space="preserve">
28. /_/_/ </w:t>
            </w:r>
            <w:r>
              <w:br/>
            </w:r>
            <w:r>
              <w:rPr>
                <w:rFonts w:ascii="Times New Roman"/>
                <w:b w:val="false"/>
                <w:i w:val="false"/>
                <w:color w:val="000000"/>
                <w:sz w:val="20"/>
              </w:rPr>
              <w:t xml:space="preserve">
29. /_/ </w:t>
            </w:r>
          </w:p>
        </w:tc>
      </w:tr>
      <w:tr>
        <w:trPr>
          <w:trHeight w:val="225"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 ЖАСАҒАН СӘТТЕГІ ТҰЛҒАНЫҢ АЙНАЛЫСАТЫН ІСІ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Айналысатын ісі </w:t>
            </w:r>
            <w:r>
              <w:rPr>
                <w:rFonts w:ascii="Times New Roman"/>
                <w:b w:val="false"/>
                <w:i/>
                <w:color w:val="000000"/>
                <w:sz w:val="20"/>
              </w:rPr>
              <w:t xml:space="preserve">: </w:t>
            </w:r>
            <w:r>
              <w:rPr>
                <w:rFonts w:ascii="Times New Roman"/>
                <w:b w:val="false"/>
                <w:i w:val="false"/>
                <w:color w:val="000000"/>
                <w:sz w:val="20"/>
              </w:rPr>
              <w:t xml:space="preserve">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прокурор (11), сот орындаушысы (12), </w:t>
            </w:r>
            <w:r>
              <w:rPr>
                <w:rFonts w:ascii="Times New Roman"/>
                <w:b w:val="false"/>
                <w:i/>
                <w:color w:val="000000"/>
                <w:sz w:val="20"/>
              </w:rPr>
              <w:t xml:space="preserve">қызметкер: </w:t>
            </w:r>
            <w:r>
              <w:rPr>
                <w:rFonts w:ascii="Times New Roman"/>
                <w:b w:val="false"/>
                <w:i w:val="false"/>
                <w:color w:val="000000"/>
                <w:sz w:val="20"/>
              </w:rPr>
              <w:t xml:space="preserve">ІІМ (13), кедендік қызметтер (14), ЭСЖҚКА (15), салық комитеті (16), ҰҚК (17), әділет органдары </w:t>
            </w:r>
            <w:r>
              <w:rPr>
                <w:rFonts w:ascii="Times New Roman"/>
                <w:b w:val="false"/>
                <w:i/>
                <w:color w:val="000000"/>
                <w:sz w:val="20"/>
              </w:rPr>
              <w:t xml:space="preserve">(18), Қылмыстық-атқару жүйесі комитеті (09), ТЖМ </w:t>
            </w:r>
            <w:r>
              <w:rPr>
                <w:rFonts w:ascii="Times New Roman"/>
                <w:b w:val="false"/>
                <w:i w:val="false"/>
                <w:color w:val="000000"/>
                <w:sz w:val="20"/>
              </w:rPr>
              <w:t xml:space="preserve">(19),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ҚР ІІМ ӘТД (31), "Сыбайлас жемқорлыққа қарсы күрес туралы" Заңның 3-бабы 3-бөлігі 3, 4 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БМ қызметкері (37), ҚР Жоғары Сот жанындағы сот әкімшілігі жөніндегі комитетінің қызметкерлері (38), ҰҚК әскери полициясы (39); </w:t>
            </w:r>
            <w:r>
              <w:rPr>
                <w:rFonts w:ascii="Times New Roman"/>
                <w:b w:val="false"/>
                <w:i/>
                <w:color w:val="000000"/>
                <w:sz w:val="20"/>
              </w:rPr>
              <w:t xml:space="preserve">басқару функцияларын орындаушы тұлғалар </w:t>
            </w:r>
            <w:r>
              <w:rPr>
                <w:rFonts w:ascii="Times New Roman"/>
                <w:b w:val="false"/>
                <w:i w:val="false"/>
                <w:color w:val="000000"/>
                <w:sz w:val="20"/>
              </w:rPr>
              <w:t xml:space="preserve">: коммерциялық ұйымдарда (41), басқа да ұйымдарда (42), коммерциялық ұйым қызметкері (43), басқа да құрылымдар қызметкерлері (44), банктік жүйенің қызметкері (45); </w:t>
            </w:r>
            <w:r>
              <w:br/>
            </w:r>
            <w:r>
              <w:rPr>
                <w:rFonts w:ascii="Times New Roman"/>
                <w:b w:val="false"/>
                <w:i w:val="false"/>
                <w:color w:val="000000"/>
                <w:sz w:val="20"/>
              </w:rPr>
              <w:t>
</w:t>
            </w:r>
            <w:r>
              <w:rPr>
                <w:rFonts w:ascii="Times New Roman"/>
                <w:b w:val="false"/>
                <w:i/>
                <w:color w:val="000000"/>
                <w:sz w:val="20"/>
              </w:rPr>
              <w:t xml:space="preserve">министрліктердің қызметкерлері: </w:t>
            </w:r>
            <w:r>
              <w:rPr>
                <w:rFonts w:ascii="Times New Roman"/>
                <w:b w:val="false"/>
                <w:i w:val="false"/>
                <w:color w:val="000000"/>
                <w:sz w:val="20"/>
              </w:rPr>
              <w:t xml:space="preserve">денсаулық сақтау (10), білім және ғылым (40), қаржы (46), ауыл шаруашылығы (47), сыртқы істер (48), энергетика және минералды ресурстар (49), индустрия және сауда (50), қоршаған ортаны қорғау (58), экономика және бюджетті жоспарлау (59), туризм және спорт (60), мәдениет және ақпарат (75), еңбек және халықты әлеуметтік қорғау (76), көлік және коммуникация (77); а </w:t>
            </w:r>
            <w:r>
              <w:rPr>
                <w:rFonts w:ascii="Times New Roman"/>
                <w:b w:val="false"/>
                <w:i/>
                <w:color w:val="000000"/>
                <w:sz w:val="20"/>
              </w:rPr>
              <w:t xml:space="preserve">генттіктердің: </w:t>
            </w:r>
            <w:r>
              <w:rPr>
                <w:rFonts w:ascii="Times New Roman"/>
                <w:b w:val="false"/>
                <w:i w:val="false"/>
                <w:color w:val="000000"/>
                <w:sz w:val="20"/>
              </w:rPr>
              <w:t xml:space="preserve">статистика жөніндегі (78), жер ресурстарын реттеу бойынша (79), табиғи монополияларды реттеу жөніндегі (80), қаржы нарығын және қаржы ұйымдарын қадағалау және реттеу жөніндегі (86), мемлекеттік қызмет істері жөніндегі (87), ақпараттандыру және байланыс жөніндегі (88), Алматы қаласындағы өңірлік қаржы орталығының қызметін реттеу жөніндегі (89), ұлттық ғарыштық агенттігінің (90); Ұлттық банктің (96), Республикалық бюджеттің орындалуын бақылау жөніндегі есеп комитетінің (97); </w:t>
            </w:r>
            <w:r>
              <w:rPr>
                <w:rFonts w:ascii="Times New Roman"/>
                <w:b w:val="false"/>
                <w:i/>
                <w:color w:val="000000"/>
                <w:sz w:val="20"/>
              </w:rPr>
              <w:t xml:space="preserve">оқушылар: </w:t>
            </w:r>
            <w:r>
              <w:rPr>
                <w:rFonts w:ascii="Times New Roman"/>
                <w:b w:val="false"/>
                <w:i w:val="false"/>
                <w:color w:val="000000"/>
                <w:sz w:val="20"/>
              </w:rPr>
              <w:t xml:space="preserve">орта мектеп (51), техникум (52), гимназия (53), лицей (54), колледж (55), ЖОО студенті (56), КТМ оқушысы (57). </w:t>
            </w:r>
            <w:r>
              <w:rPr>
                <w:rFonts w:ascii="Times New Roman"/>
                <w:b w:val="false"/>
                <w:i/>
                <w:color w:val="000000"/>
                <w:sz w:val="20"/>
              </w:rPr>
              <w:t xml:space="preserve">жеке кәсіпкер </w:t>
            </w:r>
            <w:r>
              <w:rPr>
                <w:rFonts w:ascii="Times New Roman"/>
                <w:b w:val="false"/>
                <w:i w:val="false"/>
                <w:color w:val="000000"/>
                <w:sz w:val="20"/>
              </w:rPr>
              <w:t xml:space="preserve">(61), жеке нотариус (62), кооператор (63), фермер (64), жұмысшы (65), жалданған жұмысшы (66), мем.емес мекемелер және кәсіпкерлер қызметшілері (67), ВОХР жұмысшысы (68), көлік жұмысшысы: машина жүргізуші (69), жүргізуші (70), темір жол жұмысшысы (71), мәдениет және өнер жұмысшысы (72), басқа табыну қызметшісі (73), адвокат (74); </w:t>
            </w:r>
            <w:r>
              <w:rPr>
                <w:rFonts w:ascii="Times New Roman"/>
                <w:b w:val="false"/>
                <w:i/>
                <w:color w:val="000000"/>
                <w:sz w:val="20"/>
              </w:rPr>
              <w:t xml:space="preserve">асырауды қажет етуші </w:t>
            </w:r>
            <w:r>
              <w:rPr>
                <w:rFonts w:ascii="Times New Roman"/>
                <w:b w:val="false"/>
                <w:i w:val="false"/>
                <w:color w:val="000000"/>
                <w:sz w:val="20"/>
              </w:rPr>
              <w:t xml:space="preserve">(81), жұмыссыз, оқымайтын (82), жүкті (83), зейнеткер (84), 1 және 2 топтағы мүгедек (85), </w:t>
            </w:r>
            <w:r>
              <w:rPr>
                <w:rFonts w:ascii="Times New Roman"/>
                <w:b w:val="false"/>
                <w:i/>
                <w:color w:val="000000"/>
                <w:sz w:val="20"/>
              </w:rPr>
              <w:t xml:space="preserve">сотталған </w:t>
            </w:r>
            <w:r>
              <w:rPr>
                <w:rFonts w:ascii="Times New Roman"/>
                <w:b w:val="false"/>
                <w:i w:val="false"/>
                <w:color w:val="000000"/>
                <w:sz w:val="20"/>
              </w:rPr>
              <w:t xml:space="preserve">(91), ТМ сотталған (92), бас бостандығынан айырусыз сотталған (93), тергеулік-тұтқындалған (94), криминалдық орта лидері, белсендісі (95), </w:t>
            </w:r>
            <w:r>
              <w:rPr>
                <w:rFonts w:ascii="Times New Roman"/>
                <w:b w:val="false"/>
                <w:i/>
                <w:color w:val="000000"/>
                <w:sz w:val="20"/>
              </w:rPr>
              <w:t xml:space="preserve">тұлғалардың басқа да түрлері </w:t>
            </w:r>
            <w:r>
              <w:rPr>
                <w:rFonts w:ascii="Times New Roman"/>
                <w:b w:val="false"/>
                <w:i w:val="false"/>
                <w:color w:val="000000"/>
                <w:sz w:val="20"/>
              </w:rPr>
              <w:t xml:space="preserve">(99). </w:t>
            </w:r>
            <w:r>
              <w:br/>
            </w:r>
            <w:r>
              <w:rPr>
                <w:rFonts w:ascii="Times New Roman"/>
                <w:b w:val="false"/>
                <w:i w:val="false"/>
                <w:color w:val="000000"/>
                <w:sz w:val="20"/>
              </w:rPr>
              <w:t>
</w:t>
            </w:r>
            <w:r>
              <w:rPr>
                <w:rFonts w:ascii="Times New Roman"/>
                <w:b/>
                <w:i w:val="false"/>
                <w:color w:val="000000"/>
                <w:sz w:val="20"/>
              </w:rPr>
              <w:t xml:space="preserve">31. Жұмыс орнын, оқу орнын белгілеу </w:t>
            </w:r>
            <w:r>
              <w:rPr>
                <w:rFonts w:ascii="Times New Roman"/>
                <w:b w:val="false"/>
                <w:i w:val="false"/>
                <w:color w:val="000000"/>
                <w:sz w:val="20"/>
              </w:rPr>
              <w:t xml:space="preserve">(нақты белгілеу)_________________________________________ </w:t>
            </w:r>
            <w:r>
              <w:br/>
            </w:r>
            <w:r>
              <w:rPr>
                <w:rFonts w:ascii="Times New Roman"/>
                <w:b w:val="false"/>
                <w:i w:val="false"/>
                <w:color w:val="000000"/>
                <w:sz w:val="20"/>
              </w:rPr>
              <w:t xml:space="preserve">
__________________________________________________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/_/_/, /_/_/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 ТӨМЕНДЕГІДЕЙ ТҰЛҒАМЕН ЖАСАЛДЫ: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w:t>
            </w:r>
            <w:r>
              <w:rPr>
                <w:rFonts w:ascii="Times New Roman"/>
                <w:b w:val="false"/>
                <w:i w:val="false"/>
                <w:color w:val="000000"/>
                <w:sz w:val="20"/>
              </w:rPr>
              <w:t xml:space="preserve">Жағдайда </w:t>
            </w:r>
            <w:r>
              <w:rPr>
                <w:rFonts w:ascii="Times New Roman"/>
                <w:b/>
                <w:i w:val="false"/>
                <w:color w:val="000000"/>
                <w:sz w:val="20"/>
              </w:rPr>
              <w:t xml:space="preserve">: </w:t>
            </w:r>
            <w:r>
              <w:rPr>
                <w:rFonts w:ascii="Times New Roman"/>
                <w:b w:val="false"/>
                <w:i w:val="false"/>
                <w:color w:val="000000"/>
                <w:sz w:val="20"/>
              </w:rPr>
              <w:t xml:space="preserve">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 </w:t>
            </w:r>
            <w:r>
              <w:br/>
            </w:r>
            <w:r>
              <w:rPr>
                <w:rFonts w:ascii="Times New Roman"/>
                <w:b w:val="false"/>
                <w:i w:val="false"/>
                <w:color w:val="000000"/>
                <w:sz w:val="20"/>
              </w:rPr>
              <w:t>
</w:t>
            </w:r>
            <w:r>
              <w:rPr>
                <w:rFonts w:ascii="Times New Roman"/>
                <w:b/>
                <w:i w:val="false"/>
                <w:color w:val="000000"/>
                <w:sz w:val="20"/>
              </w:rPr>
              <w:t xml:space="preserve">33. ТОППЕН: </w:t>
            </w:r>
            <w:r>
              <w:rPr>
                <w:rFonts w:ascii="Times New Roman"/>
                <w:b w:val="false"/>
                <w:i w:val="false"/>
                <w:color w:val="000000"/>
                <w:sz w:val="20"/>
              </w:rPr>
              <w:t xml:space="preserve">ересектермен (1), тек кәмелетке толмағандармен (2), кәмелетке толмағандар қатысуымен аралас (3), әскери қызметшілермен (4). </w:t>
            </w:r>
            <w:r>
              <w:br/>
            </w:r>
            <w:r>
              <w:rPr>
                <w:rFonts w:ascii="Times New Roman"/>
                <w:b w:val="false"/>
                <w:i w:val="false"/>
                <w:color w:val="000000"/>
                <w:sz w:val="20"/>
              </w:rPr>
              <w:t>
</w:t>
            </w:r>
            <w:r>
              <w:rPr>
                <w:rFonts w:ascii="Times New Roman"/>
                <w:b/>
                <w:i w:val="false"/>
                <w:color w:val="000000"/>
                <w:sz w:val="20"/>
              </w:rPr>
              <w:t xml:space="preserve">34. құрамда </w:t>
            </w:r>
            <w:r>
              <w:rPr>
                <w:rFonts w:ascii="Times New Roman"/>
                <w:b w:val="false"/>
                <w:i/>
                <w:color w:val="000000"/>
                <w:sz w:val="20"/>
              </w:rPr>
              <w:t xml:space="preserve">: </w:t>
            </w:r>
            <w:r>
              <w:rPr>
                <w:rFonts w:ascii="Times New Roman"/>
                <w:b w:val="false"/>
                <w:i w:val="false"/>
                <w:color w:val="000000"/>
                <w:sz w:val="20"/>
              </w:rPr>
              <w:t xml:space="preserve">топпен (21), ұйымдасқан қылмыс тобымен (22), қылмыстық қауымдастықпен (23), анықталған байланыстармен: сыбайланған шоғырланған (24), аймақ аралықпен (25), халықаралық (26 </w:t>
            </w:r>
            <w:r>
              <w:br/>
            </w:r>
            <w:r>
              <w:rPr>
                <w:rFonts w:ascii="Times New Roman"/>
                <w:b w:val="false"/>
                <w:i w:val="false"/>
                <w:color w:val="000000"/>
                <w:sz w:val="20"/>
              </w:rPr>
              <w:t>
</w:t>
            </w:r>
            <w:r>
              <w:rPr>
                <w:rFonts w:ascii="Times New Roman"/>
                <w:b/>
                <w:i w:val="false"/>
                <w:color w:val="000000"/>
                <w:sz w:val="20"/>
              </w:rPr>
              <w:t xml:space="preserve">34.1. Қылмысқа қатысу түрі: </w:t>
            </w:r>
            <w:r>
              <w:rPr>
                <w:rFonts w:ascii="Times New Roman"/>
                <w:b w:val="false"/>
                <w:i w:val="false"/>
                <w:color w:val="000000"/>
                <w:sz w:val="20"/>
              </w:rPr>
              <w:t xml:space="preserve">орындаушы (01), ұйымдастырушы (02), қылмысқа арандатушы (03),      көмектесуші (04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/_/_/, /_/_/ </w:t>
            </w:r>
            <w:r>
              <w:br/>
            </w:r>
            <w:r>
              <w:rPr>
                <w:rFonts w:ascii="Times New Roman"/>
                <w:b w:val="false"/>
                <w:i w:val="false"/>
                <w:color w:val="000000"/>
                <w:sz w:val="20"/>
              </w:rPr>
              <w:t xml:space="preserve">
33. /_/, /_/ </w:t>
            </w:r>
            <w:r>
              <w:br/>
            </w:r>
            <w:r>
              <w:rPr>
                <w:rFonts w:ascii="Times New Roman"/>
                <w:b w:val="false"/>
                <w:i w:val="false"/>
                <w:color w:val="000000"/>
                <w:sz w:val="20"/>
              </w:rPr>
              <w:t xml:space="preserve">
34. /_/_/, /_/_/ </w:t>
            </w:r>
            <w:r>
              <w:br/>
            </w:r>
            <w:r>
              <w:rPr>
                <w:rFonts w:ascii="Times New Roman"/>
                <w:b w:val="false"/>
                <w:i w:val="false"/>
                <w:color w:val="000000"/>
                <w:sz w:val="20"/>
              </w:rPr>
              <w:t xml:space="preserve">
34.1 /_/_/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БҰРЫН ҚЫЛМЫС ЖАСАҒАН ТҰЛҒА: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Кәмелетке толмағандармен (01), аса қауіпті рецидив қылмыс жасаған тұлға (02), үш және одан да артық (03), топпен (04), бір құрамда (05), басқа да құрамдарда (06), босатылғандар: рақымшылық бойынша (07), кешірімге байланысты (08). </w:t>
            </w:r>
            <w:r>
              <w:br/>
            </w:r>
            <w:r>
              <w:rPr>
                <w:rFonts w:ascii="Times New Roman"/>
                <w:b w:val="false"/>
                <w:i w:val="false"/>
                <w:color w:val="000000"/>
                <w:sz w:val="20"/>
              </w:rPr>
              <w:t>
</w:t>
            </w:r>
            <w:r>
              <w:rPr>
                <w:rFonts w:ascii="Times New Roman"/>
                <w:b/>
                <w:i w:val="false"/>
                <w:color w:val="000000"/>
                <w:sz w:val="20"/>
              </w:rPr>
              <w:t xml:space="preserve">36. ҚР ҚК баптарымен қаралған </w:t>
            </w:r>
            <w:r>
              <w:br/>
            </w:r>
            <w:r>
              <w:rPr>
                <w:rFonts w:ascii="Times New Roman"/>
                <w:b w:val="false"/>
                <w:i w:val="false"/>
                <w:color w:val="000000"/>
                <w:sz w:val="20"/>
              </w:rPr>
              <w:t>
</w:t>
            </w:r>
            <w:r>
              <w:rPr>
                <w:rFonts w:ascii="Times New Roman"/>
                <w:b/>
                <w:i w:val="false"/>
                <w:color w:val="000000"/>
                <w:sz w:val="20"/>
              </w:rPr>
              <w:t xml:space="preserve">_____________________________________________ </w:t>
            </w:r>
            <w:r>
              <w:br/>
            </w:r>
            <w:r>
              <w:rPr>
                <w:rFonts w:ascii="Times New Roman"/>
                <w:b w:val="false"/>
                <w:i w:val="false"/>
                <w:color w:val="000000"/>
                <w:sz w:val="20"/>
              </w:rPr>
              <w:t>
</w:t>
            </w:r>
            <w:r>
              <w:rPr>
                <w:rFonts w:ascii="Times New Roman"/>
                <w:b/>
                <w:i w:val="false"/>
                <w:color w:val="000000"/>
                <w:sz w:val="20"/>
              </w:rPr>
              <w:t xml:space="preserve">37. Болған жағдайда: </w:t>
            </w:r>
            <w:r>
              <w:rPr>
                <w:rFonts w:ascii="Times New Roman"/>
                <w:b w:val="false"/>
                <w:i w:val="false"/>
                <w:color w:val="000000"/>
                <w:sz w:val="20"/>
              </w:rPr>
              <w:t xml:space="preserve">әкімшілік қадағалауда (01), шарт бойынша сотталған (02), түзелу жұмыстарында болған мезгілде (03), міндетті түрде еңбекке тартумен босатылғандар (04), үкім орындалуының ұзартылуы кезеңінде (05), тәртіптік бөлімде болуы кезеңінде (06), еңбекке тартумен шартты түрде босатылуы (07), қылмыстық жауаптылықтан босатылған (8). </w:t>
            </w:r>
            <w:r>
              <w:br/>
            </w:r>
            <w:r>
              <w:rPr>
                <w:rFonts w:ascii="Times New Roman"/>
                <w:b w:val="false"/>
                <w:i w:val="false"/>
                <w:color w:val="000000"/>
                <w:sz w:val="20"/>
              </w:rPr>
              <w:t>
</w:t>
            </w:r>
            <w:r>
              <w:rPr>
                <w:rFonts w:ascii="Times New Roman"/>
                <w:b/>
                <w:i w:val="false"/>
                <w:color w:val="000000"/>
                <w:sz w:val="20"/>
              </w:rPr>
              <w:t xml:space="preserve">38. Қылмыс жасалды </w:t>
            </w:r>
            <w:r>
              <w:rPr>
                <w:rFonts w:ascii="Times New Roman"/>
                <w:b w:val="false"/>
                <w:i w:val="false"/>
                <w:color w:val="000000"/>
                <w:sz w:val="20"/>
              </w:rPr>
              <w:t xml:space="preserve">: бұрын ТЕМ болған кезеңде (01), ТЕМ ден босатылғаннан кейінгі бір жыл мерзім өтуі бойынша (02), шартты-уақытынан бұрын босатылғаннан кейінгі өтемеген кезең негізінде: бас бостандығынан айыру (04), шарт бойынша соттау (05), мезгілде: үкімнің ұзартылуы (06), сынақ мерзімінің (07), басқа да жазаларды өтеу (08). </w:t>
            </w:r>
            <w:r>
              <w:br/>
            </w:r>
            <w:r>
              <w:rPr>
                <w:rFonts w:ascii="Times New Roman"/>
                <w:b w:val="false"/>
                <w:i w:val="false"/>
                <w:color w:val="000000"/>
                <w:sz w:val="20"/>
              </w:rPr>
              <w:t>
</w:t>
            </w:r>
            <w:r>
              <w:rPr>
                <w:rFonts w:ascii="Times New Roman"/>
                <w:b/>
                <w:i w:val="false"/>
                <w:color w:val="000000"/>
                <w:sz w:val="20"/>
              </w:rPr>
              <w:t xml:space="preserve">39. Сотталған және алынбаған, өшірілмеген соттылығы бар: </w:t>
            </w:r>
            <w:r>
              <w:rPr>
                <w:rFonts w:ascii="Times New Roman"/>
                <w:b w:val="false"/>
                <w:i w:val="false"/>
                <w:color w:val="000000"/>
                <w:sz w:val="20"/>
              </w:rPr>
              <w:t xml:space="preserve">бір (01), екі (02), үш және одан артық (03). </w:t>
            </w:r>
            <w:r>
              <w:br/>
            </w:r>
            <w:r>
              <w:rPr>
                <w:rFonts w:ascii="Times New Roman"/>
                <w:b w:val="false"/>
                <w:i w:val="false"/>
                <w:color w:val="000000"/>
                <w:sz w:val="20"/>
              </w:rPr>
              <w:t>
</w:t>
            </w:r>
            <w:r>
              <w:rPr>
                <w:rFonts w:ascii="Times New Roman"/>
                <w:b/>
                <w:i w:val="false"/>
                <w:color w:val="000000"/>
                <w:sz w:val="20"/>
              </w:rPr>
              <w:t xml:space="preserve">40. Алынбаған және өшірілмеген соттылық: </w:t>
            </w:r>
            <w:r>
              <w:rPr>
                <w:rFonts w:ascii="Times New Roman"/>
                <w:b w:val="false"/>
                <w:i w:val="false"/>
                <w:color w:val="000000"/>
                <w:sz w:val="20"/>
              </w:rPr>
              <w:t xml:space="preserve">қасақана кісі өлтіру (01), денсаулыққа қасақана ауыр дәрежелі зиян келтіру (02), зорлау (03), ұрлық, тонау, бөтен мүлікке шапқыншылық жасау (04), бұзақылық (05), басқа да қылмыстар (06). </w:t>
            </w:r>
            <w:r>
              <w:br/>
            </w:r>
            <w:r>
              <w:rPr>
                <w:rFonts w:ascii="Times New Roman"/>
                <w:b w:val="false"/>
                <w:i w:val="false"/>
                <w:color w:val="000000"/>
                <w:sz w:val="20"/>
              </w:rPr>
              <w:t>
</w:t>
            </w:r>
            <w:r>
              <w:rPr>
                <w:rFonts w:ascii="Times New Roman"/>
                <w:b/>
                <w:i w:val="false"/>
                <w:color w:val="000000"/>
                <w:sz w:val="20"/>
              </w:rPr>
              <w:t xml:space="preserve">41. Соттылығы алынбаған және өшірілмеген айыпталушы: </w:t>
            </w:r>
            <w:r>
              <w:rPr>
                <w:rFonts w:ascii="Times New Roman"/>
                <w:b w:val="false"/>
                <w:i w:val="false"/>
                <w:color w:val="000000"/>
                <w:sz w:val="20"/>
              </w:rPr>
              <w:t xml:space="preserve">жазаны толық өтеуі (01), жазадан шартты-уақытынан бұрын босатылу (02), рақымшылық және басқа негіздер бойынша (03).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/_/_/, /_/_/, /_/_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 бабы./_/_/_/ бөлімі_/_/ тармағы/_/_/ </w:t>
            </w:r>
            <w:r>
              <w:br/>
            </w:r>
            <w:r>
              <w:rPr>
                <w:rFonts w:ascii="Times New Roman"/>
                <w:b w:val="false"/>
                <w:i w:val="false"/>
                <w:color w:val="000000"/>
                <w:sz w:val="20"/>
              </w:rPr>
              <w:t xml:space="preserve">
бабы./_/_/_/ бөлімі./_/_/ тармағы/_/_/ бабы./_/_/_/ бөлімі./_/_/ тармағы/_/_/ </w:t>
            </w:r>
            <w:r>
              <w:br/>
            </w:r>
            <w:r>
              <w:rPr>
                <w:rFonts w:ascii="Times New Roman"/>
                <w:b w:val="false"/>
                <w:i w:val="false"/>
                <w:color w:val="000000"/>
                <w:sz w:val="20"/>
              </w:rPr>
              <w:t xml:space="preserve">
37. /_/_/, /_/_/, /_/_/ </w:t>
            </w:r>
            <w:r>
              <w:br/>
            </w:r>
            <w:r>
              <w:rPr>
                <w:rFonts w:ascii="Times New Roman"/>
                <w:b w:val="false"/>
                <w:i w:val="false"/>
                <w:color w:val="000000"/>
                <w:sz w:val="20"/>
              </w:rPr>
              <w:t xml:space="preserve">
38. /_/_/, /_/_/, /_/_/ </w:t>
            </w:r>
            <w:r>
              <w:br/>
            </w:r>
            <w:r>
              <w:rPr>
                <w:rFonts w:ascii="Times New Roman"/>
                <w:b w:val="false"/>
                <w:i w:val="false"/>
                <w:color w:val="000000"/>
                <w:sz w:val="20"/>
              </w:rPr>
              <w:t xml:space="preserve">
39. /_/_/ </w:t>
            </w:r>
            <w:r>
              <w:br/>
            </w:r>
            <w:r>
              <w:rPr>
                <w:rFonts w:ascii="Times New Roman"/>
                <w:b w:val="false"/>
                <w:i w:val="false"/>
                <w:color w:val="000000"/>
                <w:sz w:val="20"/>
              </w:rPr>
              <w:t xml:space="preserve">
40. /_/_/, /_/_/, /_/_/ </w:t>
            </w:r>
            <w:r>
              <w:br/>
            </w:r>
            <w:r>
              <w:rPr>
                <w:rFonts w:ascii="Times New Roman"/>
                <w:b w:val="false"/>
                <w:i w:val="false"/>
                <w:color w:val="000000"/>
                <w:sz w:val="20"/>
              </w:rPr>
              <w:t xml:space="preserve">
41. /_/_/, /_/_/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Соттылық </w:t>
            </w:r>
            <w:r>
              <w:rPr>
                <w:rFonts w:ascii="Times New Roman"/>
                <w:b w:val="false"/>
                <w:i w:val="false"/>
                <w:color w:val="000000"/>
                <w:sz w:val="20"/>
              </w:rPr>
              <w:t xml:space="preserve">: 18-жасқа дейін (1), алынды (2), өшірілді (3).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/_/, /_/, /_/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Аталған тұлғғаға шешім қабылданды </w:t>
            </w:r>
            <w:r>
              <w:rPr>
                <w:rFonts w:ascii="Times New Roman"/>
                <w:b w:val="false"/>
                <w:i w:val="false"/>
                <w:color w:val="000000"/>
                <w:sz w:val="20"/>
              </w:rPr>
              <w:t xml:space="preserve">: өндіріске қойылды (00); </w:t>
            </w:r>
            <w:r>
              <w:br/>
            </w:r>
            <w:r>
              <w:rPr>
                <w:rFonts w:ascii="Times New Roman"/>
                <w:b w:val="false"/>
                <w:i w:val="false"/>
                <w:color w:val="000000"/>
                <w:sz w:val="20"/>
              </w:rPr>
              <w:t>
</w:t>
            </w:r>
            <w:r>
              <w:rPr>
                <w:rFonts w:ascii="Times New Roman"/>
                <w:b/>
                <w:i w:val="false"/>
                <w:color w:val="000000"/>
                <w:sz w:val="20"/>
              </w:rPr>
              <w:t xml:space="preserve">прокурор арқылы сотқа жолданды: </w:t>
            </w:r>
            <w:r>
              <w:rPr>
                <w:rFonts w:ascii="Times New Roman"/>
                <w:b w:val="false"/>
                <w:i w:val="false"/>
                <w:color w:val="000000"/>
                <w:sz w:val="20"/>
              </w:rPr>
              <w:t xml:space="preserve"> ҚР ҚІЖК 284-бабы бойынша (04), ҚІЖК 289-бабы бойынша (05), ҚР ҚІЖК 514-бабы 5-бөлігі 1-тармағы бойынша (06); </w:t>
            </w:r>
            <w:r>
              <w:br/>
            </w:r>
            <w:r>
              <w:rPr>
                <w:rFonts w:ascii="Times New Roman"/>
                <w:b w:val="false"/>
                <w:i w:val="false"/>
                <w:color w:val="000000"/>
                <w:sz w:val="20"/>
              </w:rPr>
              <w:t>
</w:t>
            </w:r>
            <w:r>
              <w:rPr>
                <w:rFonts w:ascii="Times New Roman"/>
                <w:b/>
                <w:i w:val="false"/>
                <w:color w:val="000000"/>
                <w:sz w:val="20"/>
              </w:rPr>
              <w:t xml:space="preserve">қысқартылды </w:t>
            </w:r>
            <w:r>
              <w:rPr>
                <w:rFonts w:ascii="Times New Roman"/>
                <w:b w:val="false"/>
                <w:i w:val="false"/>
                <w:color w:val="000000"/>
                <w:sz w:val="20"/>
              </w:rPr>
              <w:t xml:space="preserve">37-б. 1-б. 1-т. бойынша (11), 37-б. 1-б. 2-т. бойынша (12), 37-б. 1-б. 3-т. бойынша (13), 37-б.1-б. 4-т. бойынша (14), 37-б. 1-б. 5-т. бойынша (15), 37-б. 1-б. 6-т. бойынша (16), 37-б. 1-б. 7-т. бойынша (17), 37-б. 1-б. 8-т. бойынша (18), 37-б. 1-б. 9-т. бойынша (19), 37-б. 1-б. 10-т. бойынша (20), 37-б. 1-б. 11-т. бойынша (21), ҚР ҚІЖК 37-б. 1-б.к 12-т. бойынша ҚР ҚК 65 б. бойынша (22), ҚР ҚІЖК 37-б. 1-б. 12-т. бойынша - ҚК 66-б. бойынша (23), ҚР ҚІЖК 37-б. 1-б. 12-т. бойынша - ҚК 67-б. 1-б. бойынша (24), ҚІЖК 37-б. 1-б. 12-т. бойынша - ҚК 68-б. бойынша (25), ҚІЖК 37-б. 2-б. бойынша (27), ҚІЖК 38-б. 1-б. - ҚК 67-б. 2-б. бойынша (26); ҚІЖК 496-б. 6 б. (27), ҚІЖК 514-б. 1-б.1-т. (29),  ҚІЖК 50-б. 1-б. 2-т. бойынша тоқтатылған (32), прокурормен қайта тергеуге қайтарылған (54), сотпен (56). </w:t>
            </w:r>
            <w:r>
              <w:br/>
            </w:r>
            <w:r>
              <w:rPr>
                <w:rFonts w:ascii="Times New Roman"/>
                <w:b w:val="false"/>
                <w:i w:val="false"/>
                <w:color w:val="000000"/>
                <w:sz w:val="20"/>
              </w:rPr>
              <w:t>
</w:t>
            </w:r>
            <w:r>
              <w:rPr>
                <w:rFonts w:ascii="Times New Roman"/>
                <w:b/>
                <w:i w:val="false"/>
                <w:color w:val="000000"/>
                <w:sz w:val="20"/>
              </w:rPr>
              <w:t xml:space="preserve">43.1. Жеке айыптау ісі бойынша: </w:t>
            </w:r>
            <w:r>
              <w:rPr>
                <w:rFonts w:ascii="Times New Roman"/>
                <w:b w:val="false"/>
                <w:i w:val="false"/>
                <w:color w:val="000000"/>
                <w:sz w:val="20"/>
              </w:rPr>
              <w:t xml:space="preserve">айып (1), қоғамдық жұмыстарға тарту (2), түзету жұмыстары (3), тұтқын (4), бас бостандығынан айыру (5),  лауазымынан айыру (6), басқару құқығынан айыру (7), тәрбиелеу шараларын қолдану (8). </w:t>
            </w:r>
            <w:r>
              <w:br/>
            </w:r>
            <w:r>
              <w:rPr>
                <w:rFonts w:ascii="Times New Roman"/>
                <w:b w:val="false"/>
                <w:i w:val="false"/>
                <w:color w:val="000000"/>
                <w:sz w:val="20"/>
              </w:rPr>
              <w:t>
</w:t>
            </w:r>
            <w:r>
              <w:rPr>
                <w:rFonts w:ascii="Times New Roman"/>
                <w:b/>
                <w:i w:val="false"/>
                <w:color w:val="000000"/>
                <w:sz w:val="20"/>
              </w:rPr>
              <w:t xml:space="preserve">43.2. Шешім қабылдау күні </w:t>
            </w:r>
            <w:r>
              <w:rPr>
                <w:rFonts w:ascii="Times New Roman"/>
                <w:b w:val="false"/>
                <w:i w:val="false"/>
                <w:color w:val="000000"/>
                <w:sz w:val="20"/>
              </w:rPr>
              <w:t xml:space="preserve">"_____"________________________ 20   ж. </w:t>
            </w:r>
            <w:r>
              <w:br/>
            </w:r>
            <w:r>
              <w:rPr>
                <w:rFonts w:ascii="Times New Roman"/>
                <w:b w:val="false"/>
                <w:i w:val="false"/>
                <w:color w:val="000000"/>
                <w:sz w:val="20"/>
              </w:rPr>
              <w:t>
</w:t>
            </w:r>
            <w:r>
              <w:rPr>
                <w:rFonts w:ascii="Times New Roman"/>
                <w:b/>
                <w:i w:val="false"/>
                <w:color w:val="000000"/>
                <w:sz w:val="20"/>
              </w:rPr>
              <w:t xml:space="preserve">43.3. Кіммен: </w:t>
            </w:r>
            <w:r>
              <w:rPr>
                <w:rFonts w:ascii="Times New Roman"/>
                <w:b w:val="false"/>
                <w:i w:val="false"/>
                <w:color w:val="000000"/>
                <w:sz w:val="20"/>
              </w:rPr>
              <w:t xml:space="preserve">прокурормен (1), қылмыстық қудалау органымен (2), сотпен (3).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43.1.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43.2.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43.3. /_/ </w:t>
            </w:r>
          </w:p>
        </w:tc>
      </w:tr>
      <w:tr>
        <w:trPr>
          <w:trHeight w:val="30" w:hRule="atLeast"/>
        </w:trPr>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 ЖАСАҒАН ТҰЛҒАҒА ЫҚПАЛ ЕТУ ШАРАЛАРЫ: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Қылмыс жасаған тұлға есепке алынған: </w:t>
            </w:r>
            <w:r>
              <w:rPr>
                <w:rFonts w:ascii="Times New Roman"/>
                <w:b w:val="false"/>
                <w:i w:val="false"/>
                <w:color w:val="000000"/>
                <w:sz w:val="20"/>
              </w:rPr>
              <w:t xml:space="preserve">жедел ІІО (01), дактилоскопиялық (02), КЖТИ (03),  профилактикалық қызметте (04), жүйке жүйесінің ауруына байланысты (05), алкоголизмге байланысты (06), нашақорлыққа байланысты (07), осы іс бойынша іздеуге хабарланды (08), АБД мәліметтердің болуы (09), СБОП (10), ІІО "нашақор" дәрежесі бойынша (11). </w:t>
            </w:r>
            <w:r>
              <w:br/>
            </w:r>
            <w:r>
              <w:rPr>
                <w:rFonts w:ascii="Times New Roman"/>
                <w:b w:val="false"/>
                <w:i w:val="false"/>
                <w:color w:val="000000"/>
                <w:sz w:val="20"/>
              </w:rPr>
              <w:t>
</w:t>
            </w:r>
            <w:r>
              <w:rPr>
                <w:rFonts w:ascii="Times New Roman"/>
                <w:b/>
                <w:i w:val="false"/>
                <w:color w:val="000000"/>
                <w:sz w:val="20"/>
              </w:rPr>
              <w:t xml:space="preserve">45. Алдыңғы уақытта әкімшілік жазалар шарасы қабылданған </w:t>
            </w:r>
            <w:r>
              <w:rPr>
                <w:rFonts w:ascii="Times New Roman"/>
                <w:b w:val="false"/>
                <w:i w:val="false"/>
                <w:color w:val="000000"/>
                <w:sz w:val="20"/>
              </w:rPr>
              <w:t xml:space="preserve">: ескерту (01), айып (02), затты ақылы алу бойынша, әкімшілік құқық бұзушы объектісінің жетелей немесе тікелей қаруы болып табылатын (03), затты кәмпескелеу (04), арнайы құқықтан айырылу (05); әкімшілік тұтқын (06), кәсіпкерлік қызметке қадағалауды анықтау (07), рұқсат қағазынан айырылу (патенттен) (08), түзету жұмыстары (09).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/_/_/, /_/_/, /_/_/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Басқа да белгілер________________________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__________________________________________________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 20    ж.   қылмыстық қудалауды жүзеге асырушы тұлға (сот) </w:t>
      </w:r>
      <w:r>
        <w:br/>
      </w:r>
      <w:r>
        <w:rPr>
          <w:rFonts w:ascii="Times New Roman"/>
          <w:b w:val="false"/>
          <w:i w:val="false"/>
          <w:color w:val="000000"/>
          <w:sz w:val="28"/>
        </w:rPr>
        <w:t xml:space="preserve">
Қылмыстық қудалауды жүзеге асырушы органның бастығы </w:t>
      </w:r>
      <w:r>
        <w:br/>
      </w:r>
      <w:r>
        <w:rPr>
          <w:rFonts w:ascii="Times New Roman"/>
          <w:b w:val="false"/>
          <w:i w:val="false"/>
          <w:color w:val="000000"/>
          <w:sz w:val="28"/>
        </w:rPr>
        <w:t xml:space="preserve">
______________________________________________"___"_________ 20    ж. </w:t>
      </w:r>
      <w:r>
        <w:br/>
      </w:r>
      <w:r>
        <w:rPr>
          <w:rFonts w:ascii="Times New Roman"/>
          <w:b w:val="false"/>
          <w:i w:val="false"/>
          <w:color w:val="000000"/>
          <w:sz w:val="28"/>
        </w:rPr>
        <w:t xml:space="preserve">
Прокурор </w:t>
      </w:r>
      <w:r>
        <w:br/>
      </w:r>
      <w:r>
        <w:rPr>
          <w:rFonts w:ascii="Times New Roman"/>
          <w:b w:val="false"/>
          <w:i w:val="false"/>
          <w:color w:val="000000"/>
          <w:sz w:val="28"/>
        </w:rPr>
        <w:t xml:space="preserve">
______________________________________________"___"_________ 20    ж.                 (тегі және қолы)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2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2.1 Нысаны </w:t>
      </w:r>
    </w:p>
    <w:p>
      <w:pPr>
        <w:spacing w:after="0"/>
        <w:ind w:left="0"/>
        <w:jc w:val="both"/>
      </w:pPr>
      <w:r>
        <w:rPr>
          <w:rFonts w:ascii="Times New Roman"/>
          <w:b/>
          <w:i w:val="false"/>
          <w:color w:val="000000"/>
          <w:sz w:val="28"/>
        </w:rPr>
        <w:t xml:space="preserve">          Айыпталушы, </w:t>
      </w:r>
      <w:r>
        <w:rPr>
          <w:rFonts w:ascii="Times New Roman"/>
          <w:b/>
          <w:i w:val="false"/>
          <w:color w:val="000000"/>
          <w:sz w:val="28"/>
        </w:rPr>
        <w:t xml:space="preserve">ұ </w:t>
      </w:r>
      <w:r>
        <w:rPr>
          <w:rFonts w:ascii="Times New Roman"/>
          <w:b/>
          <w:i w:val="false"/>
          <w:color w:val="000000"/>
          <w:sz w:val="28"/>
        </w:rPr>
        <w:t xml:space="preserve">стал </w:t>
      </w:r>
      <w:r>
        <w:rPr>
          <w:rFonts w:ascii="Times New Roman"/>
          <w:b/>
          <w:i w:val="false"/>
          <w:color w:val="000000"/>
          <w:sz w:val="28"/>
        </w:rPr>
        <w:t xml:space="preserve">ғ </w:t>
      </w:r>
      <w:r>
        <w:rPr>
          <w:rFonts w:ascii="Times New Roman"/>
          <w:b/>
          <w:i w:val="false"/>
          <w:color w:val="000000"/>
          <w:sz w:val="28"/>
        </w:rPr>
        <w:t xml:space="preserve">ан немесе т </w:t>
      </w:r>
      <w:r>
        <w:rPr>
          <w:rFonts w:ascii="Times New Roman"/>
          <w:b/>
          <w:i w:val="false"/>
          <w:color w:val="000000"/>
          <w:sz w:val="28"/>
        </w:rPr>
        <w:t xml:space="preserve">ұ </w:t>
      </w:r>
      <w:r>
        <w:rPr>
          <w:rFonts w:ascii="Times New Roman"/>
          <w:b/>
          <w:i w:val="false"/>
          <w:color w:val="000000"/>
          <w:sz w:val="28"/>
        </w:rPr>
        <w:t xml:space="preserve">т </w:t>
      </w:r>
      <w:r>
        <w:rPr>
          <w:rFonts w:ascii="Times New Roman"/>
          <w:b/>
          <w:i w:val="false"/>
          <w:color w:val="000000"/>
          <w:sz w:val="28"/>
        </w:rPr>
        <w:t xml:space="preserve">қ </w:t>
      </w:r>
      <w:r>
        <w:rPr>
          <w:rFonts w:ascii="Times New Roman"/>
          <w:b/>
          <w:i w:val="false"/>
          <w:color w:val="000000"/>
          <w:sz w:val="28"/>
        </w:rPr>
        <w:t xml:space="preserve">ындал </w:t>
      </w:r>
      <w:r>
        <w:rPr>
          <w:rFonts w:ascii="Times New Roman"/>
          <w:b/>
          <w:i w:val="false"/>
          <w:color w:val="000000"/>
          <w:sz w:val="28"/>
        </w:rPr>
        <w:t xml:space="preserve">ғ </w:t>
      </w:r>
      <w:r>
        <w:rPr>
          <w:rFonts w:ascii="Times New Roman"/>
          <w:b/>
          <w:i w:val="false"/>
          <w:color w:val="000000"/>
          <w:sz w:val="28"/>
        </w:rPr>
        <w:t xml:space="preserve">ан т </w:t>
      </w:r>
      <w:r>
        <w:rPr>
          <w:rFonts w:ascii="Times New Roman"/>
          <w:b/>
          <w:i w:val="false"/>
          <w:color w:val="000000"/>
          <w:sz w:val="28"/>
        </w:rPr>
        <w:t xml:space="preserve">ұ </w:t>
      </w:r>
      <w:r>
        <w:rPr>
          <w:rFonts w:ascii="Times New Roman"/>
          <w:b/>
          <w:i w:val="false"/>
          <w:color w:val="000000"/>
          <w:sz w:val="28"/>
        </w:rPr>
        <w:t xml:space="preserve">л </w:t>
      </w:r>
      <w:r>
        <w:rPr>
          <w:rFonts w:ascii="Times New Roman"/>
          <w:b/>
          <w:i w:val="false"/>
          <w:color w:val="000000"/>
          <w:sz w:val="28"/>
        </w:rPr>
        <w:t xml:space="preserve">ғ </w:t>
      </w:r>
      <w:r>
        <w:rPr>
          <w:rFonts w:ascii="Times New Roman"/>
          <w:b/>
          <w:i w:val="false"/>
          <w:color w:val="000000"/>
          <w:sz w:val="28"/>
        </w:rPr>
        <w:t xml:space="preserve">а </w:t>
      </w:r>
      <w:r>
        <w:rPr>
          <w:rFonts w:ascii="Times New Roman"/>
          <w:b/>
          <w:i w:val="false"/>
          <w:color w:val="000000"/>
          <w:sz w:val="28"/>
        </w:rPr>
        <w:t xml:space="preserve">ғ </w:t>
      </w:r>
      <w:r>
        <w:rPr>
          <w:rFonts w:ascii="Times New Roman"/>
          <w:b/>
          <w:i w:val="false"/>
          <w:color w:val="000000"/>
          <w:sz w:val="28"/>
        </w:rPr>
        <w:t xml:space="preserve">а </w:t>
      </w:r>
      <w:r>
        <w:br/>
      </w:r>
      <w:r>
        <w:rPr>
          <w:rFonts w:ascii="Times New Roman"/>
          <w:b w:val="false"/>
          <w:i w:val="false"/>
          <w:color w:val="000000"/>
          <w:sz w:val="28"/>
        </w:rPr>
        <w:t>
</w:t>
      </w:r>
      <w:r>
        <w:rPr>
          <w:rFonts w:ascii="Times New Roman"/>
          <w:b/>
          <w:i w:val="false"/>
          <w:color w:val="000000"/>
          <w:sz w:val="28"/>
        </w:rPr>
        <w:t xml:space="preserve">                        арнал </w:t>
      </w:r>
      <w:r>
        <w:rPr>
          <w:rFonts w:ascii="Times New Roman"/>
          <w:b/>
          <w:i w:val="false"/>
          <w:color w:val="000000"/>
          <w:sz w:val="28"/>
        </w:rPr>
        <w:t xml:space="preserve">ғ </w:t>
      </w:r>
      <w:r>
        <w:rPr>
          <w:rFonts w:ascii="Times New Roman"/>
          <w:b/>
          <w:i w:val="false"/>
          <w:color w:val="000000"/>
          <w:sz w:val="28"/>
        </w:rPr>
        <w:t xml:space="preserve">ан </w:t>
      </w:r>
      <w:r>
        <w:rPr>
          <w:rFonts w:ascii="Times New Roman"/>
          <w:b/>
          <w:i w:val="false"/>
          <w:color w:val="000000"/>
          <w:sz w:val="28"/>
        </w:rPr>
        <w:t xml:space="preserve">к </w:t>
      </w:r>
      <w:r>
        <w:rPr>
          <w:rFonts w:ascii="Times New Roman"/>
          <w:b/>
          <w:i w:val="false"/>
          <w:color w:val="000000"/>
          <w:sz w:val="28"/>
        </w:rPr>
        <w:t xml:space="preserve">ә </w:t>
      </w:r>
      <w:r>
        <w:rPr>
          <w:rFonts w:ascii="Times New Roman"/>
          <w:b/>
          <w:i w:val="false"/>
          <w:color w:val="000000"/>
          <w:sz w:val="28"/>
        </w:rPr>
        <w:t xml:space="preserve">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4714"/>
        <w:gridCol w:w="36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 </w:t>
            </w:r>
            <w:r>
              <w:br/>
            </w:r>
            <w:r>
              <w:rPr>
                <w:rFonts w:ascii="Times New Roman"/>
                <w:b w:val="false"/>
                <w:i w:val="false"/>
                <w:color w:val="000000"/>
                <w:sz w:val="20"/>
              </w:rPr>
              <w:t>
</w:t>
            </w:r>
            <w:r>
              <w:rPr>
                <w:rFonts w:ascii="Times New Roman"/>
                <w:b/>
                <w:i w:val="false"/>
                <w:color w:val="000000"/>
                <w:sz w:val="20"/>
              </w:rPr>
              <w:t xml:space="preserve">              органның аталуы </w:t>
            </w:r>
            <w:r>
              <w:br/>
            </w:r>
            <w:r>
              <w:rPr>
                <w:rFonts w:ascii="Times New Roman"/>
                <w:b w:val="false"/>
                <w:i w:val="false"/>
                <w:color w:val="000000"/>
                <w:sz w:val="20"/>
              </w:rPr>
              <w:t>
</w:t>
            </w:r>
            <w:r>
              <w:rPr>
                <w:rFonts w:ascii="Times New Roman"/>
                <w:b/>
                <w:i w:val="false"/>
                <w:color w:val="000000"/>
                <w:sz w:val="20"/>
              </w:rPr>
              <w:t xml:space="preserve">2. Қызмет: </w:t>
            </w:r>
            <w:r>
              <w:rPr>
                <w:rFonts w:ascii="Times New Roman"/>
                <w:b w:val="false"/>
                <w:i w:val="false"/>
                <w:color w:val="000000"/>
                <w:sz w:val="20"/>
              </w:rPr>
              <w:t xml:space="preserve">тергеуе (1),  анықтау (2) </w:t>
            </w:r>
            <w:r>
              <w:br/>
            </w:r>
            <w:r>
              <w:rPr>
                <w:rFonts w:ascii="Times New Roman"/>
                <w:b w:val="false"/>
                <w:i w:val="false"/>
                <w:color w:val="000000"/>
                <w:sz w:val="20"/>
              </w:rPr>
              <w:t>
</w:t>
            </w:r>
            <w:r>
              <w:rPr>
                <w:rFonts w:ascii="Times New Roman"/>
                <w:b/>
                <w:i w:val="false"/>
                <w:color w:val="000000"/>
                <w:sz w:val="20"/>
              </w:rPr>
              <w:t xml:space="preserve">3. ҚІ нөмірі </w:t>
            </w:r>
            <w:r>
              <w:rPr>
                <w:rFonts w:ascii="Times New Roman"/>
                <w:b w:val="false"/>
                <w:i w:val="false"/>
                <w:color w:val="000000"/>
                <w:sz w:val="20"/>
              </w:rPr>
              <w:t xml:space="preserve">__________________________ </w:t>
            </w:r>
            <w:r>
              <w:br/>
            </w:r>
            <w:r>
              <w:rPr>
                <w:rFonts w:ascii="Times New Roman"/>
                <w:b w:val="false"/>
                <w:i w:val="false"/>
                <w:color w:val="000000"/>
                <w:sz w:val="20"/>
              </w:rPr>
              <w:t>
</w:t>
            </w:r>
            <w:r>
              <w:rPr>
                <w:rFonts w:ascii="Times New Roman"/>
                <w:b/>
                <w:i w:val="false"/>
                <w:color w:val="000000"/>
                <w:sz w:val="20"/>
              </w:rPr>
              <w:t xml:space="preserve">7. Кәртішкенің ҚСжАЕКБ келіп түскен күні </w:t>
            </w:r>
            <w:r>
              <w:br/>
            </w:r>
            <w:r>
              <w:rPr>
                <w:rFonts w:ascii="Times New Roman"/>
                <w:b w:val="false"/>
                <w:i w:val="false"/>
                <w:color w:val="000000"/>
                <w:sz w:val="20"/>
              </w:rPr>
              <w:t xml:space="preserve">
"_____"_______________________ 20  ж. </w:t>
            </w:r>
            <w:r>
              <w:br/>
            </w:r>
            <w:r>
              <w:rPr>
                <w:rFonts w:ascii="Times New Roman"/>
                <w:b w:val="false"/>
                <w:i w:val="false"/>
                <w:color w:val="000000"/>
                <w:sz w:val="20"/>
              </w:rPr>
              <w:t>
</w:t>
            </w:r>
            <w:r>
              <w:rPr>
                <w:rFonts w:ascii="Times New Roman"/>
                <w:b/>
                <w:i w:val="false"/>
                <w:color w:val="000000"/>
                <w:sz w:val="20"/>
              </w:rPr>
              <w:t xml:space="preserve">ҚСжАЕКБ қызметкері </w:t>
            </w:r>
            <w:r>
              <w:br/>
            </w:r>
            <w:r>
              <w:rPr>
                <w:rFonts w:ascii="Times New Roman"/>
                <w:b w:val="false"/>
                <w:i w:val="false"/>
                <w:color w:val="000000"/>
                <w:sz w:val="20"/>
              </w:rPr>
              <w:t xml:space="preserve">
___________________________________________________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3./_/_/_/_/_/_/_/_/_/_/_/_ </w:t>
            </w:r>
            <w:r>
              <w:br/>
            </w:r>
            <w:r>
              <w:rPr>
                <w:rFonts w:ascii="Times New Roman"/>
                <w:b w:val="false"/>
                <w:i w:val="false"/>
                <w:color w:val="000000"/>
                <w:sz w:val="20"/>
              </w:rPr>
              <w:t xml:space="preserve">
7.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27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ТЕГІ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АТЫ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ӘКЕСІНІҢ АТЫ </w:t>
            </w:r>
          </w:p>
        </w:tc>
      </w:tr>
      <w:tr>
        <w:trPr>
          <w:trHeight w:val="255"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Жынысы: </w:t>
            </w:r>
            <w:r>
              <w:rPr>
                <w:rFonts w:ascii="Times New Roman"/>
                <w:b w:val="false"/>
                <w:i w:val="false"/>
                <w:color w:val="000000"/>
                <w:sz w:val="20"/>
              </w:rPr>
              <w:t xml:space="preserve">еркек (1), әйел (2). </w:t>
            </w:r>
            <w:r>
              <w:br/>
            </w:r>
            <w:r>
              <w:rPr>
                <w:rFonts w:ascii="Times New Roman"/>
                <w:b w:val="false"/>
                <w:i w:val="false"/>
                <w:color w:val="000000"/>
                <w:sz w:val="20"/>
              </w:rPr>
              <w:t>
</w:t>
            </w:r>
            <w:r>
              <w:rPr>
                <w:rFonts w:ascii="Times New Roman"/>
                <w:b/>
                <w:i w:val="false"/>
                <w:color w:val="000000"/>
                <w:sz w:val="20"/>
              </w:rPr>
              <w:t xml:space="preserve">10. Туған күні </w:t>
            </w:r>
            <w:r>
              <w:rPr>
                <w:rFonts w:ascii="Times New Roman"/>
                <w:b w:val="false"/>
                <w:i w:val="false"/>
                <w:color w:val="000000"/>
                <w:sz w:val="20"/>
              </w:rPr>
              <w:t xml:space="preserve">"____"__________________ 20____ ж. </w:t>
            </w:r>
            <w:r>
              <w:br/>
            </w:r>
            <w:r>
              <w:rPr>
                <w:rFonts w:ascii="Times New Roman"/>
                <w:b w:val="false"/>
                <w:i w:val="false"/>
                <w:color w:val="000000"/>
                <w:sz w:val="20"/>
              </w:rPr>
              <w:t>
</w:t>
            </w:r>
            <w:r>
              <w:rPr>
                <w:rFonts w:ascii="Times New Roman"/>
                <w:b/>
                <w:i w:val="false"/>
                <w:color w:val="000000"/>
                <w:sz w:val="20"/>
              </w:rPr>
              <w:t xml:space="preserve">11. Қылмыс жасаған кездегі жас шамасы: </w:t>
            </w:r>
            <w:r>
              <w:rPr>
                <w:rFonts w:ascii="Times New Roman"/>
                <w:b w:val="false"/>
                <w:i w:val="false"/>
                <w:color w:val="000000"/>
                <w:sz w:val="20"/>
              </w:rPr>
              <w:t xml:space="preserve">11 жасқа дейін (01), 12-13 жаста (02), 14-15 жаста (03), 16-17 жаста (04), 18-20 жаста (05), 21-29 жаста (06), 30-39 жаста (07), 40-49 жаста (08), 50-59 жаста (09), 60 жаста және одан үлкен (10).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/_/ </w:t>
            </w:r>
            <w:r>
              <w:br/>
            </w:r>
            <w:r>
              <w:rPr>
                <w:rFonts w:ascii="Times New Roman"/>
                <w:b w:val="false"/>
                <w:i w:val="false"/>
                <w:color w:val="000000"/>
                <w:sz w:val="20"/>
              </w:rPr>
              <w:t xml:space="preserve">
10.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11. /_/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Айыпқа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xml:space="preserve">
Есепке алынатын бабы </w:t>
            </w:r>
            <w:r>
              <w:br/>
            </w:r>
            <w:r>
              <w:rPr>
                <w:rFonts w:ascii="Times New Roman"/>
                <w:b w:val="false"/>
                <w:i w:val="false"/>
                <w:color w:val="000000"/>
                <w:sz w:val="20"/>
              </w:rPr>
              <w:t xml:space="preserve">
ҚР ҚК____т.____ б. __________бабы бойынша тартылған </w:t>
            </w:r>
            <w:r>
              <w:br/>
            </w:r>
            <w:r>
              <w:rPr>
                <w:rFonts w:ascii="Times New Roman"/>
                <w:b w:val="false"/>
                <w:i w:val="false"/>
                <w:color w:val="000000"/>
                <w:sz w:val="20"/>
              </w:rPr>
              <w:t>
</w:t>
            </w:r>
            <w:r>
              <w:rPr>
                <w:rFonts w:ascii="Times New Roman"/>
                <w:b/>
                <w:i w:val="false"/>
                <w:color w:val="000000"/>
                <w:sz w:val="20"/>
              </w:rPr>
              <w:t xml:space="preserve">ҚР ҚК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12.1. Айыпқа тарту мерзімі </w:t>
            </w:r>
            <w:r>
              <w:rPr>
                <w:rFonts w:ascii="Times New Roman"/>
                <w:b w:val="false"/>
                <w:i w:val="false"/>
                <w:color w:val="000000"/>
                <w:sz w:val="20"/>
              </w:rPr>
              <w:t xml:space="preserve">: 3 тәулікке дейін (1), 10 тәулікке дейін (2), 10 тәуліктен жоғары (3). </w:t>
            </w:r>
            <w:r>
              <w:br/>
            </w:r>
            <w:r>
              <w:rPr>
                <w:rFonts w:ascii="Times New Roman"/>
                <w:b w:val="false"/>
                <w:i w:val="false"/>
                <w:color w:val="000000"/>
                <w:sz w:val="20"/>
              </w:rPr>
              <w:t>
</w:t>
            </w:r>
            <w:r>
              <w:rPr>
                <w:rFonts w:ascii="Times New Roman"/>
                <w:b/>
                <w:i w:val="false"/>
                <w:color w:val="000000"/>
                <w:sz w:val="20"/>
              </w:rPr>
              <w:t xml:space="preserve">12.2.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w:t>
            </w:r>
            <w:r>
              <w:br/>
            </w:r>
            <w:r>
              <w:rPr>
                <w:rFonts w:ascii="Times New Roman"/>
                <w:b w:val="false"/>
                <w:i w:val="false"/>
                <w:color w:val="000000"/>
                <w:sz w:val="20"/>
              </w:rPr>
              <w:t>
</w:t>
            </w:r>
            <w:r>
              <w:rPr>
                <w:rFonts w:ascii="Times New Roman"/>
                <w:b/>
                <w:i w:val="false"/>
                <w:color w:val="000000"/>
                <w:sz w:val="20"/>
              </w:rPr>
              <w:t xml:space="preserve">12.3. Айыпқа тарту күні </w:t>
            </w:r>
            <w:r>
              <w:br/>
            </w:r>
            <w:r>
              <w:rPr>
                <w:rFonts w:ascii="Times New Roman"/>
                <w:b w:val="false"/>
                <w:i w:val="false"/>
                <w:color w:val="000000"/>
                <w:sz w:val="20"/>
              </w:rPr>
              <w:t xml:space="preserve">
"_____"____________________ 20  ж.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бб./_/_/_/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12.1. /_/ </w:t>
            </w:r>
            <w:r>
              <w:br/>
            </w:r>
            <w:r>
              <w:rPr>
                <w:rFonts w:ascii="Times New Roman"/>
                <w:b w:val="false"/>
                <w:i w:val="false"/>
                <w:color w:val="000000"/>
                <w:sz w:val="20"/>
              </w:rPr>
              <w:t xml:space="preserve">
  </w:t>
            </w:r>
            <w:r>
              <w:br/>
            </w:r>
            <w:r>
              <w:rPr>
                <w:rFonts w:ascii="Times New Roman"/>
                <w:b w:val="false"/>
                <w:i w:val="false"/>
                <w:color w:val="000000"/>
                <w:sz w:val="20"/>
              </w:rPr>
              <w:t xml:space="preserve">
12.2 /_/ </w:t>
            </w:r>
            <w:r>
              <w:br/>
            </w:r>
            <w:r>
              <w:rPr>
                <w:rFonts w:ascii="Times New Roman"/>
                <w:b w:val="false"/>
                <w:i w:val="false"/>
                <w:color w:val="000000"/>
                <w:sz w:val="20"/>
              </w:rPr>
              <w:t xml:space="preserve">
12.2.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Ұстаудың негіздері мен уәждері: </w:t>
            </w:r>
            <w:r>
              <w:rPr>
                <w:rFonts w:ascii="Times New Roman"/>
                <w:b w:val="false"/>
                <w:i w:val="false"/>
                <w:color w:val="000000"/>
                <w:sz w:val="20"/>
              </w:rPr>
              <w:t xml:space="preserve">тұлғ-ң қылм. жас. кезде немесе оны тікел. жасап болғ.-н кей. ұсталуы (1), Соны көзбен көргендер осы тұлғаны қылм. жас. ретін. көрсеткен немесе ҚІЖК 133-б. қар. тәртіп. осы тұлға ұсталған (2), осы тұлғада немесе оның киім.-де, оның өзінде немесе үйінде қылм.-ң айқын іздері табылған (3), ЖІҚ-нің заңға сәйкес алынған материалдарында ол тұлғаға қатысты ол жасаған немесе дайындап жатқан ауыр немесе аса ауыр қылмыс туралы анық деректер болған кезде (37-бб. 1-б.) (4), тұлғаның қылмыс жасағандығына сезіктенуге негіз беретін өзге де деректер болған кезде ол тұлға жасырынуға әрекет жасаған не оның тұрақты тұратын жері болмаған, немесе сезіктінің жеке басы анықталмаған жағдайларда (5). </w:t>
            </w:r>
            <w:r>
              <w:br/>
            </w:r>
            <w:r>
              <w:rPr>
                <w:rFonts w:ascii="Times New Roman"/>
                <w:b w:val="false"/>
                <w:i w:val="false"/>
                <w:color w:val="000000"/>
                <w:sz w:val="20"/>
              </w:rPr>
              <w:t>
</w:t>
            </w:r>
            <w:r>
              <w:rPr>
                <w:rFonts w:ascii="Times New Roman"/>
                <w:b/>
                <w:i w:val="false"/>
                <w:color w:val="000000"/>
                <w:sz w:val="20"/>
              </w:rPr>
              <w:t xml:space="preserve">13.1.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w:t>
            </w:r>
            <w:r>
              <w:br/>
            </w:r>
            <w:r>
              <w:rPr>
                <w:rFonts w:ascii="Times New Roman"/>
                <w:b w:val="false"/>
                <w:i w:val="false"/>
                <w:color w:val="000000"/>
                <w:sz w:val="20"/>
              </w:rPr>
              <w:t>
</w:t>
            </w:r>
            <w:r>
              <w:rPr>
                <w:rFonts w:ascii="Times New Roman"/>
                <w:b/>
                <w:i w:val="false"/>
                <w:color w:val="000000"/>
                <w:sz w:val="20"/>
              </w:rPr>
              <w:t xml:space="preserve">13.2. Ұсталған күні </w:t>
            </w:r>
            <w:r>
              <w:br/>
            </w:r>
            <w:r>
              <w:rPr>
                <w:rFonts w:ascii="Times New Roman"/>
                <w:b w:val="false"/>
                <w:i w:val="false"/>
                <w:color w:val="000000"/>
                <w:sz w:val="20"/>
              </w:rPr>
              <w:t xml:space="preserve">
"_____"__________________20________ ж._____ сағ._____мин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13.1 /_/ </w:t>
            </w:r>
            <w:r>
              <w:br/>
            </w:r>
            <w:r>
              <w:rPr>
                <w:rFonts w:ascii="Times New Roman"/>
                <w:b w:val="false"/>
                <w:i w:val="false"/>
                <w:color w:val="000000"/>
                <w:sz w:val="20"/>
              </w:rPr>
              <w:t xml:space="preserve">
13.2.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_/_/ с.  /_/_/ мин.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 </w:t>
            </w:r>
            <w:r>
              <w:rPr>
                <w:rFonts w:ascii="Times New Roman"/>
                <w:b w:val="false"/>
                <w:i w:val="false"/>
                <w:color w:val="000000"/>
                <w:sz w:val="20"/>
              </w:rPr>
              <w:t xml:space="preserve">Қамауға алуды (1), үйде қамауда ұстауды (2) жүргізу туралы прокурорға өтініш жолданды </w:t>
            </w:r>
            <w:r>
              <w:rPr>
                <w:rFonts w:ascii="Times New Roman"/>
                <w:b/>
                <w:i w:val="false"/>
                <w:color w:val="000000"/>
                <w:sz w:val="20"/>
              </w:rPr>
              <w:t xml:space="preserve">Негіздері: </w:t>
            </w:r>
            <w:r>
              <w:rPr>
                <w:rFonts w:ascii="Times New Roman"/>
                <w:b w:val="false"/>
                <w:i w:val="false"/>
                <w:color w:val="000000"/>
                <w:sz w:val="20"/>
              </w:rPr>
              <w:t xml:space="preserve">ҚР ҚІК 142 бабы тәртібінде (1), айыпталушының іздеуге байланысты (ҚР ҚІЖК 267 б.) (2), халықаралық іздеуге байланысты (ҚР ҚІЖК 267-1 б) (3), ҚІЖК 534-б. тәртібінде әдеттен тыс қамау (4). </w:t>
            </w:r>
            <w:r>
              <w:br/>
            </w:r>
            <w:r>
              <w:rPr>
                <w:rFonts w:ascii="Times New Roman"/>
                <w:b w:val="false"/>
                <w:i w:val="false"/>
                <w:color w:val="000000"/>
                <w:sz w:val="20"/>
              </w:rPr>
              <w:t>
</w:t>
            </w:r>
            <w:r>
              <w:rPr>
                <w:rFonts w:ascii="Times New Roman"/>
                <w:b/>
                <w:i w:val="false"/>
                <w:color w:val="000000"/>
                <w:sz w:val="20"/>
              </w:rPr>
              <w:t xml:space="preserve">Кіммен: </w:t>
            </w:r>
            <w:r>
              <w:rPr>
                <w:rFonts w:ascii="Times New Roman"/>
                <w:b w:val="false"/>
                <w:i w:val="false"/>
                <w:color w:val="000000"/>
                <w:sz w:val="20"/>
              </w:rPr>
              <w:t xml:space="preserve">тергеушімен (1), анықтаушымен (2) </w:t>
            </w:r>
            <w:r>
              <w:br/>
            </w:r>
            <w:r>
              <w:rPr>
                <w:rFonts w:ascii="Times New Roman"/>
                <w:b w:val="false"/>
                <w:i w:val="false"/>
                <w:color w:val="000000"/>
                <w:sz w:val="20"/>
              </w:rPr>
              <w:t>
</w:t>
            </w:r>
            <w:r>
              <w:rPr>
                <w:rFonts w:ascii="Times New Roman"/>
                <w:b/>
                <w:i w:val="false"/>
                <w:color w:val="000000"/>
                <w:sz w:val="20"/>
              </w:rPr>
              <w:t xml:space="preserve">13.5 Нәтижесі: </w:t>
            </w:r>
            <w:r>
              <w:rPr>
                <w:rFonts w:ascii="Times New Roman"/>
                <w:b w:val="false"/>
                <w:i w:val="false"/>
                <w:color w:val="000000"/>
                <w:sz w:val="20"/>
              </w:rPr>
              <w:t xml:space="preserve">Бас тартылды (1), қабылданды (2) Өтініш бойынша шешім қабылданған күн "___"___________20___ ж. </w:t>
            </w:r>
            <w:r>
              <w:br/>
            </w:r>
            <w:r>
              <w:rPr>
                <w:rFonts w:ascii="Times New Roman"/>
                <w:b w:val="false"/>
                <w:i w:val="false"/>
                <w:color w:val="000000"/>
                <w:sz w:val="20"/>
              </w:rPr>
              <w:t>
</w:t>
            </w:r>
            <w:r>
              <w:rPr>
                <w:rFonts w:ascii="Times New Roman"/>
                <w:b/>
                <w:i w:val="false"/>
                <w:color w:val="000000"/>
                <w:sz w:val="20"/>
              </w:rPr>
              <w:t xml:space="preserve">13.6 Қамауға </w:t>
            </w:r>
            <w:r>
              <w:rPr>
                <w:rFonts w:ascii="Times New Roman"/>
                <w:b w:val="false"/>
                <w:i w:val="false"/>
                <w:color w:val="000000"/>
                <w:sz w:val="20"/>
              </w:rPr>
              <w:t xml:space="preserve">алуды (1), үйде қамауда ұстауды (2) жүргізу туралы прокурормен өтініш жолданды </w:t>
            </w:r>
            <w:r>
              <w:rPr>
                <w:rFonts w:ascii="Times New Roman"/>
                <w:b/>
                <w:i w:val="false"/>
                <w:color w:val="000000"/>
                <w:sz w:val="20"/>
              </w:rPr>
              <w:t xml:space="preserve">Негіздері: </w:t>
            </w:r>
            <w:r>
              <w:rPr>
                <w:rFonts w:ascii="Times New Roman"/>
                <w:b w:val="false"/>
                <w:i w:val="false"/>
                <w:color w:val="000000"/>
                <w:sz w:val="20"/>
              </w:rPr>
              <w:t xml:space="preserve">ҚР ҚІК 142 бабы тәртібінде (1), айыпталушыны іздеуге байланысты (ҚР ҚІЖК 267 б.) (2), халықаралық іздеуге байланысты (ҚР ҚІЖК 267-1 б) (3), ҚІЖК 534-б. тәртібінде әдеттен тыс қамау (4). </w:t>
            </w:r>
            <w:r>
              <w:br/>
            </w:r>
            <w:r>
              <w:rPr>
                <w:rFonts w:ascii="Times New Roman"/>
                <w:b w:val="false"/>
                <w:i w:val="false"/>
                <w:color w:val="000000"/>
                <w:sz w:val="20"/>
              </w:rPr>
              <w:t>
</w:t>
            </w:r>
            <w:r>
              <w:rPr>
                <w:rFonts w:ascii="Times New Roman"/>
                <w:b/>
                <w:i w:val="false"/>
                <w:color w:val="000000"/>
                <w:sz w:val="20"/>
              </w:rPr>
              <w:t xml:space="preserve">Жолданған күні "_____"______________20___ж.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/_/ </w:t>
            </w:r>
            <w:r>
              <w:br/>
            </w:r>
            <w:r>
              <w:rPr>
                <w:rFonts w:ascii="Times New Roman"/>
                <w:b w:val="false"/>
                <w:i w:val="false"/>
                <w:color w:val="000000"/>
                <w:sz w:val="20"/>
              </w:rPr>
              <w:t xml:space="preserve">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13.5 /_/ </w:t>
            </w:r>
            <w:r>
              <w:br/>
            </w:r>
            <w:r>
              <w:rPr>
                <w:rFonts w:ascii="Times New Roman"/>
                <w:b w:val="false"/>
                <w:i w:val="false"/>
                <w:color w:val="000000"/>
                <w:sz w:val="20"/>
              </w:rPr>
              <w:t xml:space="preserve">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13.6. /_/ </w:t>
            </w:r>
            <w:r>
              <w:br/>
            </w:r>
            <w:r>
              <w:rPr>
                <w:rFonts w:ascii="Times New Roman"/>
                <w:b w:val="false"/>
                <w:i w:val="false"/>
                <w:color w:val="000000"/>
                <w:sz w:val="20"/>
              </w:rPr>
              <w:t xml:space="preserve">
/_/_/. /_/_/. /_/_/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Босату негіздері: </w:t>
            </w:r>
            <w:r>
              <w:rPr>
                <w:rFonts w:ascii="Times New Roman"/>
                <w:b w:val="false"/>
                <w:i w:val="false"/>
                <w:color w:val="000000"/>
                <w:sz w:val="20"/>
              </w:rPr>
              <w:t xml:space="preserve">қылмыс жасады деген сезік бойынша расталмаса (1), ҚІЖК 134-бабымен белгіленген ұстау тәртібін бұзумен байланысты (2), ҚІЖК 153-бб. 13-б. бойынша (3), ұсталған тұлғаға қамауға алу түріндегі бұлтартпау шарасын қолдануға негіз болмаса (4), белгіленген ұстау мерзімі өтіп кетсе (5) </w:t>
            </w:r>
            <w:r>
              <w:br/>
            </w:r>
            <w:r>
              <w:rPr>
                <w:rFonts w:ascii="Times New Roman"/>
                <w:b w:val="false"/>
                <w:i w:val="false"/>
                <w:color w:val="000000"/>
                <w:sz w:val="20"/>
              </w:rPr>
              <w:t>
</w:t>
            </w:r>
            <w:r>
              <w:rPr>
                <w:rFonts w:ascii="Times New Roman"/>
                <w:b/>
                <w:i w:val="false"/>
                <w:color w:val="000000"/>
                <w:sz w:val="20"/>
              </w:rPr>
              <w:t xml:space="preserve">14.1.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сотпен (6), ұсталғандарды ұстау мекемесінің бастығымен (7). </w:t>
            </w:r>
            <w:r>
              <w:rPr>
                <w:rFonts w:ascii="Times New Roman"/>
                <w:b/>
                <w:i w:val="false"/>
                <w:color w:val="000000"/>
                <w:sz w:val="20"/>
              </w:rPr>
              <w:t xml:space="preserve">14.2. Босату күні </w:t>
            </w:r>
            <w:r>
              <w:rPr>
                <w:rFonts w:ascii="Times New Roman"/>
                <w:b w:val="false"/>
                <w:i w:val="false"/>
                <w:color w:val="000000"/>
                <w:sz w:val="20"/>
              </w:rPr>
              <w:t xml:space="preserve">"_____"__________________20  ж. ______ сағ._____мин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14.1. /_/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14.2. /_/_/ . /_/_/ . /_/_/ </w:t>
            </w:r>
          </w:p>
          <w:p>
            <w:pPr>
              <w:spacing w:after="20"/>
              <w:ind w:left="20"/>
              <w:jc w:val="both"/>
            </w:pPr>
            <w:r>
              <w:rPr>
                <w:rFonts w:ascii="Times New Roman"/>
                <w:b w:val="false"/>
                <w:i w:val="false"/>
                <w:color w:val="000000"/>
                <w:sz w:val="20"/>
              </w:rPr>
              <w:t xml:space="preserve">күні.  айы.  жылы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Бұлтартпау шарасы: </w:t>
            </w:r>
            <w:r>
              <w:rPr>
                <w:rFonts w:ascii="Times New Roman"/>
                <w:b w:val="false"/>
                <w:i w:val="false"/>
                <w:color w:val="000000"/>
                <w:sz w:val="20"/>
              </w:rPr>
              <w:t xml:space="preserve">ешқайда кетпеу және өзін дұрыс ұстау туралы қол қойдыру (1), жеке кепілдік беру (2), әскери қызметшіні әскери бөлім командованиесінің бақылауына беру (3), кәмелетке толмағанды қарауға беру (4), кепіл болу (5). </w:t>
            </w:r>
            <w:r>
              <w:br/>
            </w:r>
            <w:r>
              <w:rPr>
                <w:rFonts w:ascii="Times New Roman"/>
                <w:b w:val="false"/>
                <w:i w:val="false"/>
                <w:color w:val="000000"/>
                <w:sz w:val="20"/>
              </w:rPr>
              <w:t>
</w:t>
            </w:r>
            <w:r>
              <w:rPr>
                <w:rFonts w:ascii="Times New Roman"/>
                <w:b/>
                <w:i w:val="false"/>
                <w:color w:val="000000"/>
                <w:sz w:val="20"/>
              </w:rPr>
              <w:t xml:space="preserve">15.1. Бұлтартпау шарасы: </w:t>
            </w:r>
            <w:r>
              <w:rPr>
                <w:rFonts w:ascii="Times New Roman"/>
                <w:b w:val="false"/>
                <w:i w:val="false"/>
                <w:color w:val="000000"/>
                <w:sz w:val="20"/>
              </w:rPr>
              <w:t xml:space="preserve">ҚІЖК 142-бб. тәртібінде (1), айыпталушыны іздеумен байланысты (ҚР ҚІЖК 267-бб.) (2),халықаралық іздестірумен байланысты (ҚР ҚІЖК 267-1-бб.) (3). </w:t>
            </w:r>
            <w:r>
              <w:br/>
            </w:r>
            <w:r>
              <w:rPr>
                <w:rFonts w:ascii="Times New Roman"/>
                <w:b w:val="false"/>
                <w:i w:val="false"/>
                <w:color w:val="000000"/>
                <w:sz w:val="20"/>
              </w:rPr>
              <w:t>
</w:t>
            </w:r>
            <w:r>
              <w:rPr>
                <w:rFonts w:ascii="Times New Roman"/>
                <w:b/>
                <w:i w:val="false"/>
                <w:color w:val="000000"/>
                <w:sz w:val="20"/>
              </w:rPr>
              <w:t xml:space="preserve">15.2.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w:t>
            </w:r>
            <w:r>
              <w:br/>
            </w:r>
            <w:r>
              <w:rPr>
                <w:rFonts w:ascii="Times New Roman"/>
                <w:b w:val="false"/>
                <w:i w:val="false"/>
                <w:color w:val="000000"/>
                <w:sz w:val="20"/>
              </w:rPr>
              <w:t>
</w:t>
            </w:r>
            <w:r>
              <w:rPr>
                <w:rFonts w:ascii="Times New Roman"/>
                <w:b/>
                <w:i w:val="false"/>
                <w:color w:val="000000"/>
                <w:sz w:val="20"/>
              </w:rPr>
              <w:t xml:space="preserve">15.3. </w:t>
            </w:r>
            <w:r>
              <w:rPr>
                <w:rFonts w:ascii="Times New Roman"/>
                <w:b w:val="false"/>
                <w:i w:val="false"/>
                <w:color w:val="000000"/>
                <w:sz w:val="20"/>
              </w:rPr>
              <w:t xml:space="preserve">Бұлтартпау шарасын таңдау күні </w:t>
            </w:r>
            <w:r>
              <w:br/>
            </w:r>
            <w:r>
              <w:rPr>
                <w:rFonts w:ascii="Times New Roman"/>
                <w:b w:val="false"/>
                <w:i w:val="false"/>
                <w:color w:val="000000"/>
                <w:sz w:val="20"/>
              </w:rPr>
              <w:t xml:space="preserve">
"____"______________________ 20    ж.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15.2.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15.3.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16.4 </w:t>
            </w:r>
            <w:r>
              <w:rPr>
                <w:rFonts w:ascii="Times New Roman"/>
                <w:b w:val="false"/>
                <w:i w:val="false"/>
                <w:color w:val="000000"/>
                <w:sz w:val="20"/>
              </w:rPr>
              <w:t xml:space="preserve">Қамауға алуға (1), үйде қамауда ұстауға (2) санкция беру туралы өтінішті қолдаудан бас тарту туралы қаулыға жоғары тұрған прокурорға шағымдану </w:t>
            </w:r>
            <w:r>
              <w:br/>
            </w:r>
            <w:r>
              <w:rPr>
                <w:rFonts w:ascii="Times New Roman"/>
                <w:b w:val="false"/>
                <w:i w:val="false"/>
                <w:color w:val="000000"/>
                <w:sz w:val="20"/>
              </w:rPr>
              <w:t>
</w:t>
            </w:r>
            <w:r>
              <w:rPr>
                <w:rFonts w:ascii="Times New Roman"/>
                <w:b/>
                <w:i w:val="false"/>
                <w:color w:val="000000"/>
                <w:sz w:val="20"/>
              </w:rPr>
              <w:t xml:space="preserve">Күні </w:t>
            </w:r>
            <w:r>
              <w:rPr>
                <w:rFonts w:ascii="Times New Roman"/>
                <w:b w:val="false"/>
                <w:i w:val="false"/>
                <w:color w:val="000000"/>
                <w:sz w:val="20"/>
              </w:rPr>
              <w:t xml:space="preserve">"___"_____________________ 20  ж. </w:t>
            </w:r>
            <w:r>
              <w:br/>
            </w:r>
            <w:r>
              <w:rPr>
                <w:rFonts w:ascii="Times New Roman"/>
                <w:b w:val="false"/>
                <w:i w:val="false"/>
                <w:color w:val="000000"/>
                <w:sz w:val="20"/>
              </w:rPr>
              <w:t>
</w:t>
            </w:r>
            <w:r>
              <w:rPr>
                <w:rFonts w:ascii="Times New Roman"/>
                <w:b/>
                <w:i w:val="false"/>
                <w:color w:val="000000"/>
                <w:sz w:val="20"/>
              </w:rPr>
              <w:t xml:space="preserve">Нәтижесі : </w:t>
            </w:r>
            <w:r>
              <w:rPr>
                <w:rFonts w:ascii="Times New Roman"/>
                <w:b w:val="false"/>
                <w:i w:val="false"/>
                <w:color w:val="000000"/>
                <w:sz w:val="20"/>
              </w:rPr>
              <w:t xml:space="preserve">қанағаттандырылды (1), қанағаттандырусыз қалдырылды (2) </w:t>
            </w:r>
            <w:r>
              <w:br/>
            </w:r>
            <w:r>
              <w:rPr>
                <w:rFonts w:ascii="Times New Roman"/>
                <w:b w:val="false"/>
                <w:i w:val="false"/>
                <w:color w:val="000000"/>
                <w:sz w:val="20"/>
              </w:rPr>
              <w:t>
</w:t>
            </w:r>
            <w:r>
              <w:rPr>
                <w:rFonts w:ascii="Times New Roman"/>
                <w:b/>
                <w:i w:val="false"/>
                <w:color w:val="000000"/>
                <w:sz w:val="20"/>
              </w:rPr>
              <w:t xml:space="preserve">Күні </w:t>
            </w:r>
            <w:r>
              <w:rPr>
                <w:rFonts w:ascii="Times New Roman"/>
                <w:b w:val="false"/>
                <w:i w:val="false"/>
                <w:color w:val="000000"/>
                <w:sz w:val="20"/>
              </w:rPr>
              <w:t xml:space="preserve">"___"_____________________ 20  ж.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/_/ </w:t>
            </w:r>
            <w:r>
              <w:br/>
            </w:r>
            <w:r>
              <w:rPr>
                <w:rFonts w:ascii="Times New Roman"/>
                <w:b w:val="false"/>
                <w:i w:val="false"/>
                <w:color w:val="000000"/>
                <w:sz w:val="20"/>
              </w:rPr>
              <w:t xml:space="preserve">
/_/ </w:t>
            </w:r>
            <w:r>
              <w:br/>
            </w:r>
            <w:r>
              <w:rPr>
                <w:rFonts w:ascii="Times New Roman"/>
                <w:b w:val="false"/>
                <w:i w:val="false"/>
                <w:color w:val="000000"/>
                <w:sz w:val="20"/>
              </w:rPr>
              <w:t xml:space="preserve">
/_/_/. /_/_/. /_/_/ </w:t>
            </w:r>
            <w:r>
              <w:br/>
            </w:r>
            <w:r>
              <w:rPr>
                <w:rFonts w:ascii="Times New Roman"/>
                <w:b w:val="false"/>
                <w:i w:val="false"/>
                <w:color w:val="000000"/>
                <w:sz w:val="20"/>
              </w:rPr>
              <w:t xml:space="preserve">
.  /_/_/ . /_/_/ . </w:t>
            </w:r>
            <w:r>
              <w:br/>
            </w:r>
            <w:r>
              <w:rPr>
                <w:rFonts w:ascii="Times New Roman"/>
                <w:b w:val="false"/>
                <w:i w:val="false"/>
                <w:color w:val="000000"/>
                <w:sz w:val="20"/>
              </w:rPr>
              <w:t xml:space="preserve">
/_/_/ </w:t>
            </w:r>
            <w:r>
              <w:br/>
            </w:r>
            <w:r>
              <w:rPr>
                <w:rFonts w:ascii="Times New Roman"/>
                <w:b w:val="false"/>
                <w:i w:val="false"/>
                <w:color w:val="000000"/>
                <w:sz w:val="20"/>
              </w:rPr>
              <w:t xml:space="preserve">
күні.  айы.  Жылы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ҚР ҚІЖК 154-бб. тәртібінде: </w:t>
            </w:r>
            <w:r>
              <w:rPr>
                <w:rFonts w:ascii="Times New Roman"/>
                <w:b w:val="false"/>
                <w:i w:val="false"/>
                <w:color w:val="000000"/>
                <w:sz w:val="20"/>
              </w:rPr>
              <w:t xml:space="preserve">бұлтартпау шарасы алынып тасталған (1) немесе өзгертілген (2). </w:t>
            </w:r>
            <w:r>
              <w:br/>
            </w:r>
            <w:r>
              <w:rPr>
                <w:rFonts w:ascii="Times New Roman"/>
                <w:b w:val="false"/>
                <w:i w:val="false"/>
                <w:color w:val="000000"/>
                <w:sz w:val="20"/>
              </w:rPr>
              <w:t>
</w:t>
            </w:r>
            <w:r>
              <w:rPr>
                <w:rFonts w:ascii="Times New Roman"/>
                <w:b/>
                <w:i w:val="false"/>
                <w:color w:val="000000"/>
                <w:sz w:val="20"/>
              </w:rPr>
              <w:t xml:space="preserve">Бұлтартпау шарасы: </w:t>
            </w:r>
            <w:r>
              <w:rPr>
                <w:rFonts w:ascii="Times New Roman"/>
                <w:b w:val="false"/>
                <w:i w:val="false"/>
                <w:color w:val="000000"/>
                <w:sz w:val="20"/>
              </w:rPr>
              <w:t xml:space="preserve">қамауға алу (1), үйде қамауда ұстау (2); </w:t>
            </w:r>
            <w:r>
              <w:br/>
            </w:r>
            <w:r>
              <w:rPr>
                <w:rFonts w:ascii="Times New Roman"/>
                <w:b w:val="false"/>
                <w:i w:val="false"/>
                <w:color w:val="000000"/>
                <w:sz w:val="20"/>
              </w:rPr>
              <w:t xml:space="preserve">
прокурордың қылмыстық істің тергелуін аяқтауға жіберуімен байланысты (3), соттың тергеуді аяқтауға жіберуімен байланысты (4) </w:t>
            </w:r>
            <w:r>
              <w:br/>
            </w:r>
            <w:r>
              <w:rPr>
                <w:rFonts w:ascii="Times New Roman"/>
                <w:b w:val="false"/>
                <w:i w:val="false"/>
                <w:color w:val="000000"/>
                <w:sz w:val="20"/>
              </w:rPr>
              <w:t>
</w:t>
            </w:r>
            <w:r>
              <w:rPr>
                <w:rFonts w:ascii="Times New Roman"/>
                <w:b/>
                <w:i w:val="false"/>
                <w:color w:val="000000"/>
                <w:sz w:val="20"/>
              </w:rPr>
              <w:t xml:space="preserve">17.1.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сотпен (6). </w:t>
            </w:r>
            <w:r>
              <w:br/>
            </w:r>
            <w:r>
              <w:rPr>
                <w:rFonts w:ascii="Times New Roman"/>
                <w:b w:val="false"/>
                <w:i w:val="false"/>
                <w:color w:val="000000"/>
                <w:sz w:val="20"/>
              </w:rPr>
              <w:t>
</w:t>
            </w:r>
            <w:r>
              <w:rPr>
                <w:rFonts w:ascii="Times New Roman"/>
                <w:b/>
                <w:i w:val="false"/>
                <w:color w:val="000000"/>
                <w:sz w:val="20"/>
              </w:rPr>
              <w:t xml:space="preserve">17.2. </w:t>
            </w:r>
            <w:r>
              <w:rPr>
                <w:rFonts w:ascii="Times New Roman"/>
                <w:b w:val="false"/>
                <w:i w:val="false"/>
                <w:color w:val="000000"/>
                <w:sz w:val="20"/>
              </w:rPr>
              <w:t xml:space="preserve">Бұлтартпау шарасының (алынған) өзгертілген күні "___"______________20  ж. ______ сағ._____мин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17.2. /_/_/ . /_/_/ </w:t>
            </w:r>
            <w:r>
              <w:br/>
            </w:r>
            <w:r>
              <w:rPr>
                <w:rFonts w:ascii="Times New Roman"/>
                <w:b w:val="false"/>
                <w:i w:val="false"/>
                <w:color w:val="000000"/>
                <w:sz w:val="20"/>
              </w:rPr>
              <w:t xml:space="preserve">
. /_/_/ </w:t>
            </w:r>
            <w:r>
              <w:br/>
            </w:r>
            <w:r>
              <w:rPr>
                <w:rFonts w:ascii="Times New Roman"/>
                <w:b w:val="false"/>
                <w:i w:val="false"/>
                <w:color w:val="000000"/>
                <w:sz w:val="20"/>
              </w:rPr>
              <w:t xml:space="preserve">
күні.   айы.  жылы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Басқа да белгілеулер </w:t>
            </w:r>
            <w:r>
              <w:br/>
            </w:r>
            <w:r>
              <w:rPr>
                <w:rFonts w:ascii="Times New Roman"/>
                <w:b w:val="false"/>
                <w:i w:val="false"/>
                <w:color w:val="000000"/>
                <w:sz w:val="20"/>
              </w:rPr>
              <w:t>
</w:t>
            </w:r>
            <w:r>
              <w:rPr>
                <w:rFonts w:ascii="Times New Roman"/>
                <w:b/>
                <w:i w:val="false"/>
                <w:color w:val="000000"/>
                <w:sz w:val="20"/>
              </w:rPr>
              <w:t xml:space="preserve">___________________________________ </w:t>
            </w:r>
            <w:r>
              <w:rPr>
                <w:rFonts w:ascii="Times New Roman"/>
                <w:b w:val="false"/>
                <w:i w:val="false"/>
                <w:color w:val="000000"/>
                <w:sz w:val="20"/>
              </w:rPr>
              <w:t xml:space="preserve">____________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 20   ж. </w:t>
      </w:r>
      <w:r>
        <w:br/>
      </w:r>
      <w:r>
        <w:rPr>
          <w:rFonts w:ascii="Times New Roman"/>
          <w:b w:val="false"/>
          <w:i w:val="false"/>
          <w:color w:val="000000"/>
          <w:sz w:val="28"/>
        </w:rPr>
        <w:t xml:space="preserve">
  ұстауды, босатуды жүзеге асырған тұлға </w:t>
      </w:r>
    </w:p>
    <w:p>
      <w:pPr>
        <w:spacing w:after="0"/>
        <w:ind w:left="0"/>
        <w:jc w:val="both"/>
      </w:pPr>
      <w:r>
        <w:rPr>
          <w:rFonts w:ascii="Times New Roman"/>
          <w:b w:val="false"/>
          <w:i w:val="false"/>
          <w:color w:val="000000"/>
          <w:sz w:val="28"/>
        </w:rPr>
        <w:t xml:space="preserve">Қылмыстық қудалауды жүзеге асыратын органның бастығы </w:t>
      </w:r>
      <w:r>
        <w:br/>
      </w:r>
      <w:r>
        <w:rPr>
          <w:rFonts w:ascii="Times New Roman"/>
          <w:b w:val="false"/>
          <w:i w:val="false"/>
          <w:color w:val="000000"/>
          <w:sz w:val="28"/>
        </w:rPr>
        <w:t xml:space="preserve">
_________________________________________"____"____________ 20   ж. </w:t>
      </w:r>
      <w:r>
        <w:br/>
      </w:r>
      <w:r>
        <w:rPr>
          <w:rFonts w:ascii="Times New Roman"/>
          <w:b w:val="false"/>
          <w:i w:val="false"/>
          <w:color w:val="000000"/>
          <w:sz w:val="28"/>
        </w:rPr>
        <w:t xml:space="preserve">
Прокурор </w:t>
      </w:r>
      <w:r>
        <w:br/>
      </w:r>
      <w:r>
        <w:rPr>
          <w:rFonts w:ascii="Times New Roman"/>
          <w:b w:val="false"/>
          <w:i w:val="false"/>
          <w:color w:val="000000"/>
          <w:sz w:val="28"/>
        </w:rPr>
        <w:t xml:space="preserve">
_________________________________________"____"____________ 20   ж.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2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25 қарашадағы N 69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статистикалық </w:t>
      </w:r>
      <w:r>
        <w:br/>
      </w:r>
      <w:r>
        <w:rPr>
          <w:rFonts w:ascii="Times New Roman"/>
          <w:b w:val="false"/>
          <w:i w:val="false"/>
          <w:color w:val="000000"/>
          <w:sz w:val="28"/>
        </w:rPr>
        <w:t xml:space="preserve">
                                              жүйе) Нұсқаулыққа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3.0 Нысаны </w:t>
      </w:r>
    </w:p>
    <w:p>
      <w:pPr>
        <w:spacing w:after="0"/>
        <w:ind w:left="0"/>
        <w:jc w:val="both"/>
      </w:pPr>
      <w:r>
        <w:rPr>
          <w:rFonts w:ascii="Times New Roman"/>
          <w:b/>
          <w:i w:val="false"/>
          <w:color w:val="000000"/>
          <w:sz w:val="28"/>
        </w:rPr>
        <w:t xml:space="preserve">      Қылмыстық іс бойынша прокурор шешімі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7"/>
        <w:gridCol w:w="3873"/>
      </w:tblGrid>
      <w:tr>
        <w:trPr>
          <w:trHeight w:val="30" w:hRule="atLeast"/>
        </w:trPr>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 </w:t>
            </w:r>
            <w:r>
              <w:br/>
            </w:r>
            <w:r>
              <w:rPr>
                <w:rFonts w:ascii="Times New Roman"/>
                <w:b w:val="false"/>
                <w:i w:val="false"/>
                <w:color w:val="000000"/>
                <w:sz w:val="20"/>
              </w:rPr>
              <w:t>
</w:t>
            </w:r>
            <w:r>
              <w:rPr>
                <w:rFonts w:ascii="Times New Roman"/>
                <w:b/>
                <w:i w:val="false"/>
                <w:color w:val="000000"/>
                <w:sz w:val="20"/>
              </w:rPr>
              <w:t xml:space="preserve">         ҚІ тергеп жатқан органның атауы </w:t>
            </w:r>
            <w:r>
              <w:br/>
            </w:r>
            <w:r>
              <w:rPr>
                <w:rFonts w:ascii="Times New Roman"/>
                <w:b w:val="false"/>
                <w:i w:val="false"/>
                <w:color w:val="000000"/>
                <w:sz w:val="20"/>
              </w:rPr>
              <w:t>
</w:t>
            </w:r>
            <w:r>
              <w:rPr>
                <w:rFonts w:ascii="Times New Roman"/>
                <w:b/>
                <w:i w:val="false"/>
                <w:color w:val="000000"/>
                <w:sz w:val="20"/>
              </w:rPr>
              <w:t xml:space="preserve">2. ҚІ тергеп жатқан қызмет: </w:t>
            </w:r>
            <w:r>
              <w:rPr>
                <w:rFonts w:ascii="Times New Roman"/>
                <w:b w:val="false"/>
                <w:i w:val="false"/>
                <w:color w:val="000000"/>
                <w:sz w:val="20"/>
              </w:rPr>
              <w:t xml:space="preserve">тергеу (1); анықтау (2); ҚР ҚІЖК 1-б. 288-бб. (3) тәртібінде, ҚР ҚІЖК 2-б. 288-бб. (4) тәртібінде, ҚР ҚІЖК 2-б. 289-бб. (5) тәртібінде анықтау істері бойынша тергеу. </w:t>
            </w:r>
            <w:r>
              <w:br/>
            </w:r>
            <w:r>
              <w:rPr>
                <w:rFonts w:ascii="Times New Roman"/>
                <w:b w:val="false"/>
                <w:i w:val="false"/>
                <w:color w:val="000000"/>
                <w:sz w:val="20"/>
              </w:rPr>
              <w:t>
</w:t>
            </w:r>
            <w:r>
              <w:rPr>
                <w:rFonts w:ascii="Times New Roman"/>
                <w:b/>
                <w:i w:val="false"/>
                <w:color w:val="000000"/>
                <w:sz w:val="20"/>
              </w:rPr>
              <w:t xml:space="preserve">3. ҚІ нөмірі </w:t>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
Қозғалу күні  "____"______________20   ж. </w:t>
            </w:r>
            <w:r>
              <w:br/>
            </w:r>
            <w:r>
              <w:rPr>
                <w:rFonts w:ascii="Times New Roman"/>
                <w:b w:val="false"/>
                <w:i w:val="false"/>
                <w:color w:val="000000"/>
                <w:sz w:val="20"/>
              </w:rPr>
              <w:t>
</w:t>
            </w:r>
            <w:r>
              <w:rPr>
                <w:rFonts w:ascii="Times New Roman"/>
                <w:b/>
                <w:i w:val="false"/>
                <w:color w:val="000000"/>
                <w:sz w:val="20"/>
              </w:rPr>
              <w:t xml:space="preserve">4. Кәртішкенің ҚСжАЕКБ келіп түскен күні </w:t>
            </w:r>
            <w:r>
              <w:rPr>
                <w:rFonts w:ascii="Times New Roman"/>
                <w:b w:val="false"/>
                <w:i w:val="false"/>
                <w:color w:val="000000"/>
                <w:sz w:val="20"/>
              </w:rPr>
              <w:t xml:space="preserve">"____"_____________________ 20   ж. </w:t>
            </w:r>
            <w:r>
              <w:br/>
            </w:r>
            <w:r>
              <w:rPr>
                <w:rFonts w:ascii="Times New Roman"/>
                <w:b w:val="false"/>
                <w:i w:val="false"/>
                <w:color w:val="000000"/>
                <w:sz w:val="20"/>
              </w:rPr>
              <w:t>
</w:t>
            </w:r>
            <w:r>
              <w:rPr>
                <w:rFonts w:ascii="Times New Roman"/>
                <w:b/>
                <w:i w:val="false"/>
                <w:color w:val="000000"/>
                <w:sz w:val="20"/>
              </w:rPr>
              <w:t xml:space="preserve">ҚСжАЕКБ қызметері </w:t>
            </w:r>
            <w:r>
              <w:br/>
            </w:r>
            <w:r>
              <w:rPr>
                <w:rFonts w:ascii="Times New Roman"/>
                <w:b w:val="false"/>
                <w:i w:val="false"/>
                <w:color w:val="000000"/>
                <w:sz w:val="20"/>
              </w:rPr>
              <w:t xml:space="preserve">
________________________________________________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3./_/_/_/_/_/_/_/_/ </w:t>
            </w:r>
            <w:r>
              <w:br/>
            </w:r>
            <w:r>
              <w:rPr>
                <w:rFonts w:ascii="Times New Roman"/>
                <w:b w:val="false"/>
                <w:i w:val="false"/>
                <w:color w:val="000000"/>
                <w:sz w:val="20"/>
              </w:rPr>
              <w:t xml:space="preserve">
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4. /_/_/./_/_/./_/_/ </w:t>
            </w:r>
            <w:r>
              <w:br/>
            </w:r>
            <w:r>
              <w:rPr>
                <w:rFonts w:ascii="Times New Roman"/>
                <w:b w:val="false"/>
                <w:i w:val="false"/>
                <w:color w:val="000000"/>
                <w:sz w:val="20"/>
              </w:rPr>
              <w:t xml:space="preserve">
күні. айы.  жылы </w:t>
            </w:r>
          </w:p>
        </w:tc>
      </w:tr>
      <w:tr>
        <w:trPr>
          <w:trHeight w:val="30" w:hRule="atLeast"/>
        </w:trPr>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Дәрежесі: </w:t>
            </w:r>
            <w:r>
              <w:br/>
            </w:r>
            <w:r>
              <w:rPr>
                <w:rFonts w:ascii="Times New Roman"/>
                <w:b w:val="false"/>
                <w:i w:val="false"/>
                <w:color w:val="000000"/>
                <w:sz w:val="20"/>
              </w:rPr>
              <w:t xml:space="preserve">
ҚР ҚК _____т._____б.___________бабы (ауырырағы) </w:t>
            </w:r>
            <w:r>
              <w:br/>
            </w:r>
            <w:r>
              <w:rPr>
                <w:rFonts w:ascii="Times New Roman"/>
                <w:b w:val="false"/>
                <w:i w:val="false"/>
                <w:color w:val="000000"/>
                <w:sz w:val="20"/>
              </w:rPr>
              <w:t>
</w:t>
            </w:r>
            <w:r>
              <w:rPr>
                <w:rFonts w:ascii="Times New Roman"/>
                <w:b/>
                <w:i w:val="false"/>
                <w:color w:val="000000"/>
                <w:sz w:val="20"/>
              </w:rPr>
              <w:t xml:space="preserve">Қылмыс: </w:t>
            </w:r>
            <w:r>
              <w:rPr>
                <w:rFonts w:ascii="Times New Roman"/>
                <w:b w:val="false"/>
                <w:i w:val="false"/>
                <w:color w:val="000000"/>
                <w:sz w:val="20"/>
              </w:rPr>
              <w:t xml:space="preserve">жалпықылмыстық (1), экономикалық (2),  басқа да (4). </w:t>
            </w:r>
            <w:r>
              <w:br/>
            </w:r>
            <w:r>
              <w:rPr>
                <w:rFonts w:ascii="Times New Roman"/>
                <w:b w:val="false"/>
                <w:i w:val="false"/>
                <w:color w:val="000000"/>
                <w:sz w:val="20"/>
              </w:rPr>
              <w:t>
</w:t>
            </w:r>
            <w:r>
              <w:rPr>
                <w:rFonts w:ascii="Times New Roman"/>
                <w:b/>
                <w:i w:val="false"/>
                <w:color w:val="000000"/>
                <w:sz w:val="20"/>
              </w:rPr>
              <w:t xml:space="preserve">ҚР ҚК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5.1. Қайта дәрежеленген </w:t>
            </w:r>
            <w:r>
              <w:rPr>
                <w:rFonts w:ascii="Times New Roman"/>
                <w:b w:val="false"/>
                <w:i w:val="false"/>
                <w:color w:val="000000"/>
                <w:sz w:val="20"/>
              </w:rPr>
              <w:t xml:space="preserve">ҚК  ____т. ______ б. _________ бабымен,  "____"_________20   ж.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бб./_/_/_/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/_/ </w:t>
            </w:r>
            <w:r>
              <w:br/>
            </w:r>
            <w:r>
              <w:rPr>
                <w:rFonts w:ascii="Times New Roman"/>
                <w:b w:val="false"/>
                <w:i w:val="false"/>
                <w:color w:val="000000"/>
                <w:sz w:val="20"/>
              </w:rPr>
              <w:t xml:space="preserve">
/_/ </w:t>
            </w:r>
            <w:r>
              <w:br/>
            </w:r>
            <w:r>
              <w:rPr>
                <w:rFonts w:ascii="Times New Roman"/>
                <w:b w:val="false"/>
                <w:i w:val="false"/>
                <w:color w:val="000000"/>
                <w:sz w:val="20"/>
              </w:rPr>
              <w:t xml:space="preserve">
5.1. бб./_/_/_/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510" w:hRule="atLeast"/>
        </w:trPr>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Шешім: </w:t>
            </w:r>
            <w:r>
              <w:br/>
            </w:r>
            <w:r>
              <w:rPr>
                <w:rFonts w:ascii="Times New Roman"/>
                <w:b w:val="false"/>
                <w:i w:val="false"/>
                <w:color w:val="000000"/>
                <w:sz w:val="20"/>
              </w:rPr>
              <w:t>
</w:t>
            </w:r>
            <w:r>
              <w:rPr>
                <w:rFonts w:ascii="Times New Roman"/>
                <w:b/>
                <w:i w:val="false"/>
                <w:color w:val="000000"/>
                <w:sz w:val="20"/>
              </w:rPr>
              <w:t xml:space="preserve">прокурормен сотқа жіберілген: </w:t>
            </w:r>
            <w:r>
              <w:rPr>
                <w:rFonts w:ascii="Times New Roman"/>
                <w:b w:val="false"/>
                <w:i w:val="false"/>
                <w:color w:val="000000"/>
                <w:sz w:val="20"/>
              </w:rPr>
              <w:t xml:space="preserve">ҚІЖК 284-бб. (04), ҚІЖК 289-бб. (05), ҚІЖК 1-т. 514-бб. 5-б. бойынша (06); </w:t>
            </w:r>
            <w:r>
              <w:br/>
            </w:r>
            <w:r>
              <w:rPr>
                <w:rFonts w:ascii="Times New Roman"/>
                <w:b w:val="false"/>
                <w:i w:val="false"/>
                <w:color w:val="000000"/>
                <w:sz w:val="20"/>
              </w:rPr>
              <w:t>
</w:t>
            </w:r>
            <w:r>
              <w:rPr>
                <w:rFonts w:ascii="Times New Roman"/>
                <w:b/>
                <w:i w:val="false"/>
                <w:color w:val="000000"/>
                <w:sz w:val="20"/>
              </w:rPr>
              <w:t xml:space="preserve">прокурормен жаңа </w:t>
            </w:r>
            <w:r>
              <w:rPr>
                <w:rFonts w:ascii="Times New Roman"/>
                <w:b w:val="false"/>
                <w:i w:val="false"/>
                <w:color w:val="000000"/>
                <w:sz w:val="20"/>
              </w:rPr>
              <w:t xml:space="preserve">айыптау қорытындысы дайындалған (07);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қосымша тергеуге қайтарылған (54), тергеуге алығандығы өзгертілгені арқылы (55), сотпен (56);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жаңа айыптау қорытындысын дайындау үшін жіберілген (57); </w:t>
            </w:r>
            <w:r>
              <w:br/>
            </w:r>
            <w:r>
              <w:rPr>
                <w:rFonts w:ascii="Times New Roman"/>
                <w:b w:val="false"/>
                <w:i w:val="false"/>
                <w:color w:val="000000"/>
                <w:sz w:val="20"/>
              </w:rPr>
              <w:t xml:space="preserve">
ҚР ҚІЖК 37-бб.1б.1-т.(11), 37-бб.1-б.2-т.(12), 37-бб.1-б.3-т.(13), 37-бб.1-б.4-т.(14), 37-бб.1-б.5-т.(15), 37-бб.1-б.6-т.(16), 37-бб.1-б.7-т.(17), 37-бб.1-б.8-т.(18), 37-бб.1-б.9-т.(19), 37-бб.1-б.10-т.(20), 37-бб.1-б.11-т.(21), 37-бб.1-б.12-т., ҚР ҚК 65-бб.(22), ҚІЖК 37-бб.1-б.12-т.- ҚК 66-бб.(23), ҚІЖК 37-бб.1-б.12-т. – ҚК 67-бб 1-б (24), ҚІЖК 37-бб.1-б.12-т.- ҚК 68-бб.(25), 38-бб.1-б - ҚК 67-бб 2-б (26) бойынша қысқартылған, ҚІЖК 496-б. 6-б. (27), 190-бб. 3-б.-нің тәртібінде ҚІ қысқарту арқылы ҚІ қозғау туралы қаулы алынып тасталған – (28); ҚІЖК 514-б.1-б.1-т. (29); </w:t>
            </w:r>
            <w:r>
              <w:br/>
            </w:r>
            <w:r>
              <w:rPr>
                <w:rFonts w:ascii="Times New Roman"/>
                <w:b w:val="false"/>
                <w:i w:val="false"/>
                <w:color w:val="000000"/>
                <w:sz w:val="20"/>
              </w:rPr>
              <w:t xml:space="preserve">
тергеуге алынғандығы прокуромен ҚІЖК 197-бб.12-т. сәйкес өзгертілген (66), ҚІЖК 289-бб. 2-т. сәйкес өзгертілген (67), </w:t>
            </w:r>
            <w:r>
              <w:br/>
            </w:r>
            <w:r>
              <w:rPr>
                <w:rFonts w:ascii="Times New Roman"/>
                <w:b w:val="false"/>
                <w:i w:val="false"/>
                <w:color w:val="000000"/>
                <w:sz w:val="20"/>
              </w:rPr>
              <w:t xml:space="preserve">
қысқарту туралы қаулы прокурормен алынып тасталған (89), тоқтату туралы қаулы (90), 190-бб. 1-б. тәртібінде ҚІ қозғаудан бас тарту арқылы ҚІ қозғау туралы қаулы (91), қосымша тексеруге жіберу арқылы (92); </w:t>
            </w:r>
            <w:r>
              <w:br/>
            </w:r>
            <w:r>
              <w:rPr>
                <w:rFonts w:ascii="Times New Roman"/>
                <w:b w:val="false"/>
                <w:i w:val="false"/>
                <w:color w:val="000000"/>
                <w:sz w:val="20"/>
              </w:rPr>
              <w:t xml:space="preserve">
304-бб. 3-т. тәртібінде сотпен прокурорға қайтарылған (38), ҚІЖК 301-бб. 5-б. прокурормен ҚІЖК 5-б. 37-бб. тәртібінде талап етілген (74). 376-бб. 4-б. тәртібінде тергеу органына қайтарылған (68) </w:t>
            </w:r>
            <w:r>
              <w:br/>
            </w:r>
            <w:r>
              <w:rPr>
                <w:rFonts w:ascii="Times New Roman"/>
                <w:b w:val="false"/>
                <w:i w:val="false"/>
                <w:color w:val="000000"/>
                <w:sz w:val="20"/>
              </w:rPr>
              <w:t>
</w:t>
            </w:r>
            <w:r>
              <w:rPr>
                <w:rFonts w:ascii="Times New Roman"/>
                <w:b/>
                <w:i w:val="false"/>
                <w:color w:val="000000"/>
                <w:sz w:val="20"/>
              </w:rPr>
              <w:t xml:space="preserve">6.1. Шешім қабылдау күні </w:t>
            </w:r>
            <w:r>
              <w:br/>
            </w:r>
            <w:r>
              <w:rPr>
                <w:rFonts w:ascii="Times New Roman"/>
                <w:b w:val="false"/>
                <w:i w:val="false"/>
                <w:color w:val="000000"/>
                <w:sz w:val="20"/>
              </w:rPr>
              <w:t xml:space="preserve">
"_____"______________________ 20   ж. </w:t>
            </w:r>
            <w:r>
              <w:br/>
            </w:r>
            <w:r>
              <w:rPr>
                <w:rFonts w:ascii="Times New Roman"/>
                <w:b w:val="false"/>
                <w:i w:val="false"/>
                <w:color w:val="000000"/>
                <w:sz w:val="20"/>
              </w:rPr>
              <w:t>
</w:t>
            </w:r>
            <w:r>
              <w:rPr>
                <w:rFonts w:ascii="Times New Roman"/>
                <w:b/>
                <w:i w:val="false"/>
                <w:color w:val="000000"/>
                <w:sz w:val="20"/>
              </w:rPr>
              <w:t xml:space="preserve">7. Жазбаша нұсқаулар берілген: </w:t>
            </w:r>
            <w:r>
              <w:rPr>
                <w:rFonts w:ascii="Times New Roman"/>
                <w:b w:val="false"/>
                <w:i w:val="false"/>
                <w:color w:val="000000"/>
                <w:sz w:val="20"/>
              </w:rPr>
              <w:t xml:space="preserve">__________саны </w:t>
            </w:r>
            <w:r>
              <w:br/>
            </w:r>
            <w:r>
              <w:rPr>
                <w:rFonts w:ascii="Times New Roman"/>
                <w:b w:val="false"/>
                <w:i w:val="false"/>
                <w:color w:val="000000"/>
                <w:sz w:val="20"/>
              </w:rPr>
              <w:t>
</w:t>
            </w:r>
            <w:r>
              <w:rPr>
                <w:rFonts w:ascii="Times New Roman"/>
                <w:b/>
                <w:i w:val="false"/>
                <w:color w:val="000000"/>
                <w:sz w:val="20"/>
              </w:rPr>
              <w:t xml:space="preserve">8. Санкцияланған </w:t>
            </w:r>
            <w:r>
              <w:rPr>
                <w:rFonts w:ascii="Times New Roman"/>
                <w:b w:val="false"/>
                <w:i w:val="false"/>
                <w:color w:val="000000"/>
                <w:sz w:val="20"/>
              </w:rPr>
              <w:t xml:space="preserve">: мәжбүрлеп тексеру (ҚР ҚІЖК 222-бб.) (01), тінту (ҚР ҚІЖК 232-бб.) (02), алу (ҚР ҚІЖК 232-бб.) (03), сот-медициналық сараптама жүргізу үшін медициналық мекемеге қамаудағы тұлғаны мәжбүрлеп орналастыру (ҚР ҚІЖК 247-бб.) (04), кәмелетке толмағанды арнаулы балалар мекемесіне орналастыру (ҚР ҚІЖК 490-бб.) (05), қамауға алу (ҚР ҚІЖК 150-бб.) (06), мүлікке тыйым салу (ҚР ҚІЖК 161-бб.) (07), банктардағы ақшаға дәне басқа да мүліктерге тыйым салу (ҚР ҚІЖК 13-б. 161-бб.) (08), пошта-телеграф жөнелтілімдерін тұтқындау (ҚР ҚІЖК 235-бб.) (09), бұлтартпау шарасы ретінде қамауға алу қолданылған сезіктілер мен айыпталушыларды, ұсталғандарды ұстау орындарында ұстау (ҚР ҚІЖК 152-бб.) (10), жәбірленушіні, куәні мәжбүрлеп куәландыру (ҚР ҚІЖК 226-бб.) (11), хабарды жол-жөнекей ұстау және ақпаратты компьютерлік жүйеден шығарып алу (ҚР ҚІЖК 236-бб. 1-б.) (12), сөйлесулерді тыңдау мен жазу (ҚР ҚІЖК 237-бб.) (13). </w:t>
            </w:r>
            <w:r>
              <w:br/>
            </w:r>
            <w:r>
              <w:rPr>
                <w:rFonts w:ascii="Times New Roman"/>
                <w:b w:val="false"/>
                <w:i w:val="false"/>
                <w:color w:val="000000"/>
                <w:sz w:val="20"/>
              </w:rPr>
              <w:t>
</w:t>
            </w:r>
            <w:r>
              <w:rPr>
                <w:rFonts w:ascii="Times New Roman"/>
                <w:b/>
                <w:i w:val="false"/>
                <w:color w:val="000000"/>
                <w:sz w:val="20"/>
              </w:rPr>
              <w:t xml:space="preserve">9. Заңсыз деп танылған: </w:t>
            </w:r>
            <w:r>
              <w:rPr>
                <w:rFonts w:ascii="Times New Roman"/>
                <w:b w:val="false"/>
                <w:i w:val="false"/>
                <w:color w:val="000000"/>
                <w:sz w:val="20"/>
              </w:rPr>
              <w:t xml:space="preserve">мәжбүрлеп тексеру (01), тінту (02), алу (03), сот-медициналық сараптама жүргізу үшін медициналық мекемеге қамаудағы тұлғаны мәжбүрлеп орналастыру (04), айып тағу туралы қаулы (05) . </w:t>
            </w:r>
            <w:r>
              <w:br/>
            </w:r>
            <w:r>
              <w:rPr>
                <w:rFonts w:ascii="Times New Roman"/>
                <w:b w:val="false"/>
                <w:i w:val="false"/>
                <w:color w:val="000000"/>
                <w:sz w:val="20"/>
              </w:rPr>
              <w:t>
</w:t>
            </w:r>
            <w:r>
              <w:rPr>
                <w:rFonts w:ascii="Times New Roman"/>
                <w:b/>
                <w:i w:val="false"/>
                <w:color w:val="000000"/>
                <w:sz w:val="20"/>
              </w:rPr>
              <w:t xml:space="preserve">Прокурор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(тегі, лауазымы, сыныптық шені) </w:t>
            </w:r>
            <w:r>
              <w:br/>
            </w:r>
            <w:r>
              <w:rPr>
                <w:rFonts w:ascii="Times New Roman"/>
                <w:b w:val="false"/>
                <w:i w:val="false"/>
                <w:color w:val="000000"/>
                <w:sz w:val="20"/>
              </w:rPr>
              <w:t xml:space="preserve">
            (прокуратураның атауы) </w:t>
            </w:r>
            <w:r>
              <w:br/>
            </w:r>
            <w:r>
              <w:rPr>
                <w:rFonts w:ascii="Times New Roman"/>
                <w:b w:val="false"/>
                <w:i w:val="false"/>
                <w:color w:val="000000"/>
                <w:sz w:val="20"/>
              </w:rPr>
              <w:t xml:space="preserve">
Күні "______"___________________________ 20  ж.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6.1.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8. /_/_/, /_/_/, </w:t>
            </w:r>
            <w:r>
              <w:br/>
            </w:r>
            <w:r>
              <w:rPr>
                <w:rFonts w:ascii="Times New Roman"/>
                <w:b w:val="false"/>
                <w:i w:val="false"/>
                <w:color w:val="000000"/>
                <w:sz w:val="20"/>
              </w:rPr>
              <w:t xml:space="preserve">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9./_/_/, /_/_/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