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14b" w14:textId="bf52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"Міндетті, ерікті және ерікті кәсіби зейнетақы жарналары есебінен зейнетақымен қамсыздандыру туралы үлгі шарттарын бекіту туралы" 2003 жылғы 21 сәуірдегі N 138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29 қазандағы N 169 Қаулысы. Қазақстан Республикасының Әділет министрлігінде 2008 жылғы 11 желтоқсанда Нормативтік құқықтық кесімдерді мемлекеттік тіркеудің тізіліміне N 5400 болып енгізілді. Күші жойылды - ҚР Қаржы нарығын және қаржы ұйымдарын реттеу мен қадағалау агенттігі Басқармасының 2009 жылғы 27 ақпандағы N 36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Қаржы нарығын және қаржы ұйымдарын реттеу мен қадағалау агенттігі Басқармасының 2009 жылғы 27 ақпандағы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Жинақтаушы зейнетақы қорлары қызметінің айқындылығын арттыру мақсатында Қазақстан Республикасы Қаржы нарығын және қаржы ұйымдарын реттеу мен қадағалау агенттігінің (бұдан әрі - Агенттік)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"Міндетті, ерікті және ерікті кәсіби зейнетақы жарналары есебінен зейнетақымен қамсыздандыру туралы үлгі шарттарын бекіту туралы" 2003 жылғы 21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 </w:t>
      </w:r>
      <w:r>
        <w:rPr>
          <w:rFonts w:ascii="Times New Roman"/>
          <w:b w:val="false"/>
          <w:i w:val="false"/>
          <w:color w:val="000000"/>
          <w:sz w:val="28"/>
        </w:rPr>
        <w:t>
 қаулысына (Нормативтік құқықтық актілерді мемлекеттік тіркеу тізілімінде N 2345 тіркелген) Агенттік Басқармасының "Қазақстан Республикасының Әділет министрлігінде N 2345 тіркелген "Қазақстан Республикасының Ұлттық Банкі Басқармасының "Міндетті, ерікті және ерікті кәсіби зейнетақы жарналары есебінен зейнетақымен қамсыздандыру туралы үлгі шарттарын бекіту туралы" 2003 жылғы 21 сәуірдегі N 138 қаулысына өзгерістер мен толықтырулар енгізу туралы" 2004 жылғы 12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2860 тіркелген, Қазақстан Республикасының орталық атқарушы және өзге де мемлекеттік органдарының нормативтік құқықтық актілерінің бюллетенінде 2004 жылы жарияланған N 29-32, 974-құжат, 2005 жылғы 2 қыркүйекте "Заң газеті" газетінде N 96-97 (721) санында жарияланған), Агенттік Басқармасының "Қазақстан Республикасының Әділет министрлігінде N 2345 тіркелген "Қазақстан Республикасының Ұлттық Банкі Басқармасының "Міндетті, ерікті және ерікті кәсіби зейнетақы жарналары есебінен зейнетақымен қамсыздандыру туралы үлгі шарттарын бекіту туралы" 2003 жылғы 21 сәуірдегі N 138 қаулысына өзгеріс енгізу туралы" 2004 жылғы 25 қазандағы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3229 тіркелген, Қазақстан Республикасының орталық атқарушы және өзге де мемлекеттік органдарының нормативтік құқықтық актілерінің Бюллетенінде 2005 жылы жарияланған N 9-13, 41-құжат), Агенттік Басқармасының "Қазақстан Республикасының Ұлттық Банкі Басқармасының "Міндетті, ерікті және ерікті кәсіби зейнетақы жарналары есебінен зейнетақымен қамсыздандыру туралы үлгі шарттарын бекіту туралы" 2003 жылғы 21 сәуірдегі N 138 қаулысына өзгерістер енгізу туралы" 2005 жылғы 28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3721 тіркелген), Агенттік Басқармасының "Қазақстан Республикасының Ұлттық Банкі Басқармасының "Міндетті, ерікті және ерікті кәсіби зейнетақы жарналары есебінен зейнетақымен қамсыздандыру туралы үлгі шарттарын бекіту туралы" 2003 жылғы 21 сәуірдегі N 138 қаулысына өзгерістер мен толықтырулар енгізу және жинақтаушы зейнетақы қорының, зейнетақы активтерін инвестициялық басқаруды жүзеге асыратын ұйымның және кастодиан банктің акционерлері туралы ақпараттың көлемін айқындау туралы" 2005 жылғы 26 қарашадағы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416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3986 тіркелген, 2006 жылғы 20 қаңтарда "Заң газеті" газетінде N 8-9 (815) санында жарияланған), Агенттік Басқармасының "Қазақстан Республикасының Ұлттық Банкі Басқармасының "Міндетті, ерікті және ерікті кәсіби зейнетақы жарналары есебінен зейнетақымен қамсыздандыру туралы үлгі шарттарын бекіту туралы" 2003 жылғы 21 сәуірдегі N 138 қаулысына толықтырулар мен өзгерістер енгізу туралы" 2006 жылғы 25 наурыздағы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4212 тіркелген), Агенттік Басқармасының "Қазақстан Республикасының кейбір нормативтік құқықтық актілеріне сәйкестендіру нөмірлері бойынша өзгерістер мен толықтырулар енгізу туралы" 2007 жылғы 28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155 </w:t>
      </w:r>
      <w:r>
        <w:rPr>
          <w:rFonts w:ascii="Times New Roman"/>
          <w:b w:val="false"/>
          <w:i w:val="false"/>
          <w:color w:val="000000"/>
          <w:sz w:val="28"/>
        </w:rPr>
        <w:t>
 қаулысымен (Нормативтік құқықтық актілерді мемлекеттік тіркеу тізілімінде N 4803 тіркелген, Қазақстан Республикасының орталық атқарушы және өзге де Орталық мемлекеттік органдары актілерінің жинағында 2007 жылы шілдеде-тамызда жарияланған) енгізілген өзгерістерімен және толықтыруларымен бірге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Міндетті зейнетақы жарналарының есебінен зейнетақымен қамсыздандыру туралы үлгі шартта: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Салымшының/Алушының өтініші бойынша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ақпаратты ұсынуға;";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бұқаралық ақпарат құралдарында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мәліметтерді жариялауға;";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Ерікті зейнетақы жарналарының есебінен зейнетақымен қамсыздандыру туралы үлгі шартта (жеке тұлға болып табылатын Салымшы үшін):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Салымшының/Алушының өтініші бойынша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ақпаратты ұсынуға;";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бұқаралық ақпарат құралдарында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мәліметтерді жариялауға;";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Ерікті зейнетақы жарналарының есебінен үшінші тұлғаның пайдасына зейнетақымен қамсыздандыру туралы үлгі шартта: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Салымшының/Алушының өтініші бойынша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ақпаратты ұсынуға;";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бұқаралық ақпарат құралдарында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мәліметтерді жариялауға;";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Ерікті кәсіби зейнетақы жарналарының есебінен зейнетақымен қамсыздандыру туралы үлгі шартта: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мазмұндағы 10-1)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Салымшының/Алушының өтініші бойынша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ақпаратты ұсынуға;";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бұқаралық ақпарат құралдарында бағалы қағаздардың атауы мен санын, сондай-ақ Қордың зейнетақы активтерінің жалпы сомасына аталған бағалы қағаздарға салынған инвестициялардың пайыздық ара қатынасын көрсете отырып, Қордың инвестициялық портфелінің құрылымы туралы мәліметтерді жариялауға;".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нарығының субъектілерін және жинақтаушы зейнетақы қорларын қадағалау департаменті (М.Ж. Хаджиева):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(Н.В. Сәрсенова) бірлесіп осы қаулыны Қазақстан Республикасының Әділет министрлігінде мемлекеттік тіркеу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жинақтаушы зейнетақы қорларына, "Қазақстан қаржыгерлерінің қауымдастығы" заңды тұлғалар бірлестігіне мәлімет үшін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Төрайым қызметі (А.Ә. Кенже) осы қаулыны Қазақстан Республикасының бұқаралық ақпарат құралдарында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А.Ө. Алдамбергенге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Төрайым  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