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b47b" w14:textId="2f9b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"Сауда-саттық ұйымдастырушылардың есеп беру ережесін және Қазақстан Республикасының Әділет министрлігінде N 238 тіркелген Қазақстан Республикасының Бағалы қағаздар жөніндегі ұлттық комиссияның "Бағалы қағаздар рыногының кәсіби қатысушыларының есеп беру тәртібі туралы" Нұсқаулықты бекіту жөнінде" 1996 жылғы 22 қазандағы N 118 қаулысына, Қазақстан Республикасының Әділет министрлігінде N 1865 тіркелген Қазақстан Республикасының Ұлттық Банкі Басқармасының "Бағалы қағаздар рыногы кәсіби қатысушыларының және бағалы қағаздармен сауда-саттық ұйымдастырушылардың апта және ай сайынғы есепті ұсыну тәртібі туралы" 2002 жылғы 13 сәуірдегі N 130 қаулысына өзгерістер енгізу туралы" 2004 жылғы 15 наурыздағы N 77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2008 жылғы 22 тамыздағы N 128 Қаулысы. Қазақстан Республикасының Әділет министрлігінде 2008 жылғы 29 қыркүйекте Нормативтік құқықтық кесімдерді мемлекеттік тіркеудің тізіліміне N 5318 болып енгізілді. Күші жойылды - Қазақстан Республикасы Ұлттық Банкі Басқармасының 2016 жылғы 29 ақпандағы № 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Ұлттық Банкі Басқармасының 29.02.2016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> (01.01.2017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–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нарығын және қаржы ұйымдарын реттеу мен қадағалау агенттігі Басқармасының "Сауда-саттық ұйымдастырушылардың есеп беру ережесін және Қазақстан Республикасының Әділет министрлігінде N 238 тіркелген Қазақстан Республикасының Бағалы қағаздар жөніндегі ұлттық комиссияның "Бағалы қағаздар рыногының кәсіби қатысушыларының есеп беру тәртібі туралы" Нұсқаулықты бекіту жөнінде" 1996 жылғы 22 қазандағы N 118 қаулысына, Қазақстан Республикасының Әділет министрлігінде N 1865 тіркелген Қазақстан Республикасының Ұлттық Банкі Басқармасының "Бағалы қағаздар рыногы кәсіби қатысушыларының және бағалы қағаздармен сауда-саттық ұйымдастырушылардың апта және ай сайынғы есепті ұсыну тәртібі туралы" 2002 жылғы 13 сәуірдегі N 130 қаулысына өзгерістер енгізу туралы" 2004 жылғы 15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77 </w:t>
      </w:r>
      <w:r>
        <w:rPr>
          <w:rFonts w:ascii="Times New Roman"/>
          <w:b w:val="false"/>
          <w:i w:val="false"/>
          <w:color w:val="000000"/>
          <w:sz w:val="28"/>
        </w:rPr>
        <w:t>қаулысына Агенттік Басқармасының " Орталық депозитарийдің есептерді ұсыну ережесін бекіту туралы" 2004 жылғы 21 тамыздағы N 252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3072 тіркелген, "Заң газеті" газетінде 2005 жылғы 27 қыркүйекте N 113 (737) жарияланған ), Агенттік Басқармасының "Бағалы қағаздар нарығы кәсіби қатысушыларының есеп беруін реттейтін кейбір нормативтік құқықтық актілерге өзгерістер мен толықтырулар енгізу туралы" 2005 жылғы 28 мамырдағы N 164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3706 тіркелген), "Қазақстан Республикасының кейбір нормативтік құқықтық актілеріне қаржы рыногы мен қаржылық ұйымдарды мемлекеттік реттеу мен қадағалау мәселелері бойынша өзгерістер мен толықтырулар енгізу туралы" 2007 жылғы 25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173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4848 тіркелген, "Заң газеті" газетінде 2007 жылғы 5 қыркүйекте N 135 (1164) жарияланған ) қаулысымен енгізілген өзгерістерімен және толықтыруларымен бірге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атауындағы "және Қазақстан Республикасының Әділет министрлігінде N 238 тіркелген Қазақстан Республикасының Бағалы қағаздар жөніндегі ұлттық комиссияның "Бағалы қағаздар рыногының кәсіби қатысушыларының есеп беру тәртібі туралы" Нұсқаулықты бекіту жөнінде" 1996 жылғы 22 қазандағы N 118 қаулысына, Қазақстан Республикасының Әділет министрлігінде N 1865 тіркелген Қазақстан Республикасының Ұлттық Банкі Басқармасының "Бағалы қағаздар рыногы кәсіби қатысушыларының және бағалы қағаздармен сауда-саттық ұйымдастырушылардың апта және ай сайынғы есепті ұсыну тәртібі туралы" 2002 жылғы 13 сәуірдегі N 130 қаулысына өзгерістер енгізу"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Сауда-саттық ұйымдастырушылардың есеп беру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10, 11 және 12-қосымшалар осы қаулының 1, 2, 3-қосымшасына сәйкес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2008 жылғы 1 қазаннан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Стратегия және талдау департаменті (Н.А. Әбдірахманов)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(Н.В. Сәрсенова) бірлесіп, осы қаулыны Қазақстан Республикасы Әділет министрлігінде мемлекеттік тіркеуден өткізу шараларын қолға алсын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 Әділет министрлігінде мемлекеттік тіркелген күннен бастап он күндік мерзімде оны Агенттіктің мүдделі бөлімшелеріне, "Қазақстан қаржыгерлерінің қауымдастығы" заңды тұлғалар бірлестігіне мәлімет үшін жіберсін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Ақпараттық технологиялар департаменті (Түсіпов Қ.А.) 2008 жылғы 30 қарашаға дейін "Жинақтаушы зейнетақы қорлары мен бағалы қағаздар рыногы кәсіби қатысушыларының есеп берулерін қалыптастыруды автоматтандыру" автоматтандырылған ақпараттық шағын жүйесін пысықтауды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Агенттіктің Төрайым қызметі (А.Ә. Кенже) осы қаулыны Қазақстан Республикасының бұқаралық ақпарат құралдарында жариялау шараларын қолға алсын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Агенттік Төрайымының орынбасары А.Ө. Алдамбергенге жүктелсін 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Төрайым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 Е. Бахмутова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Қаржы нарығын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ұйымдарын реттеу мен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агенттігі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2008 жылғы 22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128 қаулысына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 Сауда-саттықты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ұйымдастырушылардың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есеп беру ережесiне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10-қосымша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 бастап __________ дейінгі кезеңде қор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биржасының [ ұйымның атауы ] бағалы қағаздар саны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бағалы қағаздары қор биржасының ресми тізіміне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кіргізілген эмитенттердің саны туралы есебі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3"/>
        <w:gridCol w:w="2993"/>
        <w:gridCol w:w="2953"/>
      </w:tblGrid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тізімнің секторлары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қағаздар шығарылымының саны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Эмитенттердің саны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"Акциялар" секторы, оның ішінде: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санат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санат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үшінші санат;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"Борыштық бағалы қағаздар" секторы, оның ішінде: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рейтингтік бағасы бар борыштық бағалы қағаздар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рейтингтік бағасы жоқ борыштық бағалы қағаздар, оның ішінде: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шағын санаттың рейтингтік бағасы жоқ борыштық бағалы қағаздар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шағын санаттың рейтингтік бағасы жоқ борыштық бағалы қағаздар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инфрақұрылымдық облигациялар;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"Инвестициялық қорлардың бағалы қағаздары" секторы;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Д епозитарлық қолхаттар " секторы ;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"Халықаралық қаржы ұйымдарының бағалы қағаздары " секторы ;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"Мемлекеттік бағалы қағаздар" секторы, оның ішінде: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және басқа мемлекеттердің заңнамасына сәйкес шығарылған мемлекеттік бағалы қағаздар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облигациялары;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Туынды бағалы қағаздар " секторы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секторлар бойынша жиынтығы: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секторлар: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Қаржы нарығын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ұйымдарын реттеу мен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агенттігі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2008 жылғы 22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128 қаулысына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" Сауда-саттықты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ұйымдастырушылардың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есеп беру ережесiне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 бастап __________ дейінгі кезеңде қор биржасының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[ ұйымның атауы ] жасалған мәмілелер көлемі туралы есебі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3"/>
        <w:gridCol w:w="3013"/>
        <w:gridCol w:w="2913"/>
      </w:tblGrid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тізімнің секторлары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Мәмілелердің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Мәмілелердің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теңгемен 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ішінде: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орналастыру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"Акциялар" секторы, оның ішінде: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санат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санат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үшінші санат;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"Борыштық бағалы қағаздар" секторы, оның ішінде: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рейтингтік бағасы бар борыштық бағалы қағаздар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рейтингтік бағасы жоқ борыштық бағалы қағаздар, оның ішінде: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шағын санаттың рейтингтік бағасы жоқ борыштық бағалы қағаздар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шағын санаттың рейтингтік бағасы жоқ борыштық бағалы қағаздар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инфрақұрылымдық облигациялар;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"Инвестициялық қорлардың бағалы қағаздары" секторы;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Д епозитарлық қолхаттар " секторы ;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"Халықаралық қаржы ұйымдарының бағалы қағаздары " секторы ;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"Мемлекеттік бағалы қағаздар" секторы, оның ішінде: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және басқа мемлекеттердің заңнамасына сәйкес шығарылған мемлекеттік бағалы қағаздар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облигациялары;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Туынды бағалы қағаздар " секторы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айналысқа жіберу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"Акциялар" секторы, оның ішінде: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санат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санат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үшінші санат;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"Борыштық бағалы қағаздар" секторы, оның ішінде: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рейтингтік бағасы бар борыштық бағалы қағаздар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рейтингтік бағасы жоқ борыштық бағалы қағаздар, оның ішінде: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шағын санаттың рейтингтік бағасы жоқ борыштық бағалы қағаздар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шағын санаттың рейтингтік бағасы жоқ борыштық бағалы қағаздар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инфрақұрылымдық облигациялар;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"Инвестициялық қорлардың бағалы қағаздары" секторы;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Д епозитарлық қолхаттар " секторы ;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"Халықаралық қаржы ұйымдарының бағалы қағаздары " секторы ;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"Мемлекеттік бағалы қағаздар" секторы, оның ішінде: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және басқа мемлекеттердің заңнамасына сәйкес шығарылған мемлекеттік бағалы қағаздар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облигациялары;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Туынды бағалы қағаздар " секторы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репо мәмілелері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ішінде: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"Акциялар" секторы бойынша, оның ішінде: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санат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санат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үшінші санат;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"Борыштық бағалы қағаздар" секторы бойынша, оның ішінде: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рейтингтік бағасы бар борыштық бағалы қағаздар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рейтингтік бағасы жоқ борыштық бағалы қағаздар, оның ішінде: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шағын санаттың рейтингтік бағасы жоқ борыштық бағалы қағаздар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шағын санаттың рейтингтік бағасы жоқ борыштық бағалы қағаздар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инфрақұрылымдық облигациялар;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"Инвестициялық қорлардың бағалы қағаздары" секторы бойынша;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Д епозитарлық қолхаттар " секторы бойынша ;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"Халықаралық қаржы ұйымдарының бағалы қағаздары " секторы бойынша ;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"Мемлекеттік бағалы қағаздар" секторы бойынша, оның ішінде: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және басқа мемлекеттердің заңнамасына сәйкес шығарылған мемлекеттік бағалы қағаздар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облигациялары;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Туынды бағалы қағаздар " секторы бойынша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секторлар: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репо мәмілелері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Қаржы нарығын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ұйымдарын реттеу мен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агенттігі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2008 жылғы 22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128 қаулысына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" Сауда-саттықты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ұйымдастырушылардың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есеп беру ережесiне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12-қосымша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қор биржасының [ ұйымның атауы ] __________ жағдай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бағалы қағаздары қор биржасының ресми тізіміне кіргізілген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эмитенттерді капиталдандыру туралы есебі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1"/>
        <w:gridCol w:w="1480"/>
        <w:gridCol w:w="1445"/>
        <w:gridCol w:w="1238"/>
        <w:gridCol w:w="1296"/>
        <w:gridCol w:w="1710"/>
      </w:tblGrid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тізімнің секторлары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тоқсан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тоқсан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тоқсан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тоқсан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"Акциялар" секторы, оның ішінде: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санат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санат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үшінші санат;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"Борыштық бағалы қағаздар" (теңге/валюта) секторы, оның ішінде: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рейтингтік бағасы бар борыштық бағалы қағаздар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рейтингтік бағасы жоқ борыштық бағалы қағаздар, оның ішінде: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шағын санаттың рейтингтік бағасы жоқ борыштық бағалы қағаздар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шағын санаттың рейтингтік бағасы жоқ борыштық бағалы қағаздар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инфрақұрылымдық облигациялар;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"Инвестициялық қорлардың бағалы қағаздары" секторы;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Д епозитарлық қолхаттар " секторы ;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"Халықаралық қаржы ұйымдарының бағалы қағаздары " секторы ;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"Мемлекеттік бағалы қағаздар" секторы, оның ішінде: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және басқа мемлекеттердің заңнамасына сәйкес шығарылған мемлекеттік бағалы қағаздар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облигациялары;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Туынды бағалы қағаздар " секторы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секторлар: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