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2b9f" w14:textId="55c2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"Жоғарғы білім берудің кәсіптік оқу бағдарламаларын іске асыратын білім беру ұйымдарына оқуға қабылдаудың үлгілік ережелерін бекіту туралы" Қазақстан Республикасы Білім және ғылым министрінің 2007 жылғы 19 желтоқсандағы N 638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2008 жылғы 18 маусымдағы N 359 Бұйрығы. Қазақстан Республикасының Әділет министрлігінде 2008 жылғы 19 маусымда Нормативтік құқықтық кесімдерді мемлекеттік тіркеудің тізіліміне N 5241 болып енгізілді. Күші жойылды - Қазақстан Республикасы Білім және ғылым министрінің 2012 жылғы 21 мамырдағы № 230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Білім және ғылым министрінің 2012.05.21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3-тармақтан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"Білім туралы" Қазақстан Республикасының 2007 жылғы 27 шілдедегі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11-тармағына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"Жоғары білім берудің кәсіптік оқу бағдарламаларын іске асыратын білім беру ұйымдарына оқуға қабылдаудың үлгілік ережелерін бекіту туралы" (Нормативтік құқықтық актілерді мемлекеттік тіркеу тізілімінде N 5115 тіркелген, "Заң газетінің" 2008 жылғы 22 ақпандағы N 28 санында жарияланған, "Жоғары білім берудің кәсіптік оқу бағдарламаларын іске асыратын білім беру ұйымдарына оқуға қабылдаудың үлгілік ережелерін бекіту туралы" Қазақстан Республикасы Білім және ғылым министрінің 2007 жылғы 19 желтоқсандағы N 638 бұйрығына өзгерістер мен толықтырулар енгізу туралы" Қазақстан Республикасы Білім және ғылым министрінің 2008 жылғы 18 сәуірдегі N 213 бұйрығымен өзгерістер мен толықтырулар енгізілген, Нормативтік құқықтық актілерді мемлекеттік тіркеу тізілімінде N 5197 тіркелген, 2008 ж. 16 мамырда N 73 (1299) "Заң газетінде" жарияланған) Қазақстан Республикасы Білім және ғылым министрінің 2007 жылғы 19 желтоқсандағы N 638 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бұйрықпен бекітілген Жоғары білім берудің кәсіптік оқу бағдарламаларын іске асыратын білім беру ұйымдарына оқуға қабылдаудың үлгілік ережелерінде: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36-тармақтың екінші абзацындағы "50" деген сан "45" деген санмен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46-тармақтағы "50" деген сан "45" деген санмен ауыстырылсын.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Жоғары және жоғары оқу орнынан кейінгі білім департаменті (С.М. Өмірбаев) осы бұйрықты белгіленген тәртіппен Қазақстан Республикасы Әділет министрлігіне мемлекеттік тіркеуге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рет ресми жарияланғаннан кейін он күнтізбелік күн өткен соң қолданысқа енгізіледі.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Білім және ғылым вице-министрі К. Шәмшидиноваға жүктелсін.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                                          Ж. Түймебаев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