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8673" w14:textId="b4f8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"18 жастан 27 жасқа дейінгі азаматтарды 2007 жылдың көктемінде және күзінде мерзімді әскери қызметке шақыруды өткізу туралы" 2007 жылғы 23 сәуірдегі N 93 қаулыға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2007 жылғы 8 қазандағы N 255 қаулысы. Шығыс Қазақстан облысының Әділет департаментінде 2007 жылғы 24 қазанда N 2457 тіркелді. Қолданылу мерзімінің аяқталуына байланысты күші жойылды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"Қазақстан Республикасындағы жергілікті мемлекеттік басқару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> 2-тармағына, "Әскери міндеттілік және әскери қызмет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баптарына сәйкес 2007 жылдың көктемінде және күзінде мерзімді әскери қызметке азаматтарды дер кезінде және сапалы шақыруды қамтамасыз ету мақсатында, кадрлық өзгерістерге байланысты Шығыс Қазақстан облысының әкімдігі 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"18 жастан 27 жасқа дейінгі азаматтарды 2007 жылдың көктемінде және күзінде мерзімді әскери қызметке шақыруды өткізу туралы" Шығыс Қазақстан облысы әкімдігінің 2007 жылғы 23 сәуірдегі N 93 қаулысына (2007 жылғы 16 мамырдағы тіркеу нөмірі 2446, 2007 жылғы 24 мамырдағы N 55 "Дидар" және 2007 жылғы 24 мамырдағы N 75-76 "Рудный Алтай" газеттерінде жарияланған) "18 жастан 27 жасқа дейінгі азаматтарды 2007 жылдың көктемінде және күзінде мерзімді әскери қызметке шақыруды өткізу туралы" 2007 жылғы 23 сәуірдегі N 93 қаулыға өзгерістер енгізу туралы" 2007 жылғы 13 тамыздағы N 210 қаулымен (2007 жылғы 20 тамыздағы тіркеу нөмірі 2454, 2007 жылғы 8 қыркүйекте N 109-110 "Дидар" және 2007 жылғы 8 қыркүйекте N 135 "Рудный Алтай" газеттерінде жарияланған) енгізілген өзгерістер есепке ала отырып,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облыстық шақыру комиссиясының құрамына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10823"/>
      </w:tblGrid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Сарсымбаев Виктор Рашидұлы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қорғаныс істері жөніндегі департаменті бастығының бірінші орынбасары - ұйымдастыру-жұмылдыру басқармасының бастығы, облыстық шақыру комиссиясының төрағасы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Қасенов Берікбол Телеуханұлы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істер департаменті бастығының орынбасары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Мұқашев Қадірәлі Мұқашұлы, Бақтыбаев Жанарбек Телюбекұлы аталған облыстық шақыру комиссиясының құрамынан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2007 жылғы 1 қазаннан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Облыстың ішкі 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Облыстың қорғаныс істері жөніндегі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 бастығының бірінші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орынбасары - ұйымдастыру-жұмылдыру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басқармасының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