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18c98" w14:textId="6718c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білім беру бөлімімен мемлекеттік қызмет көрсетулердің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ауданы әкімдігінің 2007 жылғы 10 желтоқсандағы N 2514 қаулысы. Оңтүстік Қазақстан облысы Сайрам ауданының Әділет басқармасында 2008 жылғы 22 қаңтарда N 14-10-76 тіркелді. Күші жойылды - Оңтүстік Қазақстан облысы Сайрам ауданы әкімдігінің 2009 жылғы 19 қарашадағы N 1139 қаулысымен</w:t>
      </w:r>
    </w:p>
    <w:p>
      <w:pPr>
        <w:spacing w:after="0"/>
        <w:ind w:left="0"/>
        <w:jc w:val="both"/>
      </w:pPr>
      <w:r>
        <w:rPr>
          <w:rFonts w:ascii="Times New Roman"/>
          <w:b w:val="false"/>
          <w:i/>
          <w:color w:val="800000"/>
          <w:sz w:val="28"/>
        </w:rPr>
        <w:t xml:space="preserve">      Ескерту. Күші жойылды - Оңтүстік Қазақстан облысы Сайрам ауданы әкімдігінің 2009.11.19 N 1139 қаулысымен. </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w:t>
      </w:r>
      <w:r>
        <w:rPr>
          <w:rFonts w:ascii="Times New Roman"/>
          <w:b w:val="false"/>
          <w:i w:val="false"/>
          <w:color w:val="000000"/>
          <w:sz w:val="28"/>
        </w:rPr>
        <w:t xml:space="preserve">Қазақстан Республикасы Үкіметінің 2007 жылғы 30 маусымдағы </w:t>
      </w:r>
      <w:r>
        <w:rPr>
          <w:rFonts w:ascii="Times New Roman"/>
          <w:b w:val="false"/>
          <w:i w:val="false"/>
          <w:color w:val="000000"/>
          <w:sz w:val="28"/>
        </w:rPr>
        <w:t>N 561</w:t>
      </w:r>
      <w:r>
        <w:rPr>
          <w:rFonts w:ascii="Times New Roman"/>
          <w:b w:val="false"/>
          <w:i w:val="false"/>
          <w:color w:val="000000"/>
          <w:sz w:val="28"/>
        </w:rPr>
        <w:t xml:space="preserve"> "Заңды және жеке тұлғаларға көрсетілетін мемлекеттік қызмет көрсету тізілімін бекіту туралы" және 2007 жылғы 30 маусымдағы </w:t>
      </w:r>
      <w:r>
        <w:rPr>
          <w:rFonts w:ascii="Times New Roman"/>
          <w:b w:val="false"/>
          <w:i w:val="false"/>
          <w:color w:val="000000"/>
          <w:sz w:val="28"/>
        </w:rPr>
        <w:t>N 558</w:t>
      </w:r>
      <w:r>
        <w:rPr>
          <w:rFonts w:ascii="Times New Roman"/>
          <w:b w:val="false"/>
          <w:i w:val="false"/>
          <w:color w:val="000000"/>
          <w:sz w:val="28"/>
        </w:rPr>
        <w:t xml:space="preserve"> "Мемлекеттік қызмет көрсетудің үлгі стандартын бекіту туралы" қаулыларына сәйкес, аудандық әкімдік </w:t>
      </w:r>
      <w:r>
        <w:rPr>
          <w:rFonts w:ascii="Times New Roman"/>
          <w:b/>
          <w:i w:val="false"/>
          <w:color w:val="000000"/>
          <w:sz w:val="28"/>
        </w:rPr>
        <w:t>ҚАУЛЫ ЕТТІ:</w:t>
      </w:r>
      <w:r>
        <w:br/>
      </w:r>
      <w:r>
        <w:rPr>
          <w:rFonts w:ascii="Times New Roman"/>
          <w:b w:val="false"/>
          <w:i w:val="false"/>
          <w:color w:val="000000"/>
          <w:sz w:val="28"/>
        </w:rPr>
        <w:t>
</w:t>
      </w:r>
      <w:r>
        <w:rPr>
          <w:rFonts w:ascii="Times New Roman"/>
          <w:b w:val="false"/>
          <w:i w:val="false"/>
          <w:color w:val="000000"/>
          <w:sz w:val="28"/>
        </w:rPr>
        <w:t>
      1. Сайрам аудандық білім беру бөлімімен мемлекеттік қызмет көрсетулердің стандарттары 1-12 қосымшаларға сәйкес бекітілсін.</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 күнінен бастап он күнтізбелік күн өткен соң қолданысқа енгізіледі. </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 аппаратының басшысы С. Сапарбаевқа жүктелсін.</w:t>
      </w:r>
    </w:p>
    <w:p>
      <w:pPr>
        <w:spacing w:after="0"/>
        <w:ind w:left="0"/>
        <w:jc w:val="both"/>
      </w:pPr>
      <w:r>
        <w:rPr>
          <w:rFonts w:ascii="Times New Roman"/>
          <w:b w:val="false"/>
          <w:i/>
          <w:color w:val="000000"/>
          <w:sz w:val="28"/>
        </w:rPr>
        <w:t>      Аудан әкімі                                М. Әлі</w:t>
      </w:r>
    </w:p>
    <w:p>
      <w:pPr>
        <w:spacing w:after="0"/>
        <w:ind w:left="0"/>
        <w:jc w:val="both"/>
      </w:pPr>
      <w:r>
        <w:rPr>
          <w:rFonts w:ascii="Times New Roman"/>
          <w:b w:val="false"/>
          <w:i w:val="false"/>
          <w:color w:val="000000"/>
          <w:sz w:val="28"/>
        </w:rPr>
        <w:t>
</w:t>
      </w:r>
      <w:r>
        <w:rPr>
          <w:rFonts w:ascii="Times New Roman"/>
          <w:b w:val="false"/>
          <w:i w:val="false"/>
          <w:color w:val="000000"/>
          <w:sz w:val="28"/>
        </w:rPr>
        <w:t>
Cайрам ауданы әкімдігінің</w:t>
      </w:r>
      <w:r>
        <w:br/>
      </w:r>
      <w:r>
        <w:rPr>
          <w:rFonts w:ascii="Times New Roman"/>
          <w:b w:val="false"/>
          <w:i w:val="false"/>
          <w:color w:val="000000"/>
          <w:sz w:val="28"/>
        </w:rPr>
        <w:t>
2007 жылғы 10 желтоқсандағы</w:t>
      </w:r>
      <w:r>
        <w:br/>
      </w:r>
      <w:r>
        <w:rPr>
          <w:rFonts w:ascii="Times New Roman"/>
          <w:b w:val="false"/>
          <w:i w:val="false"/>
          <w:color w:val="000000"/>
          <w:sz w:val="28"/>
        </w:rPr>
        <w:t>
№ 2514 қаулысымен бекітілген</w:t>
      </w:r>
      <w:r>
        <w:br/>
      </w:r>
      <w:r>
        <w:rPr>
          <w:rFonts w:ascii="Times New Roman"/>
          <w:b w:val="false"/>
          <w:i w:val="false"/>
          <w:color w:val="000000"/>
          <w:sz w:val="28"/>
        </w:rPr>
        <w:t>
1 қосымша</w:t>
      </w:r>
    </w:p>
    <w:p>
      <w:pPr>
        <w:spacing w:after="0"/>
        <w:ind w:left="0"/>
        <w:jc w:val="both"/>
      </w:pPr>
      <w:r>
        <w:rPr>
          <w:rFonts w:ascii="Times New Roman"/>
          <w:b/>
          <w:i w:val="false"/>
          <w:color w:val="000000"/>
          <w:sz w:val="28"/>
        </w:rPr>
        <w:t>      </w:t>
      </w:r>
      <w:r>
        <w:rPr>
          <w:rFonts w:ascii="Times New Roman"/>
          <w:b/>
          <w:i w:val="false"/>
          <w:color w:val="000080"/>
          <w:sz w:val="28"/>
        </w:rPr>
        <w:t>"Патронаттық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w:t>
      </w:r>
      <w:r>
        <w:rPr>
          <w:rFonts w:ascii="Times New Roman"/>
          <w:b/>
          <w:i w:val="false"/>
          <w:color w:val="000080"/>
          <w:sz w:val="28"/>
        </w:rPr>
        <w:t>мемлекеттік қызмет көрсетудің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стандарт патронаттық тәрбиелеуге балаларды алуға тілек білдірген отбасылардан өтініштер қабылдау мемлекеттік қызмет көрсету тәртібін белгілейді (бұдан әрі – мемлекеттік қызмет).</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2001 жылғы 23 қаңтардағы № 148 Заңының </w:t>
      </w:r>
      <w:r>
        <w:rPr>
          <w:rFonts w:ascii="Times New Roman"/>
          <w:b w:val="false"/>
          <w:i w:val="false"/>
          <w:color w:val="000000"/>
          <w:sz w:val="28"/>
        </w:rPr>
        <w:t>31 бабының</w:t>
      </w:r>
      <w:r>
        <w:rPr>
          <w:rFonts w:ascii="Times New Roman"/>
          <w:b w:val="false"/>
          <w:i w:val="false"/>
          <w:color w:val="000000"/>
          <w:sz w:val="28"/>
        </w:rPr>
        <w:t xml:space="preserve"> 1 тармағының </w:t>
      </w:r>
      <w:r>
        <w:rPr>
          <w:rFonts w:ascii="Times New Roman"/>
          <w:b w:val="false"/>
          <w:i w:val="false"/>
          <w:color w:val="000000"/>
          <w:sz w:val="28"/>
        </w:rPr>
        <w:t>14 тармақшасы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«Неке және отбасы туралы» 1998 жылғы 17 желтоқсандағы № 321-І Заңының </w:t>
      </w:r>
      <w:r>
        <w:rPr>
          <w:rFonts w:ascii="Times New Roman"/>
          <w:b w:val="false"/>
          <w:i w:val="false"/>
          <w:color w:val="000000"/>
          <w:sz w:val="28"/>
        </w:rPr>
        <w:t>119</w:t>
      </w:r>
      <w:r>
        <w:rPr>
          <w:rFonts w:ascii="Times New Roman"/>
          <w:b w:val="false"/>
          <w:i w:val="false"/>
          <w:color w:val="000000"/>
          <w:sz w:val="28"/>
        </w:rPr>
        <w:t>-</w:t>
      </w:r>
      <w:r>
        <w:rPr>
          <w:rFonts w:ascii="Times New Roman"/>
          <w:b w:val="false"/>
          <w:i w:val="false"/>
          <w:color w:val="000000"/>
          <w:sz w:val="28"/>
        </w:rPr>
        <w:t>123 баптары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 1346</w:t>
      </w:r>
      <w:r>
        <w:rPr>
          <w:rFonts w:ascii="Times New Roman"/>
          <w:b w:val="false"/>
          <w:i w:val="false"/>
          <w:color w:val="000000"/>
          <w:sz w:val="28"/>
        </w:rPr>
        <w:t xml:space="preserve"> қаулысы негізінде көрсетіледі.</w:t>
      </w:r>
      <w:r>
        <w:br/>
      </w:r>
      <w:r>
        <w:rPr>
          <w:rFonts w:ascii="Times New Roman"/>
          <w:b w:val="false"/>
          <w:i w:val="false"/>
          <w:color w:val="000000"/>
          <w:sz w:val="28"/>
        </w:rPr>
        <w:t>
      4. Осы мемлекеттік қызметті «Сайрам аудандық білім беру бөлімі» мемлекеттік мекемесі ұсынады. Мекен-жайы: ОҚО, Сайрам ауданы, Ақсукент ауылы, Жібек-жолы көшесі, н/з үй, тел:22-904, факс:22-192.</w:t>
      </w:r>
      <w:r>
        <w:br/>
      </w:r>
      <w:r>
        <w:rPr>
          <w:rFonts w:ascii="Times New Roman"/>
          <w:b w:val="false"/>
          <w:i w:val="false"/>
          <w:color w:val="000000"/>
          <w:sz w:val="28"/>
        </w:rPr>
        <w:t>
      5. Мемлекеттік қызмет көрсетуді аяқтау нысаны баланы патронаттық тәрбиелеуге беру туралы келісім-шартты тузу болып табылады.</w:t>
      </w:r>
      <w:r>
        <w:br/>
      </w:r>
      <w:r>
        <w:rPr>
          <w:rFonts w:ascii="Times New Roman"/>
          <w:b w:val="false"/>
          <w:i w:val="false"/>
          <w:color w:val="000000"/>
          <w:sz w:val="28"/>
        </w:rPr>
        <w:t>
      6. Мемлекеттік қызмет кәмелетке толған Қазақстан Республикасының азаматтарына көрсетіледі.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қажетті құжаттар толық тапсырғаннан кейін 30 күн ішінде;</w:t>
      </w:r>
      <w:r>
        <w:br/>
      </w:r>
      <w:r>
        <w:rPr>
          <w:rFonts w:ascii="Times New Roman"/>
          <w:b w:val="false"/>
          <w:i w:val="false"/>
          <w:color w:val="000000"/>
          <w:sz w:val="28"/>
        </w:rPr>
        <w:t>
      2 құжаттарды тапсыруға (тіркеуге, түбіртек алуға) кезекте күту 40 минуттан аспауы тиіс;</w:t>
      </w:r>
      <w:r>
        <w:br/>
      </w:r>
      <w:r>
        <w:rPr>
          <w:rFonts w:ascii="Times New Roman"/>
          <w:b w:val="false"/>
          <w:i w:val="false"/>
          <w:color w:val="000000"/>
          <w:sz w:val="28"/>
        </w:rPr>
        <w:t>
      3) тиісті құжатты алуға кезекте күту 30 минуттан аспауы тиіс.</w:t>
      </w:r>
      <w:r>
        <w:br/>
      </w:r>
      <w:r>
        <w:rPr>
          <w:rFonts w:ascii="Times New Roman"/>
          <w:b w:val="false"/>
          <w:i w:val="false"/>
          <w:color w:val="000000"/>
          <w:sz w:val="28"/>
        </w:rPr>
        <w:t>
      8. Аталған мемлекеттік қызмет тегін көрсетіледі.</w:t>
      </w:r>
      <w:r>
        <w:br/>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ОҚО, Сайрам ауданы, Ақсукент ауылы, Жібек-жолы көшесі, н/з үйде орналасқан «Сайрам аудандық білім беру бөлімі» мемлекеттік мекемесінің ресми ақпараттық дерек көздерінде, тағандарда,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 Жұмыс кестесі: қабылдау–дүйсенбі-жұма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таған, дәлізде күтіп отыру үшін төрт адамдық орындық қойылған, күту залы, құжаттарды толтыру орындары, құжаттарды толтыру үлгісінің тәртібі және тапсырылатын құжаттар тізімі тағанмен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 xml:space="preserve"> 2. Мемлекеттік қызметті көрсету тәртібі</w:t>
      </w:r>
    </w:p>
    <w:p>
      <w:pPr>
        <w:spacing w:after="0"/>
        <w:ind w:left="0"/>
        <w:jc w:val="both"/>
      </w:pPr>
      <w:r>
        <w:rPr>
          <w:rFonts w:ascii="Times New Roman"/>
          <w:b w:val="false"/>
          <w:i w:val="false"/>
          <w:color w:val="000000"/>
          <w:sz w:val="28"/>
        </w:rPr>
        <w:t>      12. Осы мемлекеттік қызметті алу үшін тұтынушы «Сайрам аудандық білім беру бөлімі» мемлекеттік мекемесіне тізбеге сәйкес мынадай құжаттарды тапсыру қажет:</w:t>
      </w:r>
      <w:r>
        <w:br/>
      </w:r>
      <w:r>
        <w:rPr>
          <w:rFonts w:ascii="Times New Roman"/>
          <w:b w:val="false"/>
          <w:i w:val="false"/>
          <w:color w:val="000000"/>
          <w:sz w:val="28"/>
        </w:rPr>
        <w:t>
      1) тұлғаның патронат тәрбиеші болуға тілек білдіруі туралы жазбаша өтініші;</w:t>
      </w:r>
      <w:r>
        <w:br/>
      </w:r>
      <w:r>
        <w:rPr>
          <w:rFonts w:ascii="Times New Roman"/>
          <w:b w:val="false"/>
          <w:i w:val="false"/>
          <w:color w:val="000000"/>
          <w:sz w:val="28"/>
        </w:rPr>
        <w:t>
      2) балаға патронат тәрбиеші болуға тілек білдіруші тұлға, егер некеде тұрса, оның әйелінің (күйеуінің) жазбаша келісімі;</w:t>
      </w:r>
      <w:r>
        <w:br/>
      </w:r>
      <w:r>
        <w:rPr>
          <w:rFonts w:ascii="Times New Roman"/>
          <w:b w:val="false"/>
          <w:i w:val="false"/>
          <w:color w:val="000000"/>
          <w:sz w:val="28"/>
        </w:rPr>
        <w:t>
      3) патронат тәрбиеші болуға тілек білдіруші тұлғаның денсаулық жағдайы туралы медициналық анықтама, денсаулық сақтау ұйымдарында беріледі (Сайрам аудандық өкпе ауруларына қарсы диспансері, мекен-жайы: ОҚО, Сайрам ауданы, Ақсукент ауылы, Сұраншы батыр көшесі, н/з үй, тел: 20-436; наркологтың арнайы қорытындысы, мекен-жайы: ОҚО, Шымкент қаласы, Ерімбетов көшесі, н/з үй, тел: 57-29-76; тері аурулары диспансері, мекен-жайы: ОҚО, Сайрам ауданы, Ақсукент ауылы, Мавланов көшесі, н/з үй, тел: 38-592);</w:t>
      </w:r>
      <w:r>
        <w:br/>
      </w:r>
      <w:r>
        <w:rPr>
          <w:rFonts w:ascii="Times New Roman"/>
          <w:b w:val="false"/>
          <w:i w:val="false"/>
          <w:color w:val="000000"/>
          <w:sz w:val="28"/>
        </w:rPr>
        <w:t>
      4) балаға патронат тәрбиеші болуға тілек білдіруші адам, егер некеде тұрса, оның әйелінің (күйеуінің) денсаулық жағдайы туралы анықтама, денсаулық сақтау ұйымдарында беріледі (Сайрам аудандық өкпе ауруларына қарсы диспансері, мекен-жайы: ОҚО, Сайрам ауданы, Ақсукент ауылы, Сұраншы батыр көшесі, н/з үй, тел: 20-436; наркологтың арнайы қорытындысы, мекен-жайы: ОҚО, Шымкент қаласы, Ерімбетов көшесі, н/з үй, тел: 57-29-76; тері аурулары диспансері, мекен-жайы: ОҚО, Сайрам ауданы, Ақсукент ауылы, Мавланов көшесі, н/з үй; тел:38-592);</w:t>
      </w:r>
      <w:r>
        <w:br/>
      </w:r>
      <w:r>
        <w:rPr>
          <w:rFonts w:ascii="Times New Roman"/>
          <w:b w:val="false"/>
          <w:i w:val="false"/>
          <w:color w:val="000000"/>
          <w:sz w:val="28"/>
        </w:rPr>
        <w:t>
      5) 10 жастан 18 жасқа дейінгі баланың жазбаша келісімі.</w:t>
      </w:r>
      <w:r>
        <w:br/>
      </w:r>
      <w:r>
        <w:rPr>
          <w:rFonts w:ascii="Times New Roman"/>
          <w:b w:val="false"/>
          <w:i w:val="false"/>
          <w:color w:val="000000"/>
          <w:sz w:val="28"/>
        </w:rPr>
        <w:t>
      «Сайрам аудандық білім беру бөлімі» мемлекеттік мекемесінің қорғаншылық және қамқоршылық жөніндегі маманы тұратын жеріне барып қажетті құжаттарды түзу үшін тексеру жүргізеді:</w:t>
      </w:r>
      <w:r>
        <w:br/>
      </w:r>
      <w:r>
        <w:rPr>
          <w:rFonts w:ascii="Times New Roman"/>
          <w:b w:val="false"/>
          <w:i w:val="false"/>
          <w:color w:val="000000"/>
          <w:sz w:val="28"/>
        </w:rPr>
        <w:t>
      баланы тәрбиелеп алуға үміткер адамның өмір сүру жағдайы туралы зерттеу актісі;</w:t>
      </w:r>
      <w:r>
        <w:br/>
      </w:r>
      <w:r>
        <w:rPr>
          <w:rFonts w:ascii="Times New Roman"/>
          <w:b w:val="false"/>
          <w:i w:val="false"/>
          <w:color w:val="000000"/>
          <w:sz w:val="28"/>
        </w:rPr>
        <w:t>
      патронаттық тәрбиеге берілетін баланың тұрмыс жағдайын зерттеу актісі.</w:t>
      </w:r>
      <w:r>
        <w:br/>
      </w:r>
      <w:r>
        <w:rPr>
          <w:rFonts w:ascii="Times New Roman"/>
          <w:b w:val="false"/>
          <w:i w:val="false"/>
          <w:color w:val="000000"/>
          <w:sz w:val="28"/>
        </w:rPr>
        <w:t>
      13. Аталған мемлекеттік қызметті көрсету үшін бланкілер қарастырылмаған.</w:t>
      </w:r>
      <w:r>
        <w:br/>
      </w:r>
      <w:r>
        <w:rPr>
          <w:rFonts w:ascii="Times New Roman"/>
          <w:b w:val="false"/>
          <w:i w:val="false"/>
          <w:color w:val="000000"/>
          <w:sz w:val="28"/>
        </w:rPr>
        <w:t>
      14. Тұтынушы өтінішті қажетті қосымша құжаттарымен бірге «Сайрам аудандық білім беру бөлімі» мемлекеттік мекемесіне, № 4 кабинетте бас маманына өткізеді. Мекен жайы: ОҚО, Сайрам ауданы, Ақсукент ауылы, Жібек-жолы көшесі, н/з үй, тел:22-904, факс:22-192.</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Баланы (балаларды) патронаттық тәрбиеге беру туралы шартты беру «Сайрам аудандық білім беру бөлімі» мемлекеттік мекемесінде тұтынушының жеке өзінің қатысуымен немесе қолданыстағы заңмен көзделген тәртіппен жүзеге асырылады. Мекен-жайы: ОҚО, Сайрам ауданы, Ақсукент ауылы, Жібек-жолы көшесі, н/з үй, Тел:22-904, факс:22-192.</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«Сайрам аудандық білім беру бөлімі» мемлекеттік мекемесінің жұмысы адамның конституциялық құқықтары мен бостандықтарын сақтау, қызметтік міндетін орындауда заңдылықты сақтау, сыпайылық, түбегейлі және толық ақпарат ұсыну, олардың сақталуын және қорғалуын қамтамасыз ету қағидаттарына негізделеді. Тұтынушы белгіленген мерзімде алмаған құжаттар 1 ай көлемінде сақталады.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«Сайрам аудандық білім беру бөлімі» мемлекеттік мекемесінің жұмыстарының нәтижесі осы стандарттың қосымшасындағы сапа және қолжетімділік көрсеткіштерімен өлшенеді.</w:t>
      </w:r>
      <w:r>
        <w:br/>
      </w:r>
      <w:r>
        <w:rPr>
          <w:rFonts w:ascii="Times New Roman"/>
          <w:b w:val="false"/>
          <w:i w:val="false"/>
          <w:color w:val="000000"/>
          <w:sz w:val="28"/>
        </w:rPr>
        <w:t>
      20. Мемлекеттік қызметтің сапа және қолжетімділік көрсеткіштерінің  нысаналық мәні аудан әкімімен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«Сайрам аудандық білім беру бөлімі» мемлекеттік мекемесі мамандарының әрекетіне (әрекетсіздігіне) шағымдану тәртібін Сайрам аудан әкімінің аппараты басшысы (тел:22-244) түсіндіреді. Осы мемлекеттік қызметті көрсету жөнінде сот тәртібімен шағымдануға болады.</w:t>
      </w:r>
      <w:r>
        <w:br/>
      </w:r>
      <w:r>
        <w:rPr>
          <w:rFonts w:ascii="Times New Roman"/>
          <w:b w:val="false"/>
          <w:i w:val="false"/>
          <w:color w:val="000000"/>
          <w:sz w:val="28"/>
        </w:rPr>
        <w:t>
      22. Шағымдар жазбаша түрде пошта арқылы, электрондық пошта арқылы немесе Сайрам ауданы әкімі аппаратының (мекен-жайы: ОҚО, Сайрам ауданы, Ақсукент ауылы, Жібек жолы көшесі, № 95 үй) және/немесе «Сайрам аудандық білім беру бөлімі» мемлекеттік мекемесінің кеңселерінде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ОҚО, Сайрам ауданы, Ақсукент ауылы, Жібек-жолы көшесі, н/з үй, тел:22-904, факс:22-192.</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«Сайрам аудандық білім беру бөлімі» мемлекеттік мекемесінің ақпараттық мәліметтері: ОҚО, Сайрам ауданы, Ақсукент ауылы, Жібек-жолы көшесі, н/з үй,тел:22-904, факс:22-192. «Сайрам аудандық білім беру бөлімі» мемлекеттік мекемесінің мамандарының байланыс телефоны: 22-904.</w:t>
      </w:r>
      <w:r>
        <w:br/>
      </w:r>
      <w:r>
        <w:rPr>
          <w:rFonts w:ascii="Times New Roman"/>
          <w:b w:val="false"/>
          <w:i w:val="false"/>
          <w:color w:val="000000"/>
          <w:sz w:val="28"/>
        </w:rPr>
        <w:t>
      Жоғары тұрған органдардың байланыс ақпараты Сайрам ауданы әкімі аппараты, мекен-жайы: ОҚО, Сайрам ауданы, Ақсукент ауылы, Жібек жолы көшесі, № 95 үй, телефон: 20-350. Электрондық пошта: Sairam-adm @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«Сайрам аудандық білім беру бөлімі» мемлекеттік мекемесіне хабарласу қажет. Мекен–жайы: ОҚО, Сайрам ауданы, Ақсукент ауылы, Жібек-жолы көшесі, н/з үй,тел:22-904, факс:22-192.</w:t>
      </w:r>
    </w:p>
    <w:p>
      <w:pPr>
        <w:spacing w:after="0"/>
        <w:ind w:left="0"/>
        <w:jc w:val="both"/>
      </w:pPr>
      <w:r>
        <w:rPr>
          <w:rFonts w:ascii="Times New Roman"/>
          <w:b w:val="false"/>
          <w:i w:val="false"/>
          <w:color w:val="000000"/>
          <w:sz w:val="28"/>
        </w:rPr>
        <w:t>
</w:t>
      </w:r>
      <w:r>
        <w:rPr>
          <w:rFonts w:ascii="Times New Roman"/>
          <w:b w:val="false"/>
          <w:i w:val="false"/>
          <w:color w:val="000000"/>
          <w:sz w:val="28"/>
        </w:rPr>
        <w:t>
"Патронаттық тәрбиелеуге балаларды алуға</w:t>
      </w:r>
      <w:r>
        <w:br/>
      </w:r>
      <w:r>
        <w:rPr>
          <w:rFonts w:ascii="Times New Roman"/>
          <w:b w:val="false"/>
          <w:i w:val="false"/>
          <w:color w:val="000000"/>
          <w:sz w:val="28"/>
        </w:rPr>
        <w:t>
тілек білдірген отбасылардан өтініштер қабылдау"</w:t>
      </w:r>
      <w:r>
        <w:br/>
      </w:r>
      <w:r>
        <w:rPr>
          <w:rFonts w:ascii="Times New Roman"/>
          <w:b w:val="false"/>
          <w:i w:val="false"/>
          <w:color w:val="000000"/>
          <w:sz w:val="28"/>
        </w:rPr>
        <w:t>
мемлекеттік қызмет көрсету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Кесте. Сапа және қол жетімділік көрсеткіштерінің мәні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4"/>
        <w:gridCol w:w="2443"/>
        <w:gridCol w:w="2241"/>
        <w:gridCol w:w="2302"/>
      </w:tblGrid>
      <w:tr>
        <w:trPr>
          <w:trHeight w:val="915"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w:t>
            </w:r>
          </w:p>
          <w:p>
            <w:pPr>
              <w:spacing w:after="20"/>
              <w:ind w:left="20"/>
              <w:jc w:val="both"/>
            </w:pPr>
            <w:r>
              <w:rPr>
                <w:rFonts w:ascii="Times New Roman"/>
                <w:b w:val="false"/>
                <w:i w:val="false"/>
                <w:color w:val="000000"/>
                <w:sz w:val="20"/>
              </w:rPr>
              <w:t>тің есепті жылдағы ағымдағы мәні</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w:t>
      </w:r>
      <w:r>
        <w:rPr>
          <w:rFonts w:ascii="Times New Roman"/>
          <w:b w:val="false"/>
          <w:i/>
          <w:color w:val="000000"/>
          <w:sz w:val="28"/>
        </w:rPr>
        <w:t>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Cайрам ауданы әкімдігінің</w:t>
      </w:r>
      <w:r>
        <w:br/>
      </w:r>
      <w:r>
        <w:rPr>
          <w:rFonts w:ascii="Times New Roman"/>
          <w:b w:val="false"/>
          <w:i w:val="false"/>
          <w:color w:val="000000"/>
          <w:sz w:val="28"/>
        </w:rPr>
        <w:t>
2007 жылғы 10 желтоқсандағы</w:t>
      </w:r>
      <w:r>
        <w:br/>
      </w:r>
      <w:r>
        <w:rPr>
          <w:rFonts w:ascii="Times New Roman"/>
          <w:b w:val="false"/>
          <w:i w:val="false"/>
          <w:color w:val="000000"/>
          <w:sz w:val="28"/>
        </w:rPr>
        <w:t>
№ 2514 қаулысымен бекітілген</w:t>
      </w:r>
      <w:r>
        <w:br/>
      </w:r>
      <w:r>
        <w:rPr>
          <w:rFonts w:ascii="Times New Roman"/>
          <w:b w:val="false"/>
          <w:i w:val="false"/>
          <w:color w:val="000000"/>
          <w:sz w:val="28"/>
        </w:rPr>
        <w:t>
2 қосымша</w:t>
      </w:r>
    </w:p>
    <w:p>
      <w:pPr>
        <w:spacing w:after="0"/>
        <w:ind w:left="0"/>
        <w:jc w:val="both"/>
      </w:pPr>
      <w:r>
        <w:rPr>
          <w:rFonts w:ascii="Times New Roman"/>
          <w:b/>
          <w:i w:val="false"/>
          <w:color w:val="000000"/>
          <w:sz w:val="28"/>
        </w:rPr>
        <w:t>      </w:t>
      </w:r>
      <w:r>
        <w:rPr>
          <w:rFonts w:ascii="Times New Roman"/>
          <w:b/>
          <w:i w:val="false"/>
          <w:color w:val="000080"/>
          <w:sz w:val="28"/>
        </w:rPr>
        <w:t>"Жетімдерді, ата-анасының қамқорлығынсыз қалған балаларды</w:t>
      </w:r>
      <w:r>
        <w:br/>
      </w:r>
      <w:r>
        <w:rPr>
          <w:rFonts w:ascii="Times New Roman"/>
          <w:b w:val="false"/>
          <w:i w:val="false"/>
          <w:color w:val="000000"/>
          <w:sz w:val="28"/>
        </w:rPr>
        <w:t>
</w:t>
      </w:r>
      <w:r>
        <w:rPr>
          <w:rFonts w:ascii="Times New Roman"/>
          <w:b/>
          <w:i w:val="false"/>
          <w:color w:val="000080"/>
          <w:sz w:val="28"/>
        </w:rPr>
        <w:t>әлеуметтік қамсыздандыруға құжаттар ресімдеу"</w:t>
      </w:r>
      <w:r>
        <w:br/>
      </w:r>
      <w:r>
        <w:rPr>
          <w:rFonts w:ascii="Times New Roman"/>
          <w:b w:val="false"/>
          <w:i w:val="false"/>
          <w:color w:val="000000"/>
          <w:sz w:val="28"/>
        </w:rPr>
        <w:t>
</w:t>
      </w:r>
      <w:r>
        <w:rPr>
          <w:rFonts w:ascii="Times New Roman"/>
          <w:b/>
          <w:i w:val="false"/>
          <w:color w:val="000080"/>
          <w:sz w:val="28"/>
        </w:rPr>
        <w:t>мемлекеттік қызмет көрсетудің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стандарт жетімдерді, ата-анасының қамқорлығынсыз қалған балаларды әлеуметтік қамсыздандыруға құжаттар ресімдеу мемлекеттік қызмет көрсету тәртібін белгілейді (бұдан әрі – мемлекеттік қызмет).</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2001 жылғы 23 қаңтардағы № 148 Заңының </w:t>
      </w:r>
      <w:r>
        <w:rPr>
          <w:rFonts w:ascii="Times New Roman"/>
          <w:b w:val="false"/>
          <w:i w:val="false"/>
          <w:color w:val="000000"/>
          <w:sz w:val="28"/>
        </w:rPr>
        <w:t>31 бабының</w:t>
      </w:r>
      <w:r>
        <w:rPr>
          <w:rFonts w:ascii="Times New Roman"/>
          <w:b w:val="false"/>
          <w:i w:val="false"/>
          <w:color w:val="000000"/>
          <w:sz w:val="28"/>
        </w:rPr>
        <w:t xml:space="preserve"> 1 тармағының, </w:t>
      </w:r>
      <w:r>
        <w:rPr>
          <w:rFonts w:ascii="Times New Roman"/>
          <w:b w:val="false"/>
          <w:i w:val="false"/>
          <w:color w:val="000000"/>
          <w:sz w:val="28"/>
        </w:rPr>
        <w:t>14 тармақшасы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«Білім туралы» 2007 жылғы 27 шілдедегі № 319 Заңының </w:t>
      </w:r>
      <w:r>
        <w:rPr>
          <w:rFonts w:ascii="Times New Roman"/>
          <w:b w:val="false"/>
          <w:i w:val="false"/>
          <w:color w:val="000000"/>
          <w:sz w:val="28"/>
        </w:rPr>
        <w:t>6 бабының</w:t>
      </w:r>
      <w:r>
        <w:rPr>
          <w:rFonts w:ascii="Times New Roman"/>
          <w:b w:val="false"/>
          <w:i w:val="false"/>
          <w:color w:val="000000"/>
          <w:sz w:val="28"/>
        </w:rPr>
        <w:t xml:space="preserve"> 2 тармағының </w:t>
      </w:r>
      <w:r>
        <w:rPr>
          <w:rFonts w:ascii="Times New Roman"/>
          <w:b w:val="false"/>
          <w:i w:val="false"/>
          <w:color w:val="000000"/>
          <w:sz w:val="28"/>
        </w:rPr>
        <w:t>18 тармақшасы</w:t>
      </w:r>
      <w:r>
        <w:rPr>
          <w:rFonts w:ascii="Times New Roman"/>
          <w:b w:val="false"/>
          <w:i w:val="false"/>
          <w:color w:val="000000"/>
          <w:sz w:val="28"/>
        </w:rPr>
        <w:t xml:space="preserve">, 8 бабының </w:t>
      </w:r>
      <w:r>
        <w:rPr>
          <w:rFonts w:ascii="Times New Roman"/>
          <w:b w:val="false"/>
          <w:i w:val="false"/>
          <w:color w:val="000000"/>
          <w:sz w:val="28"/>
        </w:rPr>
        <w:t>4 тармағы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Республикасының «Қазақстан Республикасындағы баланың құқықтары туралы» 2002 жылғы 8 тамыздағы № 345 Заңының </w:t>
      </w:r>
      <w:r>
        <w:rPr>
          <w:rFonts w:ascii="Times New Roman"/>
          <w:b w:val="false"/>
          <w:i w:val="false"/>
          <w:color w:val="000000"/>
          <w:sz w:val="28"/>
        </w:rPr>
        <w:t xml:space="preserve">27 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тармақтары</w:t>
      </w:r>
      <w:r>
        <w:rPr>
          <w:rFonts w:ascii="Times New Roman"/>
          <w:b w:val="false"/>
          <w:i w:val="false"/>
          <w:color w:val="000000"/>
          <w:sz w:val="28"/>
        </w:rPr>
        <w:t>;</w:t>
      </w:r>
      <w:r>
        <w:br/>
      </w:r>
      <w:r>
        <w:rPr>
          <w:rFonts w:ascii="Times New Roman"/>
          <w:b w:val="false"/>
          <w:i w:val="false"/>
          <w:color w:val="000000"/>
          <w:sz w:val="28"/>
        </w:rPr>
        <w:t xml:space="preserve">
      4) Қазақстан Республикасының «Неке және отбасы туралы» 1998 жылғы 17 желтоқсандағы   № 321-І Заңының </w:t>
      </w:r>
      <w:r>
        <w:rPr>
          <w:rFonts w:ascii="Times New Roman"/>
          <w:b w:val="false"/>
          <w:i w:val="false"/>
          <w:color w:val="000000"/>
          <w:sz w:val="28"/>
        </w:rPr>
        <w:t>103</w:t>
      </w:r>
      <w:r>
        <w:rPr>
          <w:rFonts w:ascii="Times New Roman"/>
          <w:b w:val="false"/>
          <w:i w:val="false"/>
          <w:color w:val="000000"/>
          <w:sz w:val="28"/>
        </w:rPr>
        <w:t>-</w:t>
      </w:r>
      <w:r>
        <w:rPr>
          <w:rFonts w:ascii="Times New Roman"/>
          <w:b w:val="false"/>
          <w:i w:val="false"/>
          <w:color w:val="000000"/>
          <w:sz w:val="28"/>
        </w:rPr>
        <w:t>108 баптары</w:t>
      </w:r>
      <w:r>
        <w:rPr>
          <w:rFonts w:ascii="Times New Roman"/>
          <w:b w:val="false"/>
          <w:i w:val="false"/>
          <w:color w:val="000000"/>
          <w:sz w:val="28"/>
        </w:rPr>
        <w:t>;</w:t>
      </w:r>
      <w:r>
        <w:br/>
      </w:r>
      <w:r>
        <w:rPr>
          <w:rFonts w:ascii="Times New Roman"/>
          <w:b w:val="false"/>
          <w:i w:val="false"/>
          <w:color w:val="000000"/>
          <w:sz w:val="28"/>
        </w:rPr>
        <w:t xml:space="preserve">
      5)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 1346</w:t>
      </w:r>
      <w:r>
        <w:rPr>
          <w:rFonts w:ascii="Times New Roman"/>
          <w:b w:val="false"/>
          <w:i w:val="false"/>
          <w:color w:val="000000"/>
          <w:sz w:val="28"/>
        </w:rPr>
        <w:t xml:space="preserve"> қаулысы негізінде көрсетіледі.</w:t>
      </w:r>
      <w:r>
        <w:br/>
      </w:r>
      <w:r>
        <w:rPr>
          <w:rFonts w:ascii="Times New Roman"/>
          <w:b w:val="false"/>
          <w:i w:val="false"/>
          <w:color w:val="000000"/>
          <w:sz w:val="28"/>
        </w:rPr>
        <w:t>
      4. Осы мемлекеттік қызметті «Сайрам аудандық білім беру бөлімі» мемлекеттік мекемесі ұсынады. Мекен-жайы: ОҚО, Сайрам ауданы, Ақсукент ауылы, Жібек-жолы көшесі, н/з үй, тел:22-904, факс:22-192.</w:t>
      </w:r>
      <w:r>
        <w:br/>
      </w:r>
      <w:r>
        <w:rPr>
          <w:rFonts w:ascii="Times New Roman"/>
          <w:b w:val="false"/>
          <w:i w:val="false"/>
          <w:color w:val="000000"/>
          <w:sz w:val="28"/>
        </w:rPr>
        <w:t>
      5. Мемлекеттік қызмет көрсетуді аяқтау нысаны жетімдерді, ата-анасының қамқорлығынсыз қалған балаларды әлеуметтік қамсыздандыруға құжаттар ресімдеу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қажетті құжаттары толық тапсырғаннан кейін 30 күн ішінде;</w:t>
      </w:r>
      <w:r>
        <w:br/>
      </w:r>
      <w:r>
        <w:rPr>
          <w:rFonts w:ascii="Times New Roman"/>
          <w:b w:val="false"/>
          <w:i w:val="false"/>
          <w:color w:val="000000"/>
          <w:sz w:val="28"/>
        </w:rPr>
        <w:t>
      2) құжаттарды тапсыруға кезекте күту 40 минуттан аспауы тиіс;</w:t>
      </w:r>
      <w:r>
        <w:br/>
      </w:r>
      <w:r>
        <w:rPr>
          <w:rFonts w:ascii="Times New Roman"/>
          <w:b w:val="false"/>
          <w:i w:val="false"/>
          <w:color w:val="000000"/>
          <w:sz w:val="28"/>
        </w:rPr>
        <w:t>
      3) тиісті құжатты алуға кезек күту 30 минуттан аспауы тиіс.</w:t>
      </w:r>
      <w:r>
        <w:br/>
      </w:r>
      <w:r>
        <w:rPr>
          <w:rFonts w:ascii="Times New Roman"/>
          <w:b w:val="false"/>
          <w:i w:val="false"/>
          <w:color w:val="000000"/>
          <w:sz w:val="28"/>
        </w:rPr>
        <w:t>
      8. Аталған мемлекеттік қызмет тегін көрсетіледі.</w:t>
      </w:r>
      <w:r>
        <w:br/>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ОҚО, Сайрам ауданы, Ақсукент ауылы, Жібек-жолы көшесі, н/з үйде орналасқан «Сайрам аудандық білім беру бөлімі» мемлекеттік мекемесінің ресми ақпараттық дерек көздерінде, тағандарда,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таған, дәлізде күтіп отыру үшін төрт адамдық орындық қойылған, күту залы, құжаттарды толтыру орындары, құжаттарды толтыру үлгісінің тәртібі және тапсырылатын құжаттар тізімі тағанмен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қызметті алу үшін тұтынушы Сайрам аудандық білім беру бөліміне мынадай құжаттарды тапсыруы қажет:</w:t>
      </w:r>
      <w:r>
        <w:br/>
      </w:r>
      <w:r>
        <w:rPr>
          <w:rFonts w:ascii="Times New Roman"/>
          <w:b w:val="false"/>
          <w:i w:val="false"/>
          <w:color w:val="000000"/>
          <w:sz w:val="28"/>
        </w:rPr>
        <w:t>
      1) қорғаншы (қамқоршы) болуға тілек білдіруші тұлғаның жазбаша өтініші;</w:t>
      </w:r>
      <w:r>
        <w:br/>
      </w:r>
      <w:r>
        <w:rPr>
          <w:rFonts w:ascii="Times New Roman"/>
          <w:b w:val="false"/>
          <w:i w:val="false"/>
          <w:color w:val="000000"/>
          <w:sz w:val="28"/>
        </w:rPr>
        <w:t>
      2) кәмелетке толмаған балаға қорғаншы (қамқоршы) болуға тілек білдіруші адам, егер некеде тұрса, оның жұбайының жазбаша келісімі;</w:t>
      </w:r>
      <w:r>
        <w:br/>
      </w:r>
      <w:r>
        <w:rPr>
          <w:rFonts w:ascii="Times New Roman"/>
          <w:b w:val="false"/>
          <w:i w:val="false"/>
          <w:color w:val="000000"/>
          <w:sz w:val="28"/>
        </w:rPr>
        <w:t>
      3) қорғаншы немесе қамқоршы болуға тілек білдіруші тұлғаның денсаулық жағдайы туралы медициналық анықтама денсаулық сақтау ұйымдарында беріледі (Сайрам аудандық өкпе ауруларына қарсы диспансері, мекен-жайы: ОҚО, Сайрам ауданы, Ақсукент ауылы, Сұраншы батыр көшесі, н/з үй, тел: 20-436; наркологтың арнайы қорытындысы, мекен-жайы: ОҚО, Шымкент қаласы, Ерімбетов көшесі, н/з үй, тел: 57-29-76; тері аурулары диспансері, мекен-жайы: ОҚО, Сайрам ауданы, Ақсукент ауылы, Мавланов көшесі, н/з үй; тел:38-592);</w:t>
      </w:r>
      <w:r>
        <w:br/>
      </w:r>
      <w:r>
        <w:rPr>
          <w:rFonts w:ascii="Times New Roman"/>
          <w:b w:val="false"/>
          <w:i w:val="false"/>
          <w:color w:val="000000"/>
          <w:sz w:val="28"/>
        </w:rPr>
        <w:t>
      4) балаға қорғаншы (қамқоршы) болуға тілек білдіруші тұлға, егер некеде тұрса, оның жұбайының денсаулық жағдайы туралы анықтама денсаулық сақтау ұйымдарында беріледі (Сайрам аудандық өкпе ауруларына қарсы диспансері, мекен-жайы: ОҚО, Сайрам ауданы, Ақсукент ауылы, Сұраншы батыр көшесі, н/з үй, тел: 20-436; наркологтың арнайы қорытындысы, мекен-жайы: ОҚО, Шымкент қаласы, Ерімбетов көшесі, н/з үй, тел: 57-29-76; тері аурулары диспансері, мекен-жайы: ОҚО, Сайрам ауданы, Ақсукент ауылы, Мавланов көшесі, н/з үй; тел:38-592).</w:t>
      </w:r>
      <w:r>
        <w:br/>
      </w:r>
      <w:r>
        <w:rPr>
          <w:rFonts w:ascii="Times New Roman"/>
          <w:b w:val="false"/>
          <w:i w:val="false"/>
          <w:color w:val="000000"/>
          <w:sz w:val="28"/>
        </w:rPr>
        <w:t>
      Кәмелетке толмаған, жетім және ата-анасының қамқорлығынсыз қалған балаларды мемлекеттік мекемеге орналастыруға қажетті құжаттар:</w:t>
      </w:r>
      <w:r>
        <w:br/>
      </w:r>
      <w:r>
        <w:rPr>
          <w:rFonts w:ascii="Times New Roman"/>
          <w:b w:val="false"/>
          <w:i w:val="false"/>
          <w:color w:val="000000"/>
          <w:sz w:val="28"/>
        </w:rPr>
        <w:t>
      1) кәмелетке толмаған баланы балалар үйіне, мектеп-интернатқа орналастыру туралы өтініш;</w:t>
      </w:r>
      <w:r>
        <w:br/>
      </w:r>
      <w:r>
        <w:rPr>
          <w:rFonts w:ascii="Times New Roman"/>
          <w:b w:val="false"/>
          <w:i w:val="false"/>
          <w:color w:val="000000"/>
          <w:sz w:val="28"/>
        </w:rPr>
        <w:t>
      2) кәмелетке толмаған баланың туу туралы куәлігінің түпнұсқасы (Халыққа қызмет көрсету орталығында беріледі. Мекен-жайы: ОҚО, Сайрам ауданы, Ақсукент ауылы, Қыстаубаев көшесі н/з үй, жұмыс уақыты: сағат 9.00-ден 18.00-ге дейін жүргізіледі; үзіліс 13.00-ден 14.00-ге дейін. Демалыс күндері: сенбі және жексенбі, тел:22-700);</w:t>
      </w:r>
      <w:r>
        <w:br/>
      </w:r>
      <w:r>
        <w:rPr>
          <w:rFonts w:ascii="Times New Roman"/>
          <w:b w:val="false"/>
          <w:i w:val="false"/>
          <w:color w:val="000000"/>
          <w:sz w:val="28"/>
        </w:rPr>
        <w:t>
      3) ата-анасының тұрғылықты жерінен анықтама (тұрғылықты жердегі тиісті ауыл округі әкімі аппараты жағынан беріледі);</w:t>
      </w:r>
      <w:r>
        <w:br/>
      </w:r>
      <w:r>
        <w:rPr>
          <w:rFonts w:ascii="Times New Roman"/>
          <w:b w:val="false"/>
          <w:i w:val="false"/>
          <w:color w:val="000000"/>
          <w:sz w:val="28"/>
        </w:rPr>
        <w:t>
      4) денсаулық сақтау ұйымдары беретін баланың денсаулық жағдайы туралы медициналық анықтама денсаулық сақтау ұйымдарында беріледі (Сайрам аудандық өкпе ауруларына қарсы диспансері, мекен-жайы: ОҚО, Сайрам ауданы, Ақсукент ауылы, Сұраншы батыр көшесі, н/з үй, тел: 20-436; наркологтың арнайы қорытындысы, мекен-жайы: ОҚО, Шымкент қаласы, Ерімбетов көшесі, н/з үй, тел: 57-29-76; тері аурулары диспансері, мекен-жайы: ОҚО, Сайрам ауданы, Ақсукент ауылы, Мавланов көшесі, н/з үй; тел:38-592);</w:t>
      </w:r>
      <w:r>
        <w:br/>
      </w:r>
      <w:r>
        <w:rPr>
          <w:rFonts w:ascii="Times New Roman"/>
          <w:b w:val="false"/>
          <w:i w:val="false"/>
          <w:color w:val="000000"/>
          <w:sz w:val="28"/>
        </w:rPr>
        <w:t>
      5) білімі туралы құжаттар (оқушының жеке іс қағаздары) «Сайрам аудандық білім беру бөлімі» мемлекеттік мекемесі береді. Мекен-жайы: ОҚО, Сайрам ауданы, Ақсукент ауылы, Жібек-жолы көшесі, н/з үй, жұмыс уақыты: сағат 9.00-ден 18.00-ге дейін жүргізіледі; үзіліс 13.00-ден 14.00-ге дейін. Демалыс күндері: сенбі және жексенбі, тел:22-904, факс:22-192;</w:t>
      </w:r>
      <w:r>
        <w:br/>
      </w:r>
      <w:r>
        <w:rPr>
          <w:rFonts w:ascii="Times New Roman"/>
          <w:b w:val="false"/>
          <w:i w:val="false"/>
          <w:color w:val="000000"/>
          <w:sz w:val="28"/>
        </w:rPr>
        <w:t>
      6) ата-анасының немесе олардың орнын алмастыратын тұлғаның қайтыс болғаны туралы куәліктің көшірмесі, ата-ана құқығынан айыру немесе шектеу туралы сот шешімінің көшірмесі, хабар-ошарсыз кеткен деп танығаны туралы, олардың өлгендігі туралы хабарлама жөнінде, олардың әрекетке қабілетсіз деп танылуы (әрекетке қабілеті шектеулі), сырқаты туралы анықтама, іздеуде екендігі туралы анықтама, бас бостандығынан айыру орындарында жазасын өтеу туралы анықтама, ата-ананың (анасының) емдеу және тәрбие мекемелерінен баланы алудан бас тартуы туралы өтініші, емдеу мекемелерінде немесе басқа да орындарда баланы қалдырып кеткендігі туралы акті, сондай-ақ ата-анасының қамқорлығынан айырылуы туралы өзге де жағдайлар туралы құжаттар.</w:t>
      </w:r>
      <w:r>
        <w:br/>
      </w:r>
      <w:r>
        <w:rPr>
          <w:rFonts w:ascii="Times New Roman"/>
          <w:b w:val="false"/>
          <w:i w:val="false"/>
          <w:color w:val="000000"/>
          <w:sz w:val="28"/>
        </w:rPr>
        <w:t>
      13. Аталған мемлекеттік қызметті алу жөніндегі бланкілер қарастырылмаған.</w:t>
      </w:r>
      <w:r>
        <w:br/>
      </w:r>
      <w:r>
        <w:rPr>
          <w:rFonts w:ascii="Times New Roman"/>
          <w:b w:val="false"/>
          <w:i w:val="false"/>
          <w:color w:val="000000"/>
          <w:sz w:val="28"/>
        </w:rPr>
        <w:t>
      14.Тұтынушы өтінішті қажетті қосымша құжаттарымен бірге «Сайрам аудандық білім беру бөлімі» мемлекеттік мекемесіне, № 4 кабинетте бас маманына өткізеді. Мекен жайы: ОҚО, Сайрам ауданы, Ақсукент ауылы, Жібек-жолы көшесі, н/з үй, Тел:22-904, факс:22-192.</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Жетімдерді, ата-анасының қамқорлығынсыз қалған балаларды әлеуметтік қамсыздандыруға құжаттарды беру «Сайрам аудандық білім беру бөлімі» мемлекеттік мекемесімен тұтынушыға жеке өзінің қатысуымен немесе қолданыстағы заңмен көзделген тәртіппен беріледі.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«Сайрам аудандық білім беру бөлімі» мемлекеттік мекемесінің жұмысы адамның конституциялық құқықтары мен бостандықтарын сақтау, қызметтік міндетін орындауда заңдылықты сақтау, сыпайылық, түбегейлі және толық ақпарат ұсыну, олардың сақталуын және қорғалуын қамтамасыз ету қағидаттарына негізделеді. Тұтынушы белгіленген мерзімде алмаған құжаттар 1 ай көлемінде сақталады.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«Сайрам аудандық білім беру бөлімі» мемлекеттік мекемесінің жұмыстарының нәтижесі осы стандарттың қосымшасындағы сапа және қолжетімділік көрсеткіштерімен өлшенеді.</w:t>
      </w:r>
      <w:r>
        <w:br/>
      </w:r>
      <w:r>
        <w:rPr>
          <w:rFonts w:ascii="Times New Roman"/>
          <w:b w:val="false"/>
          <w:i w:val="false"/>
          <w:color w:val="000000"/>
          <w:sz w:val="28"/>
        </w:rPr>
        <w:t>
      20. Мемлекеттік қызметтің сапа және қолжетімділік көрсеткіштерінің нысаналық мәні аудан әкімімен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«Сайрам аудандық білім беру бөлімі» мемлекеттік мекемесі мамандарының әрекетіне (әрекетсіздігіне) шағымдану тәртібін Сайрам аудан әкімінің аппараты басшысы (тел:22-244) түсіндіреді. Осы мемлекеттік қызметті көрсету жөнінде сот тәртібімен шағымдануға болады.</w:t>
      </w:r>
      <w:r>
        <w:br/>
      </w:r>
      <w:r>
        <w:rPr>
          <w:rFonts w:ascii="Times New Roman"/>
          <w:b w:val="false"/>
          <w:i w:val="false"/>
          <w:color w:val="000000"/>
          <w:sz w:val="28"/>
        </w:rPr>
        <w:t>
      22. Шағымдар жазбаша түрде пошта арқылы, электрондық пошта арқылы немесе Сайрам ауданы әкімі аппаратының (мекен-жайы: ОҚО, Сайрам ауданы, Ақсукент ауылы, Жібек жолы көшесі, № 95 үй) және/немесе «Сайрам аудандық білім беру бөлімі» мемлекеттік мекемесінің кеңселерінде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ОҚО, Сайрам ауданы, Ақсукент ауылы, Жібек-жолы көшесі, н/з үй, тел:22-904, факс:22-192.</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«Сайрам аудандық білім беру бөлімі» мемлекеттік мекемесінің ақпараттық мәліметтері: ОҚО, Сайрам ауданы, Ақсукент ауылы, Жібек-жолы көшесі, н/з үй,тел:22-904, факс:22-192. «Сайрам аудандық білім беру бөлімі» мемлекеттік мекемесінің мамандарының байланыс телефоны: 22-904.</w:t>
      </w:r>
      <w:r>
        <w:br/>
      </w:r>
      <w:r>
        <w:rPr>
          <w:rFonts w:ascii="Times New Roman"/>
          <w:b w:val="false"/>
          <w:i w:val="false"/>
          <w:color w:val="000000"/>
          <w:sz w:val="28"/>
        </w:rPr>
        <w:t>
      Жоғары тұрған органдардың байланыс ақпараты Сайрам ауданы әкімі аппараты, мекен-жайы: ОҚО, Сайрам ауданы, Ақсукент ауылы, Жібек жолы көшесі, № 95 үй, телефон: 20-350. Электрондық пошта: Sairam-adm @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«Сайрам аудандық білім беру бөлімі» мемлекеттік мекемесіне хабарласу қажет. Мекен–жайы: ОҚО, Сайрам ауданы, Ақсукент ауылы, Жібек-жолы көшесі, н/з үй, тел:22-904, факс:22-192.</w:t>
      </w:r>
    </w:p>
    <w:p>
      <w:pPr>
        <w:spacing w:after="0"/>
        <w:ind w:left="0"/>
        <w:jc w:val="both"/>
      </w:pPr>
      <w:r>
        <w:rPr>
          <w:rFonts w:ascii="Times New Roman"/>
          <w:b w:val="false"/>
          <w:i w:val="false"/>
          <w:color w:val="000000"/>
          <w:sz w:val="28"/>
        </w:rPr>
        <w:t>
</w:t>
      </w:r>
      <w:r>
        <w:rPr>
          <w:rFonts w:ascii="Times New Roman"/>
          <w:b w:val="false"/>
          <w:i w:val="false"/>
          <w:color w:val="000000"/>
          <w:sz w:val="28"/>
        </w:rPr>
        <w:t>
"Жетімдерді, ата-анасының қамқорлығынсыз</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құжаттар ресімдеу"</w:t>
      </w:r>
      <w:r>
        <w:br/>
      </w:r>
      <w:r>
        <w:rPr>
          <w:rFonts w:ascii="Times New Roman"/>
          <w:b w:val="false"/>
          <w:i w:val="false"/>
          <w:color w:val="000000"/>
          <w:sz w:val="28"/>
        </w:rPr>
        <w:t>
мемлекеттік қызмет көрсету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Кесте. Сапа және қол жетімділік көрсеткіштерінің мәні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5"/>
        <w:gridCol w:w="2382"/>
        <w:gridCol w:w="2220"/>
        <w:gridCol w:w="2323"/>
      </w:tblGrid>
      <w:tr>
        <w:trPr>
          <w:trHeight w:val="915"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w:t>
      </w:r>
      <w:r>
        <w:rPr>
          <w:rFonts w:ascii="Times New Roman"/>
          <w:b w:val="false"/>
          <w:i/>
          <w:color w:val="000000"/>
          <w:sz w:val="28"/>
        </w:rPr>
        <w:t>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Cайрам ауданы әкімдігінің</w:t>
      </w:r>
      <w:r>
        <w:br/>
      </w:r>
      <w:r>
        <w:rPr>
          <w:rFonts w:ascii="Times New Roman"/>
          <w:b w:val="false"/>
          <w:i w:val="false"/>
          <w:color w:val="000000"/>
          <w:sz w:val="28"/>
        </w:rPr>
        <w:t>
2007 жылғы 10 желтоқсандағы</w:t>
      </w:r>
      <w:r>
        <w:br/>
      </w:r>
      <w:r>
        <w:rPr>
          <w:rFonts w:ascii="Times New Roman"/>
          <w:b w:val="false"/>
          <w:i w:val="false"/>
          <w:color w:val="000000"/>
          <w:sz w:val="28"/>
        </w:rPr>
        <w:t>
№ 2514 қаулысымен бекітілген</w:t>
      </w:r>
      <w:r>
        <w:br/>
      </w:r>
      <w:r>
        <w:rPr>
          <w:rFonts w:ascii="Times New Roman"/>
          <w:b w:val="false"/>
          <w:i w:val="false"/>
          <w:color w:val="000000"/>
          <w:sz w:val="28"/>
        </w:rPr>
        <w:t>
3 қосымша</w:t>
      </w:r>
    </w:p>
    <w:p>
      <w:pPr>
        <w:spacing w:after="0"/>
        <w:ind w:left="0"/>
        <w:jc w:val="both"/>
      </w:pPr>
      <w:r>
        <w:rPr>
          <w:rFonts w:ascii="Times New Roman"/>
          <w:b/>
          <w:i w:val="false"/>
          <w:color w:val="000000"/>
          <w:sz w:val="28"/>
        </w:rPr>
        <w:t>      </w:t>
      </w:r>
      <w:r>
        <w:rPr>
          <w:rFonts w:ascii="Times New Roman"/>
          <w:b/>
          <w:i w:val="false"/>
          <w:color w:val="000080"/>
          <w:sz w:val="28"/>
        </w:rPr>
        <w:t>"Жетім,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w:t>
      </w:r>
      <w:r>
        <w:rPr>
          <w:rFonts w:ascii="Times New Roman"/>
          <w:b/>
          <w:i w:val="false"/>
          <w:color w:val="000080"/>
          <w:sz w:val="28"/>
        </w:rPr>
        <w:t>(шетелдіктерге ұл (қыз) асырап алуға)</w:t>
      </w:r>
      <w:r>
        <w:br/>
      </w:r>
      <w:r>
        <w:rPr>
          <w:rFonts w:ascii="Times New Roman"/>
          <w:b w:val="false"/>
          <w:i w:val="false"/>
          <w:color w:val="000000"/>
          <w:sz w:val="28"/>
        </w:rPr>
        <w:t>
</w:t>
      </w:r>
      <w:r>
        <w:rPr>
          <w:rFonts w:ascii="Times New Roman"/>
          <w:b/>
          <w:i w:val="false"/>
          <w:color w:val="000080"/>
          <w:sz w:val="28"/>
        </w:rPr>
        <w:t>мемлекеттік қызмет көрсетуінің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Жетім, ата-анасының қамқорлығынсыз қалған балаларды әлеуметтік қамсыздандыруға құжаттар рәсімдеу - ата-анасының қамқорлығынсыз қалған Қазақстан Республикасының азаматы болып табылатын балаларды Қазақстан Республикасының аумағында тұратын Қазақстан Республикасының азаматтарына тәрбиелеуге беру мүмкін болмаған жағдайларда ғана шетелдіктерге асырап алуға, не балалардың туыстарына осы туыстарының азаматтығы мен тұрғылықты жеріне қарамастан асырап алуға берілуі мүмкін болып табылады.</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2001 жылғы 23 қаңтардағы № 148 Заңының </w:t>
      </w:r>
      <w:r>
        <w:rPr>
          <w:rFonts w:ascii="Times New Roman"/>
          <w:b w:val="false"/>
          <w:i w:val="false"/>
          <w:color w:val="000000"/>
          <w:sz w:val="28"/>
        </w:rPr>
        <w:t>31 бабының</w:t>
      </w:r>
      <w:r>
        <w:rPr>
          <w:rFonts w:ascii="Times New Roman"/>
          <w:b w:val="false"/>
          <w:i w:val="false"/>
          <w:color w:val="000000"/>
          <w:sz w:val="28"/>
        </w:rPr>
        <w:t xml:space="preserve"> 1 тармағының, </w:t>
      </w:r>
      <w:r>
        <w:rPr>
          <w:rFonts w:ascii="Times New Roman"/>
          <w:b w:val="false"/>
          <w:i w:val="false"/>
          <w:color w:val="000000"/>
          <w:sz w:val="28"/>
        </w:rPr>
        <w:t>14 тармақшасы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«Білім туралы» 2007 жылғы 27 шілдедегі № 319 Заңының </w:t>
      </w:r>
      <w:r>
        <w:rPr>
          <w:rFonts w:ascii="Times New Roman"/>
          <w:b w:val="false"/>
          <w:i w:val="false"/>
          <w:color w:val="000000"/>
          <w:sz w:val="28"/>
        </w:rPr>
        <w:t>6 бабының</w:t>
      </w:r>
      <w:r>
        <w:rPr>
          <w:rFonts w:ascii="Times New Roman"/>
          <w:b w:val="false"/>
          <w:i w:val="false"/>
          <w:color w:val="000000"/>
          <w:sz w:val="28"/>
        </w:rPr>
        <w:t xml:space="preserve"> 2 тармағының </w:t>
      </w:r>
      <w:r>
        <w:rPr>
          <w:rFonts w:ascii="Times New Roman"/>
          <w:b w:val="false"/>
          <w:i w:val="false"/>
          <w:color w:val="000000"/>
          <w:sz w:val="28"/>
        </w:rPr>
        <w:t>18 тармақшасы</w:t>
      </w:r>
      <w:r>
        <w:rPr>
          <w:rFonts w:ascii="Times New Roman"/>
          <w:b w:val="false"/>
          <w:i w:val="false"/>
          <w:color w:val="000000"/>
          <w:sz w:val="28"/>
        </w:rPr>
        <w:t xml:space="preserve">, 8 бабының </w:t>
      </w:r>
      <w:r>
        <w:rPr>
          <w:rFonts w:ascii="Times New Roman"/>
          <w:b w:val="false"/>
          <w:i w:val="false"/>
          <w:color w:val="000000"/>
          <w:sz w:val="28"/>
        </w:rPr>
        <w:t>4 тармағы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Республикасының «Қазақстан Республикасындағы баланың құқықтары туралы» 2002 жылғы 8 тамыздағы № 345 Заңының </w:t>
      </w:r>
      <w:r>
        <w:rPr>
          <w:rFonts w:ascii="Times New Roman"/>
          <w:b w:val="false"/>
          <w:i w:val="false"/>
          <w:color w:val="000000"/>
          <w:sz w:val="28"/>
        </w:rPr>
        <w:t xml:space="preserve">27 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тармақтары</w:t>
      </w:r>
      <w:r>
        <w:rPr>
          <w:rFonts w:ascii="Times New Roman"/>
          <w:b w:val="false"/>
          <w:i w:val="false"/>
          <w:color w:val="000000"/>
          <w:sz w:val="28"/>
        </w:rPr>
        <w:t>;</w:t>
      </w:r>
      <w:r>
        <w:br/>
      </w:r>
      <w:r>
        <w:rPr>
          <w:rFonts w:ascii="Times New Roman"/>
          <w:b w:val="false"/>
          <w:i w:val="false"/>
          <w:color w:val="000000"/>
          <w:sz w:val="28"/>
        </w:rPr>
        <w:t xml:space="preserve">
      4) Қазақстан Республикасының «Неке және отбасы туралы» 1998 жылғы 17 желтоқсандағы № 321-І Заңының </w:t>
      </w:r>
      <w:r>
        <w:rPr>
          <w:rFonts w:ascii="Times New Roman"/>
          <w:b w:val="false"/>
          <w:i w:val="false"/>
          <w:color w:val="000000"/>
          <w:sz w:val="28"/>
        </w:rPr>
        <w:t>103</w:t>
      </w:r>
      <w:r>
        <w:rPr>
          <w:rFonts w:ascii="Times New Roman"/>
          <w:b w:val="false"/>
          <w:i w:val="false"/>
          <w:color w:val="000000"/>
          <w:sz w:val="28"/>
        </w:rPr>
        <w:t>-</w:t>
      </w:r>
      <w:r>
        <w:rPr>
          <w:rFonts w:ascii="Times New Roman"/>
          <w:b w:val="false"/>
          <w:i w:val="false"/>
          <w:color w:val="000000"/>
          <w:sz w:val="28"/>
        </w:rPr>
        <w:t>108 баптары</w:t>
      </w:r>
      <w:r>
        <w:rPr>
          <w:rFonts w:ascii="Times New Roman"/>
          <w:b w:val="false"/>
          <w:i w:val="false"/>
          <w:color w:val="000000"/>
          <w:sz w:val="28"/>
        </w:rPr>
        <w:t>;</w:t>
      </w:r>
      <w:r>
        <w:br/>
      </w:r>
      <w:r>
        <w:rPr>
          <w:rFonts w:ascii="Times New Roman"/>
          <w:b w:val="false"/>
          <w:i w:val="false"/>
          <w:color w:val="000000"/>
          <w:sz w:val="28"/>
        </w:rPr>
        <w:t xml:space="preserve">
      5)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 1346</w:t>
      </w:r>
      <w:r>
        <w:rPr>
          <w:rFonts w:ascii="Times New Roman"/>
          <w:b w:val="false"/>
          <w:i w:val="false"/>
          <w:color w:val="000000"/>
          <w:sz w:val="28"/>
        </w:rPr>
        <w:t xml:space="preserve"> қаулысы;</w:t>
      </w:r>
      <w:r>
        <w:br/>
      </w:r>
      <w:r>
        <w:rPr>
          <w:rFonts w:ascii="Times New Roman"/>
          <w:b w:val="false"/>
          <w:i w:val="false"/>
          <w:color w:val="000000"/>
          <w:sz w:val="28"/>
        </w:rPr>
        <w:t xml:space="preserve">
      6) Қазақстан Республикасы Үкіметінің «Қазақстан Республикасының азаматтары болып табылатын балаларды шетелдіктерге асырап алуға беру ережені бекіту туралы» 2002 жылғы 12 қарашадағы </w:t>
      </w:r>
      <w:r>
        <w:rPr>
          <w:rFonts w:ascii="Times New Roman"/>
          <w:b w:val="false"/>
          <w:i w:val="false"/>
          <w:color w:val="000000"/>
          <w:sz w:val="28"/>
        </w:rPr>
        <w:t>№ 1197</w:t>
      </w:r>
      <w:r>
        <w:rPr>
          <w:rFonts w:ascii="Times New Roman"/>
          <w:b w:val="false"/>
          <w:i w:val="false"/>
          <w:color w:val="000000"/>
          <w:sz w:val="28"/>
        </w:rPr>
        <w:t xml:space="preserve"> қаулысы;</w:t>
      </w:r>
      <w:r>
        <w:br/>
      </w:r>
      <w:r>
        <w:rPr>
          <w:rFonts w:ascii="Times New Roman"/>
          <w:b w:val="false"/>
          <w:i w:val="false"/>
          <w:color w:val="000000"/>
          <w:sz w:val="28"/>
        </w:rPr>
        <w:t>
      7) Қазақстан Республикасы Ішкі істер министрінің «Ата-анасының қамқорлығынсыз қалған балаларды шетелдіктерге ұл (қыз) асырап алу жөніндегі ақпаратты шұғыл түрде алмасуды ұйымдастыру туралы» 2002 жылғы 8 тамыздағы № 537 бұйрығы және Қазақстан Республикасы білім және ғылым министрінің 2002 жылғы 21 тамыздағы № 123 бірлескен бұйрығы;</w:t>
      </w:r>
      <w:r>
        <w:br/>
      </w:r>
      <w:r>
        <w:rPr>
          <w:rFonts w:ascii="Times New Roman"/>
          <w:b w:val="false"/>
          <w:i w:val="false"/>
          <w:color w:val="000000"/>
          <w:sz w:val="28"/>
        </w:rPr>
        <w:t xml:space="preserve">
      8) Қазақстан Республикасы Сыртқы істер министрінің «Ұл (қыз) асырап алуға тілек білдіруші Қазақстан Республикасының азаматтары болып табылатын шетелдік азаматтарды есепке алудың Тәртібін бекіту туралы» 1999 жылғы 17 маусымдағы </w:t>
      </w:r>
      <w:r>
        <w:rPr>
          <w:rFonts w:ascii="Times New Roman"/>
          <w:b w:val="false"/>
          <w:i w:val="false"/>
          <w:color w:val="000000"/>
          <w:sz w:val="28"/>
        </w:rPr>
        <w:t>№ 655</w:t>
      </w:r>
      <w:r>
        <w:rPr>
          <w:rFonts w:ascii="Times New Roman"/>
          <w:b w:val="false"/>
          <w:i w:val="false"/>
          <w:color w:val="000000"/>
          <w:sz w:val="28"/>
        </w:rPr>
        <w:t xml:space="preserve"> бұйрығы;</w:t>
      </w:r>
      <w:r>
        <w:br/>
      </w:r>
      <w:r>
        <w:rPr>
          <w:rFonts w:ascii="Times New Roman"/>
          <w:b w:val="false"/>
          <w:i w:val="false"/>
          <w:color w:val="000000"/>
          <w:sz w:val="28"/>
        </w:rPr>
        <w:t xml:space="preserve">
      9) Қазақстан Республикасы Сыртқы істер министрі – Мемлекеттік хатшының «Қазақстан Республикасының азаматтары болып табылатын шетелдіктерге ұл (қыз) асырап алуға берілген балаларды есепке алу жөніндегі Нұсқаулықты бекіту туралы» 2003 жылғы 11 сәуірдегі </w:t>
      </w:r>
      <w:r>
        <w:rPr>
          <w:rFonts w:ascii="Times New Roman"/>
          <w:b w:val="false"/>
          <w:i w:val="false"/>
          <w:color w:val="000000"/>
          <w:sz w:val="28"/>
        </w:rPr>
        <w:t>№ 08-1/31</w:t>
      </w:r>
      <w:r>
        <w:rPr>
          <w:rFonts w:ascii="Times New Roman"/>
          <w:b w:val="false"/>
          <w:i w:val="false"/>
          <w:color w:val="000000"/>
          <w:sz w:val="28"/>
        </w:rPr>
        <w:t xml:space="preserve"> бұйрығы;</w:t>
      </w:r>
      <w:r>
        <w:br/>
      </w:r>
      <w:r>
        <w:rPr>
          <w:rFonts w:ascii="Times New Roman"/>
          <w:b w:val="false"/>
          <w:i w:val="false"/>
          <w:color w:val="000000"/>
          <w:sz w:val="28"/>
        </w:rPr>
        <w:t xml:space="preserve">
      10) Қазақстан Республикасы Жоғарғы Сотының «Соттардың бала асырап алу туралы істерді қарау кезінде неке және отбасы туралы заңнаманы қолдануының кейбір мәселелері туралы» Қазақстан Республикасы Жоғарғы Сотының 2000 жылғы 22 желтоқсандағы </w:t>
      </w:r>
      <w:r>
        <w:rPr>
          <w:rFonts w:ascii="Times New Roman"/>
          <w:b w:val="false"/>
          <w:i w:val="false"/>
          <w:color w:val="000000"/>
          <w:sz w:val="28"/>
        </w:rPr>
        <w:t>№ 17</w:t>
      </w:r>
      <w:r>
        <w:rPr>
          <w:rFonts w:ascii="Times New Roman"/>
          <w:b w:val="false"/>
          <w:i w:val="false"/>
          <w:color w:val="000000"/>
          <w:sz w:val="28"/>
        </w:rPr>
        <w:t xml:space="preserve"> нормативтік қаулысы негізінде атқарылады.</w:t>
      </w:r>
      <w:r>
        <w:br/>
      </w:r>
      <w:r>
        <w:rPr>
          <w:rFonts w:ascii="Times New Roman"/>
          <w:b w:val="false"/>
          <w:i w:val="false"/>
          <w:color w:val="000000"/>
          <w:sz w:val="28"/>
        </w:rPr>
        <w:t>
      4. Осы мемлекеттік қызметті «Сайрам аудандық білім беру бөлімі» мемлекеттік мекемесі ұсынады. Мекен-жайы: ОҚО, Сайрам ауданы, Ақсукент ауылы, Жібек-жолы көшесі, н/з үй, Тел:22-904, факс:22-192.</w:t>
      </w:r>
      <w:r>
        <w:br/>
      </w:r>
      <w:r>
        <w:rPr>
          <w:rFonts w:ascii="Times New Roman"/>
          <w:b w:val="false"/>
          <w:i w:val="false"/>
          <w:color w:val="000000"/>
          <w:sz w:val="28"/>
        </w:rPr>
        <w:t>
      5. Мемлекеттік қызмет көрсетуді аяқтау нысаны жетімдерді, ата-анасының қамқорлығынсыз қалған балаларды әлеуметтік қамсыздандыруға құжаттар ресімдеу болып табылады.</w:t>
      </w:r>
      <w:r>
        <w:br/>
      </w:r>
      <w:r>
        <w:rPr>
          <w:rFonts w:ascii="Times New Roman"/>
          <w:b w:val="false"/>
          <w:i w:val="false"/>
          <w:color w:val="000000"/>
          <w:sz w:val="28"/>
        </w:rPr>
        <w:t>
      6. Мемлекеттік қызмет Қазақстан Республикасының азаматтарына және шетелдіктерге көрсетіледі.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қажетті құжаттары толық тапсырғаннан кейін 30 күн ішінде;</w:t>
      </w:r>
      <w:r>
        <w:br/>
      </w:r>
      <w:r>
        <w:rPr>
          <w:rFonts w:ascii="Times New Roman"/>
          <w:b w:val="false"/>
          <w:i w:val="false"/>
          <w:color w:val="000000"/>
          <w:sz w:val="28"/>
        </w:rPr>
        <w:t>
      2) құжаттарды тапсыруға (тіркеуге, түбіртек алуға) кезекте күту 40 минуттан аспауы тиіс;</w:t>
      </w:r>
      <w:r>
        <w:br/>
      </w:r>
      <w:r>
        <w:rPr>
          <w:rFonts w:ascii="Times New Roman"/>
          <w:b w:val="false"/>
          <w:i w:val="false"/>
          <w:color w:val="000000"/>
          <w:sz w:val="28"/>
        </w:rPr>
        <w:t>
      3 тиісті құжатты алуға кезекте күту 30 минуттан аспауы тиіс.</w:t>
      </w:r>
      <w:r>
        <w:br/>
      </w:r>
      <w:r>
        <w:rPr>
          <w:rFonts w:ascii="Times New Roman"/>
          <w:b w:val="false"/>
          <w:i w:val="false"/>
          <w:color w:val="000000"/>
          <w:sz w:val="28"/>
        </w:rPr>
        <w:t>
      8. Аталған мемлекеттік қызмет тегін көрсетіледі.</w:t>
      </w:r>
      <w:r>
        <w:br/>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ОҚО, Сайрам ауданы, Ақсукент ауылы, Жібек-жолы көшесі, н/з үйде орналасқан «Сайрам аудандық білім беру бөлімі» мемлекеттік мекемесінің ресми ақпараттық дерек көздерінде, тағандарда,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 Жұмыс кестесі: қабылдау–дүйсенбі-жұма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таған, дәлізде күтіп отыру үшін төрт адамдық орындық қойылған, күту залы, құжаттарды толтыру орындары, құжаттарды толтыру үлгісінің тәртібі және тапсырылатын құжаттар тізімі тағанмен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қызметті алу үшін тұтынушы Сайрам аудандық білім беру бөліміне мынадай құжаттарды тапсыруы қажет:</w:t>
      </w:r>
      <w:r>
        <w:br/>
      </w:r>
      <w:r>
        <w:rPr>
          <w:rFonts w:ascii="Times New Roman"/>
          <w:b w:val="false"/>
          <w:i w:val="false"/>
          <w:color w:val="000000"/>
          <w:sz w:val="28"/>
        </w:rPr>
        <w:t>
      1) жеке тұлғаның өтініші;</w:t>
      </w:r>
      <w:r>
        <w:br/>
      </w:r>
      <w:r>
        <w:rPr>
          <w:rFonts w:ascii="Times New Roman"/>
          <w:b w:val="false"/>
          <w:i w:val="false"/>
          <w:color w:val="000000"/>
          <w:sz w:val="28"/>
        </w:rPr>
        <w:t>
      2) шетелдік агенттіктер беретін қаржылық жағдайы туралы анықтама-2 дана;</w:t>
      </w:r>
      <w:r>
        <w:br/>
      </w:r>
      <w:r>
        <w:rPr>
          <w:rFonts w:ascii="Times New Roman"/>
          <w:b w:val="false"/>
          <w:i w:val="false"/>
          <w:color w:val="000000"/>
          <w:sz w:val="28"/>
        </w:rPr>
        <w:t>
      3) шетелдік агенттіктер беретін отбасы жағдайы туралы анықтама -2 дана;</w:t>
      </w:r>
      <w:r>
        <w:br/>
      </w:r>
      <w:r>
        <w:rPr>
          <w:rFonts w:ascii="Times New Roman"/>
          <w:b w:val="false"/>
          <w:i w:val="false"/>
          <w:color w:val="000000"/>
          <w:sz w:val="28"/>
        </w:rPr>
        <w:t>
      4) шетелдік агенттіктер беретін денсаулығы туралы анықтама-2 дана;</w:t>
      </w:r>
      <w:r>
        <w:br/>
      </w:r>
      <w:r>
        <w:rPr>
          <w:rFonts w:ascii="Times New Roman"/>
          <w:b w:val="false"/>
          <w:i w:val="false"/>
          <w:color w:val="000000"/>
          <w:sz w:val="28"/>
        </w:rPr>
        <w:t>
      5) шетелдік агенттіктер беретін ата-ананың жеке қасиеттерінің әлеуеті (потенциалы) туралы анықтама-2 дана;</w:t>
      </w:r>
      <w:r>
        <w:br/>
      </w:r>
      <w:r>
        <w:rPr>
          <w:rFonts w:ascii="Times New Roman"/>
          <w:b w:val="false"/>
          <w:i w:val="false"/>
          <w:color w:val="000000"/>
          <w:sz w:val="28"/>
        </w:rPr>
        <w:t>
      6) баланың денсаулығы туралы медициналық анықтамамен танысқанын растайтын жазбаша нақты мәлімет денсаулық сақтау ұйымдарында беріледі (Сайрам аудандық өкпе ауруларына қарсы диспансері, мекен-жайы: ОҚО, Сайрам ауданы, Ақсукент ауылы, Сұраншы батыр көшесі, н/з үй, тел: 20-436; наркологтың арнайы қорытындысы, мекен-жайы: ОҚО, Шымкент қаласы, Ерімбетов көшесі, н/з үй, тел: 57-29-76; тері аурулары диспансері, мекен-жайы: ОҚО, Сайрам ауданы, Ақсукент ауылы, Мавланов көшесі, н/з үй; тел:38-592);</w:t>
      </w:r>
      <w:r>
        <w:br/>
      </w:r>
      <w:r>
        <w:rPr>
          <w:rFonts w:ascii="Times New Roman"/>
          <w:b w:val="false"/>
          <w:i w:val="false"/>
          <w:color w:val="000000"/>
          <w:sz w:val="28"/>
        </w:rPr>
        <w:t>
      7) Сайрам аудандық ішкі істер басқармасы беретін сотталмағаны жөніндегі анықтама, мекен-жайы: ОҚО, Сайрам ауданы, Ақсукент ауылы, Жібек жолы көшесі, н/з үй, тел.:21-167.</w:t>
      </w:r>
      <w:r>
        <w:br/>
      </w:r>
      <w:r>
        <w:rPr>
          <w:rFonts w:ascii="Times New Roman"/>
          <w:b w:val="false"/>
          <w:i w:val="false"/>
          <w:color w:val="000000"/>
          <w:sz w:val="28"/>
        </w:rPr>
        <w:t>
      Қазақстан Республикасының азаматы болып табылатын балаларды Қазақстан Республикасының аумағында тұратын Қазақстан Республикасының азаматтарына тәрбиелеуге беру мүмкін болмаған жағдайларда ғана шетелдіктерге асырап алуға, не балалардың туыстарына осы туыстарының азаматтығы мен тұрғылықты жеріне қарамастан асырап алуға берілуі мүмкін болып табылады.</w:t>
      </w:r>
      <w:r>
        <w:br/>
      </w:r>
      <w:r>
        <w:rPr>
          <w:rFonts w:ascii="Times New Roman"/>
          <w:b w:val="false"/>
          <w:i w:val="false"/>
          <w:color w:val="000000"/>
          <w:sz w:val="28"/>
        </w:rPr>
        <w:t>
      Шетелдіктерге бала (қыз) асырап алуға баланың (балалардың) орталықтандырылған есепке қойылған күнінен бастап үш айдың ішінде берілуі мүмкін.</w:t>
      </w:r>
      <w:r>
        <w:br/>
      </w:r>
      <w:r>
        <w:rPr>
          <w:rFonts w:ascii="Times New Roman"/>
          <w:b w:val="false"/>
          <w:i w:val="false"/>
          <w:color w:val="000000"/>
          <w:sz w:val="28"/>
        </w:rPr>
        <w:t>
      «Сайрам аудандық білім беру бөлімі» мемлекеттік мекемесі бала (қыз) асырап алуға тілек білдірген шетелдік адамдарға екі аптадан кем емес мерзімде бала тұрақты тұратын жерде тиісті тәрбиелеу, емдеу-профилактикалық мекемесінің ереже талаптарының тәртібін сақтай отырып, «Сайрам аудандық білім беру бөлімі» мемлекеттік мекемесі мамандарының, қажет болған жағдайда аудармашының қатысуымен өте тығыз қарым-қатынаста болуға (баламен, оның икем-дағдыларымен, талғамымен, ерекше қасиеттерімен, серуендеу, ойын ойнау арқылы жеке, өте жақын танысу) мүмкіндік жасайды.</w:t>
      </w:r>
      <w:r>
        <w:br/>
      </w:r>
      <w:r>
        <w:rPr>
          <w:rFonts w:ascii="Times New Roman"/>
          <w:b w:val="false"/>
          <w:i w:val="false"/>
          <w:color w:val="000000"/>
          <w:sz w:val="28"/>
        </w:rPr>
        <w:t>
      13. Аталған мемлекеттік қызметті алу жөніндегі бланкілер қарастырылмаған.</w:t>
      </w:r>
      <w:r>
        <w:br/>
      </w:r>
      <w:r>
        <w:rPr>
          <w:rFonts w:ascii="Times New Roman"/>
          <w:b w:val="false"/>
          <w:i w:val="false"/>
          <w:color w:val="000000"/>
          <w:sz w:val="28"/>
        </w:rPr>
        <w:t>
      14. Тұтынушы өтінішті қажетті қосымша құжаттарымен бірге «Сайрам аудандық білім беру бөлімі» мемлекеттік мекемесіне, № 4 кабинетте бас маманына өткізеді. Мекен жайы: ОҚО, Сайрам ауданы, Ақсукент ауылы, Жібек-жолы көшесі, н/з үй, Тел:22-904, факс:22-192.</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Жетімдерді, ата-анасының қамқорлығынсыз қалған балаларды әлеуметтік қамсыздандыруға құжаттарды беру «Сайрам аудандық білім беру бөлімі» мемлекеттік мекемесімен тұтынушыға жеке өзінің қатысуымен немесе қолданыстағы заңмен көзделген тәртіппен беріледі.</w:t>
      </w:r>
      <w:r>
        <w:br/>
      </w:r>
      <w:r>
        <w:rPr>
          <w:rFonts w:ascii="Times New Roman"/>
          <w:b w:val="false"/>
          <w:i w:val="false"/>
          <w:color w:val="000000"/>
          <w:sz w:val="28"/>
        </w:rPr>
        <w:t>
      17. Осы мемлекеттік қызметті ұсынудан бас тартуға:</w:t>
      </w:r>
      <w:r>
        <w:br/>
      </w:r>
      <w:r>
        <w:rPr>
          <w:rFonts w:ascii="Times New Roman"/>
          <w:b w:val="false"/>
          <w:i w:val="false"/>
          <w:color w:val="000000"/>
          <w:sz w:val="28"/>
        </w:rPr>
        <w:t>
      1) сот шешімімен әрекетке қабілетсіз және әрекет қабілеттілігі шектеулі деп таныған адамдар;</w:t>
      </w:r>
      <w:r>
        <w:br/>
      </w:r>
      <w:r>
        <w:rPr>
          <w:rFonts w:ascii="Times New Roman"/>
          <w:b w:val="false"/>
          <w:i w:val="false"/>
          <w:color w:val="000000"/>
          <w:sz w:val="28"/>
        </w:rPr>
        <w:t>
      2) сот шешімімен ата-ана құқығынан айырылған немесе ата-ана құқығы шектелген адамдар;</w:t>
      </w:r>
      <w:r>
        <w:br/>
      </w:r>
      <w:r>
        <w:rPr>
          <w:rFonts w:ascii="Times New Roman"/>
          <w:b w:val="false"/>
          <w:i w:val="false"/>
          <w:color w:val="000000"/>
          <w:sz w:val="28"/>
        </w:rPr>
        <w:t>
      3) қорғаншының немесе қамқоршының оларға заңмен жүктелген міндеттерін орындамағандықтан өз міндеттерінен шеттетілгені;</w:t>
      </w:r>
      <w:r>
        <w:br/>
      </w:r>
      <w:r>
        <w:rPr>
          <w:rFonts w:ascii="Times New Roman"/>
          <w:b w:val="false"/>
          <w:i w:val="false"/>
          <w:color w:val="000000"/>
          <w:sz w:val="28"/>
        </w:rPr>
        <w:t>
      4) бұрынғы бала (қыз) асырап алушылар, егер бала (қыз) асырап алу олардың кінәсінен сот шешімімен тоқтатылса;</w:t>
      </w:r>
      <w:r>
        <w:br/>
      </w:r>
      <w:r>
        <w:rPr>
          <w:rFonts w:ascii="Times New Roman"/>
          <w:b w:val="false"/>
          <w:i w:val="false"/>
          <w:color w:val="000000"/>
          <w:sz w:val="28"/>
        </w:rPr>
        <w:t>
      5) мынадай сырқаттарымен бала тәрбиесіне байланысты міндеттерді денсаулық жағдайына байланысты іске асыра алмайтын тұлғалар: жүре пайда болатын адамның қорғаныш тапшылығының белгілері (ЖҚТБ) және адамның қорқыныш тапшылығының қоздырғыштары; психикалық аурулар; маскүнемдік, нашақорлық, токсикомания; өкпе аурулары (созылмалы бактерия бөлінетін, бірінші рет анықталған бактерия бөлінетін (бацилла бөлінгенге дейінгі); жыныс жолдары арқылы берілетін аурулар (жазылмайтын сифилис, жазылмайтын гонорея, жазылмайтын урогениталдық хламидиоз); алапес; дәнекер болып тұратын тканнің шыр бұзатын ауыр сырқаттары (жүйелі қызыл жиегі, жүйелі склеродермия, дерматомиозит); қабыршақтанған ауыр дерматоздар (ихтиоздардың ауыр түрлері, ихтиозоформдық эритродермия, артропатиялық псориаз); ауыр созылмалы буллез дерматоздары (акантолитикалық көпіршіктену, пемфигонд, терінің ихтиозоформдық бүлінуі, буллез эпидермолиз); І, ІІ топтағы мүгедектік (қорғаншы және қамқоршы органдарының шешімдері бойынша жеке-жеке) негіздер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«Сайрам аудандық білім беру бөлімі» мемлекеттік мекемесінің жұмысы адамның конституциялық құқықтары мен бостандықтарын сақтау, қызметтік міндетін орындауда заңдылықты сақтау, сыпайылық, түбегейлі және толық ақпарат ұсыну, олардың сақталуын және қорғалуын қамтамасыз ету қағидаттарына негізделеді. Тұтынушы белгіленген мерзімде алмаған құжаттар 1 ай көлемінде сақталады.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«Сайрам аудандық білім беру бөлімі» мемлекеттік мекемесінің жұмыстарының нәтижесі осы стандарттың қосымшасындағы сапа және қолжетімділік көрсеткіштерімен өлшенеді.</w:t>
      </w:r>
      <w:r>
        <w:br/>
      </w:r>
      <w:r>
        <w:rPr>
          <w:rFonts w:ascii="Times New Roman"/>
          <w:b w:val="false"/>
          <w:i w:val="false"/>
          <w:color w:val="000000"/>
          <w:sz w:val="28"/>
        </w:rPr>
        <w:t>
      20. Мемлекеттік қызметтің сапа және қолжетімділік көрсеткіштерінің нысаналық мәні аудан әкімімен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«Сайрам аудандық білім беру бөлімі» мемлекеттік мекемесі мамандарының әрекетіне (әрекетсіздігіне) шағымдану тәртібін Сайрам аудан әкімінің аппараты басшысы (тел:22-244) түсіндіреді. Осы мемлекеттік қызметті көрсету жөнінде сот тәртібімен шағымдануға болады.</w:t>
      </w:r>
      <w:r>
        <w:br/>
      </w:r>
      <w:r>
        <w:rPr>
          <w:rFonts w:ascii="Times New Roman"/>
          <w:b w:val="false"/>
          <w:i w:val="false"/>
          <w:color w:val="000000"/>
          <w:sz w:val="28"/>
        </w:rPr>
        <w:t>
      22. Шағымдар жазбаша түрде пошта арқылы, электрондық пошта арқылы немесе Сайрам ауданы әкімі аппаратының (мекен-жайы: ОҚО, Сайрам ауданы, Ақсукент ауылы, Жібек жолы көшесі, № 95 үй) және/немесе «Сайрам аудандық білім беру бөлімі» мемлекеттік мекемесінің кеңселерінде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ОҚО, Сайрам ауданы, Ақсукент ауылы, Жібек-жолы көшесі, н/з үй, тел:22-904, факс:22-192.</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«Сайрам аудандық білім беру бөлімі» мемлекеттік мекемесінің ақпараттық мәліметтері: ОҚО, Сайрам ауданы, Ақсукент ауылы, Жібек-жолы көшесі, н/з үй, тел:22-904, факс:22-192. «Сайрам аудандық білім беру бөлімі» мемлекеттік мекемесінің мамандарының байланыс телефоны: 22-904.</w:t>
      </w:r>
      <w:r>
        <w:br/>
      </w:r>
      <w:r>
        <w:rPr>
          <w:rFonts w:ascii="Times New Roman"/>
          <w:b w:val="false"/>
          <w:i w:val="false"/>
          <w:color w:val="000000"/>
          <w:sz w:val="28"/>
        </w:rPr>
        <w:t>
      Жоғары тұрған органдардың байланыс ақпараты Сайрам ауданы әкімі аппараты, мекен-жайы: ОҚО, Сайрам ауданы, Ақсукент ауылы, Жібек жолы көшесі, № 95 үй, телефон: 20-350. Электрондық пошта: Sairam-adm @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«Сайрам аудандық білім беру бөлімі» мемлекеттік мекемесіне хабарласу қажет. Мекен–жайы: ОҚО, Сайрам ауданы, Ақсукент ауылы, Жібек-жолы көшесі, н/з үй, тел:22-904, факс:22-192.</w:t>
      </w:r>
    </w:p>
    <w:p>
      <w:pPr>
        <w:spacing w:after="0"/>
        <w:ind w:left="0"/>
        <w:jc w:val="both"/>
      </w:pPr>
      <w:r>
        <w:rPr>
          <w:rFonts w:ascii="Times New Roman"/>
          <w:b w:val="false"/>
          <w:i w:val="false"/>
          <w:color w:val="000000"/>
          <w:sz w:val="28"/>
        </w:rPr>
        <w:t>
</w:t>
      </w:r>
      <w:r>
        <w:rPr>
          <w:rFonts w:ascii="Times New Roman"/>
          <w:b w:val="false"/>
          <w:i w:val="false"/>
          <w:color w:val="000000"/>
          <w:sz w:val="28"/>
        </w:rPr>
        <w:t>
"Жетім, ата-анасының қамқорлығынсыз қалған</w:t>
      </w:r>
      <w:r>
        <w:br/>
      </w:r>
      <w:r>
        <w:rPr>
          <w:rFonts w:ascii="Times New Roman"/>
          <w:b w:val="false"/>
          <w:i w:val="false"/>
          <w:color w:val="000000"/>
          <w:sz w:val="28"/>
        </w:rPr>
        <w:t>
балаларды әлеуметтік қамсыздандыруға құжаттар</w:t>
      </w:r>
      <w:r>
        <w:br/>
      </w:r>
      <w:r>
        <w:rPr>
          <w:rFonts w:ascii="Times New Roman"/>
          <w:b w:val="false"/>
          <w:i w:val="false"/>
          <w:color w:val="000000"/>
          <w:sz w:val="28"/>
        </w:rPr>
        <w:t>
рәсімдеу" (шетелдіктерге ұл (қыз) асырап алуға)</w:t>
      </w:r>
      <w:r>
        <w:br/>
      </w:r>
      <w:r>
        <w:rPr>
          <w:rFonts w:ascii="Times New Roman"/>
          <w:b w:val="false"/>
          <w:i w:val="false"/>
          <w:color w:val="000000"/>
          <w:sz w:val="28"/>
        </w:rPr>
        <w:t>
мемлекеттік қызмет көрсету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Кесте. Сапа және қол жетімділік көрсеткіштерінің мәні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5"/>
        <w:gridCol w:w="2422"/>
        <w:gridCol w:w="2261"/>
        <w:gridCol w:w="2262"/>
      </w:tblGrid>
      <w:tr>
        <w:trPr>
          <w:trHeight w:val="915"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w:t>
      </w:r>
      <w:r>
        <w:rPr>
          <w:rFonts w:ascii="Times New Roman"/>
          <w:b w:val="false"/>
          <w:i/>
          <w:color w:val="000000"/>
          <w:sz w:val="28"/>
        </w:rPr>
        <w:t>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Cайрам ауданы әкімдігінің</w:t>
      </w:r>
      <w:r>
        <w:br/>
      </w:r>
      <w:r>
        <w:rPr>
          <w:rFonts w:ascii="Times New Roman"/>
          <w:b w:val="false"/>
          <w:i w:val="false"/>
          <w:color w:val="000000"/>
          <w:sz w:val="28"/>
        </w:rPr>
        <w:t>
2007 жылғы 10 желтоқсандағы</w:t>
      </w:r>
      <w:r>
        <w:br/>
      </w:r>
      <w:r>
        <w:rPr>
          <w:rFonts w:ascii="Times New Roman"/>
          <w:b w:val="false"/>
          <w:i w:val="false"/>
          <w:color w:val="000000"/>
          <w:sz w:val="28"/>
        </w:rPr>
        <w:t>
№ 2514 қаулысымен бекітілген</w:t>
      </w:r>
      <w:r>
        <w:br/>
      </w:r>
      <w:r>
        <w:rPr>
          <w:rFonts w:ascii="Times New Roman"/>
          <w:b w:val="false"/>
          <w:i w:val="false"/>
          <w:color w:val="000000"/>
          <w:sz w:val="28"/>
        </w:rPr>
        <w:t>
4 қосымша</w:t>
      </w:r>
    </w:p>
    <w:p>
      <w:pPr>
        <w:spacing w:after="0"/>
        <w:ind w:left="0"/>
        <w:jc w:val="both"/>
      </w:pPr>
      <w:r>
        <w:rPr>
          <w:rFonts w:ascii="Times New Roman"/>
          <w:b/>
          <w:i w:val="false"/>
          <w:color w:val="000000"/>
          <w:sz w:val="28"/>
        </w:rPr>
        <w:t>      </w:t>
      </w:r>
      <w:r>
        <w:rPr>
          <w:rFonts w:ascii="Times New Roman"/>
          <w:b/>
          <w:i w:val="false"/>
          <w:color w:val="000080"/>
          <w:sz w:val="28"/>
        </w:rPr>
        <w:t>"Қорғаншылық және қамқоршылық жөнінде анықтама беру"</w:t>
      </w:r>
      <w:r>
        <w:br/>
      </w:r>
      <w:r>
        <w:rPr>
          <w:rFonts w:ascii="Times New Roman"/>
          <w:b w:val="false"/>
          <w:i w:val="false"/>
          <w:color w:val="000000"/>
          <w:sz w:val="28"/>
        </w:rPr>
        <w:t>
</w:t>
      </w:r>
      <w:r>
        <w:rPr>
          <w:rFonts w:ascii="Times New Roman"/>
          <w:b/>
          <w:i w:val="false"/>
          <w:color w:val="000080"/>
          <w:sz w:val="28"/>
        </w:rPr>
        <w:t>мемлекеттік қызмет көрсетудің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стандарт қорғаншылық және қамқоршылық жөнінде анықтама беру мемлекеттік қызмет көрсету тәртібін белгілейді (бұдан әрі мемлекеттік қызмет).</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«Қазақстан Республикасындағы баланың құқықтары туралы» 2002 жылғы 8 тамыздағы № 345-ІІ Заңы </w:t>
      </w:r>
      <w:r>
        <w:rPr>
          <w:rFonts w:ascii="Times New Roman"/>
          <w:b w:val="false"/>
          <w:i w:val="false"/>
          <w:color w:val="000000"/>
          <w:sz w:val="28"/>
        </w:rPr>
        <w:t xml:space="preserve">27 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«Неке және отбасы туралы» 1998 жылғы 17 желтоқсандағы № 321-І Заңының </w:t>
      </w:r>
      <w:r>
        <w:rPr>
          <w:rFonts w:ascii="Times New Roman"/>
          <w:b w:val="false"/>
          <w:i w:val="false"/>
          <w:color w:val="000000"/>
          <w:sz w:val="28"/>
        </w:rPr>
        <w:t>103</w:t>
      </w:r>
      <w:r>
        <w:rPr>
          <w:rFonts w:ascii="Times New Roman"/>
          <w:b w:val="false"/>
          <w:i w:val="false"/>
          <w:color w:val="000000"/>
          <w:sz w:val="28"/>
        </w:rPr>
        <w:t>-</w:t>
      </w:r>
      <w:r>
        <w:rPr>
          <w:rFonts w:ascii="Times New Roman"/>
          <w:b w:val="false"/>
          <w:i w:val="false"/>
          <w:color w:val="000000"/>
          <w:sz w:val="28"/>
        </w:rPr>
        <w:t>108 баптары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 1346</w:t>
      </w:r>
      <w:r>
        <w:rPr>
          <w:rFonts w:ascii="Times New Roman"/>
          <w:b w:val="false"/>
          <w:i w:val="false"/>
          <w:color w:val="000000"/>
          <w:sz w:val="28"/>
        </w:rPr>
        <w:t xml:space="preserve"> қаулысы негізінде көрсетіледі.</w:t>
      </w:r>
      <w:r>
        <w:br/>
      </w:r>
      <w:r>
        <w:rPr>
          <w:rFonts w:ascii="Times New Roman"/>
          <w:b w:val="false"/>
          <w:i w:val="false"/>
          <w:color w:val="000000"/>
          <w:sz w:val="28"/>
        </w:rPr>
        <w:t>
      4. Осы мемлекеттік қызметті «Сайрам аудандық білім беру бөлімі» мемлекеттік мекемесі ұсынады. Мекен-жайы: ОҚО, Сайрам ауданы, Ақсукент ауылы, Жібек-жолы көшесі, н/з үй, Тел:22-904, факс:22-192.</w:t>
      </w:r>
      <w:r>
        <w:br/>
      </w:r>
      <w:r>
        <w:rPr>
          <w:rFonts w:ascii="Times New Roman"/>
          <w:b w:val="false"/>
          <w:i w:val="false"/>
          <w:color w:val="000000"/>
          <w:sz w:val="28"/>
        </w:rPr>
        <w:t>
      5. Мемлекеттік қызмет көрсетуді аяқтау нысаны Сайрам аудандық білім беру бөлімінің қорғаншылық және қамқоршылық жөніндегі анықтамасын беру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7. Мемлекеттік қызметті мынадай мерзімдерде көрсетіледі:</w:t>
      </w:r>
      <w:r>
        <w:br/>
      </w:r>
      <w:r>
        <w:rPr>
          <w:rFonts w:ascii="Times New Roman"/>
          <w:b w:val="false"/>
          <w:i w:val="false"/>
          <w:color w:val="000000"/>
          <w:sz w:val="28"/>
        </w:rPr>
        <w:t>
      1) аталған мемлекеттік қызметті көрсету мерзімі қажетті құжаттарды толық тапсырғаннан кейін: 3 жұмыс күн ішінде;</w:t>
      </w:r>
      <w:r>
        <w:br/>
      </w:r>
      <w:r>
        <w:rPr>
          <w:rFonts w:ascii="Times New Roman"/>
          <w:b w:val="false"/>
          <w:i w:val="false"/>
          <w:color w:val="000000"/>
          <w:sz w:val="28"/>
        </w:rPr>
        <w:t>
      2) қажетті құжаттарды тапсыруға (тіркеуге, түбіртек алуға) кезекте күтудің ең ұзақ мерзімі: 40 минуттан аспауы тиіс;</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30 минуттан аспауы тиіс.</w:t>
      </w:r>
      <w:r>
        <w:br/>
      </w:r>
      <w:r>
        <w:rPr>
          <w:rFonts w:ascii="Times New Roman"/>
          <w:b w:val="false"/>
          <w:i w:val="false"/>
          <w:color w:val="000000"/>
          <w:sz w:val="28"/>
        </w:rPr>
        <w:t>
      8. Аталған мемлекеттік қызмет тегін көрсетіледі.</w:t>
      </w:r>
      <w:r>
        <w:br/>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ОҚО, Сайрам ауданы, Ақсукент ауылы, Жібек-жолы көшесі, н/з үйде орналасқан «Сайрам аудандық білім беру бөлімі» мемлекеттік мекемесінің ресми ақпараттық дерек көздерінде, тағандарда,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 Жұмыс кестесі: қабылдау–дүйсенбі-жұма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таған, дәлізде күтіп отыру үшін төрт адамдық орындық қойылған, күту залы, құжаттарды толтыру орындары, құжаттарды толтыру үлгісінің тәртібі және тапсырылатын құжаттар тізімі тағанмен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қызметті алу үшін тұтынушы Сайрам аудандық білім беру бөліміне мынадай құжаттарды тапсыру қажет:</w:t>
      </w:r>
      <w:r>
        <w:br/>
      </w:r>
      <w:r>
        <w:rPr>
          <w:rFonts w:ascii="Times New Roman"/>
          <w:b w:val="false"/>
          <w:i w:val="false"/>
          <w:color w:val="000000"/>
          <w:sz w:val="28"/>
        </w:rPr>
        <w:t>
      1) тұлғаның қорғаншылық және қамқоршылық жөнінде анықтаманы алу туралы жазбаша өтінішін;</w:t>
      </w:r>
      <w:r>
        <w:br/>
      </w:r>
      <w:r>
        <w:rPr>
          <w:rFonts w:ascii="Times New Roman"/>
          <w:b w:val="false"/>
          <w:i w:val="false"/>
          <w:color w:val="000000"/>
          <w:sz w:val="28"/>
        </w:rPr>
        <w:t>
      2) Сайрам аудандық әкімдігінің кәмелетке толмаған балаға қорғаншылық немесе қамқоршылық белгілеу туралы қаулысының мөрмен куәландырылған көшірмесін немесе қорғаншы (қамқоршы) болып тағайындалған тұлға куәлігінің көшірмесін Сайрам ауданы әкімі аппараты береді, мекен-жайы: ОҚО, Сайрам ауданы, Ақсукент ауылы, Жібек жолы көшесі, № 95 үй, жұмыс уақыты: сағат 9.00-ден 18.00-ге дейін жүргізіледі; үзіліс 13.00-ден 14.00-ге дейін. Демалыс күндері: сенбі және жексенбі. телефон: 20-350;</w:t>
      </w:r>
      <w:r>
        <w:br/>
      </w:r>
      <w:r>
        <w:rPr>
          <w:rFonts w:ascii="Times New Roman"/>
          <w:b w:val="false"/>
          <w:i w:val="false"/>
          <w:color w:val="000000"/>
          <w:sz w:val="28"/>
        </w:rPr>
        <w:t>
      3) жеке куәлігінің көшірмесін, (Халыққа қызмет көрсету орталығында беріледі. Мекен-жайы: ОҚО, Сайрам ауданы, Ақсукент ауылы, Қыстаубаев көшесі н/з үй, жұмыс уақыты: сағат 9.00-ден 18.00-ге дейін жүргізіледі; үзіліс 13.00-ден 14.00-ге дейін. Демалыс күндері: сенбі және жексенбі, тел:22-700).</w:t>
      </w:r>
      <w:r>
        <w:br/>
      </w:r>
      <w:r>
        <w:rPr>
          <w:rFonts w:ascii="Times New Roman"/>
          <w:b w:val="false"/>
          <w:i w:val="false"/>
          <w:color w:val="000000"/>
          <w:sz w:val="28"/>
        </w:rPr>
        <w:t>
      13. Аталған мемлекеттік қызметті көрсету үшін бланкілер қарастырылмаған.</w:t>
      </w:r>
      <w:r>
        <w:br/>
      </w:r>
      <w:r>
        <w:rPr>
          <w:rFonts w:ascii="Times New Roman"/>
          <w:b w:val="false"/>
          <w:i w:val="false"/>
          <w:color w:val="000000"/>
          <w:sz w:val="28"/>
        </w:rPr>
        <w:t>
      14. Тұтынушы өтінішті қажетті қосымша құжаттарымен бірге «Сайрам аудандық білім беру бөлімі» мемлекеттік мекемесіне, № 4 кабинетте бас маманына өткізеді. Мекен жайы: ОҚО, Сайрам ауданы, Ақсукент ауылы, Жібек-жолы көшесі, н/з үй, тел:22-904, факс:22-192.</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Қорғаншылық және қамқоршылық жөнінде анықтама беру Сайрам аудандық білім беру бөлімінде тұтынушының жеке өзінің қатысуымен немесе қолданыстағы заңмен көзделген тәртіппен жүзеге асырылады. Мекен-жайы: Сайрам ауданы Ақсукент ауылы Жібек-жолы көшесі н/з үй.</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«Сайрам аудандық білім беру бөлімі» мемлекеттік мекемесінің жұмысы адамның конституциялық құқықтары мен бостандықтарын сақтау, қызметтік міндетін орындауда заңдылықты сақтау, сыпайылық, түбегейлі және толық ақпарат ұсыну, олардың сақталуын және қорғалуын қамтамасыз ету қағидаттарына негізделеді. Тұтынушы белгіленген мерзімде алмаған құжаттар 1 ай көлемінде сақталады.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«Сайрам аудандық білім беру бөлімі» мемлекеттік мекемесінің жұмыстарының нәтижесі осы стандарттың қосымшасындағы сапа және қолжетімділік көрсеткіштерімен өлшенеді.</w:t>
      </w:r>
      <w:r>
        <w:br/>
      </w:r>
      <w:r>
        <w:rPr>
          <w:rFonts w:ascii="Times New Roman"/>
          <w:b w:val="false"/>
          <w:i w:val="false"/>
          <w:color w:val="000000"/>
          <w:sz w:val="28"/>
        </w:rPr>
        <w:t>
      20. Мемлекеттік қызметтің сапа және қолжетімділік көрсеткіштерінің  нысаналық мәні аудан әкімімен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«Сайрам аудандық білім беру бөлімі» мемлекеттік мекемесі мамандарының әрекетіне (әрекетсіздігіне) шағымдану тәртібін Сайрам аудан әкімінің аппараты басшысы (тел:22-244) түсіндіреді. Осы мемлекеттік қызметті көрсету жөнінде сот тәртібімен шағымдануға болады.</w:t>
      </w:r>
      <w:r>
        <w:br/>
      </w:r>
      <w:r>
        <w:rPr>
          <w:rFonts w:ascii="Times New Roman"/>
          <w:b w:val="false"/>
          <w:i w:val="false"/>
          <w:color w:val="000000"/>
          <w:sz w:val="28"/>
        </w:rPr>
        <w:t>
      22. Шағымдар жазбаша түрде пошта арқылы, электрондық пошта арқылы немесе Сайрам ауданы әкімі аппаратының (мекен-жайы: ОҚО, Сайрам ауданы, Ақсукент ауылы, Жібек жолы көшесі, № 95 үй) және/немесе «Сайрам аудандық білім беру бөлімі» мемлекеттік мекемесінің кеңселерінде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ОҚО, Сайрам ауданы, Ақсукент ауылы, Жібек-жолы көшесі, н/з үй, тел:22-904, факс:22-192.</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«Сайрам аудандық білім беру бөлімі» мемлекеттік мекемесінің ақпараттық мәліметтері: ОҚО, Сайрам ауданы, Ақсукент ауылы, Жібек-жолы көшесі, н/з үй, тел:22-904, факс:22-192. «Сайрам аудандық білім беру бөлімі» мемлекеттік мекемесінің мамандарының байланыс телефоны: 22-904.</w:t>
      </w:r>
      <w:r>
        <w:br/>
      </w:r>
      <w:r>
        <w:rPr>
          <w:rFonts w:ascii="Times New Roman"/>
          <w:b w:val="false"/>
          <w:i w:val="false"/>
          <w:color w:val="000000"/>
          <w:sz w:val="28"/>
        </w:rPr>
        <w:t>
      Жоғары тұрған органдардың байланыс ақпараты Сайрам ауданы әкімі аппараты, мекен-жайы: ОҚО, Сайрам ауданы, Ақсукент ауылы, Жібек жолы көшесі, № 95 үй, телефон: 20-350. Электрондық пошта: Sairam-adm @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«Сайрам аудандық білім беру бөлімі» мемлекеттік мекемесіне хабарласу қажет. Мекен–жайы: ОҚО, Сайрам ауданы, Ақсукент ауылы, Жібек-жолы көшесі, н/з үй, тел:22-904, факс:22-192.</w:t>
      </w:r>
    </w:p>
    <w:p>
      <w:pPr>
        <w:spacing w:after="0"/>
        <w:ind w:left="0"/>
        <w:jc w:val="both"/>
      </w:pPr>
      <w:r>
        <w:rPr>
          <w:rFonts w:ascii="Times New Roman"/>
          <w:b w:val="false"/>
          <w:i w:val="false"/>
          <w:color w:val="000000"/>
          <w:sz w:val="28"/>
        </w:rPr>
        <w:t>
</w:t>
      </w:r>
      <w:r>
        <w:rPr>
          <w:rFonts w:ascii="Times New Roman"/>
          <w:b w:val="false"/>
          <w:i w:val="false"/>
          <w:color w:val="000000"/>
          <w:sz w:val="28"/>
        </w:rPr>
        <w:t>
"Қорғаншылық және қамқоршылық жөнінде</w:t>
      </w:r>
      <w:r>
        <w:br/>
      </w:r>
      <w:r>
        <w:rPr>
          <w:rFonts w:ascii="Times New Roman"/>
          <w:b w:val="false"/>
          <w:i w:val="false"/>
          <w:color w:val="000000"/>
          <w:sz w:val="28"/>
        </w:rPr>
        <w:t>
анықтама беру" мемлекеттік қызмет</w:t>
      </w:r>
      <w:r>
        <w:br/>
      </w:r>
      <w:r>
        <w:rPr>
          <w:rFonts w:ascii="Times New Roman"/>
          <w:b w:val="false"/>
          <w:i w:val="false"/>
          <w:color w:val="000000"/>
          <w:sz w:val="28"/>
        </w:rPr>
        <w:t>
көрсетудің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Кесте. Сапа және қол жетімділік көрсеткіштерінің мәні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9"/>
        <w:gridCol w:w="2394"/>
        <w:gridCol w:w="2213"/>
        <w:gridCol w:w="2194"/>
      </w:tblGrid>
      <w:tr>
        <w:trPr>
          <w:trHeight w:val="915" w:hRule="atLeast"/>
        </w:trPr>
        <w:tc>
          <w:tcPr>
            <w:tcW w:w="5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Сайрам ауданы әкімдігінің</w:t>
      </w:r>
      <w:r>
        <w:br/>
      </w:r>
      <w:r>
        <w:rPr>
          <w:rFonts w:ascii="Times New Roman"/>
          <w:b w:val="false"/>
          <w:i w:val="false"/>
          <w:color w:val="000000"/>
          <w:sz w:val="28"/>
        </w:rPr>
        <w:t>
2007 жылғы 10 желтоқсандағы</w:t>
      </w:r>
      <w:r>
        <w:br/>
      </w:r>
      <w:r>
        <w:rPr>
          <w:rFonts w:ascii="Times New Roman"/>
          <w:b w:val="false"/>
          <w:i w:val="false"/>
          <w:color w:val="000000"/>
          <w:sz w:val="28"/>
        </w:rPr>
        <w:t>
№ 2514 қаулысымен бекітілген</w:t>
      </w:r>
      <w:r>
        <w:br/>
      </w:r>
      <w:r>
        <w:rPr>
          <w:rFonts w:ascii="Times New Roman"/>
          <w:b w:val="false"/>
          <w:i w:val="false"/>
          <w:color w:val="000000"/>
          <w:sz w:val="28"/>
        </w:rPr>
        <w:t>
5 қосымша</w:t>
      </w:r>
    </w:p>
    <w:p>
      <w:pPr>
        <w:spacing w:after="0"/>
        <w:ind w:left="0"/>
        <w:jc w:val="both"/>
      </w:pPr>
      <w:r>
        <w:rPr>
          <w:rFonts w:ascii="Times New Roman"/>
          <w:b/>
          <w:i w:val="false"/>
          <w:color w:val="000000"/>
          <w:sz w:val="28"/>
        </w:rPr>
        <w:t>      </w:t>
      </w:r>
      <w:r>
        <w:rPr>
          <w:rFonts w:ascii="Times New Roman"/>
          <w:b/>
          <w:i w:val="false"/>
          <w:color w:val="000080"/>
          <w:sz w:val="28"/>
        </w:rPr>
        <w:t>"Тұрғын үйдің меншік иелері болып табылатын кәмелетке</w:t>
      </w:r>
      <w:r>
        <w:br/>
      </w:r>
      <w:r>
        <w:rPr>
          <w:rFonts w:ascii="Times New Roman"/>
          <w:b w:val="false"/>
          <w:i w:val="false"/>
          <w:color w:val="000000"/>
          <w:sz w:val="28"/>
        </w:rPr>
        <w:t>
</w:t>
      </w:r>
      <w:r>
        <w:rPr>
          <w:rFonts w:ascii="Times New Roman"/>
          <w:b/>
          <w:i w:val="false"/>
          <w:color w:val="000080"/>
          <w:sz w:val="28"/>
        </w:rPr>
        <w:t>толмаған балалардың мүдделерін қозғайтын мәмілелерді жасау үшін</w:t>
      </w:r>
      <w:r>
        <w:br/>
      </w:r>
      <w:r>
        <w:rPr>
          <w:rFonts w:ascii="Times New Roman"/>
          <w:b w:val="false"/>
          <w:i w:val="false"/>
          <w:color w:val="000000"/>
          <w:sz w:val="28"/>
        </w:rPr>
        <w:t>
</w:t>
      </w:r>
      <w:r>
        <w:rPr>
          <w:rFonts w:ascii="Times New Roman"/>
          <w:b/>
          <w:i w:val="false"/>
          <w:color w:val="000080"/>
          <w:sz w:val="28"/>
        </w:rPr>
        <w:t>қорғаншылар мен қамқоршылар кеңесінің шешіміне анықтама беру"</w:t>
      </w:r>
      <w:r>
        <w:br/>
      </w:r>
      <w:r>
        <w:rPr>
          <w:rFonts w:ascii="Times New Roman"/>
          <w:b w:val="false"/>
          <w:i w:val="false"/>
          <w:color w:val="000000"/>
          <w:sz w:val="28"/>
        </w:rPr>
        <w:t>
</w:t>
      </w:r>
      <w:r>
        <w:rPr>
          <w:rFonts w:ascii="Times New Roman"/>
          <w:b/>
          <w:i w:val="false"/>
          <w:color w:val="000080"/>
          <w:sz w:val="28"/>
        </w:rPr>
        <w:t>мемлекеттік қызмет көрсетудің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стандарт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мемлекеттік қызмет көрсету тәртібін белгілейді (бұдан әрі - мемлекеттік қызмет).</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 баптары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«Қазақстан Республикасындағы баланың құқықтары туралы» 2002 жылғы 8 тамыздағы № 345-ІІ Заңының </w:t>
      </w:r>
      <w:r>
        <w:rPr>
          <w:rFonts w:ascii="Times New Roman"/>
          <w:b w:val="false"/>
          <w:i w:val="false"/>
          <w:color w:val="000000"/>
          <w:sz w:val="28"/>
        </w:rPr>
        <w:t xml:space="preserve">14 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тармақтары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Республикасының «Неке және отбасы туралы» 1998 жылғы 17 желтоқсандағы № 321-І Заңының </w:t>
      </w:r>
      <w:r>
        <w:rPr>
          <w:rFonts w:ascii="Times New Roman"/>
          <w:b w:val="false"/>
          <w:i w:val="false"/>
          <w:color w:val="000000"/>
          <w:sz w:val="28"/>
        </w:rPr>
        <w:t>114 бабының</w:t>
      </w:r>
      <w:r>
        <w:rPr>
          <w:rFonts w:ascii="Times New Roman"/>
          <w:b w:val="false"/>
          <w:i w:val="false"/>
          <w:color w:val="000000"/>
          <w:sz w:val="28"/>
        </w:rPr>
        <w:t>  2 тармағы;</w:t>
      </w:r>
      <w:r>
        <w:br/>
      </w:r>
      <w:r>
        <w:rPr>
          <w:rFonts w:ascii="Times New Roman"/>
          <w:b w:val="false"/>
          <w:i w:val="false"/>
          <w:color w:val="000000"/>
          <w:sz w:val="28"/>
        </w:rPr>
        <w:t xml:space="preserve">
      4) Қазақстан Республикасының «Тұрғын үй қатынастары туралы» 1997 жылғы 16 сәуірдегі № 94-І Заңының </w:t>
      </w:r>
      <w:r>
        <w:rPr>
          <w:rFonts w:ascii="Times New Roman"/>
          <w:b w:val="false"/>
          <w:i w:val="false"/>
          <w:color w:val="000000"/>
          <w:sz w:val="28"/>
        </w:rPr>
        <w:t xml:space="preserve">13-бабының </w:t>
      </w:r>
      <w:r>
        <w:rPr>
          <w:rFonts w:ascii="Times New Roman"/>
          <w:b w:val="false"/>
          <w:i w:val="false"/>
          <w:color w:val="000000"/>
          <w:sz w:val="28"/>
        </w:rPr>
        <w:t>3-тармағы</w:t>
      </w:r>
      <w:r>
        <w:rPr>
          <w:rFonts w:ascii="Times New Roman"/>
          <w:b w:val="false"/>
          <w:i w:val="false"/>
          <w:color w:val="000000"/>
          <w:sz w:val="28"/>
        </w:rPr>
        <w:t>;</w:t>
      </w:r>
      <w:r>
        <w:br/>
      </w:r>
      <w:r>
        <w:rPr>
          <w:rFonts w:ascii="Times New Roman"/>
          <w:b w:val="false"/>
          <w:i w:val="false"/>
          <w:color w:val="000000"/>
          <w:sz w:val="28"/>
        </w:rPr>
        <w:t xml:space="preserve">
      5)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 1346</w:t>
      </w:r>
      <w:r>
        <w:rPr>
          <w:rFonts w:ascii="Times New Roman"/>
          <w:b w:val="false"/>
          <w:i w:val="false"/>
          <w:color w:val="000000"/>
          <w:sz w:val="28"/>
        </w:rPr>
        <w:t xml:space="preserve"> қаулысы негізінде көрсетіледі.</w:t>
      </w:r>
      <w:r>
        <w:br/>
      </w:r>
      <w:r>
        <w:rPr>
          <w:rFonts w:ascii="Times New Roman"/>
          <w:b w:val="false"/>
          <w:i w:val="false"/>
          <w:color w:val="000000"/>
          <w:sz w:val="28"/>
        </w:rPr>
        <w:t>
      4. Осы мемлекеттік қызметті «Сайрам аудандық білім беру бөлімі» мемлекеттік мекемесі ұсынады. Мекен-жайы: ОҚО, Сайрам ауданы, Ақсукент ауылы, Жібек-жолы көшесі, н/з үй, Тел:22-904, факс:22-192.</w:t>
      </w:r>
      <w:r>
        <w:br/>
      </w:r>
      <w:r>
        <w:rPr>
          <w:rFonts w:ascii="Times New Roman"/>
          <w:b w:val="false"/>
          <w:i w:val="false"/>
          <w:color w:val="000000"/>
          <w:sz w:val="28"/>
        </w:rPr>
        <w:t>
      5. Мемлекеттік қызмет көрсетуді аяқтау нысаны Сайрам аудандық білім беру бөлімінің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7. Мемлекеттік қызметті мынадай мерзімдерде көрсетіледі:</w:t>
      </w:r>
      <w:r>
        <w:br/>
      </w:r>
      <w:r>
        <w:rPr>
          <w:rFonts w:ascii="Times New Roman"/>
          <w:b w:val="false"/>
          <w:i w:val="false"/>
          <w:color w:val="000000"/>
          <w:sz w:val="28"/>
        </w:rPr>
        <w:t>
      1) аталған мемлекеттік қызметті көрсету мерзімі қажетті құжаттарды толық тапсырғаннан кейін: 15 жұмыс күні ішінде;</w:t>
      </w:r>
      <w:r>
        <w:br/>
      </w:r>
      <w:r>
        <w:rPr>
          <w:rFonts w:ascii="Times New Roman"/>
          <w:b w:val="false"/>
          <w:i w:val="false"/>
          <w:color w:val="000000"/>
          <w:sz w:val="28"/>
        </w:rPr>
        <w:t>
      2) қажетті құжаттарды тапсыруға (тіркеуге, түбіртек алуға) кезекте күтудің ең ұзақ мерзімі: 40 минуттан аспауы тиіс;</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30 минуттан аспауы тиіс.</w:t>
      </w:r>
      <w:r>
        <w:br/>
      </w:r>
      <w:r>
        <w:rPr>
          <w:rFonts w:ascii="Times New Roman"/>
          <w:b w:val="false"/>
          <w:i w:val="false"/>
          <w:color w:val="000000"/>
          <w:sz w:val="28"/>
        </w:rPr>
        <w:t>
      8. Аталған мемлекеттік қызмет тегін көрсетіледі.</w:t>
      </w:r>
      <w:r>
        <w:br/>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ОҚО, Сайрам ауданы, Ақсукент ауылы, Жібек-жолы көшесі, н/з үйде орналасқан «Сайрам аудандық білім беру бөлімі» мемлекеттік мекемесінің ресми ақпараттық дерек көздерінде, тағандарда,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 Жұмыс кестесі: қабылдау–дүйсенбі-жұма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таған, дәлізде күтіп отыру үшін төрт адамдық орындық қойылған, күту залы, құжаттарды толтыру орындары, құжаттарды толтыру үлгісінің тәртібі және тапсырылатын құжаттар тізімі тағанмен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қызметті көрсету үшін тұтынушы Сайрам аудандық білім беру бөліміне мынадай құжаттарды тапсыру қажет:</w:t>
      </w:r>
      <w:r>
        <w:br/>
      </w:r>
      <w:r>
        <w:rPr>
          <w:rFonts w:ascii="Times New Roman"/>
          <w:b w:val="false"/>
          <w:i w:val="false"/>
          <w:color w:val="000000"/>
          <w:sz w:val="28"/>
        </w:rPr>
        <w:t>
      1)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алу туралы жазбаша өтінішін;</w:t>
      </w:r>
      <w:r>
        <w:br/>
      </w:r>
      <w:r>
        <w:rPr>
          <w:rFonts w:ascii="Times New Roman"/>
          <w:b w:val="false"/>
          <w:i w:val="false"/>
          <w:color w:val="000000"/>
          <w:sz w:val="28"/>
        </w:rPr>
        <w:t>
      2) Сайрам ауданы әкімдігінің кәмелетке толмаған балаларға қорғаншылық (қамқоршылық) белгілеу туралы қаулысының мөрмен куәландырылған көшірмесін Сайрам ауданы әкімі аппараты береді, мекен-жайы: ОҚО, Сайрам ауданы, Ақсукент ауылы, Жібек жолы көшесі, №95 үй, жұмыс уақыты: сағат 9.00-ден 18.00-ге дейін жүргізіледі; үзіліс 13.00-ден 14.00-ге дейін. Демалыс күндері: сенбі және жексенбі. телефон: 20-350;</w:t>
      </w:r>
      <w:r>
        <w:br/>
      </w:r>
      <w:r>
        <w:rPr>
          <w:rFonts w:ascii="Times New Roman"/>
          <w:b w:val="false"/>
          <w:i w:val="false"/>
          <w:color w:val="000000"/>
          <w:sz w:val="28"/>
        </w:rPr>
        <w:t>
      3) жеке куәлігінің көшірмесін, (Халыққа қызмет көрсету орталығында беріледі. Мекен-жайы: ОҚО, Сайрам ауданы, Ақсукент ауылы, Қыстаубаев көшесі н/з үй, жұмыс уақыты: сағат 9.00-ден 18.00-ге дейін жүргізіледі; үзіліс 13.00-ден 14.00-ге дейін. Демалыс күндері: сенбі және жексенбі, тел:22-700);</w:t>
      </w:r>
      <w:r>
        <w:br/>
      </w:r>
      <w:r>
        <w:rPr>
          <w:rFonts w:ascii="Times New Roman"/>
          <w:b w:val="false"/>
          <w:i w:val="false"/>
          <w:color w:val="000000"/>
          <w:sz w:val="28"/>
        </w:rPr>
        <w:t>
      4) қорғаншы (қамқоршы) кеңесінің шешімін «Сайрам аудандық білім беру бөлімі» мемлекеттік мекемесі ұсынады. Мекен-жайы: ОҚО, Сайрам ауданы, Ақсукент ауылы, Жібек-жолы көшесі, н/з үй, жұмыс уақыты: сағат 9.00-ден 18.00-ге дейін жүргізіледі; үзіліс 13.00-ден 14.00-ге дейін. Демалыс күндері: сенбі және жексенбі, тел:22-904, факс:22-192;</w:t>
      </w:r>
      <w:r>
        <w:br/>
      </w:r>
      <w:r>
        <w:rPr>
          <w:rFonts w:ascii="Times New Roman"/>
          <w:b w:val="false"/>
          <w:i w:val="false"/>
          <w:color w:val="000000"/>
          <w:sz w:val="28"/>
        </w:rPr>
        <w:t>
      5) қорғаншылықтағы кәмелетке толмаған балалардың туу туралы куәліктерінің көшірмелерін, (Халыққа қызмет көрсету орталығында беріледі. Мекен-жайы: ОҚО, Сайрам ауданы, Ақсукент ауылы, Қыстаубаев көшесі н/з үй, жұмыс уақыты: сағат 9.00-ден 18.00-ге дейін жүргізіледі; үзіліс 13.00-ден 14.00-ге дейін. Демалыс күндері: сенбі және жексенбі, тел:22-700);</w:t>
      </w:r>
      <w:r>
        <w:br/>
      </w:r>
      <w:r>
        <w:rPr>
          <w:rFonts w:ascii="Times New Roman"/>
          <w:b w:val="false"/>
          <w:i w:val="false"/>
          <w:color w:val="000000"/>
          <w:sz w:val="28"/>
        </w:rPr>
        <w:t>
      6) тұрғын үйге құқық белгілейтін құжаттардың көшірмесін ОҚО, Сайрам ауданы, Ақсукент ауылы, Қыстаубаев көшесі н/з үйде орналасқан «Сайрам аудандық жер қатынастары бөлімі» мемлекеттік мекемесінде беріледі, жұмыс уақыты: сағат 9.00-ден 18.00-ге дейін жүргізіледі; үзіліс 13.00-ден 14.00-ге дейін. Демалыс күндері: сенбі және жексенбі, тел:22-445;</w:t>
      </w:r>
      <w:r>
        <w:br/>
      </w:r>
      <w:r>
        <w:rPr>
          <w:rFonts w:ascii="Times New Roman"/>
          <w:b w:val="false"/>
          <w:i w:val="false"/>
          <w:color w:val="000000"/>
          <w:sz w:val="28"/>
        </w:rPr>
        <w:t>
      7) 10 жастан 18 жасқа дейінгі баланың жазбаша келісімін.</w:t>
      </w:r>
      <w:r>
        <w:br/>
      </w:r>
      <w:r>
        <w:rPr>
          <w:rFonts w:ascii="Times New Roman"/>
          <w:b w:val="false"/>
          <w:i w:val="false"/>
          <w:color w:val="000000"/>
          <w:sz w:val="28"/>
        </w:rPr>
        <w:t>
      13. Аталған мемлекеттік қызметті алу жөніндегі бланкілер қарастырылмаған.</w:t>
      </w:r>
      <w:r>
        <w:br/>
      </w:r>
      <w:r>
        <w:rPr>
          <w:rFonts w:ascii="Times New Roman"/>
          <w:b w:val="false"/>
          <w:i w:val="false"/>
          <w:color w:val="000000"/>
          <w:sz w:val="28"/>
        </w:rPr>
        <w:t>
      14. Тұтынушы өтінішті қажетті қосымша құжаттарымен бірге «Сайрам аудандық білім беру бөлімі» мемлекеттік мекемесіне, № 4 кабинетте бас маманына өткізеді. Мекен жайы: ОҚО, Сайрам ауданы, Ақсукент ауылы, Жібек-жолы көшесі, н/з үй, тел:22-904, факс:22-192.</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Сайрам аудандық білім беру бөлімінде тұтынушының жеке өзінің қатысуымен немесе қолданыстағы заңмен көзделген тәртіппен жүзеге асырылады. Мекен-жайы: Сайрам ауданы Ақсукент ауылы Жібек-жолы көшесі н/з үй.</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«Сайрам аудандық білім беру бөлімі» мемлекеттік мекемесінің жұмысы адамның конституциялық құқықтары мен бостандықтарын сақтау, қызметтік міндетін орындауда заңдылықты сақтау, сыпайылық, түбегейлі және толық ақпарат ұсыну, олардың сақталуын және қорғалуын қамтамасыз ету қағидаттарына негізделеді. Тұтынушы белгіленген мерзімде алмаған құжаттар 1 ай көлемінде сақталады.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«Сайрам аудандық білім беру бөлімі» мемлекеттік мекемесінің жұмыстарының нәтижесі осы стандарттың қосымшасындағы сапа және қолжетімділік көрсеткіштерімен өлшенеді.</w:t>
      </w:r>
      <w:r>
        <w:br/>
      </w:r>
      <w:r>
        <w:rPr>
          <w:rFonts w:ascii="Times New Roman"/>
          <w:b w:val="false"/>
          <w:i w:val="false"/>
          <w:color w:val="000000"/>
          <w:sz w:val="28"/>
        </w:rPr>
        <w:t>
      20. Мемлекеттік қызметтің сапа және қолжетімділік көрсеткіштерінің  нысаналық мәні аудан әкімімен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«Сайрам аудандық білім беру бөлімі» мемлекеттік мекемесі мамандарының әрекетіне (әрекетсіздігіне) шағымдану тәртібін Сайрам аудан әкімінің аппараты басшысы (тел:22-244) түсіндіреді. Осы мемлекеттік қызметті көрсету жөнінде сот тәртібімен шағымдануға болады.</w:t>
      </w:r>
      <w:r>
        <w:br/>
      </w:r>
      <w:r>
        <w:rPr>
          <w:rFonts w:ascii="Times New Roman"/>
          <w:b w:val="false"/>
          <w:i w:val="false"/>
          <w:color w:val="000000"/>
          <w:sz w:val="28"/>
        </w:rPr>
        <w:t>
      22. Шағымдар жазбаша түрде пошта арқылы, электрондық пошта арқылы немесе Сайрам ауданы әкімі аппаратының (мекен-жайы: ОҚО, Сайрам ауданы, Ақсукент ауылы, Жібек жолы көшесі, № 95 үй) және/немесе «Сайрам аудандық білім беру бөлімі» мемлекеттік мекемесінің кеңселерінде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ОҚО, Сайрам ауданы, Ақсукент ауылы, Жібек-жолы көшесі, н/з үй, тел:22-904, факс:22-192.</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«Сайрам аудандық білім беру бөлімі» мемлекеттік мекемесінің ақпараттық мәліметтері: ОҚО, Сайрам ауданы, Ақсукент ауылы, Жібек-жолы көшесі, н/з үй, тел:22-904, факс:22-192. «Сайрам аудандық білім беру бөлімі» мемлекеттік мекемесінің мамандарының байланыс телефоны: 22-904.</w:t>
      </w:r>
      <w:r>
        <w:br/>
      </w:r>
      <w:r>
        <w:rPr>
          <w:rFonts w:ascii="Times New Roman"/>
          <w:b w:val="false"/>
          <w:i w:val="false"/>
          <w:color w:val="000000"/>
          <w:sz w:val="28"/>
        </w:rPr>
        <w:t>
      Жоғары тұрған органдардың байланыс ақпараты Сайрам ауданы әкімі аппараты, мекен-жайы: ОҚО, Сайрам ауданы, Ақсукент ауылы, Жібек жолы көшесі, № 95 үй, телефон: 20-350. Электрондық пошта: Sairam-adm @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«Сайрам аудандық білім беру бөлімі» мемлекеттік мекемесіне хабарласу қажет. Мекен–жайы: ОҚО, Сайрам ауданы, Ақсукент ауылы, Жібек-жолы көшесі, н/з үй, тел:22-904, факс:22-192.</w:t>
      </w:r>
    </w:p>
    <w:p>
      <w:pPr>
        <w:spacing w:after="0"/>
        <w:ind w:left="0"/>
        <w:jc w:val="both"/>
      </w:pPr>
      <w:r>
        <w:rPr>
          <w:rFonts w:ascii="Times New Roman"/>
          <w:b w:val="false"/>
          <w:i w:val="false"/>
          <w:color w:val="000000"/>
          <w:sz w:val="28"/>
        </w:rPr>
        <w:t>
</w:t>
      </w: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жасау үшін қорғаншылар</w:t>
      </w:r>
      <w:r>
        <w:br/>
      </w:r>
      <w:r>
        <w:rPr>
          <w:rFonts w:ascii="Times New Roman"/>
          <w:b w:val="false"/>
          <w:i w:val="false"/>
          <w:color w:val="000000"/>
          <w:sz w:val="28"/>
        </w:rPr>
        <w:t>
мен қамқоршылар кеңесінің шешіміне анықтама беру"</w:t>
      </w:r>
      <w:r>
        <w:br/>
      </w:r>
      <w:r>
        <w:rPr>
          <w:rFonts w:ascii="Times New Roman"/>
          <w:b w:val="false"/>
          <w:i w:val="false"/>
          <w:color w:val="000000"/>
          <w:sz w:val="28"/>
        </w:rPr>
        <w:t>
мемлекеттік қызмет көрсету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Кесте. Сапа және қол жетімділік көрсеткіштерінің мәні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6"/>
        <w:gridCol w:w="2443"/>
        <w:gridCol w:w="2220"/>
        <w:gridCol w:w="2221"/>
      </w:tblGrid>
      <w:tr>
        <w:trPr>
          <w:trHeight w:val="915"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w:t>
      </w:r>
      <w:r>
        <w:rPr>
          <w:rFonts w:ascii="Times New Roman"/>
          <w:b w:val="false"/>
          <w:i/>
          <w:color w:val="000000"/>
          <w:sz w:val="28"/>
        </w:rPr>
        <w:t>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Cайрам ауданы әкімдігінің</w:t>
      </w:r>
      <w:r>
        <w:br/>
      </w:r>
      <w:r>
        <w:rPr>
          <w:rFonts w:ascii="Times New Roman"/>
          <w:b w:val="false"/>
          <w:i w:val="false"/>
          <w:color w:val="000000"/>
          <w:sz w:val="28"/>
        </w:rPr>
        <w:t>
2007 жылғы 10 желтоқсандағы</w:t>
      </w:r>
      <w:r>
        <w:br/>
      </w:r>
      <w:r>
        <w:rPr>
          <w:rFonts w:ascii="Times New Roman"/>
          <w:b w:val="false"/>
          <w:i w:val="false"/>
          <w:color w:val="000000"/>
          <w:sz w:val="28"/>
        </w:rPr>
        <w:t>
№ 2514 қаулысымен бекітілген</w:t>
      </w:r>
      <w:r>
        <w:br/>
      </w:r>
      <w:r>
        <w:rPr>
          <w:rFonts w:ascii="Times New Roman"/>
          <w:b w:val="false"/>
          <w:i w:val="false"/>
          <w:color w:val="000000"/>
          <w:sz w:val="28"/>
        </w:rPr>
        <w:t>
6 қосымша</w:t>
      </w:r>
    </w:p>
    <w:p>
      <w:pPr>
        <w:spacing w:after="0"/>
        <w:ind w:left="0"/>
        <w:jc w:val="both"/>
      </w:pPr>
      <w:r>
        <w:rPr>
          <w:rFonts w:ascii="Times New Roman"/>
          <w:b/>
          <w:i w:val="false"/>
          <w:color w:val="000000"/>
          <w:sz w:val="28"/>
        </w:rPr>
        <w:t>      </w:t>
      </w:r>
      <w:r>
        <w:rPr>
          <w:rFonts w:ascii="Times New Roman"/>
          <w:b/>
          <w:i w:val="false"/>
          <w:color w:val="000080"/>
          <w:sz w:val="28"/>
        </w:rPr>
        <w:t>«Зейнеткерлік қорларға, ІІМ Жол полициясы комитетінің</w:t>
      </w:r>
      <w:r>
        <w:br/>
      </w:r>
      <w:r>
        <w:rPr>
          <w:rFonts w:ascii="Times New Roman"/>
          <w:b w:val="false"/>
          <w:i w:val="false"/>
          <w:color w:val="000000"/>
          <w:sz w:val="28"/>
        </w:rPr>
        <w:t>
</w:t>
      </w:r>
      <w:r>
        <w:rPr>
          <w:rFonts w:ascii="Times New Roman"/>
          <w:b/>
          <w:i w:val="false"/>
          <w:color w:val="000080"/>
          <w:sz w:val="28"/>
        </w:rPr>
        <w:t>аумақтық бөлімшелеріне кәмелетке толмаған балаларға мұраны</w:t>
      </w:r>
      <w:r>
        <w:br/>
      </w:r>
      <w:r>
        <w:rPr>
          <w:rFonts w:ascii="Times New Roman"/>
          <w:b w:val="false"/>
          <w:i w:val="false"/>
          <w:color w:val="000000"/>
          <w:sz w:val="28"/>
        </w:rPr>
        <w:t>
</w:t>
      </w:r>
      <w:r>
        <w:rPr>
          <w:rFonts w:ascii="Times New Roman"/>
          <w:b/>
          <w:i w:val="false"/>
          <w:color w:val="000080"/>
          <w:sz w:val="28"/>
        </w:rPr>
        <w:t xml:space="preserve">ресімдеу үшін анықтама беру» </w:t>
      </w:r>
      <w:r>
        <w:rPr>
          <w:rFonts w:ascii="Times New Roman"/>
          <w:b/>
          <w:i w:val="false"/>
          <w:color w:val="000080"/>
          <w:sz w:val="28"/>
        </w:rPr>
        <w:t>мемлекеттік қызмет көрсетудің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стандарт зейнеткерлік қорларға, ІІМ Жол полициясы комитетінің аумақтық бөлімшелеріне кәмелетке толмаған балаларға мұраны ресімдеу үшін анықтама беру мемлекеттік қызмет көрсету тәртібін белгілейді (бұдан әрі – мемлекеттік қызмет).</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 1346</w:t>
      </w:r>
      <w:r>
        <w:rPr>
          <w:rFonts w:ascii="Times New Roman"/>
          <w:b w:val="false"/>
          <w:i w:val="false"/>
          <w:color w:val="000000"/>
          <w:sz w:val="28"/>
        </w:rPr>
        <w:t xml:space="preserve"> қаулысы негізінде көрсетіледі.</w:t>
      </w:r>
      <w:r>
        <w:br/>
      </w:r>
      <w:r>
        <w:rPr>
          <w:rFonts w:ascii="Times New Roman"/>
          <w:b w:val="false"/>
          <w:i w:val="false"/>
          <w:color w:val="000000"/>
          <w:sz w:val="28"/>
        </w:rPr>
        <w:t>
      4. Осы мемлекеттік қызметті «Сайрам аудандық білім беру бөлімі» мемлекеттік мекемесі ұсынады. Мекен-жайы: ОҚО, Сайрам ауданы, Ақсукент ауылы, Жібек-жолы көшесі, н/з үй, тел:22-904, факс:22-192.</w:t>
      </w:r>
      <w:r>
        <w:br/>
      </w:r>
      <w:r>
        <w:rPr>
          <w:rFonts w:ascii="Times New Roman"/>
          <w:b w:val="false"/>
          <w:i w:val="false"/>
          <w:color w:val="000000"/>
          <w:sz w:val="28"/>
        </w:rPr>
        <w:t>
      5. Мемлекеттік қызмет көрсетуді аяқтау нысаны зейнеткерлік қорларға, ІІМ Жол полициясы комитетінің аумақтық бөлімшелеріне кәмелетке толмаған балаларға мұраны ресімдеу үшін анықтама беру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мемлекеттік қызмет көрсету мерзімі: 3 жұмыс күні ішінде;</w:t>
      </w:r>
      <w:r>
        <w:br/>
      </w:r>
      <w:r>
        <w:rPr>
          <w:rFonts w:ascii="Times New Roman"/>
          <w:b w:val="false"/>
          <w:i w:val="false"/>
          <w:color w:val="000000"/>
          <w:sz w:val="28"/>
        </w:rPr>
        <w:t>
      2) қажетті құжаттарды тапсыруға (тіркеуге, түбіртек алуға) кезекте күтудің ең ұзақ мерзімі: 40 минуттан аспауы тиіс;</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30 минуттан аспауы тиіс.</w:t>
      </w:r>
      <w:r>
        <w:br/>
      </w:r>
      <w:r>
        <w:rPr>
          <w:rFonts w:ascii="Times New Roman"/>
          <w:b w:val="false"/>
          <w:i w:val="false"/>
          <w:color w:val="000000"/>
          <w:sz w:val="28"/>
        </w:rPr>
        <w:t>
      8. Аталған мемлекеттік қызмет тегін көрсетіледі.</w:t>
      </w:r>
      <w:r>
        <w:br/>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ОҚО, Сайрам ауданы, Ақсукент ауылы, Жібек-жолы көшесі, н/з үйде орналасқан «Сайрам аудандық білім беру бөлімі» мемлекеттік мекемесінің ресми ақпараттық дерек көздерінде, тағандарда,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таған, дәлізде күтіп отыру үшін төрт адамдық орындық қойылған, күту залы, құжаттарды толтыру орындары, құжаттарды толтыру үлгісінің тәртібі және тапсырылатын құжаттар тізімі тағанмен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қызметті алу үшін тұтынушы Сайрам аудандық білім беру бөліміне мынадай құжаттарды тапсыруы қажет:</w:t>
      </w:r>
      <w:r>
        <w:br/>
      </w:r>
      <w:r>
        <w:rPr>
          <w:rFonts w:ascii="Times New Roman"/>
          <w:b w:val="false"/>
          <w:i w:val="false"/>
          <w:color w:val="000000"/>
          <w:sz w:val="28"/>
        </w:rPr>
        <w:t>
      1) зейнеткерлік қорларға, кәмелетке толмаған балаларға мұраны ресімдеу үшін анықтама алуға тілек білдіруші адамдардың жазбаша өтінішін;</w:t>
      </w:r>
      <w:r>
        <w:br/>
      </w:r>
      <w:r>
        <w:rPr>
          <w:rFonts w:ascii="Times New Roman"/>
          <w:b w:val="false"/>
          <w:i w:val="false"/>
          <w:color w:val="000000"/>
          <w:sz w:val="28"/>
        </w:rPr>
        <w:t>
      2) ата-анасының (ата-аналарының) қайтыс болғаны туралы куәлігінің көшірмесі, (Халыққа қызмет көрсету орталығында беріледі. Мекен-жайы: ОҚО, Сайрам ауданы, Ақсукент ауылы, Қыстаубаев көшесі н/з үй, жұмыс уақыты: сағат 9.00-ден 18.00-ге дейін жүргізіледі; үзіліс 13.00-ден 14.00-ге дейін. Демалыс күндері: сенбі және жексенбі, тел:22-700);</w:t>
      </w:r>
      <w:r>
        <w:br/>
      </w:r>
      <w:r>
        <w:rPr>
          <w:rFonts w:ascii="Times New Roman"/>
          <w:b w:val="false"/>
          <w:i w:val="false"/>
          <w:color w:val="000000"/>
          <w:sz w:val="28"/>
        </w:rPr>
        <w:t>
      3) мұрагерлік құқықты дәлелдейтін құжат көшірмесін ОҚО, Сайрам ауданы, Ақсукент ауылы, Қыстаубаев көшесі н/з үйде орналасқан «Сайрам аудандық жер қатынастары бөлімі» мемлекеттік мекемесінде беріледі. Жұмыс уақыты: сағат 9.00-ден 18.00-ге дейін жүргізіледі; үзіліс 13.00-ден 14.00-ге дейін. Демалыс күндері: сенбі және жексенбі, тел:22-445;</w:t>
      </w:r>
      <w:r>
        <w:br/>
      </w:r>
      <w:r>
        <w:rPr>
          <w:rFonts w:ascii="Times New Roman"/>
          <w:b w:val="false"/>
          <w:i w:val="false"/>
          <w:color w:val="000000"/>
          <w:sz w:val="28"/>
        </w:rPr>
        <w:t>
      4) кәмелетке толмаған балалардың тууы туралы куәліктерінің көшірмелері, (Халыққа қызмет көрсету орталығында беріледі. Мекен-жайы: ОҚО, Сайрам ауданы, Ақсукент ауылы, Қыстаубаев көшесі н/з үй, жұмыс уақыты: сағат 9.00-ден 18.00-ге дейін жүргізіледі; үзіліс 13.00-ден 14.00-ге дейін. Демалыс күндері: сенбі және жексенбі, тел:22-700);</w:t>
      </w:r>
      <w:r>
        <w:br/>
      </w:r>
      <w:r>
        <w:rPr>
          <w:rFonts w:ascii="Times New Roman"/>
          <w:b w:val="false"/>
          <w:i w:val="false"/>
          <w:color w:val="000000"/>
          <w:sz w:val="28"/>
        </w:rPr>
        <w:t>
      5) 10 жастан 18 жасқа дейінгі баланың жазбаша келісімі.</w:t>
      </w:r>
      <w:r>
        <w:br/>
      </w:r>
      <w:r>
        <w:rPr>
          <w:rFonts w:ascii="Times New Roman"/>
          <w:b w:val="false"/>
          <w:i w:val="false"/>
          <w:color w:val="000000"/>
          <w:sz w:val="28"/>
        </w:rPr>
        <w:t>
      13. Аталған мемлекеттік қызметті алу жөніндегі бланкілер қарастырылмаған.</w:t>
      </w:r>
      <w:r>
        <w:br/>
      </w:r>
      <w:r>
        <w:rPr>
          <w:rFonts w:ascii="Times New Roman"/>
          <w:b w:val="false"/>
          <w:i w:val="false"/>
          <w:color w:val="000000"/>
          <w:sz w:val="28"/>
        </w:rPr>
        <w:t>
      14.Тұтынушы өтінішті қажетті қосымша құжаттарымен бірге «Сайрам аудандық білім беру бөлімі» мемлекеттік мекемесіне, № 4 кабинетте бас маманына өткізеді. Мекен жайы: ОҚО, Сайрам ауданы, Ақсукент ауылы, Жібек-жолы көшесі, н/з үй, тел:22-904, факс:22-192.</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Зейнеткерлік қорларға, ІІМ Жол полициясы комитетінің аумақтық бөлімшелеріне кәмелетке толмаған балаларға мұраны ресімдеу үшін анықтама беру Сайрам аудандық білім беру бөлімінде тұтынушының жеке өзінің қатысуымен немесе қолданыстағы заңмен көзделген тәртіппен жүзеге асырылады. Мекен-жайы: Сайрам ауданы Ақсукент ауылы Жібек-жолы көшесі н/з үй.</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«Сайрам аудандық білім беру бөлімі» мемлекеттік мекемесінің жұмысы адамның конституциялық құқықтары мен бостандықтарын сақтау, қызметтік міндетін орындауда заңдылықты сақтау, сыпайылық, түбегейлі және толық ақпарат ұсыну, олардың сақталуын және қорғалуын қамтамасыз ету қағидаттарына негізделеді. Тұтынушы белгіленген мерзімде алмаған құжаттар 1 ай көлемінде сақталады.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«Сайрам аудандық білім беру бөлімі» мемлекеттік мекемесінің жұмыстарының нәтижесі осы стандарттың қосымшасындағы сапа және қолжетімділік көрсеткіштерімен өлшенеді.</w:t>
      </w:r>
      <w:r>
        <w:br/>
      </w:r>
      <w:r>
        <w:rPr>
          <w:rFonts w:ascii="Times New Roman"/>
          <w:b w:val="false"/>
          <w:i w:val="false"/>
          <w:color w:val="000000"/>
          <w:sz w:val="28"/>
        </w:rPr>
        <w:t>
      20. Мемлекеттік қызметтің сапа және қолжетімділік көрсеткіштерінің нысаналық мәні аудан әкімімен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«Сайрам аудандық білім беру бөлімі» мемлекеттік мекемесі мамандарының әрекетіне (әрекетсіздігіне) шағымдану тәртібін Сайрам аудан әкімінің аппараты басшысы (тел:22-244) түсіндіреді. Осы мемлекеттік қызметті көрсету жөнінде сот тәртібімен шағымдануға болады.</w:t>
      </w:r>
      <w:r>
        <w:br/>
      </w:r>
      <w:r>
        <w:rPr>
          <w:rFonts w:ascii="Times New Roman"/>
          <w:b w:val="false"/>
          <w:i w:val="false"/>
          <w:color w:val="000000"/>
          <w:sz w:val="28"/>
        </w:rPr>
        <w:t>
      22. Шағымдар жазбаша түрде пошта арқылы, электрондық пошта арқылы немесе Сайрам ауданы әкімі аппаратының (мекен-жайы: ОҚО, Сайрам ауданы, Ақсукент ауылы, Жібек жолы көшесі, № 95 үй) және/немесе «Сайрам аудандық білім беру бөлімі» мемлекеттік мекемесінің кеңселерінде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ОҚО, Сайрам ауданы, Ақсукент ауылы, Жібек-жолы көшесі, н/з үй, тел:22-904, факс:22-192.</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«Сайрам аудандық білім беру бөлімі» мемлекеттік мекемесінің ақпараттық мәліметтері: ОҚО, Сайрам ауданы, Ақсукент ауылы, Жібек-жолы көшесі, н/з үй, тел:22-904, факс:22-192. «Сайрам аудандық білім беру бөлімі» мемлекеттік мекемесінің мамандарының байланыс телефоны: 22-904.</w:t>
      </w:r>
      <w:r>
        <w:br/>
      </w:r>
      <w:r>
        <w:rPr>
          <w:rFonts w:ascii="Times New Roman"/>
          <w:b w:val="false"/>
          <w:i w:val="false"/>
          <w:color w:val="000000"/>
          <w:sz w:val="28"/>
        </w:rPr>
        <w:t>
      Жоғары тұрған органдардың байланыс ақпараты Сайрам ауданы әкімі аппараты, мекен-жайы: ОҚО, Сайрам ауданы, Ақсукент ауылы, Жібек жолы көшесі, № 95 үй, телефон: 20-350. Электрондық пошта: Sairam-adm @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«Сайрам аудандық білім беру бөлімі» мемлекеттік мекемесіне хабарласу қажет. Мекен–жайы: ОҚО, Сайрам ауданы, Ақсукент ауылы, Жібек-жолы көшесі, н/з үй, тел:22-904, факс:22-192.</w:t>
      </w:r>
    </w:p>
    <w:p>
      <w:pPr>
        <w:spacing w:after="0"/>
        <w:ind w:left="0"/>
        <w:jc w:val="both"/>
      </w:pPr>
      <w:r>
        <w:rPr>
          <w:rFonts w:ascii="Times New Roman"/>
          <w:b w:val="false"/>
          <w:i w:val="false"/>
          <w:color w:val="000000"/>
          <w:sz w:val="28"/>
        </w:rPr>
        <w:t>
</w:t>
      </w:r>
      <w:r>
        <w:rPr>
          <w:rFonts w:ascii="Times New Roman"/>
          <w:b w:val="false"/>
          <w:i w:val="false"/>
          <w:color w:val="000000"/>
          <w:sz w:val="28"/>
        </w:rPr>
        <w:t>
"Зейнеткерлік қорларға, ІІМ Жол полициясы</w:t>
      </w:r>
      <w:r>
        <w:br/>
      </w:r>
      <w:r>
        <w:rPr>
          <w:rFonts w:ascii="Times New Roman"/>
          <w:b w:val="false"/>
          <w:i w:val="false"/>
          <w:color w:val="000000"/>
          <w:sz w:val="28"/>
        </w:rPr>
        <w:t>
комитетінің аумақтық бөлімшелеріне кәмелетке</w:t>
      </w:r>
      <w:r>
        <w:br/>
      </w:r>
      <w:r>
        <w:rPr>
          <w:rFonts w:ascii="Times New Roman"/>
          <w:b w:val="false"/>
          <w:i w:val="false"/>
          <w:color w:val="000000"/>
          <w:sz w:val="28"/>
        </w:rPr>
        <w:t>
толмаған балаларға мұраны ресімдеу үшін анықтама беру"</w:t>
      </w:r>
      <w:r>
        <w:br/>
      </w:r>
      <w:r>
        <w:rPr>
          <w:rFonts w:ascii="Times New Roman"/>
          <w:b w:val="false"/>
          <w:i w:val="false"/>
          <w:color w:val="000000"/>
          <w:sz w:val="28"/>
        </w:rPr>
        <w:t>
мемлекеттік қызмет көрсету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5"/>
        <w:gridCol w:w="2463"/>
        <w:gridCol w:w="2221"/>
        <w:gridCol w:w="2221"/>
      </w:tblGrid>
      <w:tr>
        <w:trPr>
          <w:trHeight w:val="915"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w:t>
      </w:r>
      <w:r>
        <w:rPr>
          <w:rFonts w:ascii="Times New Roman"/>
          <w:b w:val="false"/>
          <w:i/>
          <w:color w:val="000000"/>
          <w:sz w:val="28"/>
        </w:rPr>
        <w:t>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Сайрам ауданы әкімдігінің</w:t>
      </w:r>
      <w:r>
        <w:br/>
      </w:r>
      <w:r>
        <w:rPr>
          <w:rFonts w:ascii="Times New Roman"/>
          <w:b w:val="false"/>
          <w:i w:val="false"/>
          <w:color w:val="000000"/>
          <w:sz w:val="28"/>
        </w:rPr>
        <w:t>
2007 жылғы 10 желтоқсандағы</w:t>
      </w:r>
      <w:r>
        <w:br/>
      </w:r>
      <w:r>
        <w:rPr>
          <w:rFonts w:ascii="Times New Roman"/>
          <w:b w:val="false"/>
          <w:i w:val="false"/>
          <w:color w:val="000000"/>
          <w:sz w:val="28"/>
        </w:rPr>
        <w:t>
№ 2514 қаулысымен бекітілген</w:t>
      </w:r>
      <w:r>
        <w:br/>
      </w:r>
      <w:r>
        <w:rPr>
          <w:rFonts w:ascii="Times New Roman"/>
          <w:b w:val="false"/>
          <w:i w:val="false"/>
          <w:color w:val="000000"/>
          <w:sz w:val="28"/>
        </w:rPr>
        <w:t>
7 қосымша</w:t>
      </w:r>
    </w:p>
    <w:p>
      <w:pPr>
        <w:spacing w:after="0"/>
        <w:ind w:left="0"/>
        <w:jc w:val="both"/>
      </w:pPr>
      <w:r>
        <w:rPr>
          <w:rFonts w:ascii="Times New Roman"/>
          <w:b/>
          <w:i w:val="false"/>
          <w:color w:val="000000"/>
          <w:sz w:val="28"/>
        </w:rPr>
        <w:t>      </w:t>
      </w:r>
      <w:r>
        <w:rPr>
          <w:rFonts w:ascii="Times New Roman"/>
          <w:b/>
          <w:i w:val="false"/>
          <w:color w:val="000080"/>
          <w:sz w:val="28"/>
        </w:rPr>
        <w:t>«Жетім балаларды және ата-анасының қамқорлығынсыз қалған балаларды өңірлік есепке қою» мемлекеттік қызмет көрсетудің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стандарт жетім балаларды және ата-анасының қамқорлығынсыз қалған балаларды өңірлік есепке қою мемлекеттік қызмет көрсету тәртібін белгілейді (бұдан әрі – мемлекеттік қызмет).</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2001 жылғы 23 қаңтардағы № 148 Заңының </w:t>
      </w:r>
      <w:r>
        <w:rPr>
          <w:rFonts w:ascii="Times New Roman"/>
          <w:b w:val="false"/>
          <w:i w:val="false"/>
          <w:color w:val="000000"/>
          <w:sz w:val="28"/>
        </w:rPr>
        <w:t>31 бабының</w:t>
      </w:r>
      <w:r>
        <w:rPr>
          <w:rFonts w:ascii="Times New Roman"/>
          <w:b w:val="false"/>
          <w:i w:val="false"/>
          <w:color w:val="000000"/>
          <w:sz w:val="28"/>
        </w:rPr>
        <w:t xml:space="preserve"> 1 тармағының </w:t>
      </w:r>
      <w:r>
        <w:rPr>
          <w:rFonts w:ascii="Times New Roman"/>
          <w:b w:val="false"/>
          <w:i w:val="false"/>
          <w:color w:val="000000"/>
          <w:sz w:val="28"/>
        </w:rPr>
        <w:t>14 тармақшасы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«Неке және отбасы туралы» 1998 жылғы 17 желтоқсандағы № 321-І Заңының </w:t>
      </w:r>
      <w:r>
        <w:rPr>
          <w:rFonts w:ascii="Times New Roman"/>
          <w:b w:val="false"/>
          <w:i w:val="false"/>
          <w:color w:val="000000"/>
          <w:sz w:val="28"/>
        </w:rPr>
        <w:t>100</w:t>
      </w:r>
      <w:r>
        <w:rPr>
          <w:rFonts w:ascii="Times New Roman"/>
          <w:b w:val="false"/>
          <w:i w:val="false"/>
          <w:color w:val="000000"/>
          <w:sz w:val="28"/>
        </w:rPr>
        <w:t>-</w:t>
      </w:r>
      <w:r>
        <w:rPr>
          <w:rFonts w:ascii="Times New Roman"/>
          <w:b w:val="false"/>
          <w:i w:val="false"/>
          <w:color w:val="000000"/>
          <w:sz w:val="28"/>
        </w:rPr>
        <w:t>101 баптары;</w:t>
      </w:r>
      <w:r>
        <w:br/>
      </w:r>
      <w:r>
        <w:rPr>
          <w:rFonts w:ascii="Times New Roman"/>
          <w:b w:val="false"/>
          <w:i w:val="false"/>
          <w:color w:val="000000"/>
          <w:sz w:val="28"/>
        </w:rPr>
        <w:t xml:space="preserve">
      3)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 1346</w:t>
      </w:r>
      <w:r>
        <w:rPr>
          <w:rFonts w:ascii="Times New Roman"/>
          <w:b w:val="false"/>
          <w:i w:val="false"/>
          <w:color w:val="000000"/>
          <w:sz w:val="28"/>
        </w:rPr>
        <w:t xml:space="preserve"> қаулысы негізінде көрсетіледі.</w:t>
      </w:r>
      <w:r>
        <w:br/>
      </w:r>
      <w:r>
        <w:rPr>
          <w:rFonts w:ascii="Times New Roman"/>
          <w:b w:val="false"/>
          <w:i w:val="false"/>
          <w:color w:val="000000"/>
          <w:sz w:val="28"/>
        </w:rPr>
        <w:t>
      4. Осы мемлекеттік қызметті «Сайрам аудандық білім беру бөлімі» мемлекеттік мекемесі ұсынады. Мекен-жайы: ОҚО, Сайрам ауданы, Ақсукент ауылы, Жібек-жолы көшесі, н/з үй, тел:22-904, факс:22-192.</w:t>
      </w:r>
      <w:r>
        <w:br/>
      </w:r>
      <w:r>
        <w:rPr>
          <w:rFonts w:ascii="Times New Roman"/>
          <w:b w:val="false"/>
          <w:i w:val="false"/>
          <w:color w:val="000000"/>
          <w:sz w:val="28"/>
        </w:rPr>
        <w:t>
      5. Мемлекеттік қызмет көрсетуді аяқтау нысаны ата-анасының қамқорлығынсыз қалған балаларды өңірлік есепке қою кітабына тіркеу және мәліметтер қорына енгізу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мемлекеттік қызмет көрсету мерзімі: 3 жұмыс күні ішінде;</w:t>
      </w:r>
      <w:r>
        <w:br/>
      </w:r>
      <w:r>
        <w:rPr>
          <w:rFonts w:ascii="Times New Roman"/>
          <w:b w:val="false"/>
          <w:i w:val="false"/>
          <w:color w:val="000000"/>
          <w:sz w:val="28"/>
        </w:rPr>
        <w:t>
      2) қажетті құжаттарды тапсыруға (тіркеуге, түбіртек алуға) кезекте күтудің ең ұзақ мерзімі: 40 минуттан аспауы тиіс;</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30 минуттан аспауы тиіс.</w:t>
      </w:r>
      <w:r>
        <w:br/>
      </w:r>
      <w:r>
        <w:rPr>
          <w:rFonts w:ascii="Times New Roman"/>
          <w:b w:val="false"/>
          <w:i w:val="false"/>
          <w:color w:val="000000"/>
          <w:sz w:val="28"/>
        </w:rPr>
        <w:t>
      8. Аталған мемлекеттік қызмет тегін көрсетіледі.</w:t>
      </w:r>
      <w:r>
        <w:br/>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ОҚО, Сайрам ауданы, Ақсукент ауылы, Жібек-жолы көшесі, н/з үйде орналасқан «Сайрам аудандық білім беру бөлімі» мемлекеттік мекемесінің ресми ақпараттық дерек көздерінде, тағандарда,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 Жұмыс кестесі: қабылдау–дүйсенбі-жұма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таған, дәлізде күтіп отыру үшін төрт адамдық орындық қойылған, күту залы, құжаттарды толтыру орындары, құжаттарды толтыру үлгісінің тәртібі және тапсырылатын құжаттар тізімі тағанмен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қызметті алу үшін тұтынушы Сайрам аудандық білім беру бөліміне тізбеге сәйкес мынадай құжаттарды тапсыру қажет:</w:t>
      </w:r>
      <w:r>
        <w:br/>
      </w:r>
      <w:r>
        <w:rPr>
          <w:rFonts w:ascii="Times New Roman"/>
          <w:b w:val="false"/>
          <w:i w:val="false"/>
          <w:color w:val="000000"/>
          <w:sz w:val="28"/>
        </w:rPr>
        <w:t>
      1) баладан бас тартуы туралы жазбаша өтініші немесе Сайрам аудандық ішкі істер бөлімінің баланы тастап кеткендігі (тастанды бала) туралы актісі Сайрам аудандық ішкі істер бөлімінің № 6 кабинетінде беріледі. Мекен-жайы: ОҚО, Сайрам ауданы, Ақсукент ауылы, Жібек-жолы көшесі н/з үй, жұмыс уақыты: сағат 9.00-ден 18.00-ге дейін жүргізіледі; үзіліс 13.00-ден 14.00-ге дейін. Демалыс күндері: сенбі және жексенбі, тел:22-866;</w:t>
      </w:r>
      <w:r>
        <w:br/>
      </w:r>
      <w:r>
        <w:rPr>
          <w:rFonts w:ascii="Times New Roman"/>
          <w:b w:val="false"/>
          <w:i w:val="false"/>
          <w:color w:val="000000"/>
          <w:sz w:val="28"/>
        </w:rPr>
        <w:t>
      2) баланың (балалардың) туу туралы куәлігінің көшірмесі, (Халыққа қызмет көрсету орталығында беріледі. Мекен-жайы: ОҚО, Сайрам ауданы, Ақсукент ауылы, Қыстаубаев көшесі н/з үй, жұмыс уақыты: сағат 9.00-ден 18.00-ге дейін жүргізіледі; үзіліс 13.00-ден 14.00-ге дейін. Демалыс күндері: сенбі және жексенбі, тел:22-700);</w:t>
      </w:r>
      <w:r>
        <w:br/>
      </w:r>
      <w:r>
        <w:rPr>
          <w:rFonts w:ascii="Times New Roman"/>
          <w:b w:val="false"/>
          <w:i w:val="false"/>
          <w:color w:val="000000"/>
          <w:sz w:val="28"/>
        </w:rPr>
        <w:t>
      3) ата-анасының қайтыс болуы туралы куәлігінің көшірмесі, (Халыққа қызмет көрсету орталығында беріледі. Мекен-жайы: ОҚО, Сайрам ауданы, Ақсукент ауылы, Қыстаубаев көшесі н/з үй, жұмыс уақыты: сағат 9.00-ден 18.00-ге дейін жүргізіледі; үзіліс 13.00-ден 14.00-ге дейін. Демалыс күндері: сенбі және жексенбі, тел:22-700);</w:t>
      </w:r>
      <w:r>
        <w:br/>
      </w:r>
      <w:r>
        <w:rPr>
          <w:rFonts w:ascii="Times New Roman"/>
          <w:b w:val="false"/>
          <w:i w:val="false"/>
          <w:color w:val="000000"/>
          <w:sz w:val="28"/>
        </w:rPr>
        <w:t>
      4) баланың (балалардың) денсаулық жағдайы туралы медициналық анықтама денсаулық сақтау ұйымдарында беріледі (Сайрам аудандық өкпе ауруларына қарсы диспансері, мекен-жайы: ОҚО, Сайрам ауданы, Ақсукент ауылы, Сураншы батыр көшесі, н/з үй, тел: 20-436; наркологтың арнайы қорытындысы, мекен-жайы: ОҚО, Шымкент қаласы, Ерімбетов көшесі, н/з үй, тел: 57-29-76; тері аурулары диспансері, мекен-жайы: ОҚО, Сайрам ауданы, Ақсукент ауылы, Мавланов көшесі, н/з үй; тел:38-592);</w:t>
      </w:r>
      <w:r>
        <w:br/>
      </w:r>
      <w:r>
        <w:rPr>
          <w:rFonts w:ascii="Times New Roman"/>
          <w:b w:val="false"/>
          <w:i w:val="false"/>
          <w:color w:val="000000"/>
          <w:sz w:val="28"/>
        </w:rPr>
        <w:t>
      Сайрам аудандық білім беру бөлімі ата-анасының қамқорлығынсыз қалған балалар туралы мәлімет алған күннен бастап, үш жұмыс күнінің ішінде сол жерлерге барып, баланың тұрмыс жағдайына зерттеу жүргізеді.</w:t>
      </w:r>
      <w:r>
        <w:br/>
      </w:r>
      <w:r>
        <w:rPr>
          <w:rFonts w:ascii="Times New Roman"/>
          <w:b w:val="false"/>
          <w:i w:val="false"/>
          <w:color w:val="000000"/>
          <w:sz w:val="28"/>
        </w:rPr>
        <w:t>
      13. Аталған мемлекеттік қызметті көрсету үшін бланкілер қарастырылмаған.</w:t>
      </w:r>
      <w:r>
        <w:br/>
      </w:r>
      <w:r>
        <w:rPr>
          <w:rFonts w:ascii="Times New Roman"/>
          <w:b w:val="false"/>
          <w:i w:val="false"/>
          <w:color w:val="000000"/>
          <w:sz w:val="28"/>
        </w:rPr>
        <w:t>
      14. Тұтынушы өтінішті қажетті қосымша құжаттарымен бірге «Сайрам аудандық білім беру бөлімі» мемлекеттік мекемесіне, № 4 кабинетте бас маманына өткізеді. Мекен жайы: ОҚО, Сайрам ауданы, Ақсукент ауылы, Жібек-жолы көшесі, н/з үй, тел:22-904, факс:22-192.</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өңірлік есепке қойылғандығы жөнінде берілетін түбіртек Сайрам аудандық білім беру бөлімінде тұтынушының жеке өзінің қатысуымен немесе қолданыстағы заңмен көзделген тәртіппен жүзеге асырылады. Мекен-жайы: Сайрам ауданы Ақсукент ауылы Жібек-жолы көшесі н/з үй болып табылады.</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«Сайрам аудандық білім беру бөлімі» мемлекеттік мекемесінің жұмысы адамның конституциялық құқықтары мен бостандықтарын сақтау, қызметтік міндетін орындауда заңдылықты сақтау, сыпайылық, түбегейлі және толық ақпарат ұсыну, олардың сақталуын және қорғалуын қамтамасыз ету қағидаттарына негізделеді. Тұтынушы белгіленген мерзімде алмаған құжаттар 1 ай көлемінде сақталады.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«Сайрам аудандық білім беру бөлімі» мемлекеттік мекемесінің жұмыстарының нәтижесі осы стандарттың қосымшасындағы сапа және қолжетімділік көрсеткіштерімен өлшенеді.</w:t>
      </w:r>
      <w:r>
        <w:br/>
      </w:r>
      <w:r>
        <w:rPr>
          <w:rFonts w:ascii="Times New Roman"/>
          <w:b w:val="false"/>
          <w:i w:val="false"/>
          <w:color w:val="000000"/>
          <w:sz w:val="28"/>
        </w:rPr>
        <w:t>
      20. Мемлекеттік қызметтің сапа және қолжетімділік көрсеткіштерінің  нысаналық мәні аудан әкімімен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«Сайрам аудандық білім беру бөлімі» мемлекеттік мекемесі мамандарының әрекетіне (әрекетсіздігіне) шағымдану тәртібін Сайрам аудан әкімінің аппараты басшысы (тел:22-244) түсіндіреді. Осы мемлекеттік қызметті көрсету жөнінде сот тәртібімен шағымдануға болады.</w:t>
      </w:r>
      <w:r>
        <w:br/>
      </w:r>
      <w:r>
        <w:rPr>
          <w:rFonts w:ascii="Times New Roman"/>
          <w:b w:val="false"/>
          <w:i w:val="false"/>
          <w:color w:val="000000"/>
          <w:sz w:val="28"/>
        </w:rPr>
        <w:t>
      22. Шағымдар жазбаша түрде пошта арқылы, электрондық пошта арқылы немесе Сайрам ауданы әкімі аппаратының (мекен-жайы: ОҚО, Сайрам ауданы, Ақсукент ауылы, Жібек жолы көшесі, № 95 үй) және/немесе «Сайрам аудандық білім беру бөлімі» мемлекеттік мекемесінің кеңселерінде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ОҚО, Сайрам ауданы, Ақсукент ауылы, Жібек-жолы көшесі, н/з үй, тел:22-904, факс:22-192.</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Байланыс ақпараты</w:t>
      </w:r>
    </w:p>
    <w:p>
      <w:pPr>
        <w:spacing w:after="0"/>
        <w:ind w:left="0"/>
        <w:jc w:val="both"/>
      </w:pPr>
      <w:r>
        <w:rPr>
          <w:rFonts w:ascii="Times New Roman"/>
          <w:b w:val="false"/>
          <w:i w:val="false"/>
          <w:color w:val="000000"/>
          <w:sz w:val="28"/>
        </w:rPr>
        <w:t>      24. «Сайрам аудандық білім беру бөлімі» мемлекеттік мекемесінің ақпараттық мәліметтері: ОҚО, Сайрам ауданы, Ақсукент ауылы, Жібек-жолы көшесі, н/з үй,тел:22-904, факс:22-192. «Сайрам аудандық білім беру бөлімі» мемлекеттік мекемесінің мамандарының байланыс телефоны: 22-904.</w:t>
      </w:r>
      <w:r>
        <w:br/>
      </w:r>
      <w:r>
        <w:rPr>
          <w:rFonts w:ascii="Times New Roman"/>
          <w:b w:val="false"/>
          <w:i w:val="false"/>
          <w:color w:val="000000"/>
          <w:sz w:val="28"/>
        </w:rPr>
        <w:t>
      Жоғары тұрған органдардың байланыс ақпараты Сайрам ауданы әкімі аппараты, мекен-жайы: ОҚО, Сайрам ауданы, Ақсукент ауылы, Жібек жолы көшесі, № 95 үй, телефон: 20-350. Электрондық пошта: Sairam-adm @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«Сайрам аудандық білім беру бөлімі» мемлекеттік мекемесіне хабарласу қажет. Мекен–жайы: ОҚО, Сайрам ауданы, Ақсукент ауылы, Жібек-жолы көшесі, н/з үй, тел:22-904, факс:22-192.</w:t>
      </w:r>
    </w:p>
    <w:p>
      <w:pPr>
        <w:spacing w:after="0"/>
        <w:ind w:left="0"/>
        <w:jc w:val="both"/>
      </w:pPr>
      <w:r>
        <w:rPr>
          <w:rFonts w:ascii="Times New Roman"/>
          <w:b w:val="false"/>
          <w:i w:val="false"/>
          <w:color w:val="000000"/>
          <w:sz w:val="28"/>
        </w:rPr>
        <w:t>
</w:t>
      </w:r>
      <w:r>
        <w:rPr>
          <w:rFonts w:ascii="Times New Roman"/>
          <w:b w:val="false"/>
          <w:i w:val="false"/>
          <w:color w:val="000000"/>
          <w:sz w:val="28"/>
        </w:rPr>
        <w:t>
      "Жетім балаларды және ата-анасының</w:t>
      </w:r>
      <w:r>
        <w:br/>
      </w:r>
      <w:r>
        <w:rPr>
          <w:rFonts w:ascii="Times New Roman"/>
          <w:b w:val="false"/>
          <w:i w:val="false"/>
          <w:color w:val="000000"/>
          <w:sz w:val="28"/>
        </w:rPr>
        <w:t>
қамқорлығынсыз қалған балаларды өңірлік есепке қою"</w:t>
      </w:r>
      <w:r>
        <w:br/>
      </w:r>
      <w:r>
        <w:rPr>
          <w:rFonts w:ascii="Times New Roman"/>
          <w:b w:val="false"/>
          <w:i w:val="false"/>
          <w:color w:val="000000"/>
          <w:sz w:val="28"/>
        </w:rPr>
        <w:t>
мемлекеттік қызмет көрсету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Кесте. Сапа және қол жетімділік көрсеткіштерінің мәні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5"/>
        <w:gridCol w:w="2483"/>
        <w:gridCol w:w="2220"/>
        <w:gridCol w:w="2262"/>
      </w:tblGrid>
      <w:tr>
        <w:trPr>
          <w:trHeight w:val="915"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w:t>
      </w:r>
      <w:r>
        <w:rPr>
          <w:rFonts w:ascii="Times New Roman"/>
          <w:b w:val="false"/>
          <w:i/>
          <w:color w:val="000000"/>
          <w:sz w:val="28"/>
        </w:rPr>
        <w:t>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Cайрам ауданы әкімдігінің</w:t>
      </w:r>
      <w:r>
        <w:br/>
      </w:r>
      <w:r>
        <w:rPr>
          <w:rFonts w:ascii="Times New Roman"/>
          <w:b w:val="false"/>
          <w:i w:val="false"/>
          <w:color w:val="000000"/>
          <w:sz w:val="28"/>
        </w:rPr>
        <w:t>
2007 жылғы 10 желтоқсандағы</w:t>
      </w:r>
      <w:r>
        <w:br/>
      </w:r>
      <w:r>
        <w:rPr>
          <w:rFonts w:ascii="Times New Roman"/>
          <w:b w:val="false"/>
          <w:i w:val="false"/>
          <w:color w:val="000000"/>
          <w:sz w:val="28"/>
        </w:rPr>
        <w:t>
№ 2514 қаулысымен бекітілген</w:t>
      </w:r>
      <w:r>
        <w:br/>
      </w:r>
      <w:r>
        <w:rPr>
          <w:rFonts w:ascii="Times New Roman"/>
          <w:b w:val="false"/>
          <w:i w:val="false"/>
          <w:color w:val="000000"/>
          <w:sz w:val="28"/>
        </w:rPr>
        <w:t>
8 қосымша</w:t>
      </w:r>
    </w:p>
    <w:p>
      <w:pPr>
        <w:spacing w:after="0"/>
        <w:ind w:left="0"/>
        <w:jc w:val="both"/>
      </w:pPr>
      <w:r>
        <w:rPr>
          <w:rFonts w:ascii="Times New Roman"/>
          <w:b/>
          <w:i w:val="false"/>
          <w:color w:val="000000"/>
          <w:sz w:val="28"/>
        </w:rPr>
        <w:t>      </w:t>
      </w:r>
      <w:r>
        <w:rPr>
          <w:rFonts w:ascii="Times New Roman"/>
          <w:b/>
          <w:i w:val="false"/>
          <w:color w:val="000080"/>
          <w:sz w:val="28"/>
        </w:rPr>
        <w:t>"Жетім, ата-анасының қамқорлығынсыз қалған балаларды әлеуметтік қамсыздандыруға құжаттар рәсімдеу" (балаларды мемлекеттік мекемелерге орналастыру) мемлекеттік қызмет көрсетуінің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Жетім, ата-анасының қамқорлығынсыз қалған балаларды әлеуметтік қамсыздандыруға құжаттар рәсімдеу (балаларды мемлекеттік мекемелерге орналастыру) – ата-анасының қамқорлығынсыз қалған балаларды отбасына тәрбиелеуге беру мүмкіндігі болмаған кезде олар тәрбие, емдеу және осыған ұқсас мекемелерге (сәбилер үйі, мамандандырылған сәбилер үйі, білім берудің арнайы ұйымдары, интернаттық ұйымдар, жалпы орта білім беретін мектеп-интернаттар, интернат-үйі, отбасылық үлгідегі балалар ауылы, жасөспірімдер үйі, уақытша оқшауландыру орталығы) олардың этникалық шығу тегі, белгілі бір дінге және мәдениетке жататындығы, ана тілі ескеріліп орналастырылады.</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2001 жылғы 23 қаңтардағы № 148 Заңының </w:t>
      </w:r>
      <w:r>
        <w:rPr>
          <w:rFonts w:ascii="Times New Roman"/>
          <w:b w:val="false"/>
          <w:i w:val="false"/>
          <w:color w:val="000000"/>
          <w:sz w:val="28"/>
        </w:rPr>
        <w:t>31 бабының</w:t>
      </w:r>
      <w:r>
        <w:rPr>
          <w:rFonts w:ascii="Times New Roman"/>
          <w:b w:val="false"/>
          <w:i w:val="false"/>
          <w:color w:val="000000"/>
          <w:sz w:val="28"/>
        </w:rPr>
        <w:t xml:space="preserve"> 1 тармағының, </w:t>
      </w:r>
      <w:r>
        <w:rPr>
          <w:rFonts w:ascii="Times New Roman"/>
          <w:b w:val="false"/>
          <w:i w:val="false"/>
          <w:color w:val="000000"/>
          <w:sz w:val="28"/>
        </w:rPr>
        <w:t>14 тармақшасы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«Білім туралы» 2007 жылғы 27 шілдедегі № 319 Заңының </w:t>
      </w:r>
      <w:r>
        <w:rPr>
          <w:rFonts w:ascii="Times New Roman"/>
          <w:b w:val="false"/>
          <w:i w:val="false"/>
          <w:color w:val="000000"/>
          <w:sz w:val="28"/>
        </w:rPr>
        <w:t>6 бабының</w:t>
      </w:r>
      <w:r>
        <w:rPr>
          <w:rFonts w:ascii="Times New Roman"/>
          <w:b w:val="false"/>
          <w:i w:val="false"/>
          <w:color w:val="000000"/>
          <w:sz w:val="28"/>
        </w:rPr>
        <w:t xml:space="preserve"> 2 тармағының </w:t>
      </w:r>
      <w:r>
        <w:rPr>
          <w:rFonts w:ascii="Times New Roman"/>
          <w:b w:val="false"/>
          <w:i w:val="false"/>
          <w:color w:val="000000"/>
          <w:sz w:val="28"/>
        </w:rPr>
        <w:t>18 тармақшасы</w:t>
      </w:r>
      <w:r>
        <w:rPr>
          <w:rFonts w:ascii="Times New Roman"/>
          <w:b w:val="false"/>
          <w:i w:val="false"/>
          <w:color w:val="000000"/>
          <w:sz w:val="28"/>
        </w:rPr>
        <w:t xml:space="preserve">, 8 бабының </w:t>
      </w:r>
      <w:r>
        <w:rPr>
          <w:rFonts w:ascii="Times New Roman"/>
          <w:b w:val="false"/>
          <w:i w:val="false"/>
          <w:color w:val="000000"/>
          <w:sz w:val="28"/>
        </w:rPr>
        <w:t>4 тармағы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Республикасының «Қазақстан Республикасындағы баланың құқықтары туралы» 2002 жылғы 8 тамыздағы № 345 Заңының </w:t>
      </w:r>
      <w:r>
        <w:rPr>
          <w:rFonts w:ascii="Times New Roman"/>
          <w:b w:val="false"/>
          <w:i w:val="false"/>
          <w:color w:val="000000"/>
          <w:sz w:val="28"/>
        </w:rPr>
        <w:t xml:space="preserve">27 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тармақтары</w:t>
      </w:r>
      <w:r>
        <w:rPr>
          <w:rFonts w:ascii="Times New Roman"/>
          <w:b w:val="false"/>
          <w:i w:val="false"/>
          <w:color w:val="000000"/>
          <w:sz w:val="28"/>
        </w:rPr>
        <w:t>;</w:t>
      </w:r>
      <w:r>
        <w:br/>
      </w:r>
      <w:r>
        <w:rPr>
          <w:rFonts w:ascii="Times New Roman"/>
          <w:b w:val="false"/>
          <w:i w:val="false"/>
          <w:color w:val="000000"/>
          <w:sz w:val="28"/>
        </w:rPr>
        <w:t xml:space="preserve">
      4) Қазақстан Республикасының «Неке және отбасы туралы» 1998 жылғы 17 желтоқсандағы № 321-І Заңының </w:t>
      </w:r>
      <w:r>
        <w:rPr>
          <w:rFonts w:ascii="Times New Roman"/>
          <w:b w:val="false"/>
          <w:i w:val="false"/>
          <w:color w:val="000000"/>
          <w:sz w:val="28"/>
        </w:rPr>
        <w:t>103</w:t>
      </w:r>
      <w:r>
        <w:rPr>
          <w:rFonts w:ascii="Times New Roman"/>
          <w:b w:val="false"/>
          <w:i w:val="false"/>
          <w:color w:val="000000"/>
          <w:sz w:val="28"/>
        </w:rPr>
        <w:t>-</w:t>
      </w:r>
      <w:r>
        <w:rPr>
          <w:rFonts w:ascii="Times New Roman"/>
          <w:b w:val="false"/>
          <w:i w:val="false"/>
          <w:color w:val="000000"/>
          <w:sz w:val="28"/>
        </w:rPr>
        <w:t>108 баптары</w:t>
      </w:r>
      <w:r>
        <w:rPr>
          <w:rFonts w:ascii="Times New Roman"/>
          <w:b w:val="false"/>
          <w:i w:val="false"/>
          <w:color w:val="000000"/>
          <w:sz w:val="28"/>
        </w:rPr>
        <w:t>;</w:t>
      </w:r>
      <w:r>
        <w:br/>
      </w:r>
      <w:r>
        <w:rPr>
          <w:rFonts w:ascii="Times New Roman"/>
          <w:b w:val="false"/>
          <w:i w:val="false"/>
          <w:color w:val="000000"/>
          <w:sz w:val="28"/>
        </w:rPr>
        <w:t xml:space="preserve">
      5)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 1346</w:t>
      </w:r>
      <w:r>
        <w:rPr>
          <w:rFonts w:ascii="Times New Roman"/>
          <w:b w:val="false"/>
          <w:i w:val="false"/>
          <w:color w:val="000000"/>
          <w:sz w:val="28"/>
        </w:rPr>
        <w:t xml:space="preserve"> қаулысы негізінде көрсетіледі;</w:t>
      </w:r>
      <w:r>
        <w:br/>
      </w:r>
      <w:r>
        <w:rPr>
          <w:rFonts w:ascii="Times New Roman"/>
          <w:b w:val="false"/>
          <w:i w:val="false"/>
          <w:color w:val="000000"/>
          <w:sz w:val="28"/>
        </w:rPr>
        <w:t xml:space="preserve">
      6) Қазақстан Республикасы Үкіметінің «Ата-анасының қамқорлығынсыз қалған балаларға арналған білім беру ұйымдарының қызметінің үлгі ережесін бекіту туралы» 2005 жылғы 25 қаңтардағы </w:t>
      </w:r>
      <w:r>
        <w:rPr>
          <w:rFonts w:ascii="Times New Roman"/>
          <w:b w:val="false"/>
          <w:i w:val="false"/>
          <w:color w:val="000000"/>
          <w:sz w:val="28"/>
        </w:rPr>
        <w:t>№ 59</w:t>
      </w:r>
      <w:r>
        <w:rPr>
          <w:rFonts w:ascii="Times New Roman"/>
          <w:b w:val="false"/>
          <w:i w:val="false"/>
          <w:color w:val="000000"/>
          <w:sz w:val="28"/>
        </w:rPr>
        <w:t xml:space="preserve"> қаулысы негізінде көрсетіледі.</w:t>
      </w:r>
      <w:r>
        <w:br/>
      </w:r>
      <w:r>
        <w:rPr>
          <w:rFonts w:ascii="Times New Roman"/>
          <w:b w:val="false"/>
          <w:i w:val="false"/>
          <w:color w:val="000000"/>
          <w:sz w:val="28"/>
        </w:rPr>
        <w:t>
      4. Осы мемлекеттік қызметті «Сайрам аудандық білім беру бөлімі» мемлекеттік мекемесі ұсынады. Мекен-жайы: ОҚО, Сайрам ауданы, Ақсукент ауылы, Жібек-жолы көшесі, н/з үй, тел:22-904, факс:22-192.</w:t>
      </w:r>
      <w:r>
        <w:br/>
      </w:r>
      <w:r>
        <w:rPr>
          <w:rFonts w:ascii="Times New Roman"/>
          <w:b w:val="false"/>
          <w:i w:val="false"/>
          <w:color w:val="000000"/>
          <w:sz w:val="28"/>
        </w:rPr>
        <w:t>
      5. Мемлекеттік қызмет көрсетуді аяқтау нысаны жетімдерді, ата-анасының қамқорлығынсыз қалған балаларды әлеуметтік қамсыздандыруға құжаттар ресімдеу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аталған мемлекеттік қызметті көрсету мерзімі қажетті құжаттары толық тапсырғаннан кейін: 30 күн ішінде;</w:t>
      </w:r>
      <w:r>
        <w:br/>
      </w:r>
      <w:r>
        <w:rPr>
          <w:rFonts w:ascii="Times New Roman"/>
          <w:b w:val="false"/>
          <w:i w:val="false"/>
          <w:color w:val="000000"/>
          <w:sz w:val="28"/>
        </w:rPr>
        <w:t>
      2) қажетті құжаттарды тапсыруға (тіркеуге, түбіртек алуға) кезекте күтудің ең ұзақ мерзімі: 40 минуттан аспауы тиіс;</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30 минуттан аспауы тиіс.</w:t>
      </w:r>
      <w:r>
        <w:br/>
      </w:r>
      <w:r>
        <w:rPr>
          <w:rFonts w:ascii="Times New Roman"/>
          <w:b w:val="false"/>
          <w:i w:val="false"/>
          <w:color w:val="000000"/>
          <w:sz w:val="28"/>
        </w:rPr>
        <w:t>
      8. Аталған мемлекеттік қызмет тегін көрсетіледі.</w:t>
      </w:r>
      <w:r>
        <w:br/>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ОҚО, Сайрам ауданы, Ақсукент ауылы, Жібек-жолы көшесі, н/з үйде орналасқан «Сайрам аудандық білім беру бөлімі» мемлекеттік мекемесінің ресми ақпараттық дерек көздерінде, тағандарда,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 Жұмыс кестесі: қабылдау–дүйсенбі-жұма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таған, дәлізде күтіп отыру үшін төрт адамдық орындық қойылған, күту залы, құжаттарды толтыру орындары, құжаттарды толтыру үлгісінің тәртібі және тапсырылатын құжаттар тізімі тағанмен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қызметті алу үшін тұтынушы Сайрам аудандық білім беру бөліміне мынадай құжаттарды тапсыруы қажет:</w:t>
      </w:r>
      <w:r>
        <w:br/>
      </w:r>
      <w:r>
        <w:rPr>
          <w:rFonts w:ascii="Times New Roman"/>
          <w:b w:val="false"/>
          <w:i w:val="false"/>
          <w:color w:val="000000"/>
          <w:sz w:val="28"/>
        </w:rPr>
        <w:t>
      Қорғаншы (қамқоршы) болуға тілек білдіруші тұлғаның тапсыратын құжаттары:</w:t>
      </w:r>
      <w:r>
        <w:br/>
      </w:r>
      <w:r>
        <w:rPr>
          <w:rFonts w:ascii="Times New Roman"/>
          <w:b w:val="false"/>
          <w:i w:val="false"/>
          <w:color w:val="000000"/>
          <w:sz w:val="28"/>
        </w:rPr>
        <w:t>
      1) қорғаншы (қамқоршы) болуға тілек білдіруші тұлғаның жазбаша өтініші;</w:t>
      </w:r>
      <w:r>
        <w:br/>
      </w:r>
      <w:r>
        <w:rPr>
          <w:rFonts w:ascii="Times New Roman"/>
          <w:b w:val="false"/>
          <w:i w:val="false"/>
          <w:color w:val="000000"/>
          <w:sz w:val="28"/>
        </w:rPr>
        <w:t>
      2) кәмелетке толмаған балаға қорғаншы (қамқоршы) болуға тілек білдіруші адам, егер некеде тұрса, оның жұбайының жазбаша келісімі;</w:t>
      </w:r>
      <w:r>
        <w:br/>
      </w:r>
      <w:r>
        <w:rPr>
          <w:rFonts w:ascii="Times New Roman"/>
          <w:b w:val="false"/>
          <w:i w:val="false"/>
          <w:color w:val="000000"/>
          <w:sz w:val="28"/>
        </w:rPr>
        <w:t>
      3) қорғаншы немесе қамқоршы болуға тілек білдіруші тұлғаның денсаулық жағдайы туралы медициналық анықтама денсаулық сақтау ұйымдарынан беріледі (Сайрам аудандық өкпе ауруларына қарсы диспансері, мекен-жайы: Сайрам ауданы Ақсукент ауылы Сұраншы батыр көшесі, н/з үй, тел: 20-436; наркологтың арнайы қорытындысы, мекен-жайы:Шымкент қаласы Ерімбетов көшесі, н/з үй, тел: 57-29-76; тері аурулары диспансері, мекен-жайы: Сайрам ауданы Ақсукент аулы Мавланов көшесі, н/з үй; тел:38-592);</w:t>
      </w:r>
      <w:r>
        <w:br/>
      </w:r>
      <w:r>
        <w:rPr>
          <w:rFonts w:ascii="Times New Roman"/>
          <w:b w:val="false"/>
          <w:i w:val="false"/>
          <w:color w:val="000000"/>
          <w:sz w:val="28"/>
        </w:rPr>
        <w:t>
      4) балаға қорғаншы (қамқоршы) болуға тілек білдіруші тұлға, егер некеде тұрса, оның жұбайының денсаулық жағдайы туралы анықтама денсаулық сақтау ұйымдарынан беріледі (Сайрам аудандық өкпе ауруларына қарсы диспансері, мекен-жайы: Сайрам ауданы Ақсукент ауылы Сұраншы батыр көшесі, н/з үй, тел: 20-436; наркологтың арнайы қорытындысы, мекен-жайы:Шымкент қаласы Ерімбетов көшесі, н/з үй, тел: 57-29-76; тері аурулары диспансері, мекен-жайы: Сайрам ауданы Ақсукент аулы Мавланов көшесі, н/з үй; тел:38-592).</w:t>
      </w:r>
      <w:r>
        <w:br/>
      </w:r>
      <w:r>
        <w:rPr>
          <w:rFonts w:ascii="Times New Roman"/>
          <w:b w:val="false"/>
          <w:i w:val="false"/>
          <w:color w:val="000000"/>
          <w:sz w:val="28"/>
        </w:rPr>
        <w:t>
      Кәмелетке толмаған, жетім және ата-анасының қамқорлығынсыз қалған балаларды мемлекеттік мекемеге орналастыруға қажетті құжаттар:</w:t>
      </w:r>
      <w:r>
        <w:br/>
      </w:r>
      <w:r>
        <w:rPr>
          <w:rFonts w:ascii="Times New Roman"/>
          <w:b w:val="false"/>
          <w:i w:val="false"/>
          <w:color w:val="000000"/>
          <w:sz w:val="28"/>
        </w:rPr>
        <w:t>
      1) кәмелетке толмаған баланы балалар үйіне, мектеп-интернатқа орналастыру туралы өтініш;</w:t>
      </w:r>
      <w:r>
        <w:br/>
      </w:r>
      <w:r>
        <w:rPr>
          <w:rFonts w:ascii="Times New Roman"/>
          <w:b w:val="false"/>
          <w:i w:val="false"/>
          <w:color w:val="000000"/>
          <w:sz w:val="28"/>
        </w:rPr>
        <w:t>
      2) кәмелетке толмаған баланың туу туралы куәлігінің түпнұсқасы, (Халыққа қызмет көрсету орталығында беріледі. Мекен-жайы: ОҚО, Сайрам ауданы, Ақсукент ауылы, Қыстаубаев көшесі н/з үй, жұмыс уақыты: сағат 9.00-ден 18.00-ге дейін жүргізіледі; үзіліс 13.00-ден 14.00-ге дейін. Демалыс күндері: сенбі және жексенбі, тел:22-700);</w:t>
      </w:r>
      <w:r>
        <w:br/>
      </w:r>
      <w:r>
        <w:rPr>
          <w:rFonts w:ascii="Times New Roman"/>
          <w:b w:val="false"/>
          <w:i w:val="false"/>
          <w:color w:val="000000"/>
          <w:sz w:val="28"/>
        </w:rPr>
        <w:t>
      3) ата-анасының тұрғылықты жерінен анықтама (тұрғылықты жеріндегі ауыл округі ікімінің аппаратында беріледі);</w:t>
      </w:r>
      <w:r>
        <w:br/>
      </w:r>
      <w:r>
        <w:rPr>
          <w:rFonts w:ascii="Times New Roman"/>
          <w:b w:val="false"/>
          <w:i w:val="false"/>
          <w:color w:val="000000"/>
          <w:sz w:val="28"/>
        </w:rPr>
        <w:t>
      4) қаланың денсаулық сақтау ұйымдары беретін баланың денсаулық жағдайы туралы медициналық анықтама денсаулық сақтау ұйымдарынан беріледі (Сайрам аудандық өкпе ауруларына қарсы диспансері, мекен-жайы: Сайрам ауданы Ақсукент ауылы Сураншы батыр көшесі, н/з үй, тел: 20-436; наркологтың арнайы қорытындысы, мекен-жайы:Шымкент қаласы Ерімбетов көшесі, н/з үй, тел: 57-29-76; тері аурулары диспансері, мекен-жайы: Сайрам ауданы Ақсукент аулы Мавланов көшесі, н/з үй; тел:38-592);</w:t>
      </w:r>
      <w:r>
        <w:br/>
      </w:r>
      <w:r>
        <w:rPr>
          <w:rFonts w:ascii="Times New Roman"/>
          <w:b w:val="false"/>
          <w:i w:val="false"/>
          <w:color w:val="000000"/>
          <w:sz w:val="28"/>
        </w:rPr>
        <w:t>
      5) білімі туралы құжаттар (оқушының жеке іс қағаздары) «Сайрам аудандық білім беру бөлімі» мемлекеттік мекемесі береді. Мекен-жайы:ОҚО, Сайрам ауданы, Ақсукент ауылы, Жібек-жолы көшесі, н/з үй, жұмыс уақыты: сағат 9.00-ден 18.00-ге дейін жүргізіледі; үзіліс 13.00-ден 14.00-ге дейін. Демалыс күндері: сенбі және жексенбі, тел:22-904, факс:22-192;</w:t>
      </w:r>
      <w:r>
        <w:br/>
      </w:r>
      <w:r>
        <w:rPr>
          <w:rFonts w:ascii="Times New Roman"/>
          <w:b w:val="false"/>
          <w:i w:val="false"/>
          <w:color w:val="000000"/>
          <w:sz w:val="28"/>
        </w:rPr>
        <w:t>
      6) ата-анасының немесе олардың орнын алмастыратын тұлғаның қайтыс болғаны туралы куәліктің көшірмесі, ата-ана құқығынан айыру немесе шектеу туралы сот шешімінің көшірмесі, хабар-ошарсыз кеткен деп танығаны туралы, олардың өлгендігі туралы хабарлама жөнінде, олардың әрекетке қабілетсіз деп танылуы (әркетке қабілеті шектеулі), сырқаты туралы анықтама, іздеуде екендігі туралы анықтама, бас бостандығынан айыру орындарында жазасын өтеу туралы анықтама, ата-ананың (анасының) емдеу және тәрбие мекемелерінен баланы алудан бас тартуы туралы өтініші, емдеу мекемелерінде немесе басқа да орындарда баланы қалдырып кеткендігі туралы акті, сондай-ақ ата-анасының қамқорлығынан айырылуы туралы өзге де жағдайлар туралы құжаттар.</w:t>
      </w:r>
      <w:r>
        <w:br/>
      </w:r>
      <w:r>
        <w:rPr>
          <w:rFonts w:ascii="Times New Roman"/>
          <w:b w:val="false"/>
          <w:i w:val="false"/>
          <w:color w:val="000000"/>
          <w:sz w:val="28"/>
        </w:rPr>
        <w:t>
      13. Аталған мемлекеттік қызметті алу жөніндегі бланкілер қарастырылмаған.</w:t>
      </w:r>
      <w:r>
        <w:br/>
      </w:r>
      <w:r>
        <w:rPr>
          <w:rFonts w:ascii="Times New Roman"/>
          <w:b w:val="false"/>
          <w:i w:val="false"/>
          <w:color w:val="000000"/>
          <w:sz w:val="28"/>
        </w:rPr>
        <w:t>
      14. Тұтынушы өтінішті қажетті қосымша құжаттарымен бірге «Сайрам аудандық білім беру бөлімі» мемлекеттік мекемесіне, № 4 кабинетте бас маманына өткізеді. Мекен жайы: ОҚО, Сайрам ауданы, Ақсукент ауылы, Жібек-жолы көшесі, н/з үй, тел:22-904, факс:22-192.</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Жетімдерді, ата-анасының қамқорлығынсыз қалған балаларды әлеуметтік қамсыздандыруға құжаттарды беру Сайрам аудандық білім беру бөлімінде тұтынушының жеке өзінің қатысуымен немесе қолданыстағы заңмен көзделген тәртіппен жүзеге асырылады. Мекен-жайы: Сайрам ауданы Ақсукент ауылы Жыбек-жолы көшесі н/з үй болып табылады.</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«Сайрам аудандық білім беру бөлімі» мемлекеттік мекемесінің жұмысы адамның конституциялық құқықтары мен бостандықтарын сақтау, қызметтік міндетін орындауда заңдылықты сақтау, сыпайылық, түбегейлі және толық ақпарат ұсыну, олардың сақталуын және қорғалуын қамтамасыз ету қағидаттарына негізделеді. Тұтынушы белгіленген мерзімде алмаған құжаттар 1 ай көлемінде сақталады.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«Сайрам аудандық білім беру бөлімі» мемлекеттік мекемесінің жұмыстарының нәтижесі осы стандарттың қосымшасындағы сапа және қолжетімділік көрсеткіштерімен өлшенеді.</w:t>
      </w:r>
      <w:r>
        <w:br/>
      </w:r>
      <w:r>
        <w:rPr>
          <w:rFonts w:ascii="Times New Roman"/>
          <w:b w:val="false"/>
          <w:i w:val="false"/>
          <w:color w:val="000000"/>
          <w:sz w:val="28"/>
        </w:rPr>
        <w:t>
      20. Мемлекеттік қызметтің сапа және қолжетімділік көрсеткіштерінің  нысаналық мәні аудан әкімімен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«Сайрам аудандық білім беру бөлімі» мемлекеттік мекемесі мамандарының әрекетіне (әрекетсіздігіне) шағымдану тәртібін Сайрам аудан әкімінің аппараты басшысы (тел:22-244) түсіндіреді. Осы мемлекеттік қызметті көрсету жөнінде сот тәртібімен шағымдануға болады.</w:t>
      </w:r>
      <w:r>
        <w:br/>
      </w:r>
      <w:r>
        <w:rPr>
          <w:rFonts w:ascii="Times New Roman"/>
          <w:b w:val="false"/>
          <w:i w:val="false"/>
          <w:color w:val="000000"/>
          <w:sz w:val="28"/>
        </w:rPr>
        <w:t>
      22. Шағымдар жазбаша түрде пошта арқылы, электрондық пошта арқылы немесе Сайрам ауданы әкімі аппаратының (мекен-жайы: ОҚО, Сайрам ауданы, Ақсукент ауылы, Жібек жолы көшесі, № 95 үй) және/немесе «Сайрам аудандық білім беру бөлімі» мемлекеттік мекемесінің кеңселерінде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ОҚО, Сайрам ауданы, Ақсукент ауылы, Жібек-жолы көшесі, н/з үй, тел:22-904, факс:22-192.</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«Сайрам аудандық білім беру бөлімі» мемлекеттік мекемесінің ақпараттық мәліметтері: ОҚО, Сайрам ауданы, Ақсукент ауылы, Жібек-жолы көшесі, н/з үй, тел:22-904, факс:22-192. «Сайрам аудандық білім беру бөлімі» мемлекеттік мекемесінің мамандарының байланыс телефоны: 22-904.</w:t>
      </w:r>
      <w:r>
        <w:br/>
      </w:r>
      <w:r>
        <w:rPr>
          <w:rFonts w:ascii="Times New Roman"/>
          <w:b w:val="false"/>
          <w:i w:val="false"/>
          <w:color w:val="000000"/>
          <w:sz w:val="28"/>
        </w:rPr>
        <w:t>
      Жоғары тұрған органдардың байланыс ақпараты Сайрам ауданы әкімі аппараты, мекен-жайы: ОҚО, Сайрам ауданы, Ақсукент ауылы, Жібек жолы көшесі, № 95 үй, телефон: 20-350. Электрондық пошта: Sairam-adm @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«Сайрам аудандық білім беру бөлімі» мемлекеттік мекемесіне хабарласу қажет. Мекен–жайы: ОҚО, Сайрам ауданы, Ақсукент ауылы, Жібек-жолы көшесі, н/з үй, тел:22-904, факс:22-192.</w:t>
      </w:r>
    </w:p>
    <w:p>
      <w:pPr>
        <w:spacing w:after="0"/>
        <w:ind w:left="0"/>
        <w:jc w:val="both"/>
      </w:pPr>
      <w:r>
        <w:rPr>
          <w:rFonts w:ascii="Times New Roman"/>
          <w:b w:val="false"/>
          <w:i w:val="false"/>
          <w:color w:val="000000"/>
          <w:sz w:val="28"/>
        </w:rPr>
        <w:t>
</w:t>
      </w:r>
      <w:r>
        <w:rPr>
          <w:rFonts w:ascii="Times New Roman"/>
          <w:b w:val="false"/>
          <w:i w:val="false"/>
          <w:color w:val="000000"/>
          <w:sz w:val="28"/>
        </w:rPr>
        <w:t>
"Жетім, ата-анасының қамқорлығынсыз</w:t>
      </w:r>
      <w:r>
        <w:br/>
      </w:r>
      <w:r>
        <w:rPr>
          <w:rFonts w:ascii="Times New Roman"/>
          <w:b w:val="false"/>
          <w:i w:val="false"/>
          <w:color w:val="000000"/>
          <w:sz w:val="28"/>
        </w:rPr>
        <w:t>
қалған балаларды әлеуметтік</w:t>
      </w:r>
      <w:r>
        <w:br/>
      </w:r>
      <w:r>
        <w:rPr>
          <w:rFonts w:ascii="Times New Roman"/>
          <w:b w:val="false"/>
          <w:i w:val="false"/>
          <w:color w:val="000000"/>
          <w:sz w:val="28"/>
        </w:rPr>
        <w:t>
қамсыздандыруға құжаттар рәсімдеу"</w:t>
      </w:r>
      <w:r>
        <w:br/>
      </w:r>
      <w:r>
        <w:rPr>
          <w:rFonts w:ascii="Times New Roman"/>
          <w:b w:val="false"/>
          <w:i w:val="false"/>
          <w:color w:val="000000"/>
          <w:sz w:val="28"/>
        </w:rPr>
        <w:t>
(балаларды мемлекеттік мекемелерге орналастыру</w:t>
      </w:r>
      <w:r>
        <w:br/>
      </w:r>
      <w:r>
        <w:rPr>
          <w:rFonts w:ascii="Times New Roman"/>
          <w:b w:val="false"/>
          <w:i w:val="false"/>
          <w:color w:val="000000"/>
          <w:sz w:val="28"/>
        </w:rPr>
        <w:t>
      мемлекеттік қызмет көрсету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4"/>
        <w:gridCol w:w="2483"/>
        <w:gridCol w:w="2221"/>
        <w:gridCol w:w="2282"/>
      </w:tblGrid>
      <w:tr>
        <w:trPr>
          <w:trHeight w:val="915"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w:t>
      </w:r>
      <w:r>
        <w:rPr>
          <w:rFonts w:ascii="Times New Roman"/>
          <w:b w:val="false"/>
          <w:i/>
          <w:color w:val="000000"/>
          <w:sz w:val="28"/>
        </w:rPr>
        <w:t>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Cайрам ауданы әкімдігінің</w:t>
      </w:r>
      <w:r>
        <w:br/>
      </w:r>
      <w:r>
        <w:rPr>
          <w:rFonts w:ascii="Times New Roman"/>
          <w:b w:val="false"/>
          <w:i w:val="false"/>
          <w:color w:val="000000"/>
          <w:sz w:val="28"/>
        </w:rPr>
        <w:t>
2007 жылғы 10 желтоқсандағы</w:t>
      </w:r>
      <w:r>
        <w:br/>
      </w:r>
      <w:r>
        <w:rPr>
          <w:rFonts w:ascii="Times New Roman"/>
          <w:b w:val="false"/>
          <w:i w:val="false"/>
          <w:color w:val="000000"/>
          <w:sz w:val="28"/>
        </w:rPr>
        <w:t>
№ 2514 қаулысымен бекітілген</w:t>
      </w:r>
      <w:r>
        <w:br/>
      </w:r>
      <w:r>
        <w:rPr>
          <w:rFonts w:ascii="Times New Roman"/>
          <w:b w:val="false"/>
          <w:i w:val="false"/>
          <w:color w:val="000000"/>
          <w:sz w:val="28"/>
        </w:rPr>
        <w:t>
9 қосымша</w:t>
      </w:r>
    </w:p>
    <w:p>
      <w:pPr>
        <w:spacing w:after="0"/>
        <w:ind w:left="0"/>
        <w:jc w:val="both"/>
      </w:pPr>
      <w:r>
        <w:rPr>
          <w:rFonts w:ascii="Times New Roman"/>
          <w:b/>
          <w:i w:val="false"/>
          <w:color w:val="000000"/>
          <w:sz w:val="28"/>
        </w:rPr>
        <w:t>      </w:t>
      </w:r>
      <w:r>
        <w:rPr>
          <w:rFonts w:ascii="Times New Roman"/>
          <w:b/>
          <w:i w:val="false"/>
          <w:color w:val="000080"/>
          <w:sz w:val="28"/>
        </w:rPr>
        <w:t>"Жетім, ата-анасының қамқорлығынсыз қалған балаларды әлеуметтік қамсыздандыруға құжаттар рәсімдеу" (Қазақстан Республикасының азаматтарына ұл (қыз) асырап алуға) мемлекеттік қызмет көрсетуінің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Жетім, ата-анасының қамқорлығынсыз қалған балаларды әлеуметтік қамсыздандыруға құжаттар рәсімдеу - ата-анасының қамқорлығынсыз қалған балаларды немесе жетім балаларды тәрбие, емдеу және осыған ұқсас мекемелердің барлық түрлеріне) беру мүмкіндігі болмаған кезде оларды балаларды отбасына тәрбиелеуге, бала (қыз)асырап алуға берілетін балалар болып табылады.</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2001 жылғы 23 қаңтардағы № 148 Заңының </w:t>
      </w:r>
      <w:r>
        <w:rPr>
          <w:rFonts w:ascii="Times New Roman"/>
          <w:b w:val="false"/>
          <w:i w:val="false"/>
          <w:color w:val="000000"/>
          <w:sz w:val="28"/>
        </w:rPr>
        <w:t>31 бабының</w:t>
      </w:r>
      <w:r>
        <w:rPr>
          <w:rFonts w:ascii="Times New Roman"/>
          <w:b w:val="false"/>
          <w:i w:val="false"/>
          <w:color w:val="000000"/>
          <w:sz w:val="28"/>
        </w:rPr>
        <w:t xml:space="preserve"> 1 тармағының, </w:t>
      </w:r>
      <w:r>
        <w:rPr>
          <w:rFonts w:ascii="Times New Roman"/>
          <w:b w:val="false"/>
          <w:i w:val="false"/>
          <w:color w:val="000000"/>
          <w:sz w:val="28"/>
        </w:rPr>
        <w:t>14 тармақшасы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«Білім туралы» 2007 жылғы 27 шілдедегі № 319 Заңының </w:t>
      </w:r>
      <w:r>
        <w:rPr>
          <w:rFonts w:ascii="Times New Roman"/>
          <w:b w:val="false"/>
          <w:i w:val="false"/>
          <w:color w:val="000000"/>
          <w:sz w:val="28"/>
        </w:rPr>
        <w:t>6 бабының</w:t>
      </w:r>
      <w:r>
        <w:rPr>
          <w:rFonts w:ascii="Times New Roman"/>
          <w:b w:val="false"/>
          <w:i w:val="false"/>
          <w:color w:val="000000"/>
          <w:sz w:val="28"/>
        </w:rPr>
        <w:t xml:space="preserve"> 2 тармағының </w:t>
      </w:r>
      <w:r>
        <w:rPr>
          <w:rFonts w:ascii="Times New Roman"/>
          <w:b w:val="false"/>
          <w:i w:val="false"/>
          <w:color w:val="000000"/>
          <w:sz w:val="28"/>
        </w:rPr>
        <w:t>18 тармақшасы</w:t>
      </w:r>
      <w:r>
        <w:rPr>
          <w:rFonts w:ascii="Times New Roman"/>
          <w:b w:val="false"/>
          <w:i w:val="false"/>
          <w:color w:val="000000"/>
          <w:sz w:val="28"/>
        </w:rPr>
        <w:t xml:space="preserve">, 8 бабының </w:t>
      </w:r>
      <w:r>
        <w:rPr>
          <w:rFonts w:ascii="Times New Roman"/>
          <w:b w:val="false"/>
          <w:i w:val="false"/>
          <w:color w:val="000000"/>
          <w:sz w:val="28"/>
        </w:rPr>
        <w:t>4 тармағы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Республикасының «Қазақстан Республикасындағы баланың құқықтары туралы» 2002 жылғы 8 тамыздағы № 345 Заңының </w:t>
      </w:r>
      <w:r>
        <w:rPr>
          <w:rFonts w:ascii="Times New Roman"/>
          <w:b w:val="false"/>
          <w:i w:val="false"/>
          <w:color w:val="000000"/>
          <w:sz w:val="28"/>
        </w:rPr>
        <w:t xml:space="preserve">27 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тармақтары</w:t>
      </w:r>
      <w:r>
        <w:rPr>
          <w:rFonts w:ascii="Times New Roman"/>
          <w:b w:val="false"/>
          <w:i w:val="false"/>
          <w:color w:val="000000"/>
          <w:sz w:val="28"/>
        </w:rPr>
        <w:t>;</w:t>
      </w:r>
      <w:r>
        <w:br/>
      </w:r>
      <w:r>
        <w:rPr>
          <w:rFonts w:ascii="Times New Roman"/>
          <w:b w:val="false"/>
          <w:i w:val="false"/>
          <w:color w:val="000000"/>
          <w:sz w:val="28"/>
        </w:rPr>
        <w:t xml:space="preserve">
      4) Қазақстан Республикасының «Неке және отбасы туралы» 1998 жылғы 17 желтоқсандағы № 321-І Заңының </w:t>
      </w:r>
      <w:r>
        <w:rPr>
          <w:rFonts w:ascii="Times New Roman"/>
          <w:b w:val="false"/>
          <w:i w:val="false"/>
          <w:color w:val="000000"/>
          <w:sz w:val="28"/>
        </w:rPr>
        <w:t>103</w:t>
      </w:r>
      <w:r>
        <w:rPr>
          <w:rFonts w:ascii="Times New Roman"/>
          <w:b w:val="false"/>
          <w:i w:val="false"/>
          <w:color w:val="000000"/>
          <w:sz w:val="28"/>
        </w:rPr>
        <w:t>-</w:t>
      </w:r>
      <w:r>
        <w:rPr>
          <w:rFonts w:ascii="Times New Roman"/>
          <w:b w:val="false"/>
          <w:i w:val="false"/>
          <w:color w:val="000000"/>
          <w:sz w:val="28"/>
        </w:rPr>
        <w:t>108 баптары</w:t>
      </w:r>
      <w:r>
        <w:rPr>
          <w:rFonts w:ascii="Times New Roman"/>
          <w:b w:val="false"/>
          <w:i w:val="false"/>
          <w:color w:val="000000"/>
          <w:sz w:val="28"/>
        </w:rPr>
        <w:t>;</w:t>
      </w:r>
      <w:r>
        <w:br/>
      </w:r>
      <w:r>
        <w:rPr>
          <w:rFonts w:ascii="Times New Roman"/>
          <w:b w:val="false"/>
          <w:i w:val="false"/>
          <w:color w:val="000000"/>
          <w:sz w:val="28"/>
        </w:rPr>
        <w:t xml:space="preserve">
      5)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 1346</w:t>
      </w:r>
      <w:r>
        <w:rPr>
          <w:rFonts w:ascii="Times New Roman"/>
          <w:b w:val="false"/>
          <w:i w:val="false"/>
          <w:color w:val="000000"/>
          <w:sz w:val="28"/>
        </w:rPr>
        <w:t xml:space="preserve"> қаулысы негізінде көрсетіледі.</w:t>
      </w:r>
      <w:r>
        <w:br/>
      </w:r>
      <w:r>
        <w:rPr>
          <w:rFonts w:ascii="Times New Roman"/>
          <w:b w:val="false"/>
          <w:i w:val="false"/>
          <w:color w:val="000000"/>
          <w:sz w:val="28"/>
        </w:rPr>
        <w:t>
      4. Осы мемлекеттік қызметті «Сайрам аудандық білім беру бөлімі» мемлекеттік мекемесі ұсынады. Мекен-жайы: ОҚО, Сайрам ауданы, Ақсукент ауылы, Жібек-жолы көшесі, н/з үй, тел:22-904, факс:22-192.</w:t>
      </w:r>
      <w:r>
        <w:br/>
      </w:r>
      <w:r>
        <w:rPr>
          <w:rFonts w:ascii="Times New Roman"/>
          <w:b w:val="false"/>
          <w:i w:val="false"/>
          <w:color w:val="000000"/>
          <w:sz w:val="28"/>
        </w:rPr>
        <w:t>
      5. Мемлекеттік қызмет көрсетуді аяқтау нысаны жетімдерді, ата-анасының қамқорлығынсыз қалған балаларды әлеуметтік қамсыздандыруға құжаттар ресімдеу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аталған мемлекеттік қызметті көрсету мерзімі қажетті құжаттары толық тапсырғаннан кейін: 30 күн ішінде;</w:t>
      </w:r>
      <w:r>
        <w:br/>
      </w:r>
      <w:r>
        <w:rPr>
          <w:rFonts w:ascii="Times New Roman"/>
          <w:b w:val="false"/>
          <w:i w:val="false"/>
          <w:color w:val="000000"/>
          <w:sz w:val="28"/>
        </w:rPr>
        <w:t>
      2) қажетті құжаттарды тапсыруға (тіркеуге, түбіртек алуға) кезекте күтудің ең ұзақ мерзімі: 40 минуттан аспауы тиіс;</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30 минуттан аспауы тиіс.</w:t>
      </w:r>
      <w:r>
        <w:br/>
      </w:r>
      <w:r>
        <w:rPr>
          <w:rFonts w:ascii="Times New Roman"/>
          <w:b w:val="false"/>
          <w:i w:val="false"/>
          <w:color w:val="000000"/>
          <w:sz w:val="28"/>
        </w:rPr>
        <w:t>
      8. Аталған мемлекеттік қызмет тегін көрсетіледі.</w:t>
      </w:r>
      <w:r>
        <w:br/>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ОҚО, Сайрам ауданы, Ақсукент ауылы, Жібек-жолы көшесі, н/з үйде орналасқан «Сайрам аудандық білім беру бөлімі» мемлекеттік мекемесінің ресми ақпараттық дерек көздерінде, тағандарда,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таған, дәлізде күтіп отыру үшін төрт адамдық орындық қойылған, күту залы, құжаттарды толтыру орындары, құжаттарды толтыру үлгісінің тәртібі және тапсырылатын құжаттар тізімі тағанмен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қызметті алу үшін тұтынушы Сайрам аудандық білім беру бөліміне мынадай құжаттарды тапсыруы қажет:</w:t>
      </w:r>
      <w:r>
        <w:br/>
      </w:r>
      <w:r>
        <w:rPr>
          <w:rFonts w:ascii="Times New Roman"/>
          <w:b w:val="false"/>
          <w:i w:val="false"/>
          <w:color w:val="000000"/>
          <w:sz w:val="28"/>
        </w:rPr>
        <w:t>
      1) бала (қыз) асырап алуға тілек білдірген адамдардың өтініші;</w:t>
      </w:r>
      <w:r>
        <w:br/>
      </w:r>
      <w:r>
        <w:rPr>
          <w:rFonts w:ascii="Times New Roman"/>
          <w:b w:val="false"/>
          <w:i w:val="false"/>
          <w:color w:val="000000"/>
          <w:sz w:val="28"/>
        </w:rPr>
        <w:t>
      2) бала (қыз) асырап алуға тілек білдірген Қазақстан Республикасы азаматтарының төлқұжатының (жеке куәлігінің) көшірмелері («Халыққа қызмет көрсету орталығында» беріледі. Мекен-жайы: ОҚО, Сайрам ауданы, Ақсукент ауылы, Қыстаубаев көшесі н/з үй, жұмыс уақыты: сағат 9.00-ден 18.00-ге дейін жүргізіледі; үзіліс 13.00-ден 14.00-ге дейін. Демалыс күндері: сенбі және жексенбі, тел:22-700);</w:t>
      </w:r>
      <w:r>
        <w:br/>
      </w:r>
      <w:r>
        <w:rPr>
          <w:rFonts w:ascii="Times New Roman"/>
          <w:b w:val="false"/>
          <w:i w:val="false"/>
          <w:color w:val="000000"/>
          <w:sz w:val="28"/>
        </w:rPr>
        <w:t>
      3) бала (қыз) асырап алушылардың некеге тіркелгені туралы куәлігінің көшірмесі, (Халыққа қызмет көрсету орталығында беріледі. Мекен-жайы: ОҚО, Сайрам ауданы, Ақсукент ауылы, Қыстаубаев көшесі н/з үй, жұмыс уақыты: сағат 9.00-ден 18.00-ге дейін жүргізіледі; үзіліс 13.00-ден 14.00-ге дейін. Демалыс күндері: сенбі және жексенбі, тел:22-700);</w:t>
      </w:r>
      <w:r>
        <w:br/>
      </w:r>
      <w:r>
        <w:rPr>
          <w:rFonts w:ascii="Times New Roman"/>
          <w:b w:val="false"/>
          <w:i w:val="false"/>
          <w:color w:val="000000"/>
          <w:sz w:val="28"/>
        </w:rPr>
        <w:t>
      4) егер баланы ерлі-зайыптылардың екеуі бірдей асырап алмаса, баланы ерлі-зайыптылардың біреуі асырап алған кезде бала (қыз) асырап алуға ерлі-зайыптылардың екіншісінің жазбаша келісімі;</w:t>
      </w:r>
      <w:r>
        <w:br/>
      </w:r>
      <w:r>
        <w:rPr>
          <w:rFonts w:ascii="Times New Roman"/>
          <w:b w:val="false"/>
          <w:i w:val="false"/>
          <w:color w:val="000000"/>
          <w:sz w:val="28"/>
        </w:rPr>
        <w:t>
      5) асырап алуға берілетін баланың (қыздың) туу туралы куәлігінің көшірмесі, (Халыққа қызмет көрсету орталығында беріледі. Мекен-жайы: ОҚО, Сайрам ауданы, Ақсукент ауылы, Қыстаубаев көшесі н/з үй, жұмыс уақыты: сағат 9.00-ден 18.00-ге дейін жүргізіледі; үзіліс 13.00-ден 14.00-ге дейін. Демалыс күндері: сенбі және жексенбі, тел:22-700);</w:t>
      </w:r>
      <w:r>
        <w:br/>
      </w:r>
      <w:r>
        <w:rPr>
          <w:rFonts w:ascii="Times New Roman"/>
          <w:b w:val="false"/>
          <w:i w:val="false"/>
          <w:color w:val="000000"/>
          <w:sz w:val="28"/>
        </w:rPr>
        <w:t>
      6) бала (қыз) асырап алушылардың өмірбаяны–2 дана;</w:t>
      </w:r>
      <w:r>
        <w:br/>
      </w:r>
      <w:r>
        <w:rPr>
          <w:rFonts w:ascii="Times New Roman"/>
          <w:b w:val="false"/>
          <w:i w:val="false"/>
          <w:color w:val="000000"/>
          <w:sz w:val="28"/>
        </w:rPr>
        <w:t>
      7) бала (қыз) асырап алушыларға негізгі жұмыс орнынан берілетін мінездеме–2 дана;</w:t>
      </w:r>
      <w:r>
        <w:br/>
      </w:r>
      <w:r>
        <w:rPr>
          <w:rFonts w:ascii="Times New Roman"/>
          <w:b w:val="false"/>
          <w:i w:val="false"/>
          <w:color w:val="000000"/>
          <w:sz w:val="28"/>
        </w:rPr>
        <w:t>
      8) бала (қыз) асырап алушылардың жұмыс орнынан берілетін айлық жалақысы туралы анықтама – 2 дана;</w:t>
      </w:r>
      <w:r>
        <w:br/>
      </w:r>
      <w:r>
        <w:rPr>
          <w:rFonts w:ascii="Times New Roman"/>
          <w:b w:val="false"/>
          <w:i w:val="false"/>
          <w:color w:val="000000"/>
          <w:sz w:val="28"/>
        </w:rPr>
        <w:t>
      9) 10 жастан 18 жасқа дейінгі баланың жазбаша келісім;</w:t>
      </w:r>
      <w:r>
        <w:br/>
      </w:r>
      <w:r>
        <w:rPr>
          <w:rFonts w:ascii="Times New Roman"/>
          <w:b w:val="false"/>
          <w:i w:val="false"/>
          <w:color w:val="000000"/>
          <w:sz w:val="28"/>
        </w:rPr>
        <w:t>
      10) егер бар болса, бала (қыз) асырып алуға берілетін баланың ата-анасының нотариуспен немесе ата-анасының қарқорлығынан айырылған бала орналасқан мекеменің басшысы, болмаса қорғаншы және қамқоршы органы куәландырған жазбаша өтініші «Сайрам аудандық білім беру бөлімі» мемлекеттік мекемесі береді: Мекен-жайы:ОҚО, Сайрам ауданы, Ақсукент ауылы, Жібек-жолы көшесі, н/з үй, жұмыс уақыты: сағат 9.00-ден 18.00-ге дейін жүргізіледі; үзіліс 13.00-ден 14.00-ге дейін. Демалыс күндері: сенбі және жексенбі, тел:22-904, факс:22-192;</w:t>
      </w:r>
      <w:r>
        <w:br/>
      </w:r>
      <w:r>
        <w:rPr>
          <w:rFonts w:ascii="Times New Roman"/>
          <w:b w:val="false"/>
          <w:i w:val="false"/>
          <w:color w:val="000000"/>
          <w:sz w:val="28"/>
        </w:rPr>
        <w:t>
      11) бала (қыз) асырап алушы адамдардың денсаулық жағдайы туралы медициналық анықтама – 2 данадан; денсаулық сақтау ұйымдарынан беріледі: (Сайрам аудандық өкпе ауруларына қарсы диспансері, мекен-жайы: Сураншы батыра, н/з, тел.:20-438; жүйке ауруларының диспансері, мекен-жайы: Таштракт көшесі, 3 шақырым, тел.: 50-51-01; облыстық наркологиялық орталығы, мекен-жайы: 17 мөлтекауданы, Ерімбетов көшесі, н/з үй, тел.:57-29-76; тері аурулары диспансері, мекен-жайы: Жібек жолы даңғылы, н/з үй, тел.: 57-15-63; ЖҚТҚ-мен (СПИД-пен) күрес және оның алдын алу жөніндегі облыстық орталық, мекен-жайы: Кремлевкая көшесі, 11, тел.: 56-27-70; жұмыс уақыты: күнделікті сағат 9.00-ден 18.00-ге дейін, үзіліс сағат 13.00-ден 14.00-ге дейін). Сайрам аудандық поликлиника, Жібек жолы, н/з үй, тел.:жоқ;</w:t>
      </w:r>
      <w:r>
        <w:br/>
      </w:r>
      <w:r>
        <w:rPr>
          <w:rFonts w:ascii="Times New Roman"/>
          <w:b w:val="false"/>
          <w:i w:val="false"/>
          <w:color w:val="000000"/>
          <w:sz w:val="28"/>
        </w:rPr>
        <w:t>
      12) бала (қыз) асырап алушылардың тұрғылықты жері туралы анықтама-(2 дана), ХҚО-нан беріледі: жұмыс уақыты сағат 9.00-ден 18.00-ге дейін; қабылдау кестесі сағат 10.00-ден 12.00-ге дейін Жібек жолы көшесі, н/з үй, телефоны:21-517;</w:t>
      </w:r>
      <w:r>
        <w:br/>
      </w:r>
      <w:r>
        <w:rPr>
          <w:rFonts w:ascii="Times New Roman"/>
          <w:b w:val="false"/>
          <w:i w:val="false"/>
          <w:color w:val="000000"/>
          <w:sz w:val="28"/>
        </w:rPr>
        <w:t>
      13) ауданның денсаулық сақтау ұйымдары беретін баланың денсаулығы туралы медициналық анықтама - 2 дана.</w:t>
      </w:r>
      <w:r>
        <w:br/>
      </w:r>
      <w:r>
        <w:rPr>
          <w:rFonts w:ascii="Times New Roman"/>
          <w:b w:val="false"/>
          <w:i w:val="false"/>
          <w:color w:val="000000"/>
          <w:sz w:val="28"/>
        </w:rPr>
        <w:t>
      Қорғаншылық немесе қамқоршылыққа берілген баланы (қызды) асырап алу үшін қорғаншы немесе қамқоршының жазбаша түрдеші келісімі қажет.</w:t>
      </w:r>
      <w:r>
        <w:br/>
      </w:r>
      <w:r>
        <w:rPr>
          <w:rFonts w:ascii="Times New Roman"/>
          <w:b w:val="false"/>
          <w:i w:val="false"/>
          <w:color w:val="000000"/>
          <w:sz w:val="28"/>
        </w:rPr>
        <w:t>
      Тәрбие, емдеу және осыған ұқсас мекемелердегі ата-анасының қамқорлығынсыз қалған баланы (қызды) асырап алу үшін сол мекемелер басшыларының жазбаша түрдегі келісімі қажет.</w:t>
      </w:r>
      <w:r>
        <w:br/>
      </w:r>
      <w:r>
        <w:rPr>
          <w:rFonts w:ascii="Times New Roman"/>
          <w:b w:val="false"/>
          <w:i w:val="false"/>
          <w:color w:val="000000"/>
          <w:sz w:val="28"/>
        </w:rPr>
        <w:t xml:space="preserve">
      Сайрам аудандық білім беру бөлімінің қорғаншы, қамқоршы маманы күнтізбелік жеті күн ішінде сол жерге барып мынадай қажетті құжаттарды түзу үшін тексеруді жүзеге асырады: </w:t>
      </w:r>
      <w:r>
        <w:br/>
      </w:r>
      <w:r>
        <w:rPr>
          <w:rFonts w:ascii="Times New Roman"/>
          <w:b w:val="false"/>
          <w:i w:val="false"/>
          <w:color w:val="000000"/>
          <w:sz w:val="28"/>
        </w:rPr>
        <w:t>
      1) бала (қыз) асырап алуға тілек білдіруші адамның тұрмыс жағдайы туралы зерттеу актісі;</w:t>
      </w:r>
      <w:r>
        <w:br/>
      </w:r>
      <w:r>
        <w:rPr>
          <w:rFonts w:ascii="Times New Roman"/>
          <w:b w:val="false"/>
          <w:i w:val="false"/>
          <w:color w:val="000000"/>
          <w:sz w:val="28"/>
        </w:rPr>
        <w:t>
      2) асырап алуға берілетін баланың (қыздың) тұрмыс жағдайын тексеру актісі.</w:t>
      </w:r>
      <w:r>
        <w:br/>
      </w:r>
      <w:r>
        <w:rPr>
          <w:rFonts w:ascii="Times New Roman"/>
          <w:b w:val="false"/>
          <w:i w:val="false"/>
          <w:color w:val="000000"/>
          <w:sz w:val="28"/>
        </w:rPr>
        <w:t>
      Бала (қыз) асырап алушы адам бала өмір сүрген отбасында болып және оны бала өзінің ата-анасы ретінде санаса, осы мемлекеттік қызметті алу үшін ерекше құқықтар бойынша жеңілдіктер қарастырылады.</w:t>
      </w:r>
      <w:r>
        <w:br/>
      </w:r>
      <w:r>
        <w:rPr>
          <w:rFonts w:ascii="Times New Roman"/>
          <w:b w:val="false"/>
          <w:i w:val="false"/>
          <w:color w:val="000000"/>
          <w:sz w:val="28"/>
        </w:rPr>
        <w:t>
      13. Аталған мемлекеттік қызметті алу жөніндегі бланкілер қарастырылмаған.</w:t>
      </w:r>
      <w:r>
        <w:br/>
      </w:r>
      <w:r>
        <w:rPr>
          <w:rFonts w:ascii="Times New Roman"/>
          <w:b w:val="false"/>
          <w:i w:val="false"/>
          <w:color w:val="000000"/>
          <w:sz w:val="28"/>
        </w:rPr>
        <w:t>
      14. Тұтынушы өтінішті қажетті қосымша құжаттарымен бірге «Сайрам аудандық білім беру бөлімі» мемлекеттік мекемесіне, № 4 кабинетте бас маманына өткізеді. Мекен жайы: ОҚО, Сайрам ауданы, Ақсукент ауылы, Жібек-жолы көшесі, н/з үй, тел:22-904, факс:22-192.</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Жетімдерді, ата-анасының қамқорлығынсыз қалған балаларды әлеуметтік қамсыздандыруға құжаттарды беру Сайрам аудандық білім беру бөлімінде тұтынушының жеке өзінің қатысуымен немесе қолданыстағы заңмен көзделген тәртіппен жүзеге асырылады. Мекен-жайы: Сайрам ауданы Ақсукент ауылы Жыбек-жолы көшесі н/з үй болып табылады.</w:t>
      </w:r>
      <w:r>
        <w:br/>
      </w:r>
      <w:r>
        <w:rPr>
          <w:rFonts w:ascii="Times New Roman"/>
          <w:b w:val="false"/>
          <w:i w:val="false"/>
          <w:color w:val="000000"/>
          <w:sz w:val="28"/>
        </w:rPr>
        <w:t>
      17. Осы мемлекеттік қызметті ұсынудан бас тартуға:</w:t>
      </w:r>
      <w:r>
        <w:br/>
      </w:r>
      <w:r>
        <w:rPr>
          <w:rFonts w:ascii="Times New Roman"/>
          <w:b w:val="false"/>
          <w:i w:val="false"/>
          <w:color w:val="000000"/>
          <w:sz w:val="28"/>
        </w:rPr>
        <w:t>
      1) сот шешімімен әркетке қабілетсіз және әркет қабілеттілігі шектеулі деп таныған адамдар;</w:t>
      </w:r>
      <w:r>
        <w:br/>
      </w:r>
      <w:r>
        <w:rPr>
          <w:rFonts w:ascii="Times New Roman"/>
          <w:b w:val="false"/>
          <w:i w:val="false"/>
          <w:color w:val="000000"/>
          <w:sz w:val="28"/>
        </w:rPr>
        <w:t>
      2) сот шешімімен ата-ана құқығынан айырылған немесе ата-ана құқығы шектелген адамдар;</w:t>
      </w:r>
      <w:r>
        <w:br/>
      </w:r>
      <w:r>
        <w:rPr>
          <w:rFonts w:ascii="Times New Roman"/>
          <w:b w:val="false"/>
          <w:i w:val="false"/>
          <w:color w:val="000000"/>
          <w:sz w:val="28"/>
        </w:rPr>
        <w:t>
      3) қорғаншының немесе қамқоршының оларға заңмен жүктелген міндеттерін орындамағандықтан өз міндеттерінен шеттетілгені;</w:t>
      </w:r>
      <w:r>
        <w:br/>
      </w:r>
      <w:r>
        <w:rPr>
          <w:rFonts w:ascii="Times New Roman"/>
          <w:b w:val="false"/>
          <w:i w:val="false"/>
          <w:color w:val="000000"/>
          <w:sz w:val="28"/>
        </w:rPr>
        <w:t>
      4) бұрынғы бала (қыз) асырап алушылар, егер бала (қыз) асырап алу олардың кінәсінен сот шешімімен тоқтатылса;</w:t>
      </w:r>
      <w:r>
        <w:br/>
      </w:r>
      <w:r>
        <w:rPr>
          <w:rFonts w:ascii="Times New Roman"/>
          <w:b w:val="false"/>
          <w:i w:val="false"/>
          <w:color w:val="000000"/>
          <w:sz w:val="28"/>
        </w:rPr>
        <w:t>
      5) мынадай сырқаттарымен бала тәрбиесіне байланысты міндеттерді денсаулық жағдайына байланысты іске асыра алмайтын тұлғалар: жүре пайда болатын адамның қорғаныш тапшылығының белгілері (ЖҚТБ) және адамның қорғыныш тапшылығының қоздырғыштары; психикалық аурулар; маскүнемдік, нашақорлық, токсикомания; өкпе аурулары (созылмалы бактерия бөлінетін, бірінші рет анықталған бактерия бөлінетін (бацилла бөлінгенге дейінгі); жыныс жолдары арқылы берілетін аурулар (жазылмайтын сифилис, жазылмайтын гонорея, жазылмайтын урогенитальдық хламидиоз); алапес; дәнекер болып тұратын тканнің шыр бұзатын ауыр сырқаттары (жүйелі қызыл жиегі, жүйелі склеродермия, дерматомиозит); қабыршақтанған ауыр дерматоздар (ихтиоздардың ауыр түрлері, ихтиозоформдық эритродермия, артропатиялық псориаз); ауыр созылмалы буллез дерматоздары (акантолитикалық көпіршіктену, пемфигонд, терінің ихтиозоформдық бүлінуі, буллез эпидермолиз); І, ІІ топтағы мүгедектік (қорғаншы және қамқоршы органдарының шешімдері бойынша жеке-жеке) негіздер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«Сайрам аудандық білім беру бөлімі» мемлекеттік мекемесінің жұмысы адамның конституциялық құқықтары мен бостандықтарын сақтау, қызметтік міндетін орындауда заңдылықты сақтау, сыпайылық, түбегейлі және толық ақпарат ұсыну, олардың сақталуын және қорғалуын қамтамасыз ету қағидаттарына негізделеді. Тұтынушы белгіленген мерзімде алмаған құжаттар 1 ай көлемінде сақталады.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«Сайрам аудандық білім беру бөлімі» мемлекеттік мекемесінің жұмыстарының нәтижесі осы стандарттың қосымшасындағы сапа және қолжетімділік көрсеткіштерімен өлшенеді.</w:t>
      </w:r>
      <w:r>
        <w:br/>
      </w:r>
      <w:r>
        <w:rPr>
          <w:rFonts w:ascii="Times New Roman"/>
          <w:b w:val="false"/>
          <w:i w:val="false"/>
          <w:color w:val="000000"/>
          <w:sz w:val="28"/>
        </w:rPr>
        <w:t>
      20. Мемлекеттік қызметтің сапа және қолжетімділік көрсеткіштерінің  нысаналық мәні аудан әкімімен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«Сайрам аудандық білім беру бөлімі» мемлекеттік мекемесі мамандарының әрекетіне (әрекетсіздігіне) шағымдану тәртібін Сайрам аудан әкімінің аппараты басшысы (тел:22-244) түсіндіреді. Осы мемлекеттік қызметті көрсету жөнінде сот тәртібімен шағымдануға болады.</w:t>
      </w:r>
      <w:r>
        <w:br/>
      </w:r>
      <w:r>
        <w:rPr>
          <w:rFonts w:ascii="Times New Roman"/>
          <w:b w:val="false"/>
          <w:i w:val="false"/>
          <w:color w:val="000000"/>
          <w:sz w:val="28"/>
        </w:rPr>
        <w:t>
      22. Шағымдар жазбаша түрде пошта арқылы, электрондық пошта арқылы немесе Сайрам ауданы әкімі аппаратының (мекен-жайы: ОҚО, Сайрам ауданы, Ақсукент ауылы, Жібек жолы көшесі, № 95 үй) және/немесе «Сайрам аудандық білім беру бөлімі» мемлекеттік мекемесінің кеңселерінде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ОҚО, Сайрам ауданы, Ақсукент ауылы, Жібек-жолы көшесі, н/з үй, тел:22-904, факс:22-192.</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«Сайрам аудандық білім беру бөлімі» мемлекеттік мекемесінің ақпараттық мәліметтері: ОҚО, Сайрам ауданы, Ақсукент ауылы, Жібек-жолы көшесі, н/з үй,тел:22-904, факс:22-192. «Сайрам аудандық білім беру бөлімі» мемлекеттік мекемесінің мамандарының байланыс телефоны: 22-904.</w:t>
      </w:r>
      <w:r>
        <w:br/>
      </w:r>
      <w:r>
        <w:rPr>
          <w:rFonts w:ascii="Times New Roman"/>
          <w:b w:val="false"/>
          <w:i w:val="false"/>
          <w:color w:val="000000"/>
          <w:sz w:val="28"/>
        </w:rPr>
        <w:t>
      Жоғары тұрған органдардың байланыс ақпараты Сайрам ауданы әкімі аппараты, мекен-жайы: ОҚО, Сайрам ауданы, Ақсукент ауылы, Жібек жолы көшесі, № 95 үй, телефон: 20-350. Электрондық пошта: Sairam-adm @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«Сайрам аудандық білім беру бөлімі» мемлекеттік мекемесіне хабарласу қажет. Мекен–жайы: ОҚО, Сайрам ауданы, Ақсукент ауылы, Жібек-жолы көшесі, н/з үй, тел:22-904, факс:22-192.</w:t>
      </w:r>
    </w:p>
    <w:p>
      <w:pPr>
        <w:spacing w:after="0"/>
        <w:ind w:left="0"/>
        <w:jc w:val="both"/>
      </w:pPr>
      <w:r>
        <w:rPr>
          <w:rFonts w:ascii="Times New Roman"/>
          <w:b w:val="false"/>
          <w:i w:val="false"/>
          <w:color w:val="000000"/>
          <w:sz w:val="28"/>
        </w:rPr>
        <w:t>
</w:t>
      </w:r>
      <w:r>
        <w:rPr>
          <w:rFonts w:ascii="Times New Roman"/>
          <w:b w:val="false"/>
          <w:i w:val="false"/>
          <w:color w:val="000000"/>
          <w:sz w:val="28"/>
        </w:rPr>
        <w:t>
"Жетім, ата-анасының қамқорлығынсыз қалған</w:t>
      </w:r>
      <w:r>
        <w:br/>
      </w:r>
      <w:r>
        <w:rPr>
          <w:rFonts w:ascii="Times New Roman"/>
          <w:b w:val="false"/>
          <w:i w:val="false"/>
          <w:color w:val="000000"/>
          <w:sz w:val="28"/>
        </w:rPr>
        <w:t>
балаларды әлеуметтік қамсыздандыруға құжаттар рәсімдеу"</w:t>
      </w:r>
      <w:r>
        <w:br/>
      </w:r>
      <w:r>
        <w:rPr>
          <w:rFonts w:ascii="Times New Roman"/>
          <w:b w:val="false"/>
          <w:i w:val="false"/>
          <w:color w:val="000000"/>
          <w:sz w:val="28"/>
        </w:rPr>
        <w:t>
(Қазақстан Республикасының азаматтарына</w:t>
      </w:r>
      <w:r>
        <w:br/>
      </w:r>
      <w:r>
        <w:rPr>
          <w:rFonts w:ascii="Times New Roman"/>
          <w:b w:val="false"/>
          <w:i w:val="false"/>
          <w:color w:val="000000"/>
          <w:sz w:val="28"/>
        </w:rPr>
        <w:t>
ұл (қыз) асырап алуға) мемлекеттік қызмет</w:t>
      </w:r>
      <w:r>
        <w:br/>
      </w:r>
      <w:r>
        <w:rPr>
          <w:rFonts w:ascii="Times New Roman"/>
          <w:b w:val="false"/>
          <w:i w:val="false"/>
          <w:color w:val="000000"/>
          <w:sz w:val="28"/>
        </w:rPr>
        <w:t>
көрсету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Кесте. Сапа және қол жетімділік көрсеткіштерінің мәні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5"/>
        <w:gridCol w:w="2443"/>
        <w:gridCol w:w="2240"/>
        <w:gridCol w:w="2242"/>
      </w:tblGrid>
      <w:tr>
        <w:trPr>
          <w:trHeight w:val="915"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Сайрам ауданы әкімдігінің</w:t>
      </w:r>
      <w:r>
        <w:br/>
      </w:r>
      <w:r>
        <w:rPr>
          <w:rFonts w:ascii="Times New Roman"/>
          <w:b w:val="false"/>
          <w:i w:val="false"/>
          <w:color w:val="000000"/>
          <w:sz w:val="28"/>
        </w:rPr>
        <w:t>
2007 жылғы 10 желтоқсандағы</w:t>
      </w:r>
      <w:r>
        <w:br/>
      </w:r>
      <w:r>
        <w:rPr>
          <w:rFonts w:ascii="Times New Roman"/>
          <w:b w:val="false"/>
          <w:i w:val="false"/>
          <w:color w:val="000000"/>
          <w:sz w:val="28"/>
        </w:rPr>
        <w:t>
№ 2514 қаулысымен бекітілген</w:t>
      </w:r>
      <w:r>
        <w:br/>
      </w:r>
      <w:r>
        <w:rPr>
          <w:rFonts w:ascii="Times New Roman"/>
          <w:b w:val="false"/>
          <w:i w:val="false"/>
          <w:color w:val="000000"/>
          <w:sz w:val="28"/>
        </w:rPr>
        <w:t>
10 қосымша</w:t>
      </w:r>
    </w:p>
    <w:p>
      <w:pPr>
        <w:spacing w:after="0"/>
        <w:ind w:left="0"/>
        <w:jc w:val="both"/>
      </w:pPr>
      <w:r>
        <w:rPr>
          <w:rFonts w:ascii="Times New Roman"/>
          <w:b/>
          <w:i w:val="false"/>
          <w:color w:val="000000"/>
          <w:sz w:val="28"/>
        </w:rPr>
        <w:t>      </w:t>
      </w:r>
      <w:r>
        <w:rPr>
          <w:rFonts w:ascii="Times New Roman"/>
          <w:b/>
          <w:i w:val="false"/>
          <w:color w:val="000080"/>
          <w:sz w:val="28"/>
        </w:rPr>
        <w:t xml:space="preserve">"Кәмелетке толмаған балаларға тиесілі тұрғын үй алаңын ауыстыруға немесе сатуға рұқсат беру үшін нотариалды кеңсеге анықтама беру" </w:t>
      </w:r>
      <w:r>
        <w:rPr>
          <w:rFonts w:ascii="Times New Roman"/>
          <w:b/>
          <w:i w:val="false"/>
          <w:color w:val="000080"/>
          <w:sz w:val="28"/>
        </w:rPr>
        <w:t>мемлекеттік қызмет көрсетудің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стандарт кәмелетке толмаған балаларға тиесілі тұрғын үй алаңын ауыстыруға немесе сатуға рұқсат беру үшін нотариалды кеңсеге анықтама беру мемлекеттік қызмет көрсету тәртібін белгілейді (бұдан әрі – мемлекеттік қызмет).</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«Неке және отбасы туралы» 1998 жылғы 17 желтоқсандағы № 321-І Заңының </w:t>
      </w:r>
      <w:r>
        <w:rPr>
          <w:rFonts w:ascii="Times New Roman"/>
          <w:b w:val="false"/>
          <w:i w:val="false"/>
          <w:color w:val="000000"/>
          <w:sz w:val="28"/>
        </w:rPr>
        <w:t xml:space="preserve">58 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«Тұрғын үй қатынастары туралы» 1997 жылғы 16 сәуірдегі № 94 Заңының </w:t>
      </w:r>
      <w:r>
        <w:rPr>
          <w:rFonts w:ascii="Times New Roman"/>
          <w:b w:val="false"/>
          <w:i w:val="false"/>
          <w:color w:val="000000"/>
          <w:sz w:val="28"/>
        </w:rPr>
        <w:t xml:space="preserve">13 бабының </w:t>
      </w:r>
      <w:r>
        <w:rPr>
          <w:rFonts w:ascii="Times New Roman"/>
          <w:b w:val="false"/>
          <w:i w:val="false"/>
          <w:color w:val="000000"/>
          <w:sz w:val="28"/>
        </w:rPr>
        <w:t>3 тармағы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 1346</w:t>
      </w:r>
      <w:r>
        <w:rPr>
          <w:rFonts w:ascii="Times New Roman"/>
          <w:b w:val="false"/>
          <w:i w:val="false"/>
          <w:color w:val="000000"/>
          <w:sz w:val="28"/>
        </w:rPr>
        <w:t xml:space="preserve"> қаулысы негізінде көрсетіледі.</w:t>
      </w:r>
      <w:r>
        <w:br/>
      </w:r>
      <w:r>
        <w:rPr>
          <w:rFonts w:ascii="Times New Roman"/>
          <w:b w:val="false"/>
          <w:i w:val="false"/>
          <w:color w:val="000000"/>
          <w:sz w:val="28"/>
        </w:rPr>
        <w:t>
      4. Осы мемлекеттік қызметті «Сайрам аудандық білім беру бөлімі» мемлекеттік мекемесі ұсынады. Мекен-жайы: ОҚО, Сайрам ауданы, Ақсукент ауылы, Жібек-жолы көшесі, н/з үй, тел:22-904, факс:22-192.</w:t>
      </w:r>
      <w:r>
        <w:br/>
      </w:r>
      <w:r>
        <w:rPr>
          <w:rFonts w:ascii="Times New Roman"/>
          <w:b w:val="false"/>
          <w:i w:val="false"/>
          <w:color w:val="000000"/>
          <w:sz w:val="28"/>
        </w:rPr>
        <w:t>
      5. Мемлекеттік қызмет көрсетуді аяқтау нысаны кәмелетке толмаған балаға (балаларға) тиесілі тұрғын үй алаңын ауыстыруға немесе сатуға рұқсат беру үшін нотариалды кеңсеге анықтама беру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мемлекеттік қызмет көрсету мерзімі: 3 жұмыс күні ішінде;</w:t>
      </w:r>
      <w:r>
        <w:br/>
      </w:r>
      <w:r>
        <w:rPr>
          <w:rFonts w:ascii="Times New Roman"/>
          <w:b w:val="false"/>
          <w:i w:val="false"/>
          <w:color w:val="000000"/>
          <w:sz w:val="28"/>
        </w:rPr>
        <w:t>
      2) қажетті құжаттарды тапсыруға (тіркеуге, түбіртек алуға) кезекте күтудің ең ұзақ мерзімі: 40 минуттан аспауы тиіс;</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30 минуттан аспауы тиіс.</w:t>
      </w:r>
      <w:r>
        <w:br/>
      </w:r>
      <w:r>
        <w:rPr>
          <w:rFonts w:ascii="Times New Roman"/>
          <w:b w:val="false"/>
          <w:i w:val="false"/>
          <w:color w:val="000000"/>
          <w:sz w:val="28"/>
        </w:rPr>
        <w:t>
      8. Аталған мемлекеттік қызмет тегін көрсетіледі.</w:t>
      </w:r>
      <w:r>
        <w:br/>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ОҚО, Сайрам ауданы, Ақсукент ауылы, Жібек-жолы көшесі, н/з үйде орналасқан «Сайрам аудандық білім беру бөлімі» мемлекеттік мекемесінің ресми ақпараттық дерек көздерінде, тағандарда,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 Жұмыс кестесі: қабылдау–дүйсенбі-жұма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таған, дәлізде күтіп отыру үшін төрт адамдық орындық қойылған, күту залы, құжаттарды толтыру орындары, құжаттарды толтыру үлгісінің тәртібі және тапсырылатын құжаттар тізімі тағанмен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қызметті алу үшін тұтынушы Сайрам аудандық білім беру бөліміне мынадай құжаттарды тапсыруы қажет:</w:t>
      </w:r>
      <w:r>
        <w:br/>
      </w:r>
      <w:r>
        <w:rPr>
          <w:rFonts w:ascii="Times New Roman"/>
          <w:b w:val="false"/>
          <w:i w:val="false"/>
          <w:color w:val="000000"/>
          <w:sz w:val="28"/>
        </w:rPr>
        <w:t>
      1) кәмелетке толмаған балаларға тиесілі тұрғын үй алаңын сатуға немесе ауыстыруға тілек білдіруші адамдардың жазбаша өтініші;</w:t>
      </w:r>
      <w:r>
        <w:br/>
      </w:r>
      <w:r>
        <w:rPr>
          <w:rFonts w:ascii="Times New Roman"/>
          <w:b w:val="false"/>
          <w:i w:val="false"/>
          <w:color w:val="000000"/>
          <w:sz w:val="28"/>
        </w:rPr>
        <w:t>
      2) жеке куәліктерінің көшірмесі, (Халыққа қызмет көрсету орталығында беріледі. Мекен-жайы: ОҚО, Сайрам ауданы, Ақсукент ауылы, Қыстаубаев көшесі н/з үй, жұмыс уақыты: сағат 9.00-ден 18.00-ге дейін жүргізіледі; үзіліс 13.00-ден 14.00-ге дейін. Демалыс күндері: сенбі және жексенбі, тел:22-700);</w:t>
      </w:r>
      <w:r>
        <w:br/>
      </w:r>
      <w:r>
        <w:rPr>
          <w:rFonts w:ascii="Times New Roman"/>
          <w:b w:val="false"/>
          <w:i w:val="false"/>
          <w:color w:val="000000"/>
          <w:sz w:val="28"/>
        </w:rPr>
        <w:t>
      3) неке қию куәлігінің көшірмесі, (Халыққа қызмет көрсету орталығында беріледі. Мекен-жайы: ОҚО, Сайрам ауданы, Ақсукент ауылы, Қыстаубаев көшесі н/з үй, жұмыс уақыты: сағат 9.00-ден 18.00-ге дейін жүргізіледі; үзіліс 13.00-ден 14.00-ге дейін. Демалыс күндері: сенбі және жексенбі, тел:22-700);</w:t>
      </w:r>
      <w:r>
        <w:br/>
      </w:r>
      <w:r>
        <w:rPr>
          <w:rFonts w:ascii="Times New Roman"/>
          <w:b w:val="false"/>
          <w:i w:val="false"/>
          <w:color w:val="000000"/>
          <w:sz w:val="28"/>
        </w:rPr>
        <w:t>
      4) кәмелетке толмаған балалардың тууы туралы куәліктерінің көшірмелері, (Халыққа қызмет көрсету орталығында беріледі. Мекен-жайы: ОҚО, Сайрам ауданы, Ақсукент ауылы, Қыстаубаев көшесі н/з үй, жұмыс уақыты: сағат 9.00-ден 18.00-ге дейін жүргізіледі; үзіліс 13.00-ден 14.00-ге дейін. Демалыс күндері: сенбі және жексенбі, тел:22-700);</w:t>
      </w:r>
      <w:r>
        <w:br/>
      </w:r>
      <w:r>
        <w:rPr>
          <w:rFonts w:ascii="Times New Roman"/>
          <w:b w:val="false"/>
          <w:i w:val="false"/>
          <w:color w:val="000000"/>
          <w:sz w:val="28"/>
        </w:rPr>
        <w:t>
      5) тұрғын үйге құқығы бар екендігін белгілейтін құжаттардың көшірмесі ОҚО, Сайрам ауданы, Ақсукент ауылы, Қыстаубаев көшесі н/з үйде орналасқан «Сайрам аудандық жер қатынастары бөлімі» мемлекеттік мекемесінде беріледі. Жұмыс уақыты: сағат 9.00-ден 18.00-ге дейін жүргізіледі; үзіліс 13.00-ден 14.00-ге дейін. Демалыс күндері: сенбі және жексенбі, тел:22-445;</w:t>
      </w:r>
      <w:r>
        <w:br/>
      </w:r>
      <w:r>
        <w:rPr>
          <w:rFonts w:ascii="Times New Roman"/>
          <w:b w:val="false"/>
          <w:i w:val="false"/>
          <w:color w:val="000000"/>
          <w:sz w:val="28"/>
        </w:rPr>
        <w:t>
      6) ата-ананың, қорғаншының (қамқоршының) кәмелетке толмаған баланы тұрғын үймен қамтамасыз ететіндігі туралы кепілдеме хаты;</w:t>
      </w:r>
      <w:r>
        <w:br/>
      </w:r>
      <w:r>
        <w:rPr>
          <w:rFonts w:ascii="Times New Roman"/>
          <w:b w:val="false"/>
          <w:i w:val="false"/>
          <w:color w:val="000000"/>
          <w:sz w:val="28"/>
        </w:rPr>
        <w:t>
      7) 10 жастан 18 жасқа дейінгі баланың жазбаша келісімі.</w:t>
      </w:r>
      <w:r>
        <w:br/>
      </w:r>
      <w:r>
        <w:rPr>
          <w:rFonts w:ascii="Times New Roman"/>
          <w:b w:val="false"/>
          <w:i w:val="false"/>
          <w:color w:val="000000"/>
          <w:sz w:val="28"/>
        </w:rPr>
        <w:t>
      13. Аталған мемлекеттік қызметті алу жөніндегі бланкілер қарастырылмаған.</w:t>
      </w:r>
      <w:r>
        <w:br/>
      </w:r>
      <w:r>
        <w:rPr>
          <w:rFonts w:ascii="Times New Roman"/>
          <w:b w:val="false"/>
          <w:i w:val="false"/>
          <w:color w:val="000000"/>
          <w:sz w:val="28"/>
        </w:rPr>
        <w:t>
      14. Тұтынушы өтінішті қажетті қосымша құжаттарымен бірге «Сайрам аудандық білім беру бөлімі» мемлекеттік мекемесіне, № 4 кабинетте бас маманына өткізеді. Мекен жайы: ОҚО, Сайрам ауданы, Ақсукент ауылы, Жібек-жолы көшесі, н/з үй, тел:22-904, факс:22-192.</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Кәмелетке толмаған балаларға тиесілі тұрғын үй алаңын ауыстыруға немесе сатуға рұқсат беру Сайрам аудандық білім беру бөлімінде тұтынушының жеке өзінің қатысуымен немесе қолданыстағы заңмен көзделген тәртіппен жүзеге асырылады. Мекен-жайы: Сайрам ауданы Ақсукент ауылы Жібек-жолы көшесі н/з үй болып табылады.</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«Сайрам аудандық білім беру бөлімі» мемлекеттік мекемесінің жұмысы адамның конституциялық құқықтары мен бостандықтарын сақтау, қызметтік міндетін орындауда заңдылықты сақтау, сыпайылық, түбегейлі және толық ақпарат ұсыну, олардың сақталуын және қорғалуын қамтамасыз ету қағидаттарына негізделеді. Тұтынушы белгіленген мерзімде алмаған құжаттар 1 ай көлемінде сақталады.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«Сайрам аудандық білім беру бөлімі» мемлекеттік мекемесінің жұмыстарының нәтижесі осы стандарттың қосымшасындағы сапа және қолжетімділік көрсеткіштерімен өлшенеді.</w:t>
      </w:r>
      <w:r>
        <w:br/>
      </w:r>
      <w:r>
        <w:rPr>
          <w:rFonts w:ascii="Times New Roman"/>
          <w:b w:val="false"/>
          <w:i w:val="false"/>
          <w:color w:val="000000"/>
          <w:sz w:val="28"/>
        </w:rPr>
        <w:t>
      20. Мемлекеттік қызметтің сапа және қолжетімділік көрсеткіштерінің нысаналық мәні аудан әкімімен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«Сайрам аудандық білім беру бөлімі» мемлекеттік мекемесі мамандарының әрекетіне (әрекетсіздігіне) шағымдану тәртібін Сайрам аудан әкімінің аппараты басшысы (тел:22-244) түсіндіреді. Осы мемлекеттік қызметті көрсету жөнінде сот тәртібімен шағымдануға болады.</w:t>
      </w:r>
      <w:r>
        <w:br/>
      </w:r>
      <w:r>
        <w:rPr>
          <w:rFonts w:ascii="Times New Roman"/>
          <w:b w:val="false"/>
          <w:i w:val="false"/>
          <w:color w:val="000000"/>
          <w:sz w:val="28"/>
        </w:rPr>
        <w:t>
      22. Шағымдар жазбаша түрде пошта арқылы, электрондық пошта арқылы немесе Сайрам ауданы әкімі аппаратының (мекен-жайы: ОҚО, Сайрам ауданы, Ақсукент ауылы, Жібек жолы көшесі, № 95 үй) және/немесе «Сайрам аудандық білім беру бөлімі» мемлекеттік мекемесінің кеңселерінде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ОҚО, Сайрам ауданы, Ақсукент ауылы, Жібек-жолы көшесі, н/з үй, тел:22-904, факс:22-192.</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«Сайрам аудандық білім беру бөлімі» мемлекеттік мекемесінің ақпараттық мәліметтері: ОҚО, Сайрам ауданы, Ақсукент ауылы, Жібек-жолы көшесі, н/з үй, тел:22-904, факс:22-192. «Сайрам аудандық білім беру бөлімі» мемлекеттік мекемесінің мамандарының байланыс телефоны: 22-904.</w:t>
      </w:r>
      <w:r>
        <w:br/>
      </w:r>
      <w:r>
        <w:rPr>
          <w:rFonts w:ascii="Times New Roman"/>
          <w:b w:val="false"/>
          <w:i w:val="false"/>
          <w:color w:val="000000"/>
          <w:sz w:val="28"/>
        </w:rPr>
        <w:t>
      Жоғары тұрған органдардың байланыс ақпараты Сайрам ауданы әкімі аппараты, мекен-жайы: ОҚО, Сайрам ауданы, Ақсукент ауылы, Жібек жолы көшесі, № 95 үй, телефон: 20-350. Электрондық пошта: Sairam-adm @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«Сайрам аудандық білім беру бөлімі» мемлекеттік мекемесіне хабарласу қажет. Мекен–жайы: ОҚО, Сайрам ауданы, Ақсукент ауылы, Жібек-жолы көшесі, н/з үй, тел:22-904, факс:22-192.</w:t>
      </w:r>
    </w:p>
    <w:p>
      <w:pPr>
        <w:spacing w:after="0"/>
        <w:ind w:left="0"/>
        <w:jc w:val="both"/>
      </w:pPr>
      <w:r>
        <w:rPr>
          <w:rFonts w:ascii="Times New Roman"/>
          <w:b w:val="false"/>
          <w:i w:val="false"/>
          <w:color w:val="000000"/>
          <w:sz w:val="28"/>
        </w:rPr>
        <w:t>
</w:t>
      </w:r>
      <w:r>
        <w:rPr>
          <w:rFonts w:ascii="Times New Roman"/>
          <w:b w:val="false"/>
          <w:i w:val="false"/>
          <w:color w:val="000000"/>
          <w:sz w:val="28"/>
        </w:rPr>
        <w:t>
"Кәмелетке толмаған балаларға тиесілі тұрғын</w:t>
      </w:r>
      <w:r>
        <w:br/>
      </w:r>
      <w:r>
        <w:rPr>
          <w:rFonts w:ascii="Times New Roman"/>
          <w:b w:val="false"/>
          <w:i w:val="false"/>
          <w:color w:val="000000"/>
          <w:sz w:val="28"/>
        </w:rPr>
        <w:t>
үй алаңын ауыстыруға немесе сатуға рұқсат беру</w:t>
      </w:r>
      <w:r>
        <w:br/>
      </w:r>
      <w:r>
        <w:rPr>
          <w:rFonts w:ascii="Times New Roman"/>
          <w:b w:val="false"/>
          <w:i w:val="false"/>
          <w:color w:val="000000"/>
          <w:sz w:val="28"/>
        </w:rPr>
        <w:t>
үшін нотариалды кеңсеге анықтама беру"</w:t>
      </w:r>
      <w:r>
        <w:br/>
      </w:r>
      <w:r>
        <w:rPr>
          <w:rFonts w:ascii="Times New Roman"/>
          <w:b w:val="false"/>
          <w:i w:val="false"/>
          <w:color w:val="000000"/>
          <w:sz w:val="28"/>
        </w:rPr>
        <w:t>
мемлекеттік қызмет көрсету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Кесте. Сапа және қол жетімділік көрсеткіштерінің мәні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5"/>
        <w:gridCol w:w="2443"/>
        <w:gridCol w:w="2261"/>
        <w:gridCol w:w="2221"/>
      </w:tblGrid>
      <w:tr>
        <w:trPr>
          <w:trHeight w:val="915"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есепті жылдағы ағымдағы мәні</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Cайрам ауданы әкімдігінің</w:t>
      </w:r>
      <w:r>
        <w:br/>
      </w:r>
      <w:r>
        <w:rPr>
          <w:rFonts w:ascii="Times New Roman"/>
          <w:b w:val="false"/>
          <w:i w:val="false"/>
          <w:color w:val="000000"/>
          <w:sz w:val="28"/>
        </w:rPr>
        <w:t>
2007 жылғы 10 желтоқсандағы</w:t>
      </w:r>
      <w:r>
        <w:br/>
      </w:r>
      <w:r>
        <w:rPr>
          <w:rFonts w:ascii="Times New Roman"/>
          <w:b w:val="false"/>
          <w:i w:val="false"/>
          <w:color w:val="000000"/>
          <w:sz w:val="28"/>
        </w:rPr>
        <w:t>
№ 2514 қаулысымен бекітілген</w:t>
      </w:r>
      <w:r>
        <w:br/>
      </w:r>
      <w:r>
        <w:rPr>
          <w:rFonts w:ascii="Times New Roman"/>
          <w:b w:val="false"/>
          <w:i w:val="false"/>
          <w:color w:val="000000"/>
          <w:sz w:val="28"/>
        </w:rPr>
        <w:t>
11 қосымша</w:t>
      </w:r>
    </w:p>
    <w:p>
      <w:pPr>
        <w:spacing w:after="0"/>
        <w:ind w:left="0"/>
        <w:jc w:val="both"/>
      </w:pPr>
      <w:r>
        <w:rPr>
          <w:rFonts w:ascii="Times New Roman"/>
          <w:b/>
          <w:i w:val="false"/>
          <w:color w:val="000000"/>
          <w:sz w:val="28"/>
        </w:rPr>
        <w:t>      </w:t>
      </w:r>
      <w:r>
        <w:rPr>
          <w:rFonts w:ascii="Times New Roman"/>
          <w:b/>
          <w:i w:val="false"/>
          <w:color w:val="000080"/>
          <w:sz w:val="28"/>
        </w:rPr>
        <w:t>"Кәмелетке толмағандарға тиесілі тұрғын үйді банкке несие</w:t>
      </w:r>
      <w:r>
        <w:br/>
      </w:r>
      <w:r>
        <w:rPr>
          <w:rFonts w:ascii="Times New Roman"/>
          <w:b w:val="false"/>
          <w:i w:val="false"/>
          <w:color w:val="000000"/>
          <w:sz w:val="28"/>
        </w:rPr>
        <w:t>
</w:t>
      </w:r>
      <w:r>
        <w:rPr>
          <w:rFonts w:ascii="Times New Roman"/>
          <w:b/>
          <w:i w:val="false"/>
          <w:color w:val="000080"/>
          <w:sz w:val="28"/>
        </w:rPr>
        <w:t>ресімдеу үшін кепілге қоюға рұқсат беру"</w:t>
      </w:r>
      <w:r>
        <w:br/>
      </w:r>
      <w:r>
        <w:rPr>
          <w:rFonts w:ascii="Times New Roman"/>
          <w:b w:val="false"/>
          <w:i w:val="false"/>
          <w:color w:val="000000"/>
          <w:sz w:val="28"/>
        </w:rPr>
        <w:t>
</w:t>
      </w:r>
      <w:r>
        <w:rPr>
          <w:rFonts w:ascii="Times New Roman"/>
          <w:b/>
          <w:i w:val="false"/>
          <w:color w:val="000080"/>
          <w:sz w:val="28"/>
        </w:rPr>
        <w:t>мемлекеттік қызмет көрсетудің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стандарт кәмелетке толмағандарға тиесілі тұрғын үйді банкке несие ресімдеу үшін кепілге қоюға рұқсат беру мемлекеттік қызмет көрсету тәртібін белгілейді (бұдан әрі мемлекеттік қызмет).</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«Қазақстан Республикасындағы баланың құқықтары туралы» 2002 жылғы 8 тамыздағы № 345-ІІ Заңының </w:t>
      </w:r>
      <w:r>
        <w:rPr>
          <w:rFonts w:ascii="Times New Roman"/>
          <w:b w:val="false"/>
          <w:i w:val="false"/>
          <w:color w:val="000000"/>
          <w:sz w:val="28"/>
        </w:rPr>
        <w:t>14 бабының</w:t>
      </w:r>
      <w:r>
        <w:rPr>
          <w:rFonts w:ascii="Times New Roman"/>
          <w:b w:val="false"/>
          <w:i w:val="false"/>
          <w:color w:val="000000"/>
          <w:sz w:val="28"/>
        </w:rPr>
        <w:t xml:space="preserve"> 1 тармағы;</w:t>
      </w:r>
      <w:r>
        <w:br/>
      </w:r>
      <w:r>
        <w:rPr>
          <w:rFonts w:ascii="Times New Roman"/>
          <w:b w:val="false"/>
          <w:i w:val="false"/>
          <w:color w:val="000000"/>
          <w:sz w:val="28"/>
        </w:rPr>
        <w:t xml:space="preserve">
      2) Қазақстан Республикасының «Неке және отбасы туралы» 1998 жылғы 17 желтоқсандағы № 321-І Заңының </w:t>
      </w:r>
      <w:r>
        <w:rPr>
          <w:rFonts w:ascii="Times New Roman"/>
          <w:b w:val="false"/>
          <w:i w:val="false"/>
          <w:color w:val="000000"/>
          <w:sz w:val="28"/>
        </w:rPr>
        <w:t xml:space="preserve">58 бабының </w:t>
      </w:r>
      <w:r>
        <w:rPr>
          <w:rFonts w:ascii="Times New Roman"/>
          <w:b w:val="false"/>
          <w:i w:val="false"/>
          <w:color w:val="000000"/>
          <w:sz w:val="28"/>
        </w:rPr>
        <w:t>3 тармағы</w:t>
      </w:r>
      <w:r>
        <w:rPr>
          <w:rFonts w:ascii="Times New Roman"/>
          <w:b w:val="false"/>
          <w:i w:val="false"/>
          <w:color w:val="000000"/>
          <w:sz w:val="28"/>
        </w:rPr>
        <w:t xml:space="preserve">, </w:t>
      </w:r>
      <w:r>
        <w:rPr>
          <w:rFonts w:ascii="Times New Roman"/>
          <w:b w:val="false"/>
          <w:i w:val="false"/>
          <w:color w:val="000000"/>
          <w:sz w:val="28"/>
        </w:rPr>
        <w:t>114 бабының</w:t>
      </w:r>
      <w:r>
        <w:rPr>
          <w:rFonts w:ascii="Times New Roman"/>
          <w:b w:val="false"/>
          <w:i w:val="false"/>
          <w:color w:val="000000"/>
          <w:sz w:val="28"/>
        </w:rPr>
        <w:t xml:space="preserve"> 2 тармағы;</w:t>
      </w:r>
      <w:r>
        <w:br/>
      </w:r>
      <w:r>
        <w:rPr>
          <w:rFonts w:ascii="Times New Roman"/>
          <w:b w:val="false"/>
          <w:i w:val="false"/>
          <w:color w:val="000000"/>
          <w:sz w:val="28"/>
        </w:rPr>
        <w:t xml:space="preserve">
      3) Қазақстан Республикасының «Тұрғын үй қатынастары туралы» 1997 жылғы 16 сәуірдегі № 94 Заңының </w:t>
      </w:r>
      <w:r>
        <w:rPr>
          <w:rFonts w:ascii="Times New Roman"/>
          <w:b w:val="false"/>
          <w:i w:val="false"/>
          <w:color w:val="000000"/>
          <w:sz w:val="28"/>
        </w:rPr>
        <w:t xml:space="preserve">13 бабының </w:t>
      </w:r>
      <w:r>
        <w:rPr>
          <w:rFonts w:ascii="Times New Roman"/>
          <w:b w:val="false"/>
          <w:i w:val="false"/>
          <w:color w:val="000000"/>
          <w:sz w:val="28"/>
        </w:rPr>
        <w:t>3 тармағы</w:t>
      </w:r>
      <w:r>
        <w:rPr>
          <w:rFonts w:ascii="Times New Roman"/>
          <w:b w:val="false"/>
          <w:i w:val="false"/>
          <w:color w:val="000000"/>
          <w:sz w:val="28"/>
        </w:rPr>
        <w:t>;</w:t>
      </w:r>
      <w:r>
        <w:br/>
      </w:r>
      <w:r>
        <w:rPr>
          <w:rFonts w:ascii="Times New Roman"/>
          <w:b w:val="false"/>
          <w:i w:val="false"/>
          <w:color w:val="000000"/>
          <w:sz w:val="28"/>
        </w:rPr>
        <w:t xml:space="preserve">
      4)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 1346</w:t>
      </w:r>
      <w:r>
        <w:rPr>
          <w:rFonts w:ascii="Times New Roman"/>
          <w:b w:val="false"/>
          <w:i w:val="false"/>
          <w:color w:val="000000"/>
          <w:sz w:val="28"/>
        </w:rPr>
        <w:t xml:space="preserve"> қаулысы негізінде көрсетіледі.</w:t>
      </w:r>
      <w:r>
        <w:br/>
      </w:r>
      <w:r>
        <w:rPr>
          <w:rFonts w:ascii="Times New Roman"/>
          <w:b w:val="false"/>
          <w:i w:val="false"/>
          <w:color w:val="000000"/>
          <w:sz w:val="28"/>
        </w:rPr>
        <w:t>
      4. Осы мемлекеттік қызметті «Сайрам аудандық білім беру бөлімі» мемлекеттік мекемесі ұсынады. Мекен-жайы: ОҚО, Сайрам ауданы, Ақсукент ауылы, Жібек-жолы көшесі, н/з үй, тел:22-904, факс:22-192.</w:t>
      </w:r>
      <w:r>
        <w:br/>
      </w:r>
      <w:r>
        <w:rPr>
          <w:rFonts w:ascii="Times New Roman"/>
          <w:b w:val="false"/>
          <w:i w:val="false"/>
          <w:color w:val="000000"/>
          <w:sz w:val="28"/>
        </w:rPr>
        <w:t>
      5. Мемлекеттік қызмет көрсетуді аяқтау нысаны Сайрам аудандық білім беру бөлімінің кәмелетке толмағандарға тиесілі тұрғын үйді банкке несие ресімдеу үшін кепілге қоюға рұқсат беру хатын беру болып табылады.</w:t>
      </w:r>
      <w:r>
        <w:br/>
      </w:r>
      <w:r>
        <w:rPr>
          <w:rFonts w:ascii="Times New Roman"/>
          <w:b w:val="false"/>
          <w:i w:val="false"/>
          <w:color w:val="000000"/>
          <w:sz w:val="28"/>
        </w:rPr>
        <w:t>
      6. Мемлекеттік қызмет кәмелетке толған Қазақстан Республикасының азаматтарына көрсетіледі.</w:t>
      </w:r>
      <w:r>
        <w:br/>
      </w:r>
      <w:r>
        <w:rPr>
          <w:rFonts w:ascii="Times New Roman"/>
          <w:b w:val="false"/>
          <w:i w:val="false"/>
          <w:color w:val="000000"/>
          <w:sz w:val="28"/>
        </w:rPr>
        <w:t>
      7. Мемлекеттік қызметті мынадай мерзімдерде көрсетіледі:</w:t>
      </w:r>
      <w:r>
        <w:br/>
      </w:r>
      <w:r>
        <w:rPr>
          <w:rFonts w:ascii="Times New Roman"/>
          <w:b w:val="false"/>
          <w:i w:val="false"/>
          <w:color w:val="000000"/>
          <w:sz w:val="28"/>
        </w:rPr>
        <w:t>
      1) аталған мемлекеттік қызметті көрсету мерзімі қажетті құжаттарды толық тапсырғаннан кейін: 3 жұмыс күні ішінде;</w:t>
      </w:r>
      <w:r>
        <w:br/>
      </w:r>
      <w:r>
        <w:rPr>
          <w:rFonts w:ascii="Times New Roman"/>
          <w:b w:val="false"/>
          <w:i w:val="false"/>
          <w:color w:val="000000"/>
          <w:sz w:val="28"/>
        </w:rPr>
        <w:t>
      2) қажетті құжаттарды тапсыруға (тіркеуге, түбіртек алуға) кезекте күтудің ең ұзақ мерзімі: 40 минуттан аспауы тиіс;</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30 минуттан аспауы тиіс.</w:t>
      </w:r>
      <w:r>
        <w:br/>
      </w:r>
      <w:r>
        <w:rPr>
          <w:rFonts w:ascii="Times New Roman"/>
          <w:b w:val="false"/>
          <w:i w:val="false"/>
          <w:color w:val="000000"/>
          <w:sz w:val="28"/>
        </w:rPr>
        <w:t>
      8. Аталған мемлекеттік қызмет тегін көрсетіледі.</w:t>
      </w:r>
      <w:r>
        <w:br/>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ОҚО, Сайрам ауданы, Ақсукент ауылы, Жібек-жолы көшесі, н/з үйде орналасқан «Сайрам аудандық білім беру бөлімі» мемлекеттік мекемесінің ресми ақпараттық дерек көздерінде, тағандарда,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 Жұмыс кестесі: қабылдау– дүйсенбі-жұма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таған, дәлізде күтіп отыру үшін төрт адамдық орындық қойылған, күту залы, құжаттарды толтыру орындары, құжаттарды толтыру үлгісінің тәртібі және тапсырылатын құжаттар тізімі тағанмен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қызметті алу үшін тұтынушы Сайрам аудандық білім беру бөліміне мынадай құжаттарды тапсыру қажет:</w:t>
      </w:r>
      <w:r>
        <w:br/>
      </w:r>
      <w:r>
        <w:rPr>
          <w:rFonts w:ascii="Times New Roman"/>
          <w:b w:val="false"/>
          <w:i w:val="false"/>
          <w:color w:val="000000"/>
          <w:sz w:val="28"/>
        </w:rPr>
        <w:t>
      1) тұлғаның кәмелетке толмағандарға тиесілі тұрғын үйді банкке несие ресімдеу үшін кепілге қоюға рұқсат беру хатын беру туралы жазбаша өтінішін;</w:t>
      </w:r>
      <w:r>
        <w:br/>
      </w:r>
      <w:r>
        <w:rPr>
          <w:rFonts w:ascii="Times New Roman"/>
          <w:b w:val="false"/>
          <w:i w:val="false"/>
          <w:color w:val="000000"/>
          <w:sz w:val="28"/>
        </w:rPr>
        <w:t>
      2) жеке куәліктерінің көшірмесін, (Халыққа қызмет көрсету орталығында беріледі. Мекен-жайы: ОҚО, Сайрам ауданы, Ақсукент ауылы, Қыстаубаев көшесі н/з үй, жұмыс уақыты: сағат 9.00-ден 18.00-ге дейін жүргізіледі; үзіліс 13.00-ден 14.00-ге дейін. Демалыс күндері: сенбі және жексенбі. тел:22-700);</w:t>
      </w:r>
      <w:r>
        <w:br/>
      </w:r>
      <w:r>
        <w:rPr>
          <w:rFonts w:ascii="Times New Roman"/>
          <w:b w:val="false"/>
          <w:i w:val="false"/>
          <w:color w:val="000000"/>
          <w:sz w:val="28"/>
        </w:rPr>
        <w:t>
      3) кәмелетке толмаған балалардың тууы туралы куәліктерінің көшірмелерін, (Халыққа қызмет көрсету орталығында беріледі. Мекен-жайы: ОҚО, Сайрам ауданы, Ақсукент ауылы, Қыстаубаев көшесі н/з үй, жұмыс уақыты: сағат 9.00-ден 18.00-ге дейін жүргізіледі; үзіліс 13.00-ден 14.00-ге дейін. Демалыс күндері: сенбі және жексенбі, тел:22-700);</w:t>
      </w:r>
      <w:r>
        <w:br/>
      </w:r>
      <w:r>
        <w:rPr>
          <w:rFonts w:ascii="Times New Roman"/>
          <w:b w:val="false"/>
          <w:i w:val="false"/>
          <w:color w:val="000000"/>
          <w:sz w:val="28"/>
        </w:rPr>
        <w:t>
      4) тұрғын үйге құқық белгілейтін құжаттардың көшірмесін ОҚО, Сайрам ауданы, Ақсукент ауылы, Қыстаубаев көшесі н/з үйде орналасқан «Сайрам аудандық жер қатынастары бөлімі» мемлекеттік мекемесінде беріледі. Жұмыс уақыты: сағат 9.00-ден 18.00-ге дейін жүргізіледі; үзіліс 13.00-ден 14.00-ге дейін. Демалыс күндері: сенбі және жексенбі, тел:22-445;</w:t>
      </w:r>
      <w:r>
        <w:br/>
      </w:r>
      <w:r>
        <w:rPr>
          <w:rFonts w:ascii="Times New Roman"/>
          <w:b w:val="false"/>
          <w:i w:val="false"/>
          <w:color w:val="000000"/>
          <w:sz w:val="28"/>
        </w:rPr>
        <w:t>
      5) банктен анықтаманы (түпнұсқасы) (тиісті банктен беріледі);</w:t>
      </w:r>
      <w:r>
        <w:br/>
      </w:r>
      <w:r>
        <w:rPr>
          <w:rFonts w:ascii="Times New Roman"/>
          <w:b w:val="false"/>
          <w:i w:val="false"/>
          <w:color w:val="000000"/>
          <w:sz w:val="28"/>
        </w:rPr>
        <w:t>
      6) 10 жастан 18 жасқа дейінгі баланың жазбаша келісімін.</w:t>
      </w:r>
      <w:r>
        <w:br/>
      </w:r>
      <w:r>
        <w:rPr>
          <w:rFonts w:ascii="Times New Roman"/>
          <w:b w:val="false"/>
          <w:i w:val="false"/>
          <w:color w:val="000000"/>
          <w:sz w:val="28"/>
        </w:rPr>
        <w:t>
      13. Аталған мемлекеттік қызметті алу жөніндегі бланкілер қарастырылмаған.</w:t>
      </w:r>
      <w:r>
        <w:br/>
      </w:r>
      <w:r>
        <w:rPr>
          <w:rFonts w:ascii="Times New Roman"/>
          <w:b w:val="false"/>
          <w:i w:val="false"/>
          <w:color w:val="000000"/>
          <w:sz w:val="28"/>
        </w:rPr>
        <w:t>
      14. Тұтынушы өтінішті қажетті қосымша құжаттарымен бірге «Сайрам аудандық білім беру бөлімі» мемлекеттік мекемесіне, № 4 кабинетте бас маманына өткізеді. Мекен жайы: ОҚО, Сайрам ауданы, Ақсукент ауылы, Жібек-жолы көшесі, н/з үй, тел:22-904, факс:22-192.</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Кәмелетке толмағандарға тиесілі тұрғын үйді банкке несие ресімдеу үшін кепілге қоюға рұқсат беру хаты Сайрам аудандық білім беру бөлімінде тұтынушының жеке өзінің қатысуымен немесе қолданыстағы заңмен көзделген тәртіппен жүзеге асырылады. Мекен-жайы: Сайрам ауданы Ақсукент ауылы Жібек-жолы көшесі н/з үй болып табылады.</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«Сайрам аудандық білім беру бөлімі» мемлекеттік мекемесінің жұмысы адамның конституциялық құқықтары мен бостандықтарын сақтау, қызметтік міндетін орындауда заңдылықты сақтау, сыпайылық, түбегейлі және толық ақпарат ұсыну, олардың сақталуын және қорғалуын қамтамасыз ету қағидаттарына негізделеді. Тұтынушы белгіленген мерзімде алмаған құжаттар 1 ай көлемінде сақталады.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«Сайрам аудандық білім беру бөлімі» мемлекеттік мекемесінің жұмыстарының нәтижесі осы стандарттың қосымшасындағы сапа және қолжетімділік көрсеткіштерімен өлшенеді.</w:t>
      </w:r>
      <w:r>
        <w:br/>
      </w:r>
      <w:r>
        <w:rPr>
          <w:rFonts w:ascii="Times New Roman"/>
          <w:b w:val="false"/>
          <w:i w:val="false"/>
          <w:color w:val="000000"/>
          <w:sz w:val="28"/>
        </w:rPr>
        <w:t>
      20. Мемлекеттік қызметтің сапа және қолжетімділік көрсеткіштерінің  нысаналық мәні аудан әкімімен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«Сайрам аудандық білім беру бөлімі» мемлекеттік мекемесі мамандарының әрекетіне (әрекетсіздігіне) шағымдану тәртібін Сайрам аудан әкімінің аппараты басшысы (тел:22-244) түсіндіреді. Осы мемлекеттік қызметті көрсету жөнінде сот тәртібімен шағымдануға болады.</w:t>
      </w:r>
      <w:r>
        <w:br/>
      </w:r>
      <w:r>
        <w:rPr>
          <w:rFonts w:ascii="Times New Roman"/>
          <w:b w:val="false"/>
          <w:i w:val="false"/>
          <w:color w:val="000000"/>
          <w:sz w:val="28"/>
        </w:rPr>
        <w:t>
      22. Шағымдар жазбаша түрде пошта арқылы, электрондық пошта арқылы немесе Сайрам ауданы әкімі аппаратының (мекен-жайы: ОҚО, Сайрам ауданы, Ақсукент ауылы, Жібек жолы көшесі, № 95 үй) және/немесе «Сайрам аудандық білім беру бөлімі» мемлекеттік мекемесінің кеңселерінде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ОҚО, Сайрам ауданы, Ақсукент ауылы, Жібек-жолы көшесі, н/з үй, тел:22-904, факс:22-192.</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«Сайрам аудандық білім беру бөлімі» мемлекеттік мекемесінің ақпараттық мәліметтері: ОҚО, Сайрам ауданы, Ақсукент ауылы, Жібек-жолы көшесі, н/з үй,тел:22-904, факс:22-192. «Сайрам аудандық білім беру бөлімі» мемлекеттік мекемесінің мамандарының байланыс телефоны: 22-904.</w:t>
      </w:r>
      <w:r>
        <w:br/>
      </w:r>
      <w:r>
        <w:rPr>
          <w:rFonts w:ascii="Times New Roman"/>
          <w:b w:val="false"/>
          <w:i w:val="false"/>
          <w:color w:val="000000"/>
          <w:sz w:val="28"/>
        </w:rPr>
        <w:t>
      Жоғары тұрған органдардың байланыс ақпараты Сайрам ауданы әкімі аппараты, мекен-жайы: ОҚО, Сайрам ауданы, Ақсукент ауылы, Жібек жолы көшесі, № 95 үй, телефон: 20-350. Электрондық пошта: Sairam-adm @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«Сайрам аудандық білім беру бөлімі» мемлекеттік мекемесіне хабарласу қажет. Мекен–жайы: ОҚО, Сайрам ауданы, Ақсукент ауылы, Жібек-жолы көшесі, н/з үй, тел:22-904, факс:22-192.</w:t>
      </w:r>
    </w:p>
    <w:p>
      <w:pPr>
        <w:spacing w:after="0"/>
        <w:ind w:left="0"/>
        <w:jc w:val="both"/>
      </w:pPr>
      <w:r>
        <w:rPr>
          <w:rFonts w:ascii="Times New Roman"/>
          <w:b w:val="false"/>
          <w:i w:val="false"/>
          <w:color w:val="000000"/>
          <w:sz w:val="28"/>
        </w:rPr>
        <w:t>
</w:t>
      </w:r>
      <w:r>
        <w:rPr>
          <w:rFonts w:ascii="Times New Roman"/>
          <w:b w:val="false"/>
          <w:i w:val="false"/>
          <w:color w:val="000000"/>
          <w:sz w:val="28"/>
        </w:rPr>
        <w:t>
"Кәмелетке толмағандарға тиесілі тұрғын</w:t>
      </w:r>
      <w:r>
        <w:br/>
      </w:r>
      <w:r>
        <w:rPr>
          <w:rFonts w:ascii="Times New Roman"/>
          <w:b w:val="false"/>
          <w:i w:val="false"/>
          <w:color w:val="000000"/>
          <w:sz w:val="28"/>
        </w:rPr>
        <w:t>
үйді банкке несие ресімдеу үшін кепілге</w:t>
      </w:r>
      <w:r>
        <w:br/>
      </w:r>
      <w:r>
        <w:rPr>
          <w:rFonts w:ascii="Times New Roman"/>
          <w:b w:val="false"/>
          <w:i w:val="false"/>
          <w:color w:val="000000"/>
          <w:sz w:val="28"/>
        </w:rPr>
        <w:t>
қоюға рұқсат беру" мемлекеттік қызмет</w:t>
      </w:r>
      <w:r>
        <w:br/>
      </w:r>
      <w:r>
        <w:rPr>
          <w:rFonts w:ascii="Times New Roman"/>
          <w:b w:val="false"/>
          <w:i w:val="false"/>
          <w:color w:val="000000"/>
          <w:sz w:val="28"/>
        </w:rPr>
        <w:t>
көрсету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Кесте. Сапа және қол жетімділік көрсеткіштерінің мәні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6"/>
        <w:gridCol w:w="2402"/>
        <w:gridCol w:w="2220"/>
        <w:gridCol w:w="2242"/>
      </w:tblGrid>
      <w:tr>
        <w:trPr>
          <w:trHeight w:val="915"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w:t>
      </w:r>
      <w:r>
        <w:rPr>
          <w:rFonts w:ascii="Times New Roman"/>
          <w:b w:val="false"/>
          <w:i/>
          <w:color w:val="000000"/>
          <w:sz w:val="28"/>
        </w:rPr>
        <w:t>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Cайрам ауданы әкімдігінің</w:t>
      </w:r>
      <w:r>
        <w:br/>
      </w:r>
      <w:r>
        <w:rPr>
          <w:rFonts w:ascii="Times New Roman"/>
          <w:b w:val="false"/>
          <w:i w:val="false"/>
          <w:color w:val="000000"/>
          <w:sz w:val="28"/>
        </w:rPr>
        <w:t>
2007 жылғы 10 желтоқсандағы</w:t>
      </w:r>
      <w:r>
        <w:br/>
      </w:r>
      <w:r>
        <w:rPr>
          <w:rFonts w:ascii="Times New Roman"/>
          <w:b w:val="false"/>
          <w:i w:val="false"/>
          <w:color w:val="000000"/>
          <w:sz w:val="28"/>
        </w:rPr>
        <w:t>
№ 2514 қаулысымен бекітілген</w:t>
      </w:r>
      <w:r>
        <w:br/>
      </w:r>
      <w:r>
        <w:rPr>
          <w:rFonts w:ascii="Times New Roman"/>
          <w:b w:val="false"/>
          <w:i w:val="false"/>
          <w:color w:val="000000"/>
          <w:sz w:val="28"/>
        </w:rPr>
        <w:t>
12 қосымша</w:t>
      </w:r>
    </w:p>
    <w:p>
      <w:pPr>
        <w:spacing w:after="0"/>
        <w:ind w:left="0"/>
        <w:jc w:val="both"/>
      </w:pPr>
      <w:r>
        <w:rPr>
          <w:rFonts w:ascii="Times New Roman"/>
          <w:b/>
          <w:i w:val="false"/>
          <w:color w:val="000000"/>
          <w:sz w:val="28"/>
        </w:rPr>
        <w:t>      </w:t>
      </w:r>
      <w:r>
        <w:rPr>
          <w:rFonts w:ascii="Times New Roman"/>
          <w:b/>
          <w:i w:val="false"/>
          <w:color w:val="000080"/>
          <w:sz w:val="28"/>
        </w:rPr>
        <w:t>"Мектепке дейінгі балалар мекемелеріне жіберу үшін мектепке дейінгі жастағы (7 жасқа дейін) балаларды тіркеу" мемлекеттік қызмет көрсетудің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стандарт мектепке дейінгі балалар мекемелеріне жіберу үшін мектепке дейінгі жастағы (7 жасқа дейін) балаларды тіркеу жөніндегі мемлекеттік қызмет көрсету тәртібін белгілейді (бұдан әрі-мемлекеттік қызмет).</w:t>
      </w:r>
      <w:r>
        <w:br/>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«Білім туралы» 2007 жылғы 27 шілдедегі № 319 Заңының </w:t>
      </w:r>
      <w:r>
        <w:rPr>
          <w:rFonts w:ascii="Times New Roman"/>
          <w:b w:val="false"/>
          <w:i w:val="false"/>
          <w:color w:val="000000"/>
          <w:sz w:val="28"/>
        </w:rPr>
        <w:t>6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«Мектепке дейінгі білім беру ұйымдары қызметінің үлгі ережесін бекіту туралы» 2004 жылғы 21 желтоқсандағы </w:t>
      </w:r>
      <w:r>
        <w:rPr>
          <w:rFonts w:ascii="Times New Roman"/>
          <w:b w:val="false"/>
          <w:i w:val="false"/>
          <w:color w:val="000000"/>
          <w:sz w:val="28"/>
        </w:rPr>
        <w:t>№ 1353</w:t>
      </w:r>
      <w:r>
        <w:rPr>
          <w:rFonts w:ascii="Times New Roman"/>
          <w:b w:val="false"/>
          <w:i w:val="false"/>
          <w:color w:val="000000"/>
          <w:sz w:val="28"/>
        </w:rPr>
        <w:t xml:space="preserve"> қаулысымен бекітілген Мектепке дейiнгi бiлiм беру ұйымдары қызметiнiң үлгі ережесi негізінде көрсетіледі.</w:t>
      </w:r>
      <w:r>
        <w:br/>
      </w:r>
      <w:r>
        <w:rPr>
          <w:rFonts w:ascii="Times New Roman"/>
          <w:b w:val="false"/>
          <w:i w:val="false"/>
          <w:color w:val="000000"/>
          <w:sz w:val="28"/>
        </w:rPr>
        <w:t>
      4. Осы мемлекеттік қызметті «Сайрам аудандық білім беру бөлімі» мемлекеттік мекемесі ұсынады. Мекен-жайы: ОҚО, Сайрам ауданы, Ақсукент ауылы, Жібек-жолы көшесі, н/з үй, тел:22-904, факс:22-192.</w:t>
      </w:r>
      <w:r>
        <w:br/>
      </w:r>
      <w:r>
        <w:rPr>
          <w:rFonts w:ascii="Times New Roman"/>
          <w:b w:val="false"/>
          <w:i w:val="false"/>
          <w:color w:val="000000"/>
          <w:sz w:val="28"/>
        </w:rPr>
        <w:t>
      5. Мемлекеттік қызмет көрсетуді аяқтау нысаны мектепке дейінгі балалар мекемелеріне жіберу үшін мектепке дейінгі жастағы (7 жасқа дейін) балаларды тіркеу болып табылады.</w:t>
      </w:r>
      <w:r>
        <w:br/>
      </w:r>
      <w:r>
        <w:rPr>
          <w:rFonts w:ascii="Times New Roman"/>
          <w:b w:val="false"/>
          <w:i w:val="false"/>
          <w:color w:val="000000"/>
          <w:sz w:val="28"/>
        </w:rPr>
        <w:t>
      6. Осы мемлекеттік қызмет Қазақстан Республикасының азаматтарына көрсетіледі.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мемлекеттік қызмет көрсету мерзімі: 40 минуттан аспауы тиіс;</w:t>
      </w:r>
      <w:r>
        <w:br/>
      </w:r>
      <w:r>
        <w:rPr>
          <w:rFonts w:ascii="Times New Roman"/>
          <w:b w:val="false"/>
          <w:i w:val="false"/>
          <w:color w:val="000000"/>
          <w:sz w:val="28"/>
        </w:rPr>
        <w:t>
      2) тиісті құжаттарды тапсыру үшін, кезек күту уақыты ең көп дегенде: 40 минуттан аспауы тиіс;</w:t>
      </w:r>
      <w:r>
        <w:br/>
      </w:r>
      <w:r>
        <w:rPr>
          <w:rFonts w:ascii="Times New Roman"/>
          <w:b w:val="false"/>
          <w:i w:val="false"/>
          <w:color w:val="000000"/>
          <w:sz w:val="28"/>
        </w:rPr>
        <w:t>
      3) құжаттарды қайта алу үшін кезекте күту уақыты ең көп дегенде: 30 минуттан аспауы тиіс.</w:t>
      </w:r>
      <w:r>
        <w:br/>
      </w:r>
      <w:r>
        <w:rPr>
          <w:rFonts w:ascii="Times New Roman"/>
          <w:b w:val="false"/>
          <w:i w:val="false"/>
          <w:color w:val="000000"/>
          <w:sz w:val="28"/>
        </w:rPr>
        <w:t>
      8. Осы мемлекеттік қызмет тегін көрсетіледі.</w:t>
      </w:r>
      <w:r>
        <w:br/>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ОҚО, Сайрам ауданы, Ақсукент ауылы, Жібек-жолы көшесі, н/з үйде орналасқан «Сайрам аудандық білім беру бөлімі» мемлекеттік мекемесінің ресми ақпараттық дерек көздерінде, тағандарда,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 Жұмыс кестесі: қабылдау–дүйсенбі-жұма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таған, дәлізде күтіп отыру үшін төрт адамдық орындық қойылған, күту залы, құжаттарды толтыру орындары, құжаттарды толтыру үлгісінің тәртібі және тапсырылатын құжаттар тізімі тағанмен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 көрсетілу үшін өтініш беруші мыналарды:</w:t>
      </w:r>
      <w:r>
        <w:br/>
      </w:r>
      <w:r>
        <w:rPr>
          <w:rFonts w:ascii="Times New Roman"/>
          <w:b w:val="false"/>
          <w:i w:val="false"/>
          <w:color w:val="000000"/>
          <w:sz w:val="28"/>
        </w:rPr>
        <w:t>
      1) өтінішін;</w:t>
      </w:r>
      <w:r>
        <w:br/>
      </w:r>
      <w:r>
        <w:rPr>
          <w:rFonts w:ascii="Times New Roman"/>
          <w:b w:val="false"/>
          <w:i w:val="false"/>
          <w:color w:val="000000"/>
          <w:sz w:val="28"/>
        </w:rPr>
        <w:t>
      2) баланың туу туралы куәлігінің көшірмесін, (Халыққа қызмет көрсету орталығында беріледі. Мекен-жайы: ОҚО, Сайрам ауданы, Ақсукент ауылы, Қыстаубаев көшесі н/з үй, жұмыс уақыты: сағат 9.00-ден 18.00-ге дейін жүргізіледі; үзіліс 13.00-ден 14.00-ге дейін. Демалыс күндері: сенбі және жексенбі, тел:22-700);</w:t>
      </w:r>
      <w:r>
        <w:br/>
      </w:r>
      <w:r>
        <w:rPr>
          <w:rFonts w:ascii="Times New Roman"/>
          <w:b w:val="false"/>
          <w:i w:val="false"/>
          <w:color w:val="000000"/>
          <w:sz w:val="28"/>
        </w:rPr>
        <w:t>
      3) жеңілдік беретін құжаттар көшірмесін, «Сайрам аудандық жұмыспен қамту және әлеуметтік бағдарламалар бөлімі» мемлекеттік мекемесі көрсетеді. Мекен-жайы: ОҚО, Сайрам ауданы, Ақсукент ауылы, Абылайхан көшесі, № 66 үй, жұмыс уақыты: сағат 9.00-ден 18.00-ге дейін жүргізіледі; үзіліс 13.00-ден 14.00-ге дейін. Демалыс күндері: сенбі және жексенбі, телефон: 21-090.</w:t>
      </w:r>
      <w:r>
        <w:br/>
      </w:r>
      <w:r>
        <w:rPr>
          <w:rFonts w:ascii="Times New Roman"/>
          <w:b w:val="false"/>
          <w:i w:val="false"/>
          <w:color w:val="000000"/>
          <w:sz w:val="28"/>
        </w:rPr>
        <w:t>
      13. Жібек жолы көшесі н/ж үй мекен-жайы бойынша өтініш үлгілері Сайрам аудандық білім беру бөлімінің ақпараттық тақтайларда орналастырылған.</w:t>
      </w:r>
      <w:r>
        <w:br/>
      </w:r>
      <w:r>
        <w:rPr>
          <w:rFonts w:ascii="Times New Roman"/>
          <w:b w:val="false"/>
          <w:i w:val="false"/>
          <w:color w:val="000000"/>
          <w:sz w:val="28"/>
        </w:rPr>
        <w:t>
      14. Тұтынушы өтінішті қажетті қосымша құжаттарымен бірге «Сайрам аудандық білім беру бөлімі» мемлекеттік мекемесіне, № 4 кабинетте бас маманына өткізеді. Мекен жайы: ОҚО, Сайрам ауданы, Ақсукент ауылы, Жібек-жолы көшесі, н/з үй, тел:22-904, факс:22-192.</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Мектепке дейінгі балалар мекемелеріне жіберу үшін мектепке дейінгі жастағы (7 жасқа дейін) балаларды тіркеу құжаты Сайрам аудандық білім беру бөлімінде тұтынушының жеке өзінің қатысуымен немесе қолданыстағы заңмен көзделген тәртіппен жүзеге асырылады. Мекен-жайы: Сайрам ауданы Ақсукент ауылы Жібек-жолы көшесі н/з үй болып табылады.</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«Сайрам аудандық білім беру бөлімі» мемлекеттік мекемесінің жұмысы адамның конституциялық құқықтары мен бостандықтарын сақтау, қызметтік міндетін орындауда заңдылықты сақтау, сыпайылық, түбегейлі және толық ақпарат ұсыну, олардың сақталуын және қорғалуын қамтамасыз ету қағидаттарына негізделеді. Тұтынушы белгіленген мерзімде алмаған құжаттар 1 ай көлемінде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«Сайрам аудандық білім беру бөлімі» мемлекеттік мекемесінің жұмыстарының нәтижесі осы стандарттың қосымшасындағы сапа және қолжетімділік көрсеткіштерімен өлшенеді.</w:t>
      </w:r>
      <w:r>
        <w:br/>
      </w:r>
      <w:r>
        <w:rPr>
          <w:rFonts w:ascii="Times New Roman"/>
          <w:b w:val="false"/>
          <w:i w:val="false"/>
          <w:color w:val="000000"/>
          <w:sz w:val="28"/>
        </w:rPr>
        <w:t>
      20. Мемлекеттік қызметтің сапа және қолжетімділік көрсеткіштерінің  нысаналық мәні аудан әкімімен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«Сайрам аудандық білім беру бөлімі» мемлекеттік мекемесі мамандарының әрекетіне (әрекетсіздігіне) шағымдану тәртібін Сайрам аудан әкімінің аппараты басшысы (тел:22-244) түсіндіреді. Осы мемлекеттік қызметті көрсету жөнінде сот тәртібімен шағымдануға болады.</w:t>
      </w:r>
      <w:r>
        <w:br/>
      </w:r>
      <w:r>
        <w:rPr>
          <w:rFonts w:ascii="Times New Roman"/>
          <w:b w:val="false"/>
          <w:i w:val="false"/>
          <w:color w:val="000000"/>
          <w:sz w:val="28"/>
        </w:rPr>
        <w:t>
      22. Шағымдар жазбаша түрде пошта арқылы, электрондық пошта арқылы немесе Сайрам ауданы әкімі аппаратының (мекен-жайы: ОҚО, Сайрам ауданы, Ақсукент ауылы, Жібек жолы көшесі, № 95 үй) және/немесе «Сайрам аудандық білім беру бөлімі» мемлекеттік мекемесінің кеңселерінде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ОҚО, Сайрам ауданы, Ақсукент ауылы, Жібек-жолы көшесі, н/з үй, тел:22-904, факс:22-192.</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«Сайрам аудандық білім беру бөлімі» мемлекеттік мекемесінің ақпараттық мәліметтері: ОҚО, Сайрам ауданы, Ақсукент ауылы, Жібек-жолы көшесі, н/з үй,тел:22-904, факс:22-192. «Сайрам аудандық білім беру бөлімі» мемлекеттік мекемесінің мамандарының байланыс телефоны: 22-904.</w:t>
      </w:r>
      <w:r>
        <w:br/>
      </w:r>
      <w:r>
        <w:rPr>
          <w:rFonts w:ascii="Times New Roman"/>
          <w:b w:val="false"/>
          <w:i w:val="false"/>
          <w:color w:val="000000"/>
          <w:sz w:val="28"/>
        </w:rPr>
        <w:t>
      Жоғары тұрған органдардың байланыс ақпараты Сайрам ауданы әкімі аппараты, мекен-жайы: ОҚО, Сайрам ауданы, Ақсукент ауылы, Жібек жолы көшесі, № 95 үй, телефон: 20-350. Электрондық пошта: Sairam-adm @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«Сайрам аудандық білім беру бөлімі» мемлекеттік мекемесіне хабарласу қажет. Мекен–жайы: ОҚО, Сайрам ауданы, Ақсукент ауылы, Жібек-жолы көшесі, н/з үй, тел:22-904, факс:22-192.</w:t>
      </w:r>
    </w:p>
    <w:p>
      <w:pPr>
        <w:spacing w:after="0"/>
        <w:ind w:left="0"/>
        <w:jc w:val="both"/>
      </w:pPr>
      <w:r>
        <w:rPr>
          <w:rFonts w:ascii="Times New Roman"/>
          <w:b w:val="false"/>
          <w:i w:val="false"/>
          <w:color w:val="000000"/>
          <w:sz w:val="28"/>
        </w:rPr>
        <w:t>
</w:t>
      </w:r>
      <w:r>
        <w:rPr>
          <w:rFonts w:ascii="Times New Roman"/>
          <w:b w:val="false"/>
          <w:i w:val="false"/>
          <w:color w:val="000000"/>
          <w:sz w:val="28"/>
        </w:rPr>
        <w:t>
"Мектепке дейінгі балалар мекемелеріне жіберу</w:t>
      </w:r>
      <w:r>
        <w:br/>
      </w:r>
      <w:r>
        <w:rPr>
          <w:rFonts w:ascii="Times New Roman"/>
          <w:b w:val="false"/>
          <w:i w:val="false"/>
          <w:color w:val="000000"/>
          <w:sz w:val="28"/>
        </w:rPr>
        <w:t>
үшін мектепке дейінгі жастағы (7 жасқа дейін)</w:t>
      </w:r>
      <w:r>
        <w:br/>
      </w:r>
      <w:r>
        <w:rPr>
          <w:rFonts w:ascii="Times New Roman"/>
          <w:b w:val="false"/>
          <w:i w:val="false"/>
          <w:color w:val="000000"/>
          <w:sz w:val="28"/>
        </w:rPr>
        <w:t>
балаларды тіркеу"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Кесте. Сапа және қол жетімділік көрсеткіштерінің мәні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5"/>
        <w:gridCol w:w="2504"/>
        <w:gridCol w:w="2200"/>
        <w:gridCol w:w="2221"/>
      </w:tblGrid>
      <w:tr>
        <w:trPr>
          <w:trHeight w:val="915"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w:t>
      </w:r>
      <w:r>
        <w:rPr>
          <w:rFonts w:ascii="Times New Roman"/>
          <w:b w:val="false"/>
          <w:i/>
          <w:color w:val="000000"/>
          <w:sz w:val="28"/>
        </w:rPr>
        <w:t>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