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a437" w14:textId="c98a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XXVII сессиясының 2006 жылғы 14 желтоқсандағы "2007 жылға арналған Алматы қаласының бюджеті туралы" N 303 шешіміне өзгерістер 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сайланған Алматы қаласы мәслихатының XXХІ сессиясының 2007 жылғы 3 шілдедегі N 371 шешімі. Алматы қаласы Әділет департаментінде 2007 жылғы 12 шілдеде N 750 тіркелді. Қолданылу мерзiмiнің аяқталуына байланысты шешімнің күші жойылды - Алматы қаласы мәслихатының 2008 жылғы 16 мамырдағы N 433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2008 жылғы 16 мамырдағы N 433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Бюджет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</w:t>
      </w:r>
      <w:r>
        <w:rPr>
          <w:rFonts w:ascii="Times New Roman"/>
          <w:b w:val="false"/>
          <w:i w:val="false"/>
          <w:color w:val="000000"/>
          <w:sz w:val="28"/>
        </w:rPr>
        <w:t>
  баптарына және Казақстан Республикасының "Казақстан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 6, 7 баптарына 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сайланған Алматы қаласы мәслихаты XXVII сессиясының "2007 жылға арналған Алматы қаласының бюджеті туралы" 2006 жылғы 14 желтоқсандағы N 303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тізілімінде N 723 рет санымен 2006 жылғы 28 желтоқсанда тіркелген, 2007 жылғы 6 қаңтарда "Алматы Ақшамы", 2007 жылғы 6 қаңтарда "Вечерний Алматы" газеттерінде жарияланған; III сайланған Алматы қаласы мәслихаты XXVIII сессиясының "2007 жылға арналған Алматы қаласының бюджеті туралы" 2006 жылғы 14 желтоқсандағы N 303 шешіміне өзгертулер және толықтырулар енгізу туралы" 2007 жылғы 15 қаңтардағы N 324 шешімімен өзгерістер мен толықтырулар енгізілген, 2007 жылғы 31 қаңтарда N 736  рет санымен тіркеліп, 2007 жылғы 10 ақпанда "Алматы Ақшамы" газетінің N 17 санында, 2007 жылғы 10 ақпанда  "Вечерний Алматы" газетінің N 31 санында жарияланған; III сайланған Алматы қаласы мәслихаты XXIX сессиясының "2007 жылға арналған Алматы қаласының бюджеті туралы" 2006 жылғы 14 желтоқсандағы N 303 шешіміне өзгертулер  енгізу туралы" 2007 жылғы 2 сәуірдегі N 329 шешімімен өзгерістер  енгізілген, 2007 жылғы 27 сәуірде N 744 рет санымен тіркеліп, 2007 жылғы 31 мамырда "Алматы Ақшамы" газетінің N 65 санында, 2007 жылғы 24 мамырда "Вечерний Алматы" газетінің N 122-125 санында жарияланған) мынадай өзгертулер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тармақ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2007 жылға арналған бюджеті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- 202 534 696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- 131 623 939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- 2 489 712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- 22 270 000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түсетін трансферттер - 46 151 045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- 208 932 171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- 6 397 475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- 1 354 256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- 1 354 256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- 102 836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- 864 929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 қаржы активтерін сатудан түсетін түсімдер - 762 093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- 5 146 055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- 5 146 055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- 6 544 900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- 7 476 395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 қозғалысы - 6 077 550 мың теңге";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"3 465 267" цифрлары "3 796 543"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"1 266 608" цифрлары "1 690 382"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 "4 763 191" цифрлары "5 264 414"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"21 862 962" цифрлары "23 136 236"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10-тармақтағы "20 910 172" цифрлары "21 539 311"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11-тармақтағы "3 132 480" цифрлары "3 144 695"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12-тармақтағы "22 936 383" цифрлары "23 574 376"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"4 116 075" цифрлары "4 592 657"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14-тармақтағы "4 315 910" цифрлары "4 861 760"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15-тармақтағы "1 724 088" цифрлары "1 754 288"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16-тармақтағы "637 556" цифрлары "638 425"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"35 938 129" цифрлары "41 738 422"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18-тармақтағы "987 681" цифрлары "1 324 993"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1,2  қосымшалар осы шешімнің 1,2 қосымшаларына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Алматы қаласы әділет департаментінде мемлекеттік тіркеуден өткен күннен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XXXI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                        Б. 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 Т. Мұкашев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ІІІ сайланған Алматы 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 ХХХI 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 жылғы 3 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371 шешіміне 1 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 ҚАЛАСЫНЫҢ 2007 ЖЫЛҒА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АРНАЛҒАН НАҚТЫ 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3"/>
        <w:gridCol w:w="993"/>
        <w:gridCol w:w="1033"/>
        <w:gridCol w:w="5853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(мың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            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202534696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 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131623939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Табыс 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53806739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табыс салығы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53806739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 көзінен ұсталатын жеке табыс салығы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47526739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 көзінен ұсталынбайтын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табыс салығы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 біржолғы талон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жүзеге асыратын жеке тұлғалардан алынатын жеке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 салығы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 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59300000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салық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салық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Меншiкке салынатын 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11971150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 салынатын салықтар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тұлғалардың және жеке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 мүлкіне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 салық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тұлғалардың мүлкiне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 салық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 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1770850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шаруашылығы мақсатындағыжерлерге жеке тұлғалардан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 жер салығы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 алынатын жер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шаруашылығы мақсатындағыжерлерге заңды тұлғалардан, жеке кәсіпкерлерден, жеке  нотариустар мен адвокаттарданалынатын жер салығы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 жерлеріне заңдытұлғалардан, жеке кәсіпкерлерден, жеке нотариустар мен адвокаттарданалынатын жер салығы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 құралдарына салынатынсалық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тұлғалардың көлiк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 салынатын салық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тұлғалардың көлiк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 салынатын салық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 жер 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 салығы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5865650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2719650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арақ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күшті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 бұйымдары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 күшті алкогольді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ішімдіктер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шараптар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 коньяктар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шампан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шараптары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сыра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этил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спиртінің көлемдік үлесі 12 процентке дейінгі басқа 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 алкогольді ішімдіктер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 ойын бизнесі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 ұйымдастыру жәнеөткізу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және жеке тұлғалар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 саудада өткізетін, сондай-ақ өзінің өндірістік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 пайдаланатын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287000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және жеке тұлғалар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 саудада өткізетін, сондай-ақ өз өндірістік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 пайдаланатын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 отыны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 және басқа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ресурстарды пайдаланғаны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үшiн түсетiн 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бетіне жақын көздердегі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 ресурстарын пайдаланғаны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төлем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ерекше қорғалатын табиғи аумақтарды пайдаланғаны үшін төлем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телімдерін пайдаланғаны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төлем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ластағаны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төленетін төлем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 және кәсiби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қызметтi жүргiзгенi үшiн алынатын 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кәсіпкерлерді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тіркегені үшін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 алым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 қызмет түрлерiмен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 құқығы үшiн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 алым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 мемлекеттiк тiркегенi және филиалдар мен өкiлдiктердi есептiк тiркегенi үшiн алынатын алым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 сатудан 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 мүлікті кепілдікке салуды мемлекеттік тіркегені және кеменiң немесе жасалып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 кеменiң ипотекасы үшіналынатын алым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құралдарын мемлекеттік тіркегені үшін алым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 мүлікке және олармен мәміле жасау құқығын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тіркегені үшін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
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маңызы бар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мекендердегі жалпы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пайдаланудағы автомобиль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 белдеуінде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 сыртқы (көрнекі) жарнамаларды орналастырғаны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төлем ақы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
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Заңдық мәнді іс-әрекеттердіжасағаны және (немесе) құжаттар бергені үшін оған уәкілеттігі бар мемлекеттікоргандар немесе лауазымды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адамдар алатын міндетті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 берілетін талап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өндірістегі істер бойынша арыздардан (шағымдардан), жүгіну шағымдарынан, атқару парағының көшірмесін беру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 мәселе бойынша сот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анықтамасына жеке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сот бұйрығын шығару туралы арыздардан, сондай-ақ соттың шет ел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 мен төрелік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 шешімдері бойынша атқару парақтарын, құжаттардың көшірмелерін (телнұсқаларын) бергені үшін алынатын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баж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
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 хал актілерін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азаматтарға азаматтық хал актілерін тіркегені туралы қайта куәліктер бергені үшін, сондай-ақ туу, неке, некені бұзу, өлім туралы актілердің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 өзгерту,толықтыру, түзету мен қалпына келтіруге байланысты куәліктерді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 үшін алынатын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баж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 баруға және ҚазақстанРеспубликасына басқа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мемлекеттерден адамдарды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шақыруға құқық беретін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 ресімдегені үшін, сондай-ақ осы құжаттарға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 енгізгені үшін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 мемлекеттік баж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 паспорттарына немесе олардың орнына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 құжаттарына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 және Қазақстан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 келу құқығына виза бергені үшін алынатын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баж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 алу, Қазақстан Республикасының азаматтығын қалпына келтіру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 тоқтату туралы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 ресімдегені үшін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 мемлекеттік баж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 жерін тіркегені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алынатын мемлекеттік баж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 құқығына рұқсат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 үшін 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баж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18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 суық қаруды, белгі беретін қаруды, ұңғысыз атыс қаруын, механикалық шашыратқыштарды, көзден жас ағызатын немесе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 заттар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 аэрозольді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құрылғыларды, үрлемелі қуаты 7,5 Дж-дан аспайтын  пневматикалық қаруды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 және калибрі 4.5 мм-ге дейінгілерін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 бірлігін тіркегені және қайта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 үшін алынатын мемлекеттік баж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 және оның оқтарын сақтауға немесе сақтауға, алып жүруге, тасымалдауға және Қазақстан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 аумағына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әкелуге, Қазақстан Республикасынан әкетуге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 бергені үшін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баж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 емес 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2489712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 меншігінен түсетінтүсімдер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1609012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кәсіпорынның тазакірісі бөлігіндегі түсімдер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мемлекеттік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 таза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 бір бөлігінің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 меншігіндегі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акциялардың мемлекеттік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пакетіне 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меншігіндегі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 мемлекеттік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пакетіне дивидендтер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 меншігіндегі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 жалға беруден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меншіктегі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 жалға беруден түсетінкірістер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687160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бюджеттен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берілген кредиттер бойынша 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тұлғаларға жергілікті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2005 жылға дейін берілген бюджеттік кредиттер бойынша сыйақылар (мүдделер)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787000
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бюджеттен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 мемлекеттік мекемелердің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тауарларды (жұмыстарды, қызметтер көрсетуді) өткізуінен түсетін 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бюджеттен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мекемелердің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тауарларды (жұмыстарды, қызметтер көрсетуді) өткізуінен түсетін 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 мемлекеттікмекемелер көрсететін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 сатудан түсетін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бюджеттен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 мемлекеттік мекемелер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ұйымдастыратын мемлекеттік сатып алуды өткізуден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түсетін ақша 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 мекемелер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 мемлекеттік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 алу өткізуден түсетін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 түсімдері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 мемлекеттікмекемелер ұйымдастыратын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сатып алуды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 түсетін ақшаның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түсімі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бюджеттен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қаржыландырылатын, сондай-ақ Қазақстан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Республикасы Ұлттық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Банкінің бюджетінен (шығыстар сметасынан) ұсталатын және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мекемелер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салатын айыппұлдар, өсімпұлдар, санкциялар, өндіріп 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бюджеттен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қаржыландырылатын, сондай-ақ Қазақстан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Республикасы Ұлттық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Банкінің бюджетінен (шығыстар сметасынан) ұсталатын және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мекемелер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салатын айыппұлдар, өсімпұлдар, санкциялар, өндіріп 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мемлекеттік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 салатын әкімшілік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 мен санкциялар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 мемлекеттікмекемелермен алынатын басқа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 санкциялар мен айыппұлдар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 да салықтық емес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 да салықтық емес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 жергілікті 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алынған, пайдаланылмаған қаражаттардың қайтарылуы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 бюджетке түсетін салыққа жатпайтын басқа 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 капиталды сатудан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түсетін 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мекемелерге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бекітілген, мемлекеттік мүлікті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бекітілген, мемлекеттік мүлікті сату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 пәтерлер сатудан түскен қаражат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Жердi және материалдық емес активтердi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 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телімдерін сатудан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түсімдер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 емес 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телімдерін жалға беру құқығын сатқаны үшін төлем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Трансферттерден түсетін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46151045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 басқарудың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жоғары тұрған органдарынан түсетiн 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46151045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 трансферттер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46151045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 мақсатты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14195002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 даму трансферттері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31956043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1013"/>
        <w:gridCol w:w="5853"/>
        <w:gridCol w:w="24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(мың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208932171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 сипаттағы мемлекеттiкқызметтер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3796543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 басқарудың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 функцияларын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орындайтын 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2547367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 мәслихатының 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қаламәслихатының қызметін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 әкімінің 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2174039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қала әкімінің қызметін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1938659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жүйелер құру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 шеңберіндеадами капиталды 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 аудан әкімінің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 әкімі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 қызметін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350227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 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қаржы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 департаментінің қызметін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1016423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 салу мақсатында мүліктібағалауды жүргізу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
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 талондарды беру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жұмысты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 талондарды іске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 сомаларды жинаудың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 қамтамасыз етуді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меншікті жекешелендіруді ұйымдастыру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 және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статистикалық 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экономика және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 жоспарлау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 және бюджеттік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 департаментінің қызметін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 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жұмылдыру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дайындығы, азаматтық қорғаныс, авариялармен табиғи апаттардың алдын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алуды және жоюды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 департаменті 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 бiрдей әскери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атқару шеңберiндегi iс-шаралар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 қорғанысты дайындау және республикалық маңызы барқаланың аумақтық қорғанысы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 жағдайлар жөнiндегi жұмыстарды 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1597439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жұмылдыру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дайындығы, азаматтық қорғаныс, авариялармен табиғи апаттардың алдын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алуды және жоюды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 департаменті 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1597439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 дайындығы, азаматтық қорғаныс, авариялармен табиғи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 алдын алуды және жоюды 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қызметін 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 жұмылдыру дайындығы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жұмылдыру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209332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қалаауқымындағы төтенше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 алдын алу және оларды жою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1324410
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және техногендік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 төтенше жағдайлардыжою үшін жергілікті атқарушы органның төтенше резервінің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 іс-шаралар өткізу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 тәртіп, қауіпсіздік, құқық, сот, қылмыстық-атқару 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5264414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 қорғау 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5264414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бюджетінен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 атқарушы ішкі істер 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4964414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қалабюджетінен қаржыландырылатын атқарушы ішкі істер органыныңқызметін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4809569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 аумағында қоғамдық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 қорғау және қоғамдыққауіпсіздікті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тәртіпті қорғауға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 азаматтарды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жүйелерді құру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жолаушылар көлігі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 автомобиль жолдары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 жол жүру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қозғалысын реттеу бойынша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 мен құралдарды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 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23136236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 дейiнгi тәрбие және 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2354791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 аудан әкімі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аппаратының қызметін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 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2354791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 дейінгі тәрбие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 қолдау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2354791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 бастауыш, жалпы негізгі, жалпы 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17131984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дене шынықтыру жәнеспорт 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1073454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 жасөспірімдерге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 бойынша қосымша бiлiм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814908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 бiлiм беру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 спорттағы дарындыбалаларға жалпы бiлiм 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258546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білім беру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16058530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 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13203771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 бiлiм беру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 бойынша жалпы бiлiм 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1004712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 бiлiм беру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 дарынды балаларғажалпы бiлiм 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білім жүйесін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269565
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 мемлекеттiк бiлiм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 ұйымдары үшiн оқулықтар сатып алу және жеткiзу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523884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 жасөспірімдер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 білім 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755228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қалаауқымындағы мектеп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 және мектептентыс іс-шараларды өткiзу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 кәсiптік бiлiм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білім беру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 кәсіптік білім 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921585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 кәсіби бiлiм 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денсаулық сақтау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кәсіптік білімді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 даярлау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97351
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білім беру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914439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кәсіптік білімді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 даярлау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914439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 кәсіби білім 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денсаулық сақтау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 біліктілігін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 және қайта даярлау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білім беру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 біліктілігін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 және оларды қайта даярлау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 беру саласындағы өзгеде 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1614467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білім беру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беру департаментінің қызметін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
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 жеткіншектердің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 денсаулығын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 және халыққа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 консультациялықкөмек көрсету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 проблемалары бар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 жеткіншектердің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 және әлеуметтік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57813
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 шеңберіндеадами капиталды 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құрылыс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1427600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беру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қаласындағы білім беруобъектілерін сейсмикалық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 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21539311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 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8164543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денсаулық 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8164543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 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 көмек көрсету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 және денсаулық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 ұйымдарының жолдамасы бойынша стационарлық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 көмек көрсету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8164543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 денсаулығын 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1572324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денсаулық сақтау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604466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денсаулық сақтау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 үшін қанды, оның құрамдарын және дәрілерді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 мен баланы қорғау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 өмір салтын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 эпидемиологиялық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 жүргізу үшін 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 сатып алу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
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мемлекеттік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санитарлық-эпидемиологиялыққадағалау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967858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 қадағалау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қызметін 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салауаттылығы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537341
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 иммундық алдын алуды жүргізу үшін дәрiлiк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заттарды, вакциналарды және басқа иммунды биологиялық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 сатып алу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106907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 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3643926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денсаулық сақтау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3643926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 үшін қауіп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төндіретін аурулармен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 адамдарға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 көмек көрсету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2891563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 ауруларын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 ауруларына қарсы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 ауруларын диабетке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 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 ауруларды химия препараттарымен 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144596
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 жетімсіз ауруларды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 құралдарымен, диализаторлармен, шығыс материалдарымен және бүйрегі алмастырылған ауруларды дәрі-дәрмек құралдарымен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232927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4800193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денсаулық сақтау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4800193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 бастапқы медициналық-санитарлық көмек көрсету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3948470
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жекелеген санаттарынамбулаториялық деңгейде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 заттармен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 балалар жәнеемдік тамақ өнімдерімен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851723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 көмектiң басқа 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2124959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денсаулық сақтау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2124959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 және шұғыл көмек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2115953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 жағдайларда халыққа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 көмекті көрсету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 сақтау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саласындағы өзге де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1233366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денсаулық сақтау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қызметін  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ЖҚТБ індетінің алдын алу жәнеқарсы күрес жөніндегі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 іске асыру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талдау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 қызметін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құрылыс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1138752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 объектілеріндамыту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638752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қаласында 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 объектілерін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 күшейту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 көмек және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 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3144695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 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922250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жұмыспен қамту жәнеәлеуметтік бағдарламалар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үлгідегі мүгедектер менқарттарды әлеуметтік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580894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білім беру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 балаларды,ата-анасының қамқорлығынсыз қалған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 әлеуметтiк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 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1883798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 аудан әкімінің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 азаматтарға үйінде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көмек көрсету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жұмыспен қамту жәнеәлеуметтік бағдарламалар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1786579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 қамту бағдарламасы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203777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атаулы әлеуметтіккөмек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көмегі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212652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өкілді органдардыңшешімі бойынша азаматтардың  жекелеген санаттарына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көмек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 әлеуметтік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 дейіні балаларға мемлекеттік жәрдемақылар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
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 оңалту жеке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 сәйкес, мұқтаж мүгедектерді арнайы гигиеналық құралдармен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етуге, және ымдау тілі мамандарының, жеке көмекшілердің қызмет көрсету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 көмек және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 қамтамасыз ету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салаларындағы өзге де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338647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жұмыспен қамту жәнеәлеуметтік бағдарламалар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338647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 қамту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бағдарламалар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275980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 және басқа да әлеуметтік төлемдерді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 мен жеткізу бойынша қызметтерге ақы төлеу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 бір тұрғылықты жері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 адамдарды әлеуметтік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
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 жобалардың (бағдарламалардың) техникалық - экономикалық негіздемелерін әзірлеу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 сараптама жасау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 үй-коммуналдық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23574376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 үй 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15178706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энергетика және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 шаруашылық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6743845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 коммуникациялық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 дамыту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6743845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құрылыс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7351020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салу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7351020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тұрғын үй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1083841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департаментінің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
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қажеттiлiктер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 жер учаскелерiн алып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қою, соның iшiнде сатып алу жолымен алып қою және осыған байланысты жылжымайтын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 айыру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1030069
</w:t>
            </w:r>
          </w:p>
        </w:tc>
      </w:tr>
      <w:tr>
        <w:trPr>
          <w:trHeight w:val="7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және техногендік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 төтенше жағдайлардыжою үшін жергілікті атқарушы органның төтенше резервінің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 іс-шаралар өткізу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 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1383824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энергетика және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 шаруашылық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1383824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 және коммуналдық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 департаментінің қызметін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шаруашылық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 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974302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 жабдықтау және су бөлу жүйесін қалыптастыру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 жабдықтау жүйесін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 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7011846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 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6541846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 көшелерді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1194287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мекендердің санитариясынқамтамасыз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1503536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 орындарын күтіп-ұстау және туысы жоқ адамдарды жерлеу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 абаттандыру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 көгалдандыру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3804023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құрылыс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 объектілерін 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 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4592657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 саласындағы 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2557018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мәдениет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2027932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 департаментінің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 жұмысын қолдау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1559230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 қайраткерлерін мәңгіесте сақтау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 мұра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 сақтауды және оларға қол жетімділікті 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 және музыка өнерiн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111494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 мен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дендропарктердiң жұмыс iстеуiн 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193622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 объектілерін 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911609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дене шынықтыру жәнеспорт 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898609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 шынықтыру және спорт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қаладеңгейінде спорттық жарыстар өткiзу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7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 түрлерi бойынша республикалық маңызы бар қала, астана құрама командаларының мүшелерiн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 және олардың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 спорт жарыстарынақатысуы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671946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 жобалардың (бағдарламалардың) техникалық - экономикалық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 әзірлеу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 сараптама жасау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86814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құрылыс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 шынықтыру және спорт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 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758163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мұрағат және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құжаттар 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 және құжаттама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 қызметін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 қордың сақталуын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мәдениет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149174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 кiтапханалардың жұмыс iстеуiн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149174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ішкі саясат      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404080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 ақпарат құралдары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 мемлекеттiк ақпарат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 жүргізу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404080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тілдерді 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 дамыту басқармасыныңқызметін 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тілді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халықтарының басқа да тілдерін 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
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құрылыс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 объектілерін 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кәсіпкерлік және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 қызметті реттеу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 ақпараттық кеңiстiктi ұйымдастыру жөнiндегi өзге де 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ішкі 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саясат департаментінің қызметін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 саясаты саласындағы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 бағдарламаларды iске асыру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 кешенi және жер қойнауын 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4861760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 кешені жәнежер қойнауын пайдалану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саласындағы өзге де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4861760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энергетика және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 шаруашылық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4861760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 жүйені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4861760
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 табиғи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аумақтар, қоршаған ортаны және жануарлар дүниесін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қорғау, жер 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1754288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 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қаланың, астананың ауылшаруашылық атқарушы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қаланың, астананың ауылшаруашылық атқарушы органының қызметін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 ортаны 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1702189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табиғи ресурстар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 табиғатты пайдалануды реттеу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1702189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ресурстар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 қызметін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іс-шаралар өткізу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928000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 бар ерекше қорғалатын табиғи аумақтарды күтiп-ұстау және қорғау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 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жер қатынастары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 басқармасыныңқызметін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 және құрылыс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638425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 құрылысы және құрылыс 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638425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сәулет, қала құрылысы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559460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 құрылысы департаментінің қызметін 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мекендердегі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 бас жоспарын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мемлекеттік сәулет-құрылыс бақылауы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сәулет-құрылыс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 департаментінің қызметін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құрылыс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 департаментінің қызметін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 және 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41738422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 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7657981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жолаушылар көлігі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 автомобиль жолдары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7657981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 жолдарының жұмыс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 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7657981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 және коммуникациялар саласындағы өзге де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34080441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жолаушылар көлігі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 автомобиль жолдары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34080441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 көлігі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 жолдары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қызметін 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инфрақұрылымын 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34051549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 қызметтерді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кәсіпкерлік және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 және өнеркәсіп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80188
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379876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қаржы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379876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 шығындарға арналған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 жергілікті атқарушы органының резерві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7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 органның, республикалық маңызы бар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табиғи және техногендік сипаттағы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 жағдайларды жоюға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 төтенше резерві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129876
</w:t>
            </w:r>
          </w:p>
        </w:tc>
      </w:tr>
      <w:tr>
        <w:trPr>
          <w:trHeight w:val="7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 шешiмдерi бойынша мiндеттемелердi орындауға арналған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астана жергілікті атқарушы органының резерві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Борышқа  қызмет 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қызмет 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қаржы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 борышына қызмет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қаржы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 трансферттерді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алулар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72310353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Операциялық 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-6397475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Таза бюджеттік кредит беру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 кредиттерді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 кредиттерді 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бюджеттен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берілген бюджеттік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кредиттерді 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тұлғаларға жергілікті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2005 жылға дейін берілген бюджеттік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 өтеу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1354256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Қаржы активтерімен жасалатын операциялар бойынша сальдо: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 активтерін сатып 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қаржы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тұлғалардың жарғылық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 қалыптастыру немесеұлғайту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864929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 қаржы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активтерін сатудан түсетін 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 қаржы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активтерін сатудан түсетін 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 активтерін ел ішінде сатудан түсетін 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 кешен түріндегі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мемлекеттік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 мен мемлекеттік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мемлекеттік кәсіпорындардың жедел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 немесе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 жүргізуіндегі өзгемемлекеттік мүлікті сатудан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түсімдер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Бюджеттік тапшылық  (профицит)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-5146055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Бюджет тапшылығын (профицитін) қаржыландыру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5146055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 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ішкі қарыздар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 алу келісім шарттары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 органның республикалық маңыздағы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 алатын қарыздар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 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 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 қаржы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 органның борышын өтеу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7476395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 қаражаты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қалдықтарының 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 қаражаты 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бос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ІІІ сайланған Алматы 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 ХХХI 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 жылғы 3 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371 шешіміне 2 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2007 жылға арналған жергілікті бюджеттің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инвестициялық жобаларды бағдарламаларды) іске асыруға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және заңды тұлғалардың жарғылық капиталын қалыптастыруға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немесе ұлғайтуға бағытталған бюджеттік бағдарламаларға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бөлінген бюджеттік даму бағдарламаларының 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783"/>
        <w:gridCol w:w="1434"/>
        <w:gridCol w:w="1414"/>
        <w:gridCol w:w="1193"/>
        <w:gridCol w:w="7335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топ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функция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бағдарламалардың әкiмгері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бағдарлама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 жобалар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 сипаттағы мемлекеттiк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 басқарудың жалпы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функцияларын орындайтын өкiлдi,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атқарушы және басқа 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әкімінің 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жүйелер құру
</w:t>
            </w:r>
          </w:p>
        </w:tc>
      </w:tr>
      <w:tr>
        <w:trPr>
          <w:trHeight w:val="6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 тәртіп, қауіпсіздік,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құқық, сот, қылмыстық-атқару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 қорғау 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бюджетінен қаржыландырылатын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атқарушы ішкі істер 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жүйелерді құру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 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 беру саласындағы өзге де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беру объектілерін дамыту
</w:t>
            </w:r>
          </w:p>
        </w:tc>
      </w:tr>
      <w:tr>
        <w:trPr>
          <w:trHeight w:val="6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қаласындағы білім беру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сейсмикалық күшейту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 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 сақтау саласындағы өзге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 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 объектілерін дамыту
</w:t>
            </w:r>
          </w:p>
        </w:tc>
      </w:tr>
      <w:tr>
        <w:trPr>
          <w:trHeight w:val="5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қаласында денсаулық сақтау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сейсмикалық күшейту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 үй-коммуналдық 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 үй 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энергетика және коммуналдық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 коммуникациялық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 дамыту және жайластыру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салу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 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энергетика және коммуналдық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шаруашылық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 жабдықтау жүйесін дамыту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Елді-мекендерді көркейту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 объектілерін дамыту
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 спорт, туризм және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 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 саласындағы 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 объектілерін дамыту
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6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 шынықтыру және спорт объектілеріндамыту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 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 объектілерін дамыту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 кешенi және жер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қойнауын 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 кешені және жер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қойнауын пайдалану саласындағы өзгеде 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энергетика және коммуналдық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 жүйені дамыту
</w:t>
            </w:r>
          </w:p>
        </w:tc>
      </w:tr>
      <w:tr>
        <w:trPr>
          <w:trHeight w:val="10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 су, орман, балық шаруашалығы,ерекше қорғалатын табиғи аумақтар, қоршаған ортаны және жануарлар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дүниесін қорғау, жер 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 ортаны 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 ресурстар және табиғатты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пайдалануды реттеу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 объектілерін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 және 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 және коммуникациялар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саласындағы өзге 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жолаушылар көлігі және 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жолдары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инфрақұрылымын дамыту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 бағдарламалар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 сипаттағы мемлекеттiк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 басқарудың жалпы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функцияларын орындайтын өкiлдi,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атқарушы және басқа 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әкімінің 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 шеңберінде 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 дамыту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 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 кәсіби бiлiм 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кәсіптік білімді мамандарды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 беру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кәсіптік білімді мамандарды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 беру саласындағы өзге 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 беру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 шеңберінде 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 дамыту
</w:t>
            </w:r>
          </w:p>
        </w:tc>
      </w:tr>
      <w:tr>
        <w:trPr>
          <w:trHeight w:val="6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 беру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 шеңберінде 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 дамыту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 тұлғалардың жарғылық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капиталын қалыптастыру немесе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ұлғайту инвестициялар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XXXI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                        Б. 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 Т. Мұкашев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