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216f" w14:textId="8472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Отпан ауылдық округін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2007 жылғы 8 қазандағы N 2/16 шешімі,     Маңғыстау облыстық әкімдігінің 2007 жылғы 5 қазандағы N 327-1 қаулысы. Маңғыстау облысының Әділет департаментінде 2007 жылғы 31 қазанда N 1982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бүкiл мәтін бойынша: «селолық» деген сөз «ауылдық» сөзбен ауыстырылды - Маңғыстау облысы әкімдігінің 21.05.2015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облыстық мәслихатының 21.05.2015 </w:t>
      </w:r>
      <w:r>
        <w:rPr>
          <w:rFonts w:ascii="Times New Roman"/>
          <w:b w:val="false"/>
          <w:i w:val="false"/>
          <w:color w:val="000000"/>
          <w:sz w:val="28"/>
        </w:rPr>
        <w:t>№ 25/390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мен Маңғыстау ауданы әкімдігінің Маңғыстау ауданының Отпан ауылдық округін құру туралы ұсынысын қарай келіп,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әкімшілік-аумақтық құрылыcы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11-бабының 3-тармағына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Маңғыстау ауданының Жыңғылды селолық округінен Тұщыбек, 15-Бекет елді мекендері шекарасында бөлініп, орталығы Тұщыбек елді мекені болатын Отпан ауылдық округі құрылсын.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М. Молдағұлов                     Қ. Көшербаев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  мәслихат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 Б. Шелпеков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