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ae04" w14:textId="869a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ұйымдарының түлектеріне Қазақстан Республикасының жоғарғы оқу орындарында оқу ақысын төлеу үшін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әкімдігінің 2007 жылғы 6 тамыздағы N 272 қаулысы. Маңғыстау облысының Әділет департаментінде 2007 жылғы 14 қыркүйекте N 1976 тіркелді. Күші жойылды - Маңғыстау облысы әкімдігінің 2010 жылғы 04 қарашадағы № 384 қаулысымен</w:t>
      </w:r>
    </w:p>
    <w:p>
      <w:pPr>
        <w:spacing w:after="0"/>
        <w:ind w:left="0"/>
        <w:jc w:val="both"/>
      </w:pPr>
      <w:bookmarkStart w:name="z29" w:id="0"/>
      <w:r>
        <w:rPr>
          <w:rFonts w:ascii="Times New Roman"/>
          <w:b w:val="false"/>
          <w:i w:val="false"/>
          <w:color w:val="000000"/>
          <w:sz w:val="28"/>
        </w:rPr>
        <w:t>
       </w:t>
      </w:r>
      <w:r>
        <w:rPr>
          <w:rFonts w:ascii="Times New Roman"/>
          <w:b w:val="false"/>
          <w:i w:val="false"/>
          <w:color w:val="ff0000"/>
          <w:sz w:val="28"/>
        </w:rPr>
        <w:t xml:space="preserve">Ескерту. Күші жойылды - Маңғыстау облысы әкімдігінің 2010.11.04 </w:t>
      </w:r>
      <w:r>
        <w:rPr>
          <w:rFonts w:ascii="Times New Roman"/>
          <w:b w:val="false"/>
          <w:i w:val="false"/>
          <w:color w:val="000000"/>
          <w:sz w:val="28"/>
        </w:rPr>
        <w:t>№ 384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Денсаулық сақтау жүйесі туралы</w:t>
      </w:r>
      <w:r>
        <w:rPr>
          <w:rFonts w:ascii="Times New Roman"/>
          <w:b w:val="false"/>
          <w:i w:val="false"/>
          <w:color w:val="000000"/>
          <w:sz w:val="28"/>
        </w:rPr>
        <w:t>" және "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Қазақстан Республикасының Заңдарына сәйкес мүгедектерді, сондай-ақ әлеуметтік осал санатындағы отбасыларының балаларын, ата-анасы мемлекеттік білім беру, денсаулық сақтау, мәдениет және спорт мекемелерінің және мемлекеттік қазынашылық кәсіпорындардың қызметкерлері болып табылатын отбасылардың балаларын әлеуметтік қолдау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Өңірдің кадрға деген қажеттілігін қанағаттандыру үшін Қазақстан Республикасының жоғары оқу орындарында оқытуға әлеуметтік көмек белгіленсін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Маңғыстау облысының әкімі жыл сайын өңірдің қажеттілігіне қарай мамандықтардың тізбесін және білім алушылар санын бекітеді.</w:t>
      </w:r>
      <w:r>
        <w:br/>
      </w:r>
      <w:r>
        <w:rPr>
          <w:rFonts w:ascii="Times New Roman"/>
          <w:b w:val="false"/>
          <w:i w:val="false"/>
          <w:color w:val="000000"/>
          <w:sz w:val="28"/>
        </w:rPr>
        <w:t>
</w:t>
      </w:r>
      <w:r>
        <w:rPr>
          <w:rFonts w:ascii="Times New Roman"/>
          <w:b w:val="false"/>
          <w:i w:val="false"/>
          <w:color w:val="000000"/>
          <w:sz w:val="28"/>
        </w:rPr>
        <w:t>
3. Әлеуметтік көмек тағайындау үшін конкурсқа қатысуға құқылы үміткерлерді іріктеу жөніндегі облыстық конкурстық комиссияның (бұдан әрі - Комиссия) құрамы 1 қосымшаға сәйкес бекітілсін.</w:t>
      </w:r>
      <w:r>
        <w:br/>
      </w:r>
      <w:r>
        <w:rPr>
          <w:rFonts w:ascii="Times New Roman"/>
          <w:b w:val="false"/>
          <w:i w:val="false"/>
          <w:color w:val="000000"/>
          <w:sz w:val="28"/>
        </w:rPr>
        <w:t>
</w:t>
      </w:r>
      <w:r>
        <w:rPr>
          <w:rFonts w:ascii="Times New Roman"/>
          <w:b w:val="false"/>
          <w:i w:val="false"/>
          <w:color w:val="000000"/>
          <w:sz w:val="28"/>
        </w:rPr>
        <w:t>
4. Конкурсқа жалпы білім беретін мектептерді, бастауыш және орта кәсіптік білім беру ұйымдарын бітірушілер, сондай-ақ Қазақстан Республикасының медициналық жоғары оқу орындарында оқитын студенттер (бұдан әрі - Үміткерлер) жіберіледі.</w:t>
      </w:r>
      <w:r>
        <w:br/>
      </w:r>
      <w:r>
        <w:rPr>
          <w:rFonts w:ascii="Times New Roman"/>
          <w:b w:val="false"/>
          <w:i w:val="false"/>
          <w:color w:val="000000"/>
          <w:sz w:val="28"/>
        </w:rPr>
        <w:t>
</w:t>
      </w:r>
      <w:r>
        <w:rPr>
          <w:rFonts w:ascii="Times New Roman"/>
          <w:b w:val="false"/>
          <w:i w:val="false"/>
          <w:color w:val="000000"/>
          <w:sz w:val="28"/>
        </w:rPr>
        <w:t>
5. Комиссия конкурсқа қатысушы Үміткерлерді әрбір елді мекеннің мамандарға деген қажеттілігіне қарай, әлеуметтік мәртебесін, жалпы білім беретін мектеп түлектерінің Бірыңғай ұлттық тестілеу қорытындысын назарға ала отырып іріктейді.</w:t>
      </w:r>
      <w:r>
        <w:br/>
      </w:r>
      <w:r>
        <w:rPr>
          <w:rFonts w:ascii="Times New Roman"/>
          <w:b w:val="false"/>
          <w:i w:val="false"/>
          <w:color w:val="000000"/>
          <w:sz w:val="28"/>
        </w:rPr>
        <w:t>
</w:t>
      </w:r>
      <w:r>
        <w:rPr>
          <w:rFonts w:ascii="Times New Roman"/>
          <w:b w:val="false"/>
          <w:i w:val="false"/>
          <w:color w:val="000000"/>
          <w:sz w:val="28"/>
        </w:rPr>
        <w:t>
6. Комиссия туралы Ереже бекітілсін (2 қосымша).</w:t>
      </w:r>
      <w:r>
        <w:br/>
      </w:r>
      <w:r>
        <w:rPr>
          <w:rFonts w:ascii="Times New Roman"/>
          <w:b w:val="false"/>
          <w:i w:val="false"/>
          <w:color w:val="000000"/>
          <w:sz w:val="28"/>
        </w:rPr>
        <w:t>
</w:t>
      </w:r>
      <w:r>
        <w:rPr>
          <w:rFonts w:ascii="Times New Roman"/>
          <w:b w:val="false"/>
          <w:i w:val="false"/>
          <w:color w:val="000000"/>
          <w:sz w:val="28"/>
        </w:rPr>
        <w:t xml:space="preserve">
7. Комиссияның жұмыс органы (бұдан әрі - Жұмыс органы) "Маңғыстау облысының жұмыспен қамтуды үйлестіру және әлеуметтік бағдарламалар департаменті" мемлекеттік мекемесі болып табылады </w:t>
      </w:r>
      <w:r>
        <w:br/>
      </w:r>
      <w:r>
        <w:rPr>
          <w:rFonts w:ascii="Times New Roman"/>
          <w:b w:val="false"/>
          <w:i w:val="false"/>
          <w:color w:val="000000"/>
          <w:sz w:val="28"/>
        </w:rPr>
        <w:t>
</w:t>
      </w:r>
      <w:r>
        <w:rPr>
          <w:rFonts w:ascii="Times New Roman"/>
          <w:b w:val="false"/>
          <w:i w:val="false"/>
          <w:color w:val="000000"/>
          <w:sz w:val="28"/>
        </w:rPr>
        <w:t>
8. "Жергілікті өкілетті органның шешімімен мұқтаж азаматтардың жекелеген санаттарына әлеуметтік көмек" бюджеттік бағдарламасының әкімшісі (бұдан әрі - Әкімші) аудандық және қалалық жұмыспен қамту және әлеуметтік бағдарламалар бөлімдері болып табылады.</w:t>
      </w:r>
      <w:r>
        <w:br/>
      </w:r>
      <w:r>
        <w:rPr>
          <w:rFonts w:ascii="Times New Roman"/>
          <w:b w:val="false"/>
          <w:i w:val="false"/>
          <w:color w:val="000000"/>
          <w:sz w:val="28"/>
        </w:rPr>
        <w:t>
</w:t>
      </w:r>
      <w:r>
        <w:rPr>
          <w:rFonts w:ascii="Times New Roman"/>
          <w:b w:val="false"/>
          <w:i w:val="false"/>
          <w:color w:val="000000"/>
          <w:sz w:val="28"/>
        </w:rPr>
        <w:t>
9. Комиссияның хаттамасы негізінде конкурстық іріктеуден ойдағыдай өткен Үміткерлерге әлеуметтік көмек тағайындалатын болып белгіленсін. Бұдан кейін Үміткерлер әлеуметтік көмек Алушы болып аталады.</w:t>
      </w:r>
      <w:r>
        <w:br/>
      </w:r>
      <w:r>
        <w:rPr>
          <w:rFonts w:ascii="Times New Roman"/>
          <w:b w:val="false"/>
          <w:i w:val="false"/>
          <w:color w:val="000000"/>
          <w:sz w:val="28"/>
        </w:rPr>
        <w:t>
</w:t>
      </w:r>
      <w:r>
        <w:rPr>
          <w:rFonts w:ascii="Times New Roman"/>
          <w:b w:val="false"/>
          <w:i w:val="false"/>
          <w:color w:val="000000"/>
          <w:sz w:val="28"/>
        </w:rPr>
        <w:t>
10. Әлеуметтік көмек Үміткерлерге жоғары оқу орнының ақысын төлеу үшін белгіленген көлемде, бірақ Қазақстан Республикасы Үкіметінің Қаулысымен белгіленген оқу жылында бір студентті оқытудың орта шығынынан артық емес мөлшерде тағайындалады.</w:t>
      </w:r>
      <w:r>
        <w:br/>
      </w:r>
      <w:r>
        <w:rPr>
          <w:rFonts w:ascii="Times New Roman"/>
          <w:b w:val="false"/>
          <w:i w:val="false"/>
          <w:color w:val="000000"/>
          <w:sz w:val="28"/>
        </w:rPr>
        <w:t>
</w:t>
      </w:r>
      <w:r>
        <w:rPr>
          <w:rFonts w:ascii="Times New Roman"/>
          <w:b w:val="false"/>
          <w:i w:val="false"/>
          <w:color w:val="000000"/>
          <w:sz w:val="28"/>
        </w:rPr>
        <w:t>
11. Әлеуметтік көмек Алушыға сонымен бірге бүкіл оқу кезеңіне тамақтануға және тұруына ай сайын бес мың теңге мөлшерінде Әлеуметтік төлем тағайындалады.</w:t>
      </w:r>
      <w:r>
        <w:br/>
      </w:r>
      <w:r>
        <w:rPr>
          <w:rFonts w:ascii="Times New Roman"/>
          <w:b w:val="false"/>
          <w:i w:val="false"/>
          <w:color w:val="000000"/>
          <w:sz w:val="28"/>
        </w:rPr>
        <w:t>
</w:t>
      </w:r>
      <w:r>
        <w:rPr>
          <w:rFonts w:ascii="Times New Roman"/>
          <w:b w:val="false"/>
          <w:i w:val="false"/>
          <w:color w:val="000000"/>
          <w:sz w:val="28"/>
        </w:rPr>
        <w:t>
12. Үміткерлер конкурсқа қатысу үшін Әкімшіге 3 қосымшада көрсетілген құжаттардың салыстыру үшін түпнұсқасын және көшірмесін ұсынады, одан кейін түпнұсқа арыз иесіне қайтарылады.</w:t>
      </w:r>
      <w:r>
        <w:br/>
      </w:r>
      <w:r>
        <w:rPr>
          <w:rFonts w:ascii="Times New Roman"/>
          <w:b w:val="false"/>
          <w:i w:val="false"/>
          <w:color w:val="000000"/>
          <w:sz w:val="28"/>
        </w:rPr>
        <w:t>
</w:t>
      </w:r>
      <w:r>
        <w:rPr>
          <w:rFonts w:ascii="Times New Roman"/>
          <w:b w:val="false"/>
          <w:i w:val="false"/>
          <w:color w:val="000000"/>
          <w:sz w:val="28"/>
        </w:rPr>
        <w:t>
13. Үлгі құжаттардың нысаны бекітілсін (4-6 қосымшалар).</w:t>
      </w:r>
      <w:r>
        <w:br/>
      </w:r>
      <w:r>
        <w:rPr>
          <w:rFonts w:ascii="Times New Roman"/>
          <w:b w:val="false"/>
          <w:i w:val="false"/>
          <w:color w:val="000000"/>
          <w:sz w:val="28"/>
        </w:rPr>
        <w:t>
</w:t>
      </w:r>
      <w:r>
        <w:rPr>
          <w:rFonts w:ascii="Times New Roman"/>
          <w:b w:val="false"/>
          <w:i w:val="false"/>
          <w:color w:val="000000"/>
          <w:sz w:val="28"/>
        </w:rPr>
        <w:t xml:space="preserve">
14.Әкімшілер Үміткерлердің жеке істерін қалыптастырып, олардың әлеуметтік мәртебесіне сәйкес конкурсқа қатысуға жіберу жөнінде қорытынды шығаруға жұмыс органына кесім бойынша сараптауға береді. </w:t>
      </w:r>
      <w:r>
        <w:br/>
      </w:r>
      <w:r>
        <w:rPr>
          <w:rFonts w:ascii="Times New Roman"/>
          <w:b w:val="false"/>
          <w:i w:val="false"/>
          <w:color w:val="000000"/>
          <w:sz w:val="28"/>
        </w:rPr>
        <w:t>
</w:t>
      </w:r>
      <w:r>
        <w:rPr>
          <w:rFonts w:ascii="Times New Roman"/>
          <w:b w:val="false"/>
          <w:i w:val="false"/>
          <w:color w:val="000000"/>
          <w:sz w:val="28"/>
        </w:rPr>
        <w:t>
15. Жұмыс органы үш күн ішінде сараптама жүргізеді және конкурсқа қатысуға жіберілген Үміткерлердің құжаттарын облыстық Комиссияның қарауына шығарады.</w:t>
      </w:r>
      <w:r>
        <w:br/>
      </w:r>
      <w:r>
        <w:rPr>
          <w:rFonts w:ascii="Times New Roman"/>
          <w:b w:val="false"/>
          <w:i w:val="false"/>
          <w:color w:val="000000"/>
          <w:sz w:val="28"/>
        </w:rPr>
        <w:t>
</w:t>
      </w:r>
      <w:r>
        <w:rPr>
          <w:rFonts w:ascii="Times New Roman"/>
          <w:b w:val="false"/>
          <w:i w:val="false"/>
          <w:color w:val="000000"/>
          <w:sz w:val="28"/>
        </w:rPr>
        <w:t>
16. Комиссия Үміткерлердің құжаттарын үш күш ішінде қарап, ұсынылған құжаттар негізінде әрбір Үміткерге қатысты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17. Жұмыс органы екі күн ішінде Әлеуметтік көмек тағайындау үшін конкурстық іріктеуден ойдағыдай өткен Үміткерлердің құжаттарын кесім бойынша Әкімшіге береді.</w:t>
      </w:r>
      <w:r>
        <w:br/>
      </w:r>
      <w:r>
        <w:rPr>
          <w:rFonts w:ascii="Times New Roman"/>
          <w:b w:val="false"/>
          <w:i w:val="false"/>
          <w:color w:val="000000"/>
          <w:sz w:val="28"/>
        </w:rPr>
        <w:t>
</w:t>
      </w:r>
      <w:r>
        <w:rPr>
          <w:rFonts w:ascii="Times New Roman"/>
          <w:b w:val="false"/>
          <w:i w:val="false"/>
          <w:color w:val="000000"/>
          <w:sz w:val="28"/>
        </w:rPr>
        <w:t>
18. Жұмыс органы Әлеуметтік көмек тағайындау үшін конкурстық іріктеуден өтпеген Үміткерлерді өтпеу негізін мазмұндай отырып хабардар етеді.</w:t>
      </w:r>
      <w:r>
        <w:br/>
      </w:r>
      <w:r>
        <w:rPr>
          <w:rFonts w:ascii="Times New Roman"/>
          <w:b w:val="false"/>
          <w:i w:val="false"/>
          <w:color w:val="000000"/>
          <w:sz w:val="28"/>
        </w:rPr>
        <w:t>
</w:t>
      </w:r>
      <w:r>
        <w:rPr>
          <w:rFonts w:ascii="Times New Roman"/>
          <w:b w:val="false"/>
          <w:i w:val="false"/>
          <w:color w:val="000000"/>
          <w:sz w:val="28"/>
        </w:rPr>
        <w:t>
19. Әлеуметтік көмек әлеуметтік көмек Алушының екінші деңгейдегі банктердегі жеке есеп шотына Әкімші арқылы аударылады.</w:t>
      </w:r>
      <w:r>
        <w:br/>
      </w:r>
      <w:r>
        <w:rPr>
          <w:rFonts w:ascii="Times New Roman"/>
          <w:b w:val="false"/>
          <w:i w:val="false"/>
          <w:color w:val="000000"/>
          <w:sz w:val="28"/>
        </w:rPr>
        <w:t>
</w:t>
      </w:r>
      <w:r>
        <w:rPr>
          <w:rFonts w:ascii="Times New Roman"/>
          <w:b w:val="false"/>
          <w:i w:val="false"/>
          <w:color w:val="000000"/>
          <w:sz w:val="28"/>
        </w:rPr>
        <w:t>
20. Әкімші Комиссия хаттамасының негізінде әлеуметтік көмек Алушымен Келісім шарт жасасады, Әлеуметтік көмектің, тамақтану мен тұруына ай сайынғы әлеуметтік төлемнің уақтылы аударылуын қамтамасыз етеді.</w:t>
      </w:r>
      <w:r>
        <w:br/>
      </w:r>
      <w:r>
        <w:rPr>
          <w:rFonts w:ascii="Times New Roman"/>
          <w:b w:val="false"/>
          <w:i w:val="false"/>
          <w:color w:val="000000"/>
          <w:sz w:val="28"/>
        </w:rPr>
        <w:t>
</w:t>
      </w:r>
      <w:r>
        <w:rPr>
          <w:rFonts w:ascii="Times New Roman"/>
          <w:b w:val="false"/>
          <w:i w:val="false"/>
          <w:color w:val="000000"/>
          <w:sz w:val="28"/>
        </w:rPr>
        <w:t>
21. Білім, денсаулық сақтау департаменттері, мәдениет, дене тәрбиесі және спорт басқармалары елді мекендердің әкімдерімен бірлесіп:</w:t>
      </w:r>
      <w:r>
        <w:br/>
      </w:r>
      <w:r>
        <w:rPr>
          <w:rFonts w:ascii="Times New Roman"/>
          <w:b w:val="false"/>
          <w:i w:val="false"/>
          <w:color w:val="000000"/>
          <w:sz w:val="28"/>
        </w:rPr>
        <w:t>
      1) жылына 2 рет (күнтізбелік және оқу жылының басында) әлеуметтік көмек Алушылардың оқуы туралы жұмыс органын хабардар етеді;</w:t>
      </w:r>
      <w:r>
        <w:br/>
      </w:r>
      <w:r>
        <w:rPr>
          <w:rFonts w:ascii="Times New Roman"/>
          <w:b w:val="false"/>
          <w:i w:val="false"/>
          <w:color w:val="000000"/>
          <w:sz w:val="28"/>
        </w:rPr>
        <w:t>
      2) әлеуметтік көмек Алушыларға оқу кезеңінде өндірістік практикадан өтуге, каникул кезеңінде әлеуметтік көмек Алушылардың мүмкіндігінше және келісімімен жұмысқа орналасуына, мүмкіндігіне қарай, ықпал етеді;</w:t>
      </w:r>
      <w:r>
        <w:br/>
      </w:r>
      <w:r>
        <w:rPr>
          <w:rFonts w:ascii="Times New Roman"/>
          <w:b w:val="false"/>
          <w:i w:val="false"/>
          <w:color w:val="000000"/>
          <w:sz w:val="28"/>
        </w:rPr>
        <w:t xml:space="preserve">
      3) толық оқу курсын  аяқтап,  тиісті   мамандық пен  мемлекеттік  үлгідегі   диплом   берілгеннен   кейін  жұмысқа   орналасуын  қамтамасыз етеді. </w:t>
      </w:r>
    </w:p>
    <w:bookmarkEnd w:id="0"/>
    <w:bookmarkStart w:name="z22" w:id="1"/>
    <w:p>
      <w:pPr>
        <w:spacing w:after="0"/>
        <w:ind w:left="0"/>
        <w:jc w:val="both"/>
      </w:pPr>
      <w:r>
        <w:rPr>
          <w:rFonts w:ascii="Times New Roman"/>
          <w:b w:val="false"/>
          <w:i w:val="false"/>
          <w:color w:val="000000"/>
          <w:sz w:val="28"/>
        </w:rPr>
        <w:t>
      22. Осы  қаулының  орындалуын  бақылау  облыс  әкімінің  орынбасары  Г. Сейтмағанбетоваға жүктелсін.</w:t>
      </w:r>
    </w:p>
    <w:bookmarkEnd w:id="1"/>
    <w:bookmarkStart w:name="z23" w:id="2"/>
    <w:p>
      <w:pPr>
        <w:spacing w:after="0"/>
        <w:ind w:left="0"/>
        <w:jc w:val="both"/>
      </w:pPr>
      <w:r>
        <w:rPr>
          <w:rFonts w:ascii="Times New Roman"/>
          <w:b w:val="false"/>
          <w:i w:val="false"/>
          <w:color w:val="000000"/>
          <w:sz w:val="28"/>
        </w:rPr>
        <w:t>
      23. "Маңғыстау облысының жалпы білім беретін мектептерінің түлектеріне Қазақстан Республикасының жоғары оқу орындарында оқу ақысын төлеу үшін әлеуметтік көмек тағайындау туралы" Маңғыстау облысы әкімдігінің 2006 жылғы 26 маусымдағы N 200 қаулысының, Маңғыстау облысы әкімдігінің 2006 жылдың 26 маусымындағы N 200 қаулысына толықтырулар мен өзгерістер енгізу туралы "Маңғыстау облысының жалпы білім беретін мектептерінің және бастауыш кәсіптік білім, орта кәсіптік білім ұйымдарының түлектеріне Қазақстан Республикасының жоғары оқу орындарында оқу ақысын төлеу үшін әлеуметтік көмек тағайындау туралы" 2007 жылдың 8 қаңтарындағы N3 қаулыларының күші жойылды деп табылсын.</w:t>
      </w:r>
    </w:p>
    <w:bookmarkEnd w:id="2"/>
    <w:bookmarkStart w:name="z24" w:id="3"/>
    <w:p>
      <w:pPr>
        <w:spacing w:after="0"/>
        <w:ind w:left="0"/>
        <w:jc w:val="both"/>
      </w:pPr>
      <w:r>
        <w:rPr>
          <w:rFonts w:ascii="Times New Roman"/>
          <w:b w:val="false"/>
          <w:i w:val="false"/>
          <w:color w:val="000000"/>
          <w:sz w:val="28"/>
        </w:rPr>
        <w:t>
      24. Осы  қаулы ресми жарияланғаннан он күн өткеннен кейін қолданысқа енгізіледі.</w:t>
      </w:r>
    </w:p>
    <w:bookmarkEnd w:id="3"/>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xml:space="preserve">      міндетін атқарушы                       М.Бортник </w:t>
      </w:r>
    </w:p>
    <w:bookmarkStart w:name="z32" w:id="4"/>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N 272 қаулысына 1 қосымша</w:t>
      </w:r>
    </w:p>
    <w:bookmarkEnd w:id="4"/>
    <w:p>
      <w:pPr>
        <w:spacing w:after="0"/>
        <w:ind w:left="0"/>
        <w:jc w:val="left"/>
      </w:pPr>
      <w:r>
        <w:rPr>
          <w:rFonts w:ascii="Times New Roman"/>
          <w:b/>
          <w:i w:val="false"/>
          <w:color w:val="000000"/>
        </w:rPr>
        <w:t xml:space="preserve"> Әлеуметтік көмек тағайындауға үміткерлерді іріктеу</w:t>
      </w:r>
      <w:r>
        <w:br/>
      </w:r>
      <w:r>
        <w:rPr>
          <w:rFonts w:ascii="Times New Roman"/>
          <w:b/>
          <w:i w:val="false"/>
          <w:color w:val="000000"/>
        </w:rPr>
        <w:t>
жөніндегі облыстық конкурстық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xml:space="preserve">
Қараев                                облыс әкімінің орынбасары </w:t>
      </w:r>
      <w:r>
        <w:br/>
      </w:r>
      <w:r>
        <w:rPr>
          <w:rFonts w:ascii="Times New Roman"/>
          <w:b w:val="false"/>
          <w:i w:val="false"/>
          <w:color w:val="000000"/>
          <w:sz w:val="28"/>
        </w:rPr>
        <w:t xml:space="preserve">
Жауымбай Амантұрлыұлы </w:t>
      </w:r>
    </w:p>
    <w:p>
      <w:pPr>
        <w:spacing w:after="0"/>
        <w:ind w:left="0"/>
        <w:jc w:val="both"/>
      </w:pPr>
      <w:r>
        <w:rPr>
          <w:rFonts w:ascii="Times New Roman"/>
          <w:b w:val="false"/>
          <w:i w:val="false"/>
          <w:color w:val="000000"/>
          <w:sz w:val="28"/>
        </w:rPr>
        <w:t>Комиссия төрағасының орынбасары</w:t>
      </w:r>
      <w:r>
        <w:br/>
      </w:r>
      <w:r>
        <w:rPr>
          <w:rFonts w:ascii="Times New Roman"/>
          <w:b w:val="false"/>
          <w:i w:val="false"/>
          <w:color w:val="000000"/>
          <w:sz w:val="28"/>
        </w:rPr>
        <w:t>
Қалмұратова                           жұмыспен қамтуды үйлестіру</w:t>
      </w:r>
      <w:r>
        <w:br/>
      </w:r>
      <w:r>
        <w:rPr>
          <w:rFonts w:ascii="Times New Roman"/>
          <w:b w:val="false"/>
          <w:i w:val="false"/>
          <w:color w:val="000000"/>
          <w:sz w:val="28"/>
        </w:rPr>
        <w:t xml:space="preserve">
Гүлмира Мұратқызы                     және әлеуметтік </w:t>
      </w:r>
      <w:r>
        <w:br/>
      </w:r>
      <w:r>
        <w:rPr>
          <w:rFonts w:ascii="Times New Roman"/>
          <w:b w:val="false"/>
          <w:i w:val="false"/>
          <w:color w:val="000000"/>
          <w:sz w:val="28"/>
        </w:rPr>
        <w:t>
                                      бағдарламалар</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Нұрмамедова                           облыстық жұмыспен қамтуды және</w:t>
      </w:r>
      <w:r>
        <w:br/>
      </w:r>
      <w:r>
        <w:rPr>
          <w:rFonts w:ascii="Times New Roman"/>
          <w:b w:val="false"/>
          <w:i w:val="false"/>
          <w:color w:val="000000"/>
          <w:sz w:val="28"/>
        </w:rPr>
        <w:t>
Қарашаш Ішбергенқызы                  әлеуметтік бағдарламалар</w:t>
      </w:r>
      <w:r>
        <w:br/>
      </w:r>
      <w:r>
        <w:rPr>
          <w:rFonts w:ascii="Times New Roman"/>
          <w:b w:val="false"/>
          <w:i w:val="false"/>
          <w:color w:val="000000"/>
          <w:sz w:val="28"/>
        </w:rPr>
        <w:t>
                                      үйлестіру</w:t>
      </w:r>
      <w:r>
        <w:br/>
      </w:r>
      <w:r>
        <w:rPr>
          <w:rFonts w:ascii="Times New Roman"/>
          <w:b w:val="false"/>
          <w:i w:val="false"/>
          <w:color w:val="000000"/>
          <w:sz w:val="28"/>
        </w:rPr>
        <w:t>
                                      департаменті директорының</w:t>
      </w:r>
      <w:r>
        <w:br/>
      </w:r>
      <w:r>
        <w:rPr>
          <w:rFonts w:ascii="Times New Roman"/>
          <w:b w:val="false"/>
          <w:i w:val="false"/>
          <w:color w:val="000000"/>
          <w:sz w:val="28"/>
        </w:rPr>
        <w:t>
                                      орынбасары, комиссия хатшысы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Шелпеков                              облыстық мәслихаттың хатшысы</w:t>
      </w:r>
      <w:r>
        <w:br/>
      </w:r>
      <w:r>
        <w:rPr>
          <w:rFonts w:ascii="Times New Roman"/>
          <w:b w:val="false"/>
          <w:i w:val="false"/>
          <w:color w:val="000000"/>
          <w:sz w:val="28"/>
        </w:rPr>
        <w:t xml:space="preserve">
Бақтыбай Ақбердіұлы                   (келісім бойынша)           </w:t>
      </w:r>
    </w:p>
    <w:p>
      <w:pPr>
        <w:spacing w:after="0"/>
        <w:ind w:left="0"/>
        <w:jc w:val="both"/>
      </w:pPr>
      <w:r>
        <w:rPr>
          <w:rFonts w:ascii="Times New Roman"/>
          <w:b w:val="false"/>
          <w:i w:val="false"/>
          <w:color w:val="000000"/>
          <w:sz w:val="28"/>
        </w:rPr>
        <w:t>Айдарханов                            денсаулық сақтау</w:t>
      </w:r>
      <w:r>
        <w:br/>
      </w:r>
      <w:r>
        <w:rPr>
          <w:rFonts w:ascii="Times New Roman"/>
          <w:b w:val="false"/>
          <w:i w:val="false"/>
          <w:color w:val="000000"/>
          <w:sz w:val="28"/>
        </w:rPr>
        <w:t>
Арман Тергеуұлы                       департаментінің директоры</w:t>
      </w:r>
    </w:p>
    <w:p>
      <w:pPr>
        <w:spacing w:after="0"/>
        <w:ind w:left="0"/>
        <w:jc w:val="both"/>
      </w:pPr>
      <w:r>
        <w:rPr>
          <w:rFonts w:ascii="Times New Roman"/>
          <w:b w:val="false"/>
          <w:i w:val="false"/>
          <w:color w:val="000000"/>
          <w:sz w:val="28"/>
        </w:rPr>
        <w:t>Әлібекова                             қаржы департаментінің</w:t>
      </w:r>
      <w:r>
        <w:br/>
      </w:r>
      <w:r>
        <w:rPr>
          <w:rFonts w:ascii="Times New Roman"/>
          <w:b w:val="false"/>
          <w:i w:val="false"/>
          <w:color w:val="000000"/>
          <w:sz w:val="28"/>
        </w:rPr>
        <w:t xml:space="preserve">
Марина Борисқызы                      директоры            </w:t>
      </w:r>
    </w:p>
    <w:p>
      <w:pPr>
        <w:spacing w:after="0"/>
        <w:ind w:left="0"/>
        <w:jc w:val="both"/>
      </w:pPr>
      <w:r>
        <w:rPr>
          <w:rFonts w:ascii="Times New Roman"/>
          <w:b w:val="false"/>
          <w:i w:val="false"/>
          <w:color w:val="000000"/>
          <w:sz w:val="28"/>
        </w:rPr>
        <w:t>Әбжаппаров                            Ш.Есенов атындағы Ақтау Әбдімүтәліп Әбжаппарұлы               Мемлекеттік Университетінің</w:t>
      </w:r>
      <w:r>
        <w:br/>
      </w:r>
      <w:r>
        <w:rPr>
          <w:rFonts w:ascii="Times New Roman"/>
          <w:b w:val="false"/>
          <w:i w:val="false"/>
          <w:color w:val="000000"/>
          <w:sz w:val="28"/>
        </w:rPr>
        <w:t>
                                      ректоры</w:t>
      </w:r>
    </w:p>
    <w:p>
      <w:pPr>
        <w:spacing w:after="0"/>
        <w:ind w:left="0"/>
        <w:jc w:val="both"/>
      </w:pPr>
      <w:r>
        <w:rPr>
          <w:rFonts w:ascii="Times New Roman"/>
          <w:b w:val="false"/>
          <w:i w:val="false"/>
          <w:color w:val="000000"/>
          <w:sz w:val="28"/>
        </w:rPr>
        <w:t>Fұмарова                              мәдениет басқармасының</w:t>
      </w:r>
      <w:r>
        <w:br/>
      </w:r>
      <w:r>
        <w:rPr>
          <w:rFonts w:ascii="Times New Roman"/>
          <w:b w:val="false"/>
          <w:i w:val="false"/>
          <w:color w:val="000000"/>
          <w:sz w:val="28"/>
        </w:rPr>
        <w:t>
Майра Смайылқызы                      бастығы</w:t>
      </w:r>
    </w:p>
    <w:p>
      <w:pPr>
        <w:spacing w:after="0"/>
        <w:ind w:left="0"/>
        <w:jc w:val="both"/>
      </w:pPr>
      <w:r>
        <w:rPr>
          <w:rFonts w:ascii="Times New Roman"/>
          <w:b w:val="false"/>
          <w:i w:val="false"/>
          <w:color w:val="000000"/>
          <w:sz w:val="28"/>
        </w:rPr>
        <w:t xml:space="preserve">Жұмашев                               білім  департаментінің </w:t>
      </w:r>
      <w:r>
        <w:br/>
      </w:r>
      <w:r>
        <w:rPr>
          <w:rFonts w:ascii="Times New Roman"/>
          <w:b w:val="false"/>
          <w:i w:val="false"/>
          <w:color w:val="000000"/>
          <w:sz w:val="28"/>
        </w:rPr>
        <w:t>
Қаныбек Бекболатұлы                   директоры</w:t>
      </w:r>
    </w:p>
    <w:p>
      <w:pPr>
        <w:spacing w:after="0"/>
        <w:ind w:left="0"/>
        <w:jc w:val="both"/>
      </w:pPr>
      <w:r>
        <w:rPr>
          <w:rFonts w:ascii="Times New Roman"/>
          <w:b w:val="false"/>
          <w:i w:val="false"/>
          <w:color w:val="000000"/>
          <w:sz w:val="28"/>
        </w:rPr>
        <w:t>Нұрғалиева                            экономика және бюджеттік</w:t>
      </w:r>
      <w:r>
        <w:br/>
      </w:r>
      <w:r>
        <w:rPr>
          <w:rFonts w:ascii="Times New Roman"/>
          <w:b w:val="false"/>
          <w:i w:val="false"/>
          <w:color w:val="000000"/>
          <w:sz w:val="28"/>
        </w:rPr>
        <w:t>
Халила Хабижанқызы                    жоспарлау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Елизарова                             облыстық дене тәрбиесі және</w:t>
      </w:r>
      <w:r>
        <w:br/>
      </w:r>
      <w:r>
        <w:rPr>
          <w:rFonts w:ascii="Times New Roman"/>
          <w:b w:val="false"/>
          <w:i w:val="false"/>
          <w:color w:val="000000"/>
          <w:sz w:val="28"/>
        </w:rPr>
        <w:t>
Рушания Фаритовна                     спорт басқармасы бастығының                                            міндетін атқарушы</w:t>
      </w:r>
    </w:p>
    <w:p>
      <w:pPr>
        <w:spacing w:after="0"/>
        <w:ind w:left="0"/>
        <w:jc w:val="both"/>
      </w:pPr>
      <w:r>
        <w:rPr>
          <w:rFonts w:ascii="Times New Roman"/>
          <w:b w:val="false"/>
          <w:i w:val="false"/>
          <w:color w:val="ff0000"/>
          <w:sz w:val="28"/>
        </w:rPr>
        <w:t>     Ескерту. 1-қосымшаға өзгерту енгізілді - Маңғыстау облысы әкімдігінің 2008.03.27</w:t>
      </w:r>
      <w:r>
        <w:rPr>
          <w:rFonts w:ascii="Times New Roman"/>
          <w:b w:val="false"/>
          <w:i w:val="false"/>
          <w:color w:val="ff0000"/>
          <w:sz w:val="28"/>
        </w:rPr>
        <w:t xml:space="preserve"> N 224</w:t>
      </w:r>
      <w:r>
        <w:rPr>
          <w:rFonts w:ascii="Times New Roman"/>
          <w:b w:val="false"/>
          <w:i w:val="false"/>
          <w:color w:val="ff0000"/>
          <w:sz w:val="28"/>
        </w:rPr>
        <w:t xml:space="preserve"> (ресми жарияланған күнінен бастап қолданысқа енгізіледі) қаулысымен.</w:t>
      </w:r>
    </w:p>
    <w:bookmarkStart w:name="z25" w:id="5"/>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N 272 қаулысына 2-қосымша</w:t>
      </w:r>
    </w:p>
    <w:bookmarkEnd w:id="5"/>
    <w:p>
      <w:pPr>
        <w:spacing w:after="0"/>
        <w:ind w:left="0"/>
        <w:jc w:val="left"/>
      </w:pPr>
      <w:r>
        <w:rPr>
          <w:rFonts w:ascii="Times New Roman"/>
          <w:b/>
          <w:i w:val="false"/>
          <w:color w:val="000000"/>
        </w:rPr>
        <w:t xml:space="preserve"> Әлеуметтік көмек тағайындау үшін конкурсқа қатысуға құқылы</w:t>
      </w:r>
      <w:r>
        <w:br/>
      </w:r>
      <w:r>
        <w:rPr>
          <w:rFonts w:ascii="Times New Roman"/>
          <w:b/>
          <w:i w:val="false"/>
          <w:color w:val="000000"/>
        </w:rPr>
        <w:t>
үміткерлерді іріктеу жөніндегі облыстық конкурстық</w:t>
      </w:r>
      <w:r>
        <w:br/>
      </w:r>
      <w:r>
        <w:rPr>
          <w:rFonts w:ascii="Times New Roman"/>
          <w:b/>
          <w:i w:val="false"/>
          <w:color w:val="000000"/>
        </w:rPr>
        <w:t>
комиссия туралы 1. Жалпы ережелер</w:t>
      </w:r>
    </w:p>
    <w:p>
      <w:pPr>
        <w:spacing w:after="0"/>
        <w:ind w:left="0"/>
        <w:jc w:val="both"/>
      </w:pPr>
      <w:r>
        <w:rPr>
          <w:rFonts w:ascii="Times New Roman"/>
          <w:b w:val="false"/>
          <w:i w:val="false"/>
          <w:color w:val="000000"/>
          <w:sz w:val="28"/>
        </w:rPr>
        <w:t xml:space="preserve">      1. Осы Ереже әлеуметтік көмек тағайындау үшін конкурсқа қатысуға құқылы үміткерлерді іріктейтін облыстық конкурстық комиссияның мәртебесін, құру тәртібін және қызметін белгілейді (бұдан әрі - Комиссия). </w:t>
      </w:r>
      <w:r>
        <w:br/>
      </w:r>
      <w:r>
        <w:rPr>
          <w:rFonts w:ascii="Times New Roman"/>
          <w:b w:val="false"/>
          <w:i w:val="false"/>
          <w:color w:val="000000"/>
          <w:sz w:val="28"/>
        </w:rPr>
        <w:t>
      2. Комиссия өз қызметін Қазақстан Республикасының заңнамасына және Қазақстан Республикасының басқа да нормативтік-құқықтық актілеріне, сондай-ақ осы Ережеге сәйкес жүзеге асыратын тұрақты жұмыс істейтін орган болып табылады.</w:t>
      </w:r>
      <w:r>
        <w:br/>
      </w:r>
      <w:r>
        <w:rPr>
          <w:rFonts w:ascii="Times New Roman"/>
          <w:b w:val="false"/>
          <w:i w:val="false"/>
          <w:color w:val="000000"/>
          <w:sz w:val="28"/>
        </w:rPr>
        <w:t>
      3. Комиссияның жұмыс органы "Маңғыстау облысының жұмыспен қамтуды үйлестіру және әлеуметтік бағдарламалар департаменті" мемлекеттік мекемесі болып табылады.</w:t>
      </w:r>
      <w:r>
        <w:br/>
      </w:r>
      <w:r>
        <w:rPr>
          <w:rFonts w:ascii="Times New Roman"/>
          <w:b w:val="false"/>
          <w:i w:val="false"/>
          <w:color w:val="000000"/>
          <w:sz w:val="28"/>
        </w:rPr>
        <w:t>
      4. Комиссияның дербес құрамын облыс әкімдігі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2. Комиссияның негізгі міндеттері мен қызметтері</w:t>
      </w:r>
    </w:p>
    <w:p>
      <w:pPr>
        <w:spacing w:after="0"/>
        <w:ind w:left="0"/>
        <w:jc w:val="both"/>
      </w:pPr>
      <w:r>
        <w:rPr>
          <w:rFonts w:ascii="Times New Roman"/>
          <w:b w:val="false"/>
          <w:i w:val="false"/>
          <w:color w:val="000000"/>
          <w:sz w:val="28"/>
        </w:rPr>
        <w:t>      5. Міндеттері:</w:t>
      </w:r>
      <w:r>
        <w:br/>
      </w:r>
      <w:r>
        <w:rPr>
          <w:rFonts w:ascii="Times New Roman"/>
          <w:b w:val="false"/>
          <w:i w:val="false"/>
          <w:color w:val="000000"/>
          <w:sz w:val="28"/>
        </w:rPr>
        <w:t>
      Әлеуметтік көмек тағайындауға Үміткерлерді іріктеу жөнінде конкурс өткізу, білім беру ұйымдарында оқу кезінде танытқан қабілеті, үлгерімі мен Бірыңғай ұлттық тестілеу нәтижелері тұрғысынан Әлеуметтік көмек тағайындауды неғұрлым қажет ететін балаларды анықтау.</w:t>
      </w:r>
      <w:r>
        <w:br/>
      </w:r>
      <w:r>
        <w:rPr>
          <w:rFonts w:ascii="Times New Roman"/>
          <w:b w:val="false"/>
          <w:i w:val="false"/>
          <w:color w:val="000000"/>
          <w:sz w:val="28"/>
        </w:rPr>
        <w:t xml:space="preserve">
      Өңірдің, оның ішінде ауылдық елді мекендердің денсаулық, білім, мәдениет, туризм және спорт ұйымдарына мамандар қажеттілігін қанағаттандыру. </w:t>
      </w:r>
    </w:p>
    <w:p>
      <w:pPr>
        <w:spacing w:after="0"/>
        <w:ind w:left="0"/>
        <w:jc w:val="both"/>
      </w:pPr>
      <w:r>
        <w:rPr>
          <w:rFonts w:ascii="Times New Roman"/>
          <w:b w:val="false"/>
          <w:i w:val="false"/>
          <w:color w:val="000000"/>
          <w:sz w:val="28"/>
        </w:rPr>
        <w:t>      6. Комиссияның функциялары:</w:t>
      </w:r>
      <w:r>
        <w:br/>
      </w:r>
      <w:r>
        <w:rPr>
          <w:rFonts w:ascii="Times New Roman"/>
          <w:b w:val="false"/>
          <w:i w:val="false"/>
          <w:color w:val="000000"/>
          <w:sz w:val="28"/>
        </w:rPr>
        <w:t>
      1) Комиссия конкурсқа қатысушы Үміткерлерді әрбір елді мекеннің мамандарға қажеттілігіне қарай оның әлеуметтік мәртебесін назарға ала отырып іріктейді;</w:t>
      </w:r>
      <w:r>
        <w:br/>
      </w:r>
      <w:r>
        <w:rPr>
          <w:rFonts w:ascii="Times New Roman"/>
          <w:b w:val="false"/>
          <w:i w:val="false"/>
          <w:color w:val="000000"/>
          <w:sz w:val="28"/>
        </w:rPr>
        <w:t>
      2)Әлеуметтік көмек алу конкурсына қатысуға құқылы Үміткерлердің: азаматтардың әлеуметтік қорғалатын тобына жататын балалардың, әсіресе жетім, ата-анасының бірінің қамқорлығынсыз қалған балалар, жетімдер үйінің түлектері, мүгедектер, бала жасынан мүгедектер, ата-анасы мүгедек, зейнеткер отбасылардың балалары, Маңғыстау облысына көшіп келген оралман отбасыларының балалары, кәмелетке толмаған төрт және одан көп бірге тұратын балалары бар отбасыларының жалпы білім беретін мектептерді, бастауыш кәсіптік және орта кәсіптік білім беру ұйымдарын бітірушілер, сондай-ақ Қазақстан Республикасының медициналық жоғары оқу орындарында оқитын студенттерінің құжаттарын қарау. Жоғары, бастауыш және орта кәсіптік оқу орындарының күндізгі бөлімінде оқитын жасы кәмелетке жеткен балалар балалар санына ескеріледі;</w:t>
      </w:r>
      <w:r>
        <w:br/>
      </w:r>
      <w:r>
        <w:rPr>
          <w:rFonts w:ascii="Times New Roman"/>
          <w:b w:val="false"/>
          <w:i w:val="false"/>
          <w:color w:val="000000"/>
          <w:sz w:val="28"/>
        </w:rPr>
        <w:t>
      3) комиссия әлеуметтік мәртебесі бойынша әлеуметтік көмек алуға құқылы Үміткерлер болмаған жағдайда, тиісті Департаменттің, басқарманың жолдамасымен мамандығы бойынша 3 жыл ауылдық елді мекенде жұмыс істеуге тиіс Әлеуметтік көмек алушының міндеттемесінің орындалуын назарға ала отырып, ата-аналары білім, денсаулық сақтау және мәдениет, әлеуметтік қорғау және спорт мемлекеттік мекемелері мен мемлекеттік қазыналық кәсіпорындарында жұмыс істейтін балаларға әлеуметтік көмек тағайындауға құқылы.</w:t>
      </w:r>
      <w:r>
        <w:br/>
      </w:r>
      <w:r>
        <w:rPr>
          <w:rFonts w:ascii="Times New Roman"/>
          <w:b w:val="false"/>
          <w:i w:val="false"/>
          <w:color w:val="000000"/>
          <w:sz w:val="28"/>
        </w:rPr>
        <w:t>
      4) комиссия үміткерлердің құжаттарын қарайды, ұсынылған құжаттар негізінде әрбір Үміткерге қатысты шешім қабылдайды;</w:t>
      </w:r>
      <w:r>
        <w:br/>
      </w:r>
      <w:r>
        <w:rPr>
          <w:rFonts w:ascii="Times New Roman"/>
          <w:b w:val="false"/>
          <w:i w:val="false"/>
          <w:color w:val="000000"/>
          <w:sz w:val="28"/>
        </w:rPr>
        <w:t>
      5) комиссия қабылданған шешім туралы Жұмыс органын хабардар етеді;</w:t>
      </w:r>
      <w:r>
        <w:br/>
      </w:r>
      <w:r>
        <w:rPr>
          <w:rFonts w:ascii="Times New Roman"/>
          <w:b w:val="false"/>
          <w:i w:val="false"/>
          <w:color w:val="000000"/>
          <w:sz w:val="28"/>
        </w:rPr>
        <w:t>
      6) әлеуметтік көмектің осы жүйесін жетілдіру жөнінде ұсыныстар енгізеді.</w:t>
      </w:r>
    </w:p>
    <w:p>
      <w:pPr>
        <w:spacing w:after="0"/>
        <w:ind w:left="0"/>
        <w:jc w:val="left"/>
      </w:pPr>
      <w:r>
        <w:rPr>
          <w:rFonts w:ascii="Times New Roman"/>
          <w:b/>
          <w:i w:val="false"/>
          <w:color w:val="000000"/>
        </w:rPr>
        <w:t xml:space="preserve"> 3. Комиссияның құқығы</w:t>
      </w:r>
    </w:p>
    <w:p>
      <w:pPr>
        <w:spacing w:after="0"/>
        <w:ind w:left="0"/>
        <w:jc w:val="both"/>
      </w:pPr>
      <w:r>
        <w:rPr>
          <w:rFonts w:ascii="Times New Roman"/>
          <w:b w:val="false"/>
          <w:i w:val="false"/>
          <w:color w:val="000000"/>
          <w:sz w:val="28"/>
        </w:rPr>
        <w:t>      7. Комиссия заңнамамен белгіленген тәртіп бойынша жүктелген міндеттерді іске асыру барысында:</w:t>
      </w:r>
      <w:r>
        <w:br/>
      </w:r>
      <w:r>
        <w:rPr>
          <w:rFonts w:ascii="Times New Roman"/>
          <w:b w:val="false"/>
          <w:i w:val="false"/>
          <w:color w:val="000000"/>
          <w:sz w:val="28"/>
        </w:rPr>
        <w:t>
      1) Қазақстан Республикасы қалаларының жоғарғы оқу орындарынан мамандықтардың тізбесі мен құны туралы мәліметтерді сұрауға;</w:t>
      </w:r>
      <w:r>
        <w:br/>
      </w:r>
      <w:r>
        <w:rPr>
          <w:rFonts w:ascii="Times New Roman"/>
          <w:b w:val="false"/>
          <w:i w:val="false"/>
          <w:color w:val="000000"/>
          <w:sz w:val="28"/>
        </w:rPr>
        <w:t>
      2) Департаменттерден және басқа да мүдделі құрылымдардан нақты осы немесе өзге де мамандықтарға оқыту қажеттілігі туралы қорытынды сұрауға;</w:t>
      </w:r>
      <w:r>
        <w:br/>
      </w:r>
      <w:r>
        <w:rPr>
          <w:rFonts w:ascii="Times New Roman"/>
          <w:b w:val="false"/>
          <w:i w:val="false"/>
          <w:color w:val="000000"/>
          <w:sz w:val="28"/>
        </w:rPr>
        <w:t>
      3) Әлеуметтік көмек алуға үміткерлерді Комиссия отырысына шақыруға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4. Комиссия отырысын қалыптастыру және өткізу тәртібі</w:t>
      </w:r>
    </w:p>
    <w:p>
      <w:pPr>
        <w:spacing w:after="0"/>
        <w:ind w:left="0"/>
        <w:jc w:val="both"/>
      </w:pPr>
      <w:r>
        <w:rPr>
          <w:rFonts w:ascii="Times New Roman"/>
          <w:b w:val="false"/>
          <w:i w:val="false"/>
          <w:color w:val="000000"/>
          <w:sz w:val="28"/>
        </w:rPr>
        <w:t>      8. Комиссия отырыстарын Комиссия төрағасы, ол болмаған жағдайда төраға орынбасары өткізеді.</w:t>
      </w:r>
      <w:r>
        <w:br/>
      </w:r>
      <w:r>
        <w:rPr>
          <w:rFonts w:ascii="Times New Roman"/>
          <w:b w:val="false"/>
          <w:i w:val="false"/>
          <w:color w:val="000000"/>
          <w:sz w:val="28"/>
        </w:rPr>
        <w:t>
      9. Комиссия отырысы 25 тамыздан кешікпей өткізілуі тиіс. Комиссияның ағымдағы отырыстары қажеттілік туған жағдайда өткізіледі.</w:t>
      </w:r>
      <w:r>
        <w:br/>
      </w:r>
      <w:r>
        <w:rPr>
          <w:rFonts w:ascii="Times New Roman"/>
          <w:b w:val="false"/>
          <w:i w:val="false"/>
          <w:color w:val="000000"/>
          <w:sz w:val="28"/>
        </w:rPr>
        <w:t>
      10.Комиссияның отырысына жергілікті атқарушы органдардың өкілдері, Әкімшілердің жауапты қызметкерлері шақырылады.</w:t>
      </w:r>
      <w:r>
        <w:br/>
      </w:r>
      <w:r>
        <w:rPr>
          <w:rFonts w:ascii="Times New Roman"/>
          <w:b w:val="false"/>
          <w:i w:val="false"/>
          <w:color w:val="000000"/>
          <w:sz w:val="28"/>
        </w:rPr>
        <w:t>
      11. Комиссия хатшысы әлеуметтік көмек алуға үміткерлердің құжаттарын комиссия отырысына тапсырады. Шақырылғандар Үміткерлердің құжаттарын талқылау барысына қатыса алады.</w:t>
      </w:r>
      <w:r>
        <w:br/>
      </w:r>
      <w:r>
        <w:rPr>
          <w:rFonts w:ascii="Times New Roman"/>
          <w:b w:val="false"/>
          <w:i w:val="false"/>
          <w:color w:val="000000"/>
          <w:sz w:val="28"/>
        </w:rPr>
        <w:t>
      12. Комиссия ашық дауыспен мүшелерінің кемінде үштен екісі қатысқан жағдайда шешім қабылдайды. Комиссия хатшысы дауыс беруге құқығы жоқ.</w:t>
      </w:r>
      <w:r>
        <w:br/>
      </w:r>
      <w:r>
        <w:rPr>
          <w:rFonts w:ascii="Times New Roman"/>
          <w:b w:val="false"/>
          <w:i w:val="false"/>
          <w:color w:val="000000"/>
          <w:sz w:val="28"/>
        </w:rPr>
        <w:t>
      13. Комиссияның қатысқан мүшелерінің жартысынан астамы дауыс берген жағдайда шешім қабылданды деп саналады. Дауыстар тең болған жағдайда, төрағаның дауысы шешуші болып табылады.</w:t>
      </w:r>
      <w:r>
        <w:br/>
      </w:r>
      <w:r>
        <w:rPr>
          <w:rFonts w:ascii="Times New Roman"/>
          <w:b w:val="false"/>
          <w:i w:val="false"/>
          <w:color w:val="000000"/>
          <w:sz w:val="28"/>
        </w:rPr>
        <w:t>
      14. Комиссия шешімі комиссияның хатшысы жүргізетін хаттамамен рәсімделеді. Комиссия мүшелері отырыс өткізілген күні хаттамаға қол қояды.</w:t>
      </w:r>
      <w:r>
        <w:br/>
      </w:r>
      <w:r>
        <w:rPr>
          <w:rFonts w:ascii="Times New Roman"/>
          <w:b w:val="false"/>
          <w:i w:val="false"/>
          <w:color w:val="000000"/>
          <w:sz w:val="28"/>
        </w:rPr>
        <w:t>
      15. Комиссия мүшелерінің ерекше пікір білдіруге құқығы бар және білдірген жағдайда оны жазбаша түрде мазмұндап, хаттамаға түсірілуі тиіс.</w:t>
      </w:r>
      <w:r>
        <w:br/>
      </w:r>
      <w:r>
        <w:rPr>
          <w:rFonts w:ascii="Times New Roman"/>
          <w:b w:val="false"/>
          <w:i w:val="false"/>
          <w:color w:val="000000"/>
          <w:sz w:val="28"/>
        </w:rPr>
        <w:t>
      16. Комиссия мүшелері қабылданған шешімге жауапты.</w:t>
      </w:r>
    </w:p>
    <w:bookmarkStart w:name="z26" w:id="6"/>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N 272 қаулысына 3-қосымша</w:t>
      </w:r>
    </w:p>
    <w:bookmarkEnd w:id="6"/>
    <w:p>
      <w:pPr>
        <w:spacing w:after="0"/>
        <w:ind w:left="0"/>
        <w:jc w:val="left"/>
      </w:pPr>
      <w:r>
        <w:rPr>
          <w:rFonts w:ascii="Times New Roman"/>
          <w:b/>
          <w:i w:val="false"/>
          <w:color w:val="000000"/>
        </w:rPr>
        <w:t xml:space="preserve"> Әлеуметтік көмекке Үміткерлер ұсынатын</w:t>
      </w:r>
      <w:r>
        <w:br/>
      </w:r>
      <w:r>
        <w:rPr>
          <w:rFonts w:ascii="Times New Roman"/>
          <w:b/>
          <w:i w:val="false"/>
          <w:color w:val="000000"/>
        </w:rPr>
        <w:t>
құжаттар тізбесі</w:t>
      </w:r>
    </w:p>
    <w:p>
      <w:pPr>
        <w:spacing w:after="0"/>
        <w:ind w:left="0"/>
        <w:jc w:val="both"/>
      </w:pPr>
      <w:r>
        <w:rPr>
          <w:rFonts w:ascii="Times New Roman"/>
          <w:b w:val="false"/>
          <w:i w:val="false"/>
          <w:color w:val="000000"/>
          <w:sz w:val="28"/>
        </w:rPr>
        <w:t xml:space="preserve">      1. Белгіленген  үлгідегі арыз.      </w:t>
      </w:r>
      <w:r>
        <w:br/>
      </w:r>
      <w:r>
        <w:rPr>
          <w:rFonts w:ascii="Times New Roman"/>
          <w:b w:val="false"/>
          <w:i w:val="false"/>
          <w:color w:val="000000"/>
          <w:sz w:val="28"/>
        </w:rPr>
        <w:t>
      2. Жеке тұлғаның  куәлігі.</w:t>
      </w:r>
      <w:r>
        <w:br/>
      </w:r>
      <w:r>
        <w:rPr>
          <w:rFonts w:ascii="Times New Roman"/>
          <w:b w:val="false"/>
          <w:i w:val="false"/>
          <w:color w:val="000000"/>
          <w:sz w:val="28"/>
        </w:rPr>
        <w:t xml:space="preserve">
      3. Тұрақты мекен-жайын  тіркеу  кітабы </w:t>
      </w:r>
      <w:r>
        <w:br/>
      </w:r>
      <w:r>
        <w:rPr>
          <w:rFonts w:ascii="Times New Roman"/>
          <w:b w:val="false"/>
          <w:i w:val="false"/>
          <w:color w:val="000000"/>
          <w:sz w:val="28"/>
        </w:rPr>
        <w:t>
      4. Ұлттық  бірыңғай  тестілеу  нәтижесі туралы  сертификат.</w:t>
      </w:r>
      <w:r>
        <w:br/>
      </w:r>
      <w:r>
        <w:rPr>
          <w:rFonts w:ascii="Times New Roman"/>
          <w:b w:val="false"/>
          <w:i w:val="false"/>
          <w:color w:val="000000"/>
          <w:sz w:val="28"/>
        </w:rPr>
        <w:t>
      5. Орта  білімі туралы  аттестат,бастауыш және орта кәсіптік білімі туралы диплом.</w:t>
      </w:r>
      <w:r>
        <w:br/>
      </w:r>
      <w:r>
        <w:rPr>
          <w:rFonts w:ascii="Times New Roman"/>
          <w:b w:val="false"/>
          <w:i w:val="false"/>
          <w:color w:val="000000"/>
          <w:sz w:val="28"/>
        </w:rPr>
        <w:t>
      6. Тұлдыр жетімдер үшін ата-анасының  қайтыс болғандығы  туралы  куәлік.</w:t>
      </w:r>
      <w:r>
        <w:br/>
      </w:r>
      <w:r>
        <w:rPr>
          <w:rFonts w:ascii="Times New Roman"/>
          <w:b w:val="false"/>
          <w:i w:val="false"/>
          <w:color w:val="000000"/>
          <w:sz w:val="28"/>
        </w:rPr>
        <w:t>
      7. Көп балалы отбасылары үшін  балалардың  туу туралы  куәлігі.</w:t>
      </w:r>
      <w:r>
        <w:br/>
      </w:r>
      <w:r>
        <w:rPr>
          <w:rFonts w:ascii="Times New Roman"/>
          <w:b w:val="false"/>
          <w:i w:val="false"/>
          <w:color w:val="000000"/>
          <w:sz w:val="28"/>
        </w:rPr>
        <w:t>
      8. Мүгедектер мен бала жастан мүгедектер үшін  мүгедектігі  туралы  анықтама.</w:t>
      </w:r>
      <w:r>
        <w:br/>
      </w:r>
      <w:r>
        <w:rPr>
          <w:rFonts w:ascii="Times New Roman"/>
          <w:b w:val="false"/>
          <w:i w:val="false"/>
          <w:color w:val="000000"/>
          <w:sz w:val="28"/>
        </w:rPr>
        <w:t>
      9. Оралман  куәлігі.</w:t>
      </w:r>
      <w:r>
        <w:br/>
      </w:r>
      <w:r>
        <w:rPr>
          <w:rFonts w:ascii="Times New Roman"/>
          <w:b w:val="false"/>
          <w:i w:val="false"/>
          <w:color w:val="000000"/>
          <w:sz w:val="28"/>
        </w:rPr>
        <w:t>
      10. Ата-анасының  жұмыс орнынан  анықтама.</w:t>
      </w:r>
      <w:r>
        <w:br/>
      </w:r>
      <w:r>
        <w:rPr>
          <w:rFonts w:ascii="Times New Roman"/>
          <w:b w:val="false"/>
          <w:i w:val="false"/>
          <w:color w:val="000000"/>
          <w:sz w:val="28"/>
        </w:rPr>
        <w:t>
      11. Медициналық жоғары  оқу орнының  жоғары  курсында  оқитындығы  туралы анықтама.</w:t>
      </w:r>
      <w:r>
        <w:br/>
      </w:r>
      <w:r>
        <w:rPr>
          <w:rFonts w:ascii="Times New Roman"/>
          <w:b w:val="false"/>
          <w:i w:val="false"/>
          <w:color w:val="000000"/>
          <w:sz w:val="28"/>
        </w:rPr>
        <w:t>
      12. Екінші  деңгейдегі  банктен  ашылған  есеп  шоты.</w:t>
      </w:r>
      <w:r>
        <w:br/>
      </w:r>
      <w:r>
        <w:rPr>
          <w:rFonts w:ascii="Times New Roman"/>
          <w:b w:val="false"/>
          <w:i w:val="false"/>
          <w:color w:val="000000"/>
          <w:sz w:val="28"/>
        </w:rPr>
        <w:t>
      13. Салық  төлеушінің  тіркелу  нөмірі.</w:t>
      </w:r>
      <w:r>
        <w:br/>
      </w:r>
      <w:r>
        <w:rPr>
          <w:rFonts w:ascii="Times New Roman"/>
          <w:b w:val="false"/>
          <w:i w:val="false"/>
          <w:color w:val="000000"/>
          <w:sz w:val="28"/>
        </w:rPr>
        <w:t xml:space="preserve">
      14. Әлеуметтік  жеке  коды туралы мәліметтер. </w:t>
      </w:r>
    </w:p>
    <w:bookmarkStart w:name="z27" w:id="7"/>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N 272 қаулысына 4-қосымша</w:t>
      </w:r>
    </w:p>
    <w:bookmarkEnd w:id="7"/>
    <w:p>
      <w:pPr>
        <w:spacing w:after="0"/>
        <w:ind w:left="0"/>
        <w:jc w:val="left"/>
      </w:pPr>
      <w:r>
        <w:rPr>
          <w:rFonts w:ascii="Times New Roman"/>
          <w:b/>
          <w:i w:val="false"/>
          <w:color w:val="000000"/>
        </w:rPr>
        <w:t xml:space="preserve"> Үлгі  шарт</w:t>
      </w:r>
    </w:p>
    <w:p>
      <w:pPr>
        <w:spacing w:after="0"/>
        <w:ind w:left="0"/>
        <w:jc w:val="both"/>
      </w:pPr>
      <w:r>
        <w:rPr>
          <w:rFonts w:ascii="Times New Roman"/>
          <w:b w:val="false"/>
          <w:i w:val="false"/>
          <w:color w:val="000000"/>
          <w:sz w:val="28"/>
        </w:rPr>
        <w:t>______________________ қ.            " ____" ___________200 ____ жыл</w:t>
      </w:r>
    </w:p>
    <w:p>
      <w:pPr>
        <w:spacing w:after="0"/>
        <w:ind w:left="0"/>
        <w:jc w:val="both"/>
      </w:pPr>
      <w:r>
        <w:rPr>
          <w:rFonts w:ascii="Times New Roman"/>
          <w:b w:val="false"/>
          <w:i w:val="false"/>
          <w:color w:val="000000"/>
          <w:sz w:val="28"/>
        </w:rPr>
        <w:t>         Мемлекеттік мекеме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(жұмыспен қамту және әлеуметтік бағдарламалар бөлімінің аты)</w:t>
      </w:r>
      <w:r>
        <w:br/>
      </w:r>
      <w:r>
        <w:rPr>
          <w:rFonts w:ascii="Times New Roman"/>
          <w:b w:val="false"/>
          <w:i w:val="false"/>
          <w:color w:val="000000"/>
          <w:sz w:val="28"/>
        </w:rPr>
        <w:t>
бастығы ____________________________________________________________</w:t>
      </w:r>
      <w:r>
        <w:br/>
      </w:r>
      <w:r>
        <w:rPr>
          <w:rFonts w:ascii="Times New Roman"/>
          <w:b w:val="false"/>
          <w:i w:val="false"/>
          <w:color w:val="000000"/>
          <w:sz w:val="28"/>
        </w:rPr>
        <w:t>
                 (бөлім бастығының А.Ә.Т.)</w:t>
      </w:r>
      <w:r>
        <w:br/>
      </w:r>
      <w:r>
        <w:rPr>
          <w:rFonts w:ascii="Times New Roman"/>
          <w:b w:val="false"/>
          <w:i w:val="false"/>
          <w:color w:val="000000"/>
          <w:sz w:val="28"/>
        </w:rPr>
        <w:t xml:space="preserve">
одан әрі </w:t>
      </w:r>
      <w:r>
        <w:rPr>
          <w:rFonts w:ascii="Times New Roman"/>
          <w:b/>
          <w:i w:val="false"/>
          <w:color w:val="000000"/>
          <w:sz w:val="28"/>
        </w:rPr>
        <w:t xml:space="preserve">"Әкімші" </w:t>
      </w:r>
      <w:r>
        <w:rPr>
          <w:rFonts w:ascii="Times New Roman"/>
          <w:b w:val="false"/>
          <w:i w:val="false"/>
          <w:color w:val="000000"/>
          <w:sz w:val="28"/>
        </w:rPr>
        <w:t>деп аталатын, бір жағынан, әлеуметтік көмекті</w:t>
      </w:r>
      <w:r>
        <w:br/>
      </w:r>
      <w:r>
        <w:rPr>
          <w:rFonts w:ascii="Times New Roman"/>
          <w:b w:val="false"/>
          <w:i w:val="false"/>
          <w:color w:val="000000"/>
          <w:sz w:val="28"/>
        </w:rPr>
        <w:t>
алушы ______________________________________________________________</w:t>
      </w:r>
      <w:r>
        <w:br/>
      </w:r>
      <w:r>
        <w:rPr>
          <w:rFonts w:ascii="Times New Roman"/>
          <w:b w:val="false"/>
          <w:i w:val="false"/>
          <w:color w:val="000000"/>
          <w:sz w:val="28"/>
        </w:rPr>
        <w:t>
                       (әлеуметтік көмек алушының А.Ә.Т.)</w:t>
      </w:r>
      <w:r>
        <w:br/>
      </w:r>
      <w:r>
        <w:rPr>
          <w:rFonts w:ascii="Times New Roman"/>
          <w:b w:val="false"/>
          <w:i w:val="false"/>
          <w:color w:val="000000"/>
          <w:sz w:val="28"/>
        </w:rPr>
        <w:t xml:space="preserve">
одан әрі </w:t>
      </w:r>
      <w:r>
        <w:rPr>
          <w:rFonts w:ascii="Times New Roman"/>
          <w:b/>
          <w:i w:val="false"/>
          <w:color w:val="000000"/>
          <w:sz w:val="28"/>
        </w:rPr>
        <w:t xml:space="preserve">"Әлеуметтік көмек алушы" </w:t>
      </w:r>
      <w:r>
        <w:rPr>
          <w:rFonts w:ascii="Times New Roman"/>
          <w:b w:val="false"/>
          <w:i w:val="false"/>
          <w:color w:val="000000"/>
          <w:sz w:val="28"/>
        </w:rPr>
        <w:t>деп аталатын, екінші жағынан, өзара келісілген төмендегідей міндеттелген осы шартты жасасты:</w:t>
      </w:r>
    </w:p>
    <w:p>
      <w:pPr>
        <w:spacing w:after="0"/>
        <w:ind w:left="0"/>
        <w:jc w:val="both"/>
      </w:pPr>
      <w:r>
        <w:rPr>
          <w:rFonts w:ascii="Times New Roman"/>
          <w:b/>
          <w:i w:val="false"/>
          <w:color w:val="000000"/>
          <w:sz w:val="28"/>
        </w:rPr>
        <w:t>                          1. Шарттың  мәні</w:t>
      </w:r>
    </w:p>
    <w:p>
      <w:pPr>
        <w:spacing w:after="0"/>
        <w:ind w:left="0"/>
        <w:jc w:val="both"/>
      </w:pPr>
      <w:r>
        <w:rPr>
          <w:rFonts w:ascii="Times New Roman"/>
          <w:b w:val="false"/>
          <w:i w:val="false"/>
          <w:color w:val="000000"/>
          <w:sz w:val="28"/>
        </w:rPr>
        <w:t>      Екі жақты өзара түсінікпен келісілген жауапкершілікті ескере отырып, ешкімнің мәжбүрінсіз қабылданған міндеттеме барлық жағынан орындалуы керек, соның ішінде:</w:t>
      </w:r>
      <w:r>
        <w:br/>
      </w:r>
      <w:r>
        <w:rPr>
          <w:rFonts w:ascii="Times New Roman"/>
          <w:b w:val="false"/>
          <w:i w:val="false"/>
          <w:color w:val="000000"/>
          <w:sz w:val="28"/>
        </w:rPr>
        <w:t>
</w:t>
      </w:r>
      <w:r>
        <w:rPr>
          <w:rFonts w:ascii="Times New Roman"/>
          <w:b/>
          <w:i w:val="false"/>
          <w:color w:val="000000"/>
          <w:sz w:val="28"/>
        </w:rPr>
        <w:t xml:space="preserve">      Әкімші </w:t>
      </w:r>
      <w:r>
        <w:rPr>
          <w:rFonts w:ascii="Times New Roman"/>
          <w:b w:val="false"/>
          <w:i w:val="false"/>
          <w:color w:val="000000"/>
          <w:sz w:val="28"/>
        </w:rPr>
        <w:t xml:space="preserve">конкурстық іріктеумен өткен облыстық комиссияның шешімі негізінде (200__ жылғы "___" __________N ___шешім), </w:t>
      </w:r>
      <w:r>
        <w:rPr>
          <w:rFonts w:ascii="Times New Roman"/>
          <w:b/>
          <w:i w:val="false"/>
          <w:color w:val="000000"/>
          <w:sz w:val="28"/>
        </w:rPr>
        <w:t>Әлеуметтік көмек алушыға</w:t>
      </w:r>
      <w:r>
        <w:rPr>
          <w:rFonts w:ascii="Times New Roman"/>
          <w:b w:val="false"/>
          <w:i w:val="false"/>
          <w:color w:val="000000"/>
          <w:sz w:val="28"/>
        </w:rPr>
        <w:t>      жоғары оқу орнындағы оқу жылында әлеуметтік көмекті оның жеке шотына аударуға, сондай-ақ тамақтану мен тұруына ай сайын 5000 (бес мың) теңге әлеуметтік төлемді аударуға міндеттеме алады.</w:t>
      </w:r>
      <w:r>
        <w:br/>
      </w:r>
      <w:r>
        <w:rPr>
          <w:rFonts w:ascii="Times New Roman"/>
          <w:b w:val="false"/>
          <w:i w:val="false"/>
          <w:color w:val="000000"/>
          <w:sz w:val="28"/>
        </w:rPr>
        <w:t>
      Әлеуметтік көмекті алушы оқуын аяқтаған соң, жоғары оқу орнында оқып келген мамандығы бойынша Маңғыстау облысының ауылдық жерінде үш жыл жұмыспен өтеуге міндеттенеді.</w:t>
      </w:r>
    </w:p>
    <w:p>
      <w:pPr>
        <w:spacing w:after="0"/>
        <w:ind w:left="0"/>
        <w:jc w:val="left"/>
      </w:pPr>
      <w:r>
        <w:rPr>
          <w:rFonts w:ascii="Times New Roman"/>
          <w:b/>
          <w:i w:val="false"/>
          <w:color w:val="000000"/>
        </w:rPr>
        <w:t xml:space="preserve"> 2. Екі  жақтың  міндеттері</w:t>
      </w:r>
    </w:p>
    <w:p>
      <w:pPr>
        <w:spacing w:after="0"/>
        <w:ind w:left="0"/>
        <w:jc w:val="both"/>
      </w:pPr>
      <w:r>
        <w:rPr>
          <w:rFonts w:ascii="Times New Roman"/>
          <w:b/>
          <w:i w:val="false"/>
          <w:color w:val="000000"/>
          <w:sz w:val="28"/>
        </w:rPr>
        <w:t>      Әлеуметтік көмек алушы міндеттенеді:</w:t>
      </w:r>
      <w:r>
        <w:br/>
      </w:r>
      <w:r>
        <w:rPr>
          <w:rFonts w:ascii="Times New Roman"/>
          <w:b w:val="false"/>
          <w:i w:val="false"/>
          <w:color w:val="000000"/>
          <w:sz w:val="28"/>
        </w:rPr>
        <w:t xml:space="preserve">
      1) жеке есеп шотына қаржы сомасы түскеннен кейін оқу ақысын төлеуге және жеті күн ішінде төлем жөніндегі түбіртекті </w:t>
      </w:r>
      <w:r>
        <w:rPr>
          <w:rFonts w:ascii="Times New Roman"/>
          <w:b/>
          <w:i w:val="false"/>
          <w:color w:val="000000"/>
          <w:sz w:val="28"/>
        </w:rPr>
        <w:t xml:space="preserve">Әкімшіге </w:t>
      </w:r>
      <w:r>
        <w:rPr>
          <w:rFonts w:ascii="Times New Roman"/>
          <w:b w:val="false"/>
          <w:i w:val="false"/>
          <w:color w:val="000000"/>
          <w:sz w:val="28"/>
        </w:rPr>
        <w:t>тапсыруға;</w:t>
      </w:r>
      <w:r>
        <w:br/>
      </w:r>
      <w:r>
        <w:rPr>
          <w:rFonts w:ascii="Times New Roman"/>
          <w:b w:val="false"/>
          <w:i w:val="false"/>
          <w:color w:val="000000"/>
          <w:sz w:val="28"/>
        </w:rPr>
        <w:t xml:space="preserve">
      2) оқу жоспарын меңгеруге, жоғары оқу орнының оқу жоспарын сақтауға, келесі курсқа көшкендігі жөнінде бұйрық көшірмесін </w:t>
      </w:r>
      <w:r>
        <w:rPr>
          <w:rFonts w:ascii="Times New Roman"/>
          <w:b/>
          <w:i w:val="false"/>
          <w:color w:val="000000"/>
          <w:sz w:val="28"/>
        </w:rPr>
        <w:t xml:space="preserve">Әкімшіге </w:t>
      </w:r>
      <w:r>
        <w:rPr>
          <w:rFonts w:ascii="Times New Roman"/>
          <w:b w:val="false"/>
          <w:i w:val="false"/>
          <w:color w:val="000000"/>
          <w:sz w:val="28"/>
        </w:rPr>
        <w:t>ұсынуға;</w:t>
      </w:r>
      <w:r>
        <w:br/>
      </w:r>
      <w:r>
        <w:rPr>
          <w:rFonts w:ascii="Times New Roman"/>
          <w:b w:val="false"/>
          <w:i w:val="false"/>
          <w:color w:val="000000"/>
          <w:sz w:val="28"/>
        </w:rPr>
        <w:t xml:space="preserve">
      3) оқу орнының оқу Жарғысын бұзған немесе сыйыспаушылық кінәсінен оқуын жалғастыруға болмайтындай басқа себептермен оқудан шыққан </w:t>
      </w:r>
      <w:r>
        <w:rPr>
          <w:rFonts w:ascii="Times New Roman"/>
          <w:b/>
          <w:i w:val="false"/>
          <w:color w:val="000000"/>
          <w:sz w:val="28"/>
        </w:rPr>
        <w:t xml:space="preserve">Әлеуметтік көмек алушы </w:t>
      </w:r>
      <w:r>
        <w:rPr>
          <w:rFonts w:ascii="Times New Roman"/>
          <w:b w:val="false"/>
          <w:i w:val="false"/>
          <w:color w:val="000000"/>
          <w:sz w:val="28"/>
        </w:rPr>
        <w:t xml:space="preserve">оқудан шығып қалғандығы жөнінде бұйрықтың көшірмесін бес күн мерзімде </w:t>
      </w:r>
      <w:r>
        <w:rPr>
          <w:rFonts w:ascii="Times New Roman"/>
          <w:b/>
          <w:i w:val="false"/>
          <w:color w:val="000000"/>
          <w:sz w:val="28"/>
        </w:rPr>
        <w:t xml:space="preserve">Әкімшіге </w:t>
      </w:r>
      <w:r>
        <w:rPr>
          <w:rFonts w:ascii="Times New Roman"/>
          <w:b w:val="false"/>
          <w:i w:val="false"/>
          <w:color w:val="000000"/>
          <w:sz w:val="28"/>
        </w:rPr>
        <w:t>тапсыруға міндетті.</w:t>
      </w:r>
      <w:r>
        <w:br/>
      </w:r>
      <w:r>
        <w:rPr>
          <w:rFonts w:ascii="Times New Roman"/>
          <w:b w:val="false"/>
          <w:i w:val="false"/>
          <w:color w:val="000000"/>
          <w:sz w:val="28"/>
        </w:rPr>
        <w:t>
</w:t>
      </w:r>
      <w:r>
        <w:rPr>
          <w:rFonts w:ascii="Times New Roman"/>
          <w:b/>
          <w:i w:val="false"/>
          <w:color w:val="000000"/>
          <w:sz w:val="28"/>
        </w:rPr>
        <w:t>      Әкімші құқылы:</w:t>
      </w:r>
      <w:r>
        <w:br/>
      </w:r>
      <w:r>
        <w:rPr>
          <w:rFonts w:ascii="Times New Roman"/>
          <w:b w:val="false"/>
          <w:i w:val="false"/>
          <w:color w:val="000000"/>
          <w:sz w:val="28"/>
        </w:rPr>
        <w:t>
</w:t>
      </w:r>
      <w:r>
        <w:rPr>
          <w:rFonts w:ascii="Times New Roman"/>
          <w:b/>
          <w:i w:val="false"/>
          <w:color w:val="000000"/>
          <w:sz w:val="28"/>
        </w:rPr>
        <w:t xml:space="preserve">      Әлеуметтік көмек алушыдан </w:t>
      </w:r>
      <w:r>
        <w:rPr>
          <w:rFonts w:ascii="Times New Roman"/>
          <w:b w:val="false"/>
          <w:i w:val="false"/>
          <w:color w:val="000000"/>
          <w:sz w:val="28"/>
        </w:rPr>
        <w:t>осы келісім-шартта өзіне жүктелген міндеттемені тиісті және әділ орындауын талап етуге.</w:t>
      </w:r>
      <w:r>
        <w:br/>
      </w:r>
      <w:r>
        <w:rPr>
          <w:rFonts w:ascii="Times New Roman"/>
          <w:b w:val="false"/>
          <w:i w:val="false"/>
          <w:color w:val="000000"/>
          <w:sz w:val="28"/>
        </w:rPr>
        <w:t>
      Осы  шарт  бірдей  заң  күші бар _______  данада  жасалып, тараптар  өз міндеттемелерін  толық  орындағанша  әрекет ету  күшін сақтайды.</w:t>
      </w:r>
      <w:r>
        <w:br/>
      </w:r>
      <w:r>
        <w:rPr>
          <w:rFonts w:ascii="Times New Roman"/>
          <w:b w:val="false"/>
          <w:i w:val="false"/>
          <w:color w:val="000000"/>
          <w:sz w:val="28"/>
        </w:rPr>
        <w:t>
      Шарттың іс-қимылының басталуы 200___жылғы "____" ________.</w:t>
      </w:r>
      <w:r>
        <w:br/>
      </w:r>
      <w:r>
        <w:rPr>
          <w:rFonts w:ascii="Times New Roman"/>
          <w:b w:val="false"/>
          <w:i w:val="false"/>
          <w:color w:val="000000"/>
          <w:sz w:val="28"/>
        </w:rPr>
        <w:t>
      Шарттың іс-қимылының аяқталуы: Маңғыстау облысының ауылдық елді мекенінде жұмыс істеген үш күнтізбелік жылдың 200___жылғы "____" __________ кезеңін  қамтиды.</w:t>
      </w:r>
    </w:p>
    <w:p>
      <w:pPr>
        <w:spacing w:after="0"/>
        <w:ind w:left="0"/>
        <w:jc w:val="both"/>
      </w:pPr>
      <w:r>
        <w:rPr>
          <w:rFonts w:ascii="Times New Roman"/>
          <w:b/>
          <w:i w:val="false"/>
          <w:color w:val="000000"/>
          <w:sz w:val="28"/>
        </w:rPr>
        <w:t>             3. Тараптардың заңды мекен-жайы</w:t>
      </w:r>
    </w:p>
    <w:p>
      <w:pPr>
        <w:spacing w:after="0"/>
        <w:ind w:left="0"/>
        <w:jc w:val="both"/>
      </w:pPr>
      <w:r>
        <w:rPr>
          <w:rFonts w:ascii="Times New Roman"/>
          <w:b/>
          <w:i w:val="false"/>
          <w:color w:val="000000"/>
          <w:sz w:val="28"/>
        </w:rPr>
        <w:t xml:space="preserve">       Әкімші   </w:t>
      </w:r>
      <w:r>
        <w:rPr>
          <w:rFonts w:ascii="Times New Roman"/>
          <w:b/>
          <w:i w:val="false"/>
          <w:color w:val="000000"/>
          <w:sz w:val="28"/>
        </w:rPr>
        <w:t>             Әлеуметтік  көмек  алушы</w:t>
      </w:r>
      <w:r>
        <w:br/>
      </w:r>
      <w:r>
        <w:rPr>
          <w:rFonts w:ascii="Times New Roman"/>
          <w:b w:val="false"/>
          <w:i w:val="false"/>
          <w:color w:val="000000"/>
          <w:sz w:val="28"/>
        </w:rPr>
        <w:t>
__________________________    ___________________________</w:t>
      </w:r>
      <w:r>
        <w:br/>
      </w:r>
      <w:r>
        <w:rPr>
          <w:rFonts w:ascii="Times New Roman"/>
          <w:b w:val="false"/>
          <w:i w:val="false"/>
          <w:color w:val="000000"/>
          <w:sz w:val="28"/>
        </w:rPr>
        <w:t>
__________________________    ___________________________</w:t>
      </w:r>
      <w:r>
        <w:br/>
      </w:r>
      <w:r>
        <w:rPr>
          <w:rFonts w:ascii="Times New Roman"/>
          <w:b w:val="false"/>
          <w:i w:val="false"/>
          <w:color w:val="000000"/>
          <w:sz w:val="28"/>
        </w:rPr>
        <w:t>
__________________________    ___________________________</w:t>
      </w:r>
      <w:r>
        <w:br/>
      </w:r>
      <w:r>
        <w:rPr>
          <w:rFonts w:ascii="Times New Roman"/>
          <w:b w:val="false"/>
          <w:i w:val="false"/>
          <w:color w:val="000000"/>
          <w:sz w:val="28"/>
        </w:rPr>
        <w:t>
__________________________    ___________________________</w:t>
      </w:r>
    </w:p>
    <w:bookmarkStart w:name="z28" w:id="8"/>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N 272 қаулысына 5-қосымша</w:t>
      </w:r>
    </w:p>
    <w:bookmarkEnd w:id="8"/>
    <w:p>
      <w:pPr>
        <w:spacing w:after="0"/>
        <w:ind w:left="0"/>
        <w:jc w:val="both"/>
      </w:pPr>
      <w:r>
        <w:rPr>
          <w:rFonts w:ascii="Times New Roman"/>
          <w:b w:val="false"/>
          <w:i w:val="false"/>
          <w:color w:val="000000"/>
          <w:sz w:val="28"/>
        </w:rPr>
        <w:t>Облыстық конкурстық комиссияның төрағасы ___________________________</w:t>
      </w:r>
      <w:r>
        <w:br/>
      </w:r>
      <w:r>
        <w:rPr>
          <w:rFonts w:ascii="Times New Roman"/>
          <w:b w:val="false"/>
          <w:i w:val="false"/>
          <w:color w:val="000000"/>
          <w:sz w:val="28"/>
        </w:rPr>
        <w:t>
мекен - жай  бойынша тұратын: ______________________________________</w:t>
      </w:r>
      <w:r>
        <w:br/>
      </w:r>
      <w:r>
        <w:rPr>
          <w:rFonts w:ascii="Times New Roman"/>
          <w:b w:val="false"/>
          <w:i w:val="false"/>
          <w:color w:val="000000"/>
          <w:sz w:val="28"/>
        </w:rPr>
        <w:t>
</w:t>
      </w:r>
      <w:r>
        <w:rPr>
          <w:rFonts w:ascii="Times New Roman"/>
          <w:b/>
          <w:i w:val="false"/>
          <w:color w:val="000000"/>
          <w:sz w:val="28"/>
        </w:rPr>
        <w:t>                           ___________________________________</w:t>
      </w:r>
      <w:r>
        <w:br/>
      </w:r>
      <w:r>
        <w:rPr>
          <w:rFonts w:ascii="Times New Roman"/>
          <w:b w:val="false"/>
          <w:i w:val="false"/>
          <w:color w:val="000000"/>
          <w:sz w:val="28"/>
        </w:rPr>
        <w:t>
                                    (үміткердің  аты-жөні, тегі)</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                          Өтініш</w:t>
      </w:r>
      <w:r>
        <w:br/>
      </w:r>
      <w:r>
        <w:rPr>
          <w:rFonts w:ascii="Times New Roman"/>
          <w:b w:val="false"/>
          <w:i w:val="false"/>
          <w:color w:val="000000"/>
          <w:sz w:val="28"/>
        </w:rPr>
        <w:t>
Сізден  ____________________________________________________________</w:t>
      </w:r>
      <w:r>
        <w:br/>
      </w:r>
      <w:r>
        <w:rPr>
          <w:rFonts w:ascii="Times New Roman"/>
          <w:b w:val="false"/>
          <w:i w:val="false"/>
          <w:color w:val="000000"/>
          <w:sz w:val="28"/>
        </w:rPr>
        <w:t>
                     (жоғары оқу орнының атын көрсету)</w:t>
      </w:r>
      <w:r>
        <w:br/>
      </w:r>
      <w:r>
        <w:rPr>
          <w:rFonts w:ascii="Times New Roman"/>
          <w:b w:val="false"/>
          <w:i w:val="false"/>
          <w:color w:val="000000"/>
          <w:sz w:val="28"/>
        </w:rPr>
        <w:t xml:space="preserve">
______________________________________________________факультетінің </w:t>
      </w:r>
      <w:r>
        <w:br/>
      </w:r>
      <w:r>
        <w:rPr>
          <w:rFonts w:ascii="Times New Roman"/>
          <w:b w:val="false"/>
          <w:i w:val="false"/>
          <w:color w:val="000000"/>
          <w:sz w:val="28"/>
        </w:rPr>
        <w:t>
__________________________________________________ мамандығы бойынша</w:t>
      </w:r>
      <w:r>
        <w:br/>
      </w:r>
      <w:r>
        <w:rPr>
          <w:rFonts w:ascii="Times New Roman"/>
          <w:b w:val="false"/>
          <w:i w:val="false"/>
          <w:color w:val="000000"/>
          <w:sz w:val="28"/>
        </w:rPr>
        <w:t>
           (мамандықтың  атын көрсету)</w:t>
      </w:r>
      <w:r>
        <w:br/>
      </w:r>
      <w:r>
        <w:rPr>
          <w:rFonts w:ascii="Times New Roman"/>
          <w:b w:val="false"/>
          <w:i w:val="false"/>
          <w:color w:val="000000"/>
          <w:sz w:val="28"/>
        </w:rPr>
        <w:t>
оқу ақысын төлеуге әлеуметтік көмек тағайындауға конкурсқа қатысуға</w:t>
      </w:r>
      <w:r>
        <w:br/>
      </w:r>
      <w:r>
        <w:rPr>
          <w:rFonts w:ascii="Times New Roman"/>
          <w:b w:val="false"/>
          <w:i w:val="false"/>
          <w:color w:val="000000"/>
          <w:sz w:val="28"/>
        </w:rPr>
        <w:t>
жіберуіңізді сұраймын.</w:t>
      </w:r>
    </w:p>
    <w:p>
      <w:pPr>
        <w:spacing w:after="0"/>
        <w:ind w:left="0"/>
        <w:jc w:val="both"/>
      </w:pPr>
      <w:r>
        <w:rPr>
          <w:rFonts w:ascii="Times New Roman"/>
          <w:b w:val="false"/>
          <w:i w:val="false"/>
          <w:color w:val="000000"/>
          <w:sz w:val="28"/>
        </w:rPr>
        <w:t>Әлеуметтік мәртебе _________________________________________________</w:t>
      </w:r>
      <w:r>
        <w:br/>
      </w:r>
      <w:r>
        <w:rPr>
          <w:rFonts w:ascii="Times New Roman"/>
          <w:b w:val="false"/>
          <w:i w:val="false"/>
          <w:color w:val="000000"/>
          <w:sz w:val="28"/>
        </w:rPr>
        <w:t>
Келесі  құжаттарды  ұсынамын:</w:t>
      </w:r>
    </w:p>
    <w:p>
      <w:pPr>
        <w:spacing w:after="0"/>
        <w:ind w:left="0"/>
        <w:jc w:val="both"/>
      </w:pPr>
      <w:r>
        <w:rPr>
          <w:rFonts w:ascii="Times New Roman"/>
          <w:b w:val="false"/>
          <w:i w:val="false"/>
          <w:color w:val="000000"/>
          <w:sz w:val="28"/>
        </w:rPr>
        <w:t>1.  __________________________________</w:t>
      </w:r>
      <w:r>
        <w:br/>
      </w:r>
      <w:r>
        <w:rPr>
          <w:rFonts w:ascii="Times New Roman"/>
          <w:b w:val="false"/>
          <w:i w:val="false"/>
          <w:color w:val="000000"/>
          <w:sz w:val="28"/>
        </w:rPr>
        <w:t>
2. ___________________________________</w:t>
      </w:r>
      <w:r>
        <w:br/>
      </w:r>
      <w:r>
        <w:rPr>
          <w:rFonts w:ascii="Times New Roman"/>
          <w:b w:val="false"/>
          <w:i w:val="false"/>
          <w:color w:val="000000"/>
          <w:sz w:val="28"/>
        </w:rPr>
        <w:t>
3. ___________________________________</w:t>
      </w:r>
      <w:r>
        <w:br/>
      </w:r>
      <w:r>
        <w:rPr>
          <w:rFonts w:ascii="Times New Roman"/>
          <w:b w:val="false"/>
          <w:i w:val="false"/>
          <w:color w:val="000000"/>
          <w:sz w:val="28"/>
        </w:rPr>
        <w:t>
4. ___________________________________</w:t>
      </w:r>
      <w:r>
        <w:br/>
      </w:r>
      <w:r>
        <w:rPr>
          <w:rFonts w:ascii="Times New Roman"/>
          <w:b w:val="false"/>
          <w:i w:val="false"/>
          <w:color w:val="000000"/>
          <w:sz w:val="28"/>
        </w:rPr>
        <w:t>
5.  __________________________________</w:t>
      </w:r>
    </w:p>
    <w:p>
      <w:pPr>
        <w:spacing w:after="0"/>
        <w:ind w:left="0"/>
        <w:jc w:val="both"/>
      </w:pPr>
      <w:r>
        <w:rPr>
          <w:rFonts w:ascii="Times New Roman"/>
          <w:b w:val="false"/>
          <w:i w:val="false"/>
          <w:color w:val="000000"/>
          <w:sz w:val="28"/>
        </w:rPr>
        <w:t>Күні __________________               Қолы _________________________</w:t>
      </w:r>
    </w:p>
    <w:bookmarkStart w:name="z30" w:id="9"/>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N 272 қаулысына 6-қосымша</w:t>
      </w:r>
    </w:p>
    <w:bookmarkEnd w:id="9"/>
    <w:p>
      <w:pPr>
        <w:spacing w:after="0"/>
        <w:ind w:left="0"/>
        <w:jc w:val="left"/>
      </w:pPr>
      <w:r>
        <w:rPr>
          <w:rFonts w:ascii="Times New Roman"/>
          <w:b/>
          <w:i w:val="false"/>
          <w:color w:val="000000"/>
        </w:rPr>
        <w:t xml:space="preserve"> Қорытынды N  "___ " ______________200 ___ жыл</w:t>
      </w:r>
    </w:p>
    <w:p>
      <w:pPr>
        <w:spacing w:after="0"/>
        <w:ind w:left="0"/>
        <w:jc w:val="both"/>
      </w:pPr>
      <w:r>
        <w:rPr>
          <w:rFonts w:ascii="Times New Roman"/>
          <w:b w:val="false"/>
          <w:i w:val="false"/>
          <w:color w:val="000000"/>
          <w:sz w:val="28"/>
        </w:rPr>
        <w:t>      "Білім ұйымдарының түлектеріне Қазақстан Республикасының жоғары оқу орындарында оқу ақысын төлеу үшін әлеуметтік көмек тағайындау туралы" Маңғыстау облысы әкімдігінің 200 ___жылдың "___" ________________ N ____ қаулысына сәйкес, ұсынылған құжаттардың негізінде анықталды:</w:t>
      </w:r>
    </w:p>
    <w:p>
      <w:pPr>
        <w:spacing w:after="0"/>
        <w:ind w:left="0"/>
        <w:jc w:val="both"/>
      </w:pPr>
      <w:r>
        <w:rPr>
          <w:rFonts w:ascii="Times New Roman"/>
          <w:b w:val="false"/>
          <w:i w:val="false"/>
          <w:color w:val="000000"/>
          <w:sz w:val="28"/>
        </w:rPr>
        <w:t>А.Ә.Т. _____________________________________________________________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_________________________________________________________</w:t>
      </w:r>
    </w:p>
    <w:p>
      <w:pPr>
        <w:spacing w:after="0"/>
        <w:ind w:left="0"/>
        <w:jc w:val="both"/>
      </w:pPr>
      <w:r>
        <w:rPr>
          <w:rFonts w:ascii="Times New Roman"/>
          <w:b w:val="false"/>
          <w:i w:val="false"/>
          <w:color w:val="000000"/>
          <w:sz w:val="28"/>
        </w:rPr>
        <w:t>Үміткердің әлеуметтік мәртебесі ____________________________________</w:t>
      </w:r>
    </w:p>
    <w:p>
      <w:pPr>
        <w:spacing w:after="0"/>
        <w:ind w:left="0"/>
        <w:jc w:val="both"/>
      </w:pPr>
      <w:r>
        <w:rPr>
          <w:rFonts w:ascii="Times New Roman"/>
          <w:b w:val="false"/>
          <w:i w:val="false"/>
          <w:color w:val="000000"/>
          <w:sz w:val="28"/>
        </w:rPr>
        <w:t>Таңдаған мамандығы _________________________________________________</w:t>
      </w:r>
    </w:p>
    <w:p>
      <w:pPr>
        <w:spacing w:after="0"/>
        <w:ind w:left="0"/>
        <w:jc w:val="both"/>
      </w:pPr>
      <w:r>
        <w:rPr>
          <w:rFonts w:ascii="Times New Roman"/>
          <w:b w:val="false"/>
          <w:i w:val="false"/>
          <w:color w:val="000000"/>
          <w:sz w:val="28"/>
        </w:rPr>
        <w:t>ҰБТ қорытындысы ____________________________________________________</w:t>
      </w:r>
    </w:p>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Департамент директоры                                А.Ә.Т.</w:t>
      </w:r>
    </w:p>
    <w:p>
      <w:pPr>
        <w:spacing w:after="0"/>
        <w:ind w:left="0"/>
        <w:jc w:val="both"/>
      </w:pPr>
      <w:r>
        <w:rPr>
          <w:rFonts w:ascii="Times New Roman"/>
          <w:b w:val="false"/>
          <w:i w:val="false"/>
          <w:color w:val="000000"/>
          <w:sz w:val="28"/>
        </w:rPr>
        <w:t>Жұмыс органының маманы                               А.Ә.Т.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