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0f66" w14:textId="8c30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Үшінші шақырылған Жамбыл облыстық мәслихатының 2006 жылғы 12 желтоқсандағы N 21-2 "2007 жылға арналған облыстық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2007 жылғы 18 қазандағы N 2-2 шешімі. Жамбыл облыстық Әділет департаментінде 2007 жылғы 30 қазанда N 1668 тіркелді. Күші жойылды - Жамбыл облыстық мәслихатының 2009 жылғы 29 қазандағы № 16-19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Еркерту. Күші жойылды - Жамбыл облыстық мәслихатының 2009.10.29 № 16-19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2004 жылғы 24 сәуірдегі Бюджет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Үшінші шақырылған Жамбыл облыстық мәслихатының 2006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21-2 </w:t>
      </w:r>
      <w:r>
        <w:rPr>
          <w:rFonts w:ascii="Times New Roman"/>
          <w:b w:val="false"/>
          <w:i w:val="false"/>
          <w:color w:val="000000"/>
          <w:sz w:val="28"/>
        </w:rPr>
        <w:t xml:space="preserve">"2007 жылға арналған облыстық бюджет туралы" шешіміне (нормативтік құқықтық кесімдердің мемлекеттік тіркеу Тізіліміне № 1654 болып тіркелген, 2006 жылғы 26 желтоқсандағы № 203 (16.378) "Ақ жол" және N 200 (16.625) "Знамя труда" газеттерінде жарияланған; Жамбыл облыстық мәслихатының 2007 жылғы 30 наурыздағы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22-4 </w:t>
      </w:r>
      <w:r>
        <w:rPr>
          <w:rFonts w:ascii="Times New Roman"/>
          <w:b w:val="false"/>
          <w:i w:val="false"/>
          <w:color w:val="000000"/>
          <w:sz w:val="28"/>
        </w:rPr>
        <w:t xml:space="preserve">"Үшінші шақырылған Жамбыл облыстық мәслихатының 2006 жылғы 12 желтоқсандағы № 21-2 "2007 жылға арналған облыстық бюджет туралы" шешіміне өзгерістер мен толықтырулар енгізу туралы", нормативтік құқықтық кесімдердің мемлекеттік тіркеу Тізіліміне № 1655 болып тіркелген, 2007 жылғы 14 сәуірдегі N 59-60 (16.439-16.440 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"Ақ жол" және № 41 (16.668) "Знамя труда" газеттерінде жарияланған; Жамбыл облыстық мәслихатының 2007 жылғы 26 шілдедегі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N 25-4 </w:t>
      </w:r>
      <w:r>
        <w:rPr>
          <w:rFonts w:ascii="Times New Roman"/>
          <w:b w:val="false"/>
          <w:i w:val="false"/>
          <w:color w:val="000000"/>
          <w:sz w:val="28"/>
        </w:rPr>
        <w:t xml:space="preserve">"Үшінші шақырылған Жамбыл облыстық мәслихатының 2006 жылғы 12 желтоқсандағы № 21-2 "2007 жылға арналған облыстық бюджет туралы" шешіміне өзгерістер мен толықтырулар енгізу туралы", нормативтік құқықтық кесімдердің мемлекеттік тіркеу Тізіліміне № 1664 болып тіркелген, 2007 жылғы 14 тамыздағы № 133-134 (16.513-16.514)«"Ақ жол" және № 92 (16.719) "Знамя труда" газеттерінде жарияланған, шешімдерімен өзгерістер мен толықтырулар енгізілген) келесі өзгерістер мен толықтырулар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"44327904" деген сандар "44579450"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"7344552" деген сандар "7616597"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"29443" деген сандар "8943"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"36943909" деген сандар "36943910"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тармақшадағы "44591680" деген сандар "44759526"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тармақшадағы "-263776" деген сандар "-180076"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"-886914" деген сандар "-803214"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"310000" деген сандар "340000"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"1196914" деген сандар "1143214"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 тармақта "мың теңге" деген сөздерден кейін, "ауыл шаруашылығының тауар өндірушілеріне кредит беруге "30000 мың тенге"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 тармақтағы "1007807" деген сандар "1002729"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"Жамбыл ауданы" жолындағы: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"450" деген сандар "650"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"жеке көмекшілердің қызметін көрсету" бағанындағы: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"100" деген сандар "300"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"Байзақ ауданы" жолындағы: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"950" деген сандар "750"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"400" деген сандар "200"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1 және 7 косымшалар осы шешімнің 1 және 2 косымшаларына сәйкес жаңа редакцияда мазмұндалсын.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әділет департаментінде мемлекеттік тіркеуден өткен күннен бастап күшіне енеді және 2007 жылдың 1 қантарынан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 Б. ЕГЕМБЕРДИЕВА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 Ә.ӘСІЛБЕКОВ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"18"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2-2 шешіміне 1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"12"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21-2 шешіміне 1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2007 жылға арналған облыстық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29"/>
        <w:gridCol w:w="704"/>
        <w:gridCol w:w="8855"/>
        <w:gridCol w:w="226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                               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Сыныпша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44579450 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7616597 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2580762 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2580762 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4647725 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4647725 </w:t>
            </w:r>
          </w:p>
        </w:tc>
      </w:tr>
      <w:tr>
        <w:trPr>
          <w:trHeight w:val="5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 көрсетуге салынатын iшкi салықтар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388110 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388110 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8943 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меншiгінен түсетiн түсімдер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7653 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7653 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1290 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1290 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36943910 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 тұрған мемлекеттік басқару органдарынан алынатын трансферттер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128287 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бюджеттерден трансферттер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128287 </w:t>
            </w:r>
          </w:p>
        </w:tc>
      </w:tr>
      <w:tr>
        <w:trPr>
          <w:trHeight w:val="6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36815623 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түсетiн трансферттер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36815623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865"/>
        <w:gridCol w:w="865"/>
        <w:gridCol w:w="8419"/>
        <w:gridCol w:w="228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Шығындар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44759526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793714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24235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24235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517169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367169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183466 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департаментінің (басқармасының)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90469 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 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беруді ұйымдастыру және біржолғы талондарды өткізуден түсетін сомаларды толық жиналуын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12814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74783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66844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департаментінің (басқармасының)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61859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6985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95335 </w:t>
            </w:r>
          </w:p>
        </w:tc>
      </w:tr>
      <w:tr>
        <w:trPr>
          <w:trHeight w:val="9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жұмылдыру дайындығы,  азаматтық қорғаныс және авариялармен табиғи апаттардың алдын алуды және жоюды ұйымдастыру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24898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20698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қорғанысты дайындау және облыстың ауқымдағы аумақтық қорғаныс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 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жұмылдыру дайындығы, азаматтық қорғаныс және авариялармен табиғи апаттардың алдын алуды және жоюды ұйымдастыру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70437 </w:t>
            </w:r>
          </w:p>
        </w:tc>
      </w:tr>
      <w:tr>
        <w:trPr>
          <w:trHeight w:val="9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дайындығы, азаматтық қорғаныс, авариялар мен табиғи апаттардың алдын алуды және жоюды ұйымдастыру департаментінің (басқармасының)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20959 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жұмылдыру дайындығы және жұмылдыру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10513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төтенше жағдайлардың алдын алу және оларды жою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31221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7744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2029469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1884469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1850228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тәртiптi қорғау және қоғамдық қауiпсiздiктi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33685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145000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дамыту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145000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6090354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дене шынықтыру және спорт басқармасы (білімі)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577976 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спорт бойынша қосымша білім беру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449779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бiлiм беру ұйымдарында спорттағы дарынды балаларға жалпы бiлiм беру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128197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2044241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оқыту бағдарламалары бойынша жалпы білім беру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585085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облыстың ұйымдары үшін оқулықтар мен оқу-әдiстемелiк кешендерді сатып алу және жеткізу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37333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білім беру ұйымдарында дарынды балаларға жалпы білім беру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230208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 мектеп олимпиадаларын және мектептен тыс іс шараларды өткізу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51912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жалпы орта білім беретін мемлекеттік мекемелердегі физика, химия, биология кабинеттерін оқу жабдығымен жарақтандыруға ағымдағы нысаналы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93960 </w:t>
            </w:r>
          </w:p>
        </w:tc>
      </w:tr>
      <w:tr>
        <w:trPr>
          <w:trHeight w:val="9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мекемелерінің үлгі штаттарын ұстауды қамтамасыз етуге аудандар (облыстың маңызы бар қалалар) бюджеттеріне ағымдағы нысаналы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794326 </w:t>
            </w:r>
          </w:p>
        </w:tc>
      </w:tr>
      <w:tr>
        <w:trPr>
          <w:trHeight w:val="11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мекемелерін Интернет желісіне қосуға және олардың трафигін төлеуге аудандар (облыстың маңызы бар қалалар) бюджеттеріне ағымдағы нысаналы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28115 </w:t>
            </w:r>
          </w:p>
        </w:tc>
      </w:tr>
      <w:tr>
        <w:trPr>
          <w:trHeight w:val="11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мекемелеріне кітапханалық қорларын жаңарту үшін оқулық пен оқу-әдістемелік кешенін сатып алуға және жеткізуге  аудандар (облыстың маңызы бар қалалар) бюджеттеріне ағымдағы нысаналы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47875 </w:t>
            </w:r>
          </w:p>
        </w:tc>
      </w:tr>
      <w:tr>
        <w:trPr>
          <w:trHeight w:val="11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 үшін лингафондық және мультимедиялық кабинеттер жасауға аудандар (облыстың маңызы бар қалалар) бюджеттеріне ағымдағы нысаналы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88782 </w:t>
            </w:r>
          </w:p>
        </w:tc>
      </w:tr>
      <w:tr>
        <w:trPr>
          <w:trHeight w:val="11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(облыстың маңызы бар қалалардың) бюджеттерге тамақтануды, тұруды және балаларды тестілеу пунктілеріне жеткізуді ұйымдастыруға берілетін ағымдағы нысаналы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6840 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мемлекеттік жүйенің жаңа технологияларын енгізу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6093 </w:t>
            </w:r>
          </w:p>
        </w:tc>
      </w:tr>
      <w:tr>
        <w:trPr>
          <w:trHeight w:val="11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білім беру саласында мемлекеттік жүйенің жаңа технологияларын енгізуге берілетін ағымдағы нысаналы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73712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552252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кәсіптік білім беру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552252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121695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кәсіптік білімі бар мамандар даярлау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121695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540653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кәсіби білімді мамандар даярлау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540653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19360 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Кадрларының біліктілігін арттыру және оларды қайта даярлау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19360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60703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60703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383244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департаментінің (басқармасының)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36335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жеткіншектердің психикалық денсаулығын зерттеу және халыққа психологиялық-медициналық-педагогикалық консультациялық көмек көрсету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69020 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(облыстың маңызы бар қалалар) бюджеттерге электрондық үкімет шеңберінде адами капиталды дамытуға берілетін нысаналы даму трансферттері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40195 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Жаңадан іске қосылатын білім беру объектілерін ұстауға аудандар (облыстың маңызы бар қалалар) бюджеттеріне берілетін ағымдағы нысаналы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143650 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92044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1756630 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қайта жаңартуға аудандар (облыстың маңызы бар қалалар) бюджеттеріне берілетін нысаналы даму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1756630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13980186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  сақтау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5544062 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медициналық-санитарлық көмек және денсаулық сақтау ұйымдары мамандарының жолдамасы  бойынша стационарлық медициналық көмек көрсету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5544062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141299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денсаулық сақтау ұйымдары үшiн қан, оның құрамдас біліктерi мен препараттарын өндiру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89229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салтын насихаттау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51352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Шолғыншы эпидемиологиялық қадағалау жүргізу үшін тест-жүйелерін сатып алу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санитарлық-эпидемиологиялық қадағалау департаменті 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1116289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санитарлық-эпидемиологиялық қадағалау департаментінің (басқармасының)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356414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Халықтық санитарлық-эпидемиологиялық салауаттылығы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570667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Індетке қарсы күрес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9432 </w:t>
            </w:r>
          </w:p>
        </w:tc>
      </w:tr>
      <w:tr>
        <w:trPr>
          <w:trHeight w:val="8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иммундық  алдын алуды жүргізу үшін дәрілік заттарды, вакциналарды  және басқа иммунды биологиялық препараттарды орталықтандырылған сатып алу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179776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2473403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Әлеуметтік-елеулі және айналадағылар үшін қауіп төндіретін аурулармен ауыратын адамдарға медициналық көмек көрсету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2133945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 туберкулез ауруларына қарсы препараттарымен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80182 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 ауруларын диабетке  қарсы препараттарымен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171099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ауруларды химия препараттарымен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51984 </w:t>
            </w:r>
          </w:p>
        </w:tc>
      </w:tr>
      <w:tr>
        <w:trPr>
          <w:trHeight w:val="11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36193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4172894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 көмек көрсету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3925498 </w:t>
            </w:r>
          </w:p>
        </w:tc>
      </w:tr>
      <w:tr>
        <w:trPr>
          <w:trHeight w:val="8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Халықтық жекелген санаттарын амбулаториялық деңгейде дәрілік заттармен және мамандырылған балалар және емдік тамақ өнімдерімен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247396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372040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көмек көрсету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350209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21831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100343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департаментінің (басқармасының)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63350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ЖҚТБ індетінің алдын алу және қарсы күрес жөніндегі іс-шараларды іске асыру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9248 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 елді мекеннің шегінен тыс емделуге тегін және жеңілдетілген жол жүрумен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5240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талдау орталықтарының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22505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(басқармасының)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59856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59856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1723888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359159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қарттарды әлеуметтік қамтамсыз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359159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371809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Жетiм балаларды, ата-анасының қамқорлығынсыз қалған балаларды әлеуметтік қамсыздандыру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371809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9434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Әлуметтік қамсыздандыру объектілерін дамыту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9434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938271 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 әлеуметтік қолдау көрсету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87305 </w:t>
            </w:r>
          </w:p>
        </w:tc>
      </w:tr>
      <w:tr>
        <w:trPr>
          <w:trHeight w:val="14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телекоммуникация желiлерiнiң абоненттерi болып табылатын, әлеуметтiк жағынан қорғалатын азаматтардың телефон үшiн абоненттiк төлем тарифiнiң көтерiлуiн өтеуге аудандар (облыстың маңызы бар қалалар) бюджеттеріне ағымдағы берілетін нысаналы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3019 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аз қамтылған жанұялардан 18 жасқа дейінгі балаларға мемлекеттік жәрдемақылар төлеуге ағымдағы нысаналы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830000 </w:t>
            </w:r>
          </w:p>
        </w:tc>
      </w:tr>
      <w:tr>
        <w:trPr>
          <w:trHeight w:val="14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(облыстың маңызы бар қалалардың) бюджеттерге 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қызметі көрсетудің ағымдағы нысаналы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17947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45215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мен әлеуметтік бағдарламаларды үйлестіру департаментінің (басқармасының)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44790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2510464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1754433 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салуға аудандар (облыстың маңызы бар қалалар) бюджеттеріне нысаналы даму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136759 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(облыстың маңызы бар қалалардың) бюджеттерге инженерлік  коммуникациялық инфрақұрылымды дамытуға және жайластыруға берілетін даму трансферттері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1617674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613671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(облыстың маңызы бар қалалар) бюджеттеріне берілетін нысаналы даму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604001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дамытуға аудандар (облыстың маңызы бар қалалар) бюджеттеріне нысаналы даму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Энергетика және коммуналдық шаруашылық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20456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 және коммуналдық шаруашылық департаментінің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20456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121904 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 мен елді мекендерді абаттандыруды дамытуға аудандар (облыстың маңызы бар қалалар) бюджеттеріне нысаналы даму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121904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965164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мәдениет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185776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департаментінің (басқармасының)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17532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26886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тарихи-мәдени мұралардың сақталуын және оған қол жетімді болуын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36055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театр және музыка өнерін қолдау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105303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дене шынықтыру және спорт басқармасы (бөлімі)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335231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басқармасының (білімінің)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22024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деңгейінде спорт жарыстарын өткізу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облыстың құрама командаларының мүшелерiн дайындау және олардың республикалық және халықаралық спорт жарыстарына қатысуы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303207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мұрағат және құжаттама басқармасы (бөлімі)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87335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және құжаттама басқармасының (бөлімінің)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9257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сақталуын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78078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мәдениет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40915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кітапханалардың жұмыс істеуін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40915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саясат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176216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мемлекеттік ақпарат саясатын жүргізу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176216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тілдерді дамыту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35373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басқарманың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13946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тiлдi және Қазақстан халықтарының басқа да тiлдерiн дамыту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21427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3144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қызметті реттеу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3144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саясат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101174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департаментінің (басқармасының)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58893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өңірлік бағдарламаларды іске асыру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41281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8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1160837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ауыл шаруашылығы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834888 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департаментінің (басқармасының)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56932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 шаруашылығын дамытуды қолдау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38572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меншікке жатпайтын ауыл шаруашылығы ұйымдарының банкроттық рәсімдерін жүргізу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шаруашылығын дамытуды қолдау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198215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 егіс және егін жинау жұмыстарын жүргізу үшін қажетті жанар-жағар май және басқа да тауар-материалдық құндылықтарының құнын арзандату және өсімдік шаруашылығы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445000 </w:t>
            </w:r>
          </w:p>
        </w:tc>
      </w:tr>
      <w:tr>
        <w:trPr>
          <w:trHeight w:val="11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 деңгейлері арасындағы өкілеттіктердің аражігін ажырату шеңберінде әкімшілік функцияларға берілетін аудандар (облыстың маңызы бар қалалар) бюджеттеріне ағымдағы нысаналы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8878 </w:t>
            </w:r>
          </w:p>
        </w:tc>
      </w:tr>
      <w:tr>
        <w:trPr>
          <w:trHeight w:val="8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Малшаруашылығы өнімдерінің өнімділігін және сапасын арттыру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28400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тауарларын өндірушілерге су жеткізу жөніндегі  қызметтердің құнын субсидиялау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45561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Жеміс-жидек дақылдарының және жүзімнің көп жылдық көшеттерін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12330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авариялы су шаруашылығы құрылыстары мен гидромелиорациялық жүйелердi қалпына келтiру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168065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сақтау, қорғау, молайту және орман өсiру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166407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1658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88487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табиғатты пайдалануды реттеу департаментінің (басқармасының)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41353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жөнінде іс-шаралар өткізу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47134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жер қатынастары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42397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қатынастарын басқармасының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13346 </w:t>
            </w:r>
          </w:p>
        </w:tc>
      </w:tr>
      <w:tr>
        <w:trPr>
          <w:trHeight w:val="11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 деңгейлері арасындағы өкілеттіктердің аражігін ажырату шеңберінде әкімшілік функцияларға берілетін аудандар (облыстың маңызы бар қалалар) бюджеттеріне ағымдағы нысаналы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29051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50486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сәулет-құрылыс бақылауы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14432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 бақылауы  департаментінің (басқармасының)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14432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22729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департаментінің (басқармасының)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22729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сәулет және қала құрылысы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13325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департаментінің (басқармасының)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13325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510929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323021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323021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187908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жолдары департаментінің (басқармасының)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21908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162000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маңызы бар ауданаралық (қалааралық) қатынастар бойынша жолаушылар тасымалын ұйымдастыру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5663421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35375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департаментінің (басқармасының)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35375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5568046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арналған облыстың жергілікті атқарушы органының резерві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382609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сипаттағы төтенше жағдайларды жою үшін облыстың жергілікті атқарушы органының төтенше резерві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14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мемлекеттік қызметшілердің, мемлекеттік мекемелердің мемлекеттік қызметші болып табылмайтын қызметкерлерінің және қазыналық кәсіпорындар қызметкерлерінің жалақы төлеуге ағымдағы нысаналы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5143401 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Соттардың шешімдері бойынша міндеттемелерді орындауға арналған облыстық жергілікті атқарушы органының резерві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бюджеттік түсімдердің шығындарын өтеуге берілетін ағымдағы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2036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Индустриялық-инновациялық даму стратегиясын іске асыру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9185279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9185279 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8997294 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трансферттердіқайтару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187985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Операциялық сальдо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-180076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Таза бюджеттік кредит беру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-803214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340000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аудандар (облыстық маңызы бар қалалар) бюджеттеріне кредит беру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ауыл шаруашылығы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шаруашылығының тауар өндірушілеріне кредит беру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                                             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Сыныпша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1143214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1143214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1143214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қаржы активтерімен жасалатын операциялар бойынша сальдо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 (профициті)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623138 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Бюджет тапшылығын қаржыландыру (профицитті пайдалану)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-623138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                                              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Сыныпша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сыртқы қарыздар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келісім-шарттары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қалдықтарының  қозғалысы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108962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1042100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1042100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борышын өтеу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1042100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"18"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2-2 шешіміне 2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"12"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21-2 шешіміне 7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2007 жылғы облыстық бюджеттен берілетін нысаналы трансферттер сомасын бөлу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1663"/>
        <w:gridCol w:w="1446"/>
        <w:gridCol w:w="1509"/>
        <w:gridCol w:w="1292"/>
        <w:gridCol w:w="1509"/>
        <w:gridCol w:w="1279"/>
        <w:gridCol w:w="1494"/>
        <w:gridCol w:w="1447"/>
      </w:tblGrid>
      <w:tr>
        <w:trPr>
          <w:trHeight w:val="1125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трансферттер 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трансферттер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</w:t>
            </w:r>
          </w:p>
        </w:tc>
      </w:tr>
      <w:tr>
        <w:trPr>
          <w:trHeight w:val="21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Мектептер құрылысы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Суменқамтамасыз ету жүйесін қалпына келтіру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құрылыс объектілеріне инженерлік коммуникациялық жүйелер жүргізу құрылысы 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шаруашылықтарды дамыту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объектілерін дамыту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тұрғын-үйлерді қайта жаңарту </w:t>
            </w:r>
          </w:p>
        </w:tc>
      </w:tr>
      <w:tr>
        <w:trPr>
          <w:trHeight w:val="30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31739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31739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22069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9670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Рысқұлов ауданы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34628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22695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4974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17721 </w:t>
            </w:r>
          </w:p>
        </w:tc>
      </w:tr>
      <w:tr>
        <w:trPr>
          <w:trHeight w:val="30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175896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175896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108000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17896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қаласы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681466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618616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427674 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121904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69038 </w:t>
            </w:r>
          </w:p>
        </w:tc>
      </w:tr>
      <w:tr>
        <w:trPr>
          <w:trHeight w:val="465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1002729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927946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178000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53939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427674 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9670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121904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136759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7"/>
        <w:gridCol w:w="2837"/>
        <w:gridCol w:w="2402"/>
        <w:gridCol w:w="3934"/>
      </w:tblGrid>
      <w:tr>
        <w:trPr>
          <w:trHeight w:val="315" w:hRule="atLeast"/>
        </w:trPr>
        <w:tc>
          <w:tcPr>
            <w:tcW w:w="3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мақсатты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үйлер сатып алу 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Құрылыстардың топографиялық зерттеулері мен бас жоспарын түзету </w:t>
            </w:r>
          </w:p>
        </w:tc>
      </w:tr>
      <w:tr>
        <w:trPr>
          <w:trHeight w:val="435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Рысқұлов ауданы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11933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11933 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қаласы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62850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62850 </w:t>
            </w:r>
          </w:p>
        </w:tc>
      </w:tr>
      <w:tr>
        <w:trPr>
          <w:trHeight w:val="465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74783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11933 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62850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