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97f3" w14:textId="fa69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2008 жылға арналған облыстық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2007 жылғы 12 желтоқсандағы N 5-26 шешімі. Алматы облысының Әділет департаментінде 2008 жылғы 3 қаңтарда N 1998 тіркелді. Күші жойылды - Алматы облыстық мәслихатының 2008 жылғы 29 желтоқсандағы N 16-105 шешімімен</w:t>
      </w:r>
    </w:p>
    <w:p>
      <w:pPr>
        <w:spacing w:after="0"/>
        <w:ind w:left="0"/>
        <w:jc w:val="both"/>
      </w:pPr>
      <w:r>
        <w:rPr>
          <w:rFonts w:ascii="Times New Roman"/>
          <w:b w:val="false"/>
          <w:i w:val="false"/>
          <w:color w:val="ff0000"/>
          <w:sz w:val="28"/>
        </w:rPr>
        <w:t>      Ескерту. Күші жойылды - Алматы облыстық мәслихатының 2008.12.29 N 16-105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85-бабына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6-бабы 1-тармағының 1-тармақшасына және "2008 жылға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1 қосымшаға сәйкес, 2008 жылға арналған облыстық бюджет төмендегі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- 103924808 мың теңге, соның ішінде:</w:t>
      </w:r>
      <w:r>
        <w:br/>
      </w:r>
      <w:r>
        <w:rPr>
          <w:rFonts w:ascii="Times New Roman"/>
          <w:b w:val="false"/>
          <w:i w:val="false"/>
          <w:color w:val="000000"/>
          <w:sz w:val="28"/>
        </w:rPr>
        <w:t>
      салықтық түсімдер бойынша - 18277813 мың теңге;</w:t>
      </w:r>
      <w:r>
        <w:br/>
      </w:r>
      <w:r>
        <w:rPr>
          <w:rFonts w:ascii="Times New Roman"/>
          <w:b w:val="false"/>
          <w:i w:val="false"/>
          <w:color w:val="000000"/>
          <w:sz w:val="28"/>
        </w:rPr>
        <w:t>
      салықтық емес түсімдер бойынша - 72665 мың теңге;</w:t>
      </w:r>
      <w:r>
        <w:br/>
      </w:r>
      <w:r>
        <w:rPr>
          <w:rFonts w:ascii="Times New Roman"/>
          <w:b w:val="false"/>
          <w:i w:val="false"/>
          <w:color w:val="000000"/>
          <w:sz w:val="28"/>
        </w:rPr>
        <w:t>
      негізгі капиталды сатудан түскен түсімдер бойынша - 26105 мың теңге;</w:t>
      </w:r>
      <w:r>
        <w:br/>
      </w:r>
      <w:r>
        <w:rPr>
          <w:rFonts w:ascii="Times New Roman"/>
          <w:b w:val="false"/>
          <w:i w:val="false"/>
          <w:color w:val="000000"/>
          <w:sz w:val="28"/>
        </w:rPr>
        <w:t>
      трансферттердің түсімдері бойынша - 85548225 мың теңге, соның ішінде:</w:t>
      </w:r>
      <w:r>
        <w:br/>
      </w:r>
      <w:r>
        <w:rPr>
          <w:rFonts w:ascii="Times New Roman"/>
          <w:b w:val="false"/>
          <w:i w:val="false"/>
          <w:color w:val="000000"/>
          <w:sz w:val="28"/>
        </w:rPr>
        <w:t>
      нысаналы пайдаланылмаған (толық пайдаланылмаған) трансферттерді қайтару 23477 мың теңге"</w:t>
      </w:r>
      <w:r>
        <w:br/>
      </w:r>
      <w:r>
        <w:rPr>
          <w:rFonts w:ascii="Times New Roman"/>
          <w:b w:val="false"/>
          <w:i w:val="false"/>
          <w:color w:val="000000"/>
          <w:sz w:val="28"/>
        </w:rPr>
        <w:t>
      аудандық (қалалық) бюджеттерден бюджеттік алымдар - 9428070 мың теңге;</w:t>
      </w:r>
      <w:r>
        <w:br/>
      </w:r>
      <w:r>
        <w:rPr>
          <w:rFonts w:ascii="Times New Roman"/>
          <w:b w:val="false"/>
          <w:i w:val="false"/>
          <w:color w:val="000000"/>
          <w:sz w:val="28"/>
        </w:rPr>
        <w:t>
      республикалық бюджеттен түсетін трансферттер - барлығы - 76096678 мың теңге, оның ішінде:</w:t>
      </w:r>
      <w:r>
        <w:br/>
      </w:r>
      <w:r>
        <w:rPr>
          <w:rFonts w:ascii="Times New Roman"/>
          <w:b w:val="false"/>
          <w:i w:val="false"/>
          <w:color w:val="000000"/>
          <w:sz w:val="28"/>
        </w:rPr>
        <w:t>
      ағымдағы мақсатты трансферттер - 7177358 мың теңге, соның ішінде:</w:t>
      </w:r>
      <w:r>
        <w:br/>
      </w:r>
      <w:r>
        <w:rPr>
          <w:rFonts w:ascii="Times New Roman"/>
          <w:b w:val="false"/>
          <w:i w:val="false"/>
          <w:color w:val="000000"/>
          <w:sz w:val="28"/>
        </w:rPr>
        <w:t>
      мемлекеттік білім беру тапсырысы негізінде техникалық және кәсіптік орта білімнен кейінгі білім беру ұйымдарында білім алушыларға стипендиялар төлеуге - 9817 мың теңге;</w:t>
      </w:r>
      <w:r>
        <w:br/>
      </w:r>
      <w:r>
        <w:rPr>
          <w:rFonts w:ascii="Times New Roman"/>
          <w:b w:val="false"/>
          <w:i w:val="false"/>
          <w:color w:val="000000"/>
          <w:sz w:val="28"/>
        </w:rPr>
        <w:t>
      жалақының ең төменгі мөлшерінің ұлғаюына байланысты жергілікті бюджеттердің шығындарына өтемақы төлеуге - 247443 мың теңге;</w:t>
      </w:r>
      <w:r>
        <w:br/>
      </w:r>
      <w:r>
        <w:rPr>
          <w:rFonts w:ascii="Times New Roman"/>
          <w:b w:val="false"/>
          <w:i w:val="false"/>
          <w:color w:val="000000"/>
          <w:sz w:val="28"/>
        </w:rPr>
        <w:t>
      білім беруге - 1074399 мың теңге;</w:t>
      </w:r>
      <w:r>
        <w:br/>
      </w:r>
      <w:r>
        <w:rPr>
          <w:rFonts w:ascii="Times New Roman"/>
          <w:b w:val="false"/>
          <w:i w:val="false"/>
          <w:color w:val="000000"/>
          <w:sz w:val="28"/>
        </w:rPr>
        <w:t>
      денсаулық сақтауға - 1842700 мың теңге;</w:t>
      </w:r>
      <w:r>
        <w:br/>
      </w:r>
      <w:r>
        <w:rPr>
          <w:rFonts w:ascii="Times New Roman"/>
          <w:b w:val="false"/>
          <w:i w:val="false"/>
          <w:color w:val="000000"/>
          <w:sz w:val="28"/>
        </w:rPr>
        <w:t>
      әлеуметтік көмекке - 169000 мың теңге;</w:t>
      </w:r>
      <w:r>
        <w:br/>
      </w:r>
      <w:r>
        <w:rPr>
          <w:rFonts w:ascii="Times New Roman"/>
          <w:b w:val="false"/>
          <w:i w:val="false"/>
          <w:color w:val="000000"/>
          <w:sz w:val="28"/>
        </w:rPr>
        <w:t>
      ауыл шаруашылығын дамытуға бағытталған субсидиялар - 2425668 мың теңге;</w:t>
      </w:r>
      <w:r>
        <w:br/>
      </w:r>
      <w:r>
        <w:rPr>
          <w:rFonts w:ascii="Times New Roman"/>
          <w:b w:val="false"/>
          <w:i w:val="false"/>
          <w:color w:val="000000"/>
          <w:sz w:val="28"/>
        </w:rPr>
        <w:t>
      автокөлік жолдарын күрделі жөндеуден өткізуге - 1408331 мың теңге;</w:t>
      </w:r>
      <w:r>
        <w:br/>
      </w:r>
      <w:r>
        <w:rPr>
          <w:rFonts w:ascii="Times New Roman"/>
          <w:b w:val="false"/>
          <w:i w:val="false"/>
          <w:color w:val="000000"/>
          <w:sz w:val="28"/>
        </w:rPr>
        <w:t>
      дамытуға арналған мақсатты трансферттер - 19997664 мың теңге, оның ішінде:</w:t>
      </w:r>
      <w:r>
        <w:br/>
      </w:r>
      <w:r>
        <w:rPr>
          <w:rFonts w:ascii="Times New Roman"/>
          <w:b w:val="false"/>
          <w:i w:val="false"/>
          <w:color w:val="000000"/>
          <w:sz w:val="28"/>
        </w:rPr>
        <w:t>
      білім беру объектілерінің құрылысына - 8713119 мың теңге;</w:t>
      </w:r>
      <w:r>
        <w:br/>
      </w:r>
      <w:r>
        <w:rPr>
          <w:rFonts w:ascii="Times New Roman"/>
          <w:b w:val="false"/>
          <w:i w:val="false"/>
          <w:color w:val="000000"/>
          <w:sz w:val="28"/>
        </w:rPr>
        <w:t>
      білім беру объектілерін сейсмотұрақтылығын күшейтуге - 1221562 мың теңге;</w:t>
      </w:r>
      <w:r>
        <w:br/>
      </w:r>
      <w:r>
        <w:rPr>
          <w:rFonts w:ascii="Times New Roman"/>
          <w:b w:val="false"/>
          <w:i w:val="false"/>
          <w:color w:val="000000"/>
          <w:sz w:val="28"/>
        </w:rPr>
        <w:t>
      денсаулық сақтау объектілерінің құрылысына - 3933434 мың теңге;</w:t>
      </w:r>
      <w:r>
        <w:br/>
      </w:r>
      <w:r>
        <w:rPr>
          <w:rFonts w:ascii="Times New Roman"/>
          <w:b w:val="false"/>
          <w:i w:val="false"/>
          <w:color w:val="000000"/>
          <w:sz w:val="28"/>
        </w:rPr>
        <w:t>
      денсаулық сақтау объектілерін сейсмотұрақтылығын күшейтуге - 391847 мың теңге;</w:t>
      </w:r>
      <w:r>
        <w:br/>
      </w:r>
      <w:r>
        <w:rPr>
          <w:rFonts w:ascii="Times New Roman"/>
          <w:b w:val="false"/>
          <w:i w:val="false"/>
          <w:color w:val="000000"/>
          <w:sz w:val="28"/>
        </w:rPr>
        <w:t>
      мемлекеттік коммуналдық тұрғын үй қорының тұрғын үйлері құрылысы - 574000 мың теңге;</w:t>
      </w:r>
      <w:r>
        <w:br/>
      </w:r>
      <w:r>
        <w:rPr>
          <w:rFonts w:ascii="Times New Roman"/>
          <w:b w:val="false"/>
          <w:i w:val="false"/>
          <w:color w:val="000000"/>
          <w:sz w:val="28"/>
        </w:rPr>
        <w:t>
      инженерлік-коммуникациялық инфрақұрылымды дамытуға және жайғастыруға - 2816000 мың теңге;</w:t>
      </w:r>
      <w:r>
        <w:br/>
      </w:r>
      <w:r>
        <w:rPr>
          <w:rFonts w:ascii="Times New Roman"/>
          <w:b w:val="false"/>
          <w:i w:val="false"/>
          <w:color w:val="000000"/>
          <w:sz w:val="28"/>
        </w:rPr>
        <w:t>
      ауыз су жүйелерін жаңғыртуға - 715361 мың теңге;</w:t>
      </w:r>
      <w:r>
        <w:br/>
      </w:r>
      <w:r>
        <w:rPr>
          <w:rFonts w:ascii="Times New Roman"/>
          <w:b w:val="false"/>
          <w:i w:val="false"/>
          <w:color w:val="000000"/>
          <w:sz w:val="28"/>
        </w:rPr>
        <w:t>
      спорт объектілерінің құрылысына - 598821 мың теңге;</w:t>
      </w:r>
      <w:r>
        <w:br/>
      </w:r>
      <w:r>
        <w:rPr>
          <w:rFonts w:ascii="Times New Roman"/>
          <w:b w:val="false"/>
          <w:i w:val="false"/>
          <w:color w:val="000000"/>
          <w:sz w:val="28"/>
        </w:rPr>
        <w:t>
      автокөлік жолдарын қайта жөндеуден өткізуге - 789000 мың теңге;</w:t>
      </w:r>
      <w:r>
        <w:br/>
      </w:r>
      <w:r>
        <w:rPr>
          <w:rFonts w:ascii="Times New Roman"/>
          <w:b w:val="false"/>
          <w:i w:val="false"/>
          <w:color w:val="000000"/>
          <w:sz w:val="28"/>
        </w:rPr>
        <w:t>
      электрондық үкімет шеңберінде адами капиталды дамыту - 224243 мың теңге;</w:t>
      </w:r>
      <w:r>
        <w:br/>
      </w:r>
      <w:r>
        <w:rPr>
          <w:rFonts w:ascii="Times New Roman"/>
          <w:b w:val="false"/>
          <w:i w:val="false"/>
          <w:color w:val="000000"/>
          <w:sz w:val="28"/>
        </w:rPr>
        <w:t>
      мемлекеттік қызметшілерді компьютерлік сауаттылыққа оқытуға - 20277 мың теңге;</w:t>
      </w:r>
      <w:r>
        <w:br/>
      </w:r>
      <w:r>
        <w:rPr>
          <w:rFonts w:ascii="Times New Roman"/>
          <w:b w:val="false"/>
          <w:i w:val="false"/>
          <w:color w:val="000000"/>
          <w:sz w:val="28"/>
        </w:rPr>
        <w:t>
      субвенциялар - 48921656 мың теңге.</w:t>
      </w:r>
      <w:r>
        <w:br/>
      </w:r>
      <w:r>
        <w:rPr>
          <w:rFonts w:ascii="Times New Roman"/>
          <w:b w:val="false"/>
          <w:i w:val="false"/>
          <w:color w:val="000000"/>
          <w:sz w:val="28"/>
        </w:rPr>
        <w:t>
</w:t>
      </w:r>
      <w:r>
        <w:rPr>
          <w:rFonts w:ascii="Times New Roman"/>
          <w:b w:val="false"/>
          <w:i w:val="false"/>
          <w:color w:val="000000"/>
          <w:sz w:val="28"/>
        </w:rPr>
        <w:t>
2) Шығындар - 104506582 мың теңге.</w:t>
      </w:r>
      <w:r>
        <w:br/>
      </w:r>
      <w:r>
        <w:rPr>
          <w:rFonts w:ascii="Times New Roman"/>
          <w:b w:val="false"/>
          <w:i w:val="false"/>
          <w:color w:val="000000"/>
          <w:sz w:val="28"/>
        </w:rPr>
        <w:t>
</w:t>
      </w:r>
      <w:r>
        <w:rPr>
          <w:rFonts w:ascii="Times New Roman"/>
          <w:b w:val="false"/>
          <w:i w:val="false"/>
          <w:color w:val="000000"/>
          <w:sz w:val="28"/>
        </w:rPr>
        <w:t>
3) Операциялық сальдо - -581774 мың теңге.</w:t>
      </w:r>
      <w:r>
        <w:br/>
      </w:r>
      <w:r>
        <w:rPr>
          <w:rFonts w:ascii="Times New Roman"/>
          <w:b w:val="false"/>
          <w:i w:val="false"/>
          <w:color w:val="000000"/>
          <w:sz w:val="28"/>
        </w:rPr>
        <w:t>
</w:t>
      </w:r>
      <w:r>
        <w:rPr>
          <w:rFonts w:ascii="Times New Roman"/>
          <w:b w:val="false"/>
          <w:i w:val="false"/>
          <w:color w:val="000000"/>
          <w:sz w:val="28"/>
        </w:rPr>
        <w:t>
4) таза бюджеттік несиелендірулер - 406870 мың теңге, соның ішінде:</w:t>
      </w:r>
      <w:r>
        <w:br/>
      </w:r>
      <w:r>
        <w:rPr>
          <w:rFonts w:ascii="Times New Roman"/>
          <w:b w:val="false"/>
          <w:i w:val="false"/>
          <w:color w:val="000000"/>
          <w:sz w:val="28"/>
        </w:rPr>
        <w:t>
      бюджеттік несиелер - 599000 мың теңге;</w:t>
      </w:r>
      <w:r>
        <w:br/>
      </w:r>
      <w:r>
        <w:rPr>
          <w:rFonts w:ascii="Times New Roman"/>
          <w:b w:val="false"/>
          <w:i w:val="false"/>
          <w:color w:val="000000"/>
          <w:sz w:val="28"/>
        </w:rPr>
        <w:t>
      бюджеттік кредиттерді өтеу 192130 мың теңге" деген жолмен толықтырылсын;</w:t>
      </w:r>
      <w:r>
        <w:br/>
      </w:r>
      <w:r>
        <w:rPr>
          <w:rFonts w:ascii="Times New Roman"/>
          <w:b w:val="false"/>
          <w:i w:val="false"/>
          <w:color w:val="000000"/>
          <w:sz w:val="28"/>
        </w:rPr>
        <w:t>
</w:t>
      </w:r>
      <w:r>
        <w:rPr>
          <w:rFonts w:ascii="Times New Roman"/>
          <w:b w:val="false"/>
          <w:i w:val="false"/>
          <w:color w:val="000000"/>
          <w:sz w:val="28"/>
        </w:rPr>
        <w:t>
5) қаржылық активтермен операциялар бойынша сальдо - 273425 мың теңге, оның ішінде:</w:t>
      </w:r>
      <w:r>
        <w:br/>
      </w:r>
      <w:r>
        <w:rPr>
          <w:rFonts w:ascii="Times New Roman"/>
          <w:b w:val="false"/>
          <w:i w:val="false"/>
          <w:color w:val="000000"/>
          <w:sz w:val="28"/>
        </w:rPr>
        <w:t>
      қаржылық активтерді сатып алуға - 273425 мың теңге;</w:t>
      </w:r>
      <w:r>
        <w:br/>
      </w:r>
      <w:r>
        <w:rPr>
          <w:rFonts w:ascii="Times New Roman"/>
          <w:b w:val="false"/>
          <w:i w:val="false"/>
          <w:color w:val="000000"/>
          <w:sz w:val="28"/>
        </w:rPr>
        <w:t>
</w:t>
      </w:r>
      <w:r>
        <w:rPr>
          <w:rFonts w:ascii="Times New Roman"/>
          <w:b w:val="false"/>
          <w:i w:val="false"/>
          <w:color w:val="000000"/>
          <w:sz w:val="28"/>
        </w:rPr>
        <w:t>
6) тапшылық - -1262069 мың теңге;</w:t>
      </w:r>
      <w:r>
        <w:br/>
      </w:r>
      <w:r>
        <w:rPr>
          <w:rFonts w:ascii="Times New Roman"/>
          <w:b w:val="false"/>
          <w:i w:val="false"/>
          <w:color w:val="000000"/>
          <w:sz w:val="28"/>
        </w:rPr>
        <w:t>
</w:t>
      </w:r>
      <w:r>
        <w:rPr>
          <w:rFonts w:ascii="Times New Roman"/>
          <w:b w:val="false"/>
          <w:i w:val="false"/>
          <w:color w:val="000000"/>
          <w:sz w:val="28"/>
        </w:rPr>
        <w:t>
7) бюджет тапшылығын қаржыландыруға - 1262069 мың теңге:</w:t>
      </w:r>
      <w:r>
        <w:br/>
      </w:r>
      <w:r>
        <w:rPr>
          <w:rFonts w:ascii="Times New Roman"/>
          <w:b w:val="false"/>
          <w:i w:val="false"/>
          <w:color w:val="000000"/>
          <w:sz w:val="28"/>
        </w:rPr>
        <w:t>
      бюджет қаражаты қалдықтарының қозғалысы 663258 мың теңге;</w:t>
      </w:r>
      <w:r>
        <w:br/>
      </w:r>
      <w:r>
        <w:rPr>
          <w:rFonts w:ascii="Times New Roman"/>
          <w:b w:val="false"/>
          <w:i w:val="false"/>
          <w:color w:val="000000"/>
          <w:sz w:val="28"/>
        </w:rPr>
        <w:t>
      қарыздар түсімдері - 599000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Алматы облыстық мәслихатының 2008.01.17 N </w:t>
      </w:r>
      <w:r>
        <w:rPr>
          <w:rFonts w:ascii="Times New Roman"/>
          <w:b w:val="false"/>
          <w:i w:val="false"/>
          <w:color w:val="000000"/>
          <w:sz w:val="28"/>
        </w:rPr>
        <w:t>6-33</w:t>
      </w:r>
      <w:r>
        <w:rPr>
          <w:rFonts w:ascii="Times New Roman"/>
          <w:b w:val="false"/>
          <w:i w:val="false"/>
          <w:color w:val="ff0000"/>
          <w:sz w:val="28"/>
        </w:rPr>
        <w:t xml:space="preserve"> (2008 жылдың 1 қаңтарынан бастап қолданысқа енгізіледі); 2008.04.10 </w:t>
      </w:r>
      <w:r>
        <w:rPr>
          <w:rFonts w:ascii="Times New Roman"/>
          <w:b w:val="false"/>
          <w:i w:val="false"/>
          <w:color w:val="000000"/>
          <w:sz w:val="28"/>
        </w:rPr>
        <w:t>N 8-47</w:t>
      </w:r>
      <w:r>
        <w:rPr>
          <w:rFonts w:ascii="Times New Roman"/>
          <w:b w:val="false"/>
          <w:i w:val="false"/>
          <w:color w:val="ff0000"/>
          <w:sz w:val="28"/>
        </w:rPr>
        <w:t xml:space="preserve"> (2008 жылдың 1 қаңтарынан бастап қолданысқа енгізіледі); 2008.06.13 </w:t>
      </w:r>
      <w:r>
        <w:rPr>
          <w:rFonts w:ascii="Times New Roman"/>
          <w:b w:val="false"/>
          <w:i w:val="false"/>
          <w:color w:val="000000"/>
          <w:sz w:val="28"/>
        </w:rPr>
        <w:t>N 10-61</w:t>
      </w:r>
      <w:r>
        <w:rPr>
          <w:rFonts w:ascii="Times New Roman"/>
          <w:b w:val="false"/>
          <w:i w:val="false"/>
          <w:color w:val="ff0000"/>
          <w:sz w:val="28"/>
        </w:rPr>
        <w:t xml:space="preserve"> (2008 жылдың 1 қаңтарынан бастап қолданысқа енгізіледі); 2008.07.15 </w:t>
      </w:r>
      <w:r>
        <w:rPr>
          <w:rFonts w:ascii="Times New Roman"/>
          <w:b w:val="false"/>
          <w:i w:val="false"/>
          <w:color w:val="000000"/>
          <w:sz w:val="28"/>
        </w:rPr>
        <w:t>N 12-68</w:t>
      </w:r>
      <w:r>
        <w:rPr>
          <w:rFonts w:ascii="Times New Roman"/>
          <w:b w:val="false"/>
          <w:i w:val="false"/>
          <w:color w:val="ff0000"/>
          <w:sz w:val="28"/>
        </w:rPr>
        <w:t xml:space="preserve"> (2008 жылдың 1 қаңтарынан бастап қолданысқа енгізіледі); 2008.10.08 </w:t>
      </w:r>
      <w:r>
        <w:rPr>
          <w:rFonts w:ascii="Times New Roman"/>
          <w:b w:val="false"/>
          <w:i w:val="false"/>
          <w:color w:val="000000"/>
          <w:sz w:val="28"/>
        </w:rPr>
        <w:t>N 13-78</w:t>
      </w:r>
      <w:r>
        <w:rPr>
          <w:rFonts w:ascii="Times New Roman"/>
          <w:b w:val="false"/>
          <w:i w:val="false"/>
          <w:color w:val="ff0000"/>
          <w:sz w:val="28"/>
        </w:rPr>
        <w:t xml:space="preserve"> (2008 жылдың 1 қаңтарынан бастап қолданысқа енгізіледі); 2008.11.07 </w:t>
      </w:r>
      <w:r>
        <w:rPr>
          <w:rFonts w:ascii="Times New Roman"/>
          <w:b w:val="false"/>
          <w:i w:val="false"/>
          <w:color w:val="000000"/>
          <w:sz w:val="28"/>
        </w:rPr>
        <w:t>N 14-89</w:t>
      </w:r>
      <w:r>
        <w:rPr>
          <w:rFonts w:ascii="Times New Roman"/>
          <w:b w:val="false"/>
          <w:i w:val="false"/>
          <w:color w:val="ff0000"/>
          <w:sz w:val="28"/>
        </w:rPr>
        <w:t xml:space="preserve"> (2008 жылдың 1 қаңтарынан бастап қолданысқа енгізіледі); 2008.12.10 </w:t>
      </w:r>
      <w:r>
        <w:rPr>
          <w:rFonts w:ascii="Times New Roman"/>
          <w:b w:val="false"/>
          <w:i w:val="false"/>
          <w:color w:val="000000"/>
          <w:sz w:val="28"/>
        </w:rPr>
        <w:t>N 15-91</w:t>
      </w:r>
      <w:r>
        <w:rPr>
          <w:rFonts w:ascii="Times New Roman"/>
          <w:b w:val="false"/>
          <w:i w:val="false"/>
          <w:color w:val="ff0000"/>
          <w:sz w:val="28"/>
        </w:rPr>
        <w:t xml:space="preserve"> (2008 жылдың 1 қаңтарынан бастап қолданысқа енгізіледі); 2008.12.29 </w:t>
      </w:r>
      <w:r>
        <w:rPr>
          <w:rFonts w:ascii="Times New Roman"/>
          <w:b w:val="false"/>
          <w:i w:val="false"/>
          <w:color w:val="000000"/>
          <w:sz w:val="28"/>
        </w:rPr>
        <w:t>N 16-100</w:t>
      </w:r>
      <w:r>
        <w:rPr>
          <w:rFonts w:ascii="Times New Roman"/>
          <w:b w:val="false"/>
          <w:i w:val="false"/>
          <w:color w:val="ff0000"/>
          <w:sz w:val="28"/>
        </w:rPr>
        <w:t> </w:t>
      </w:r>
      <w:r>
        <w:rPr>
          <w:rFonts w:ascii="Times New Roman"/>
          <w:b w:val="false"/>
          <w:i w:val="false"/>
          <w:color w:val="ff0000"/>
          <w:sz w:val="28"/>
        </w:rPr>
        <w:t>(2008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"Жеке табыс салығы", "Жер үсті көздерінің су ресурстарын пайдалануға төленетін ақы", "Орман пайдалануға төленетін ақы" және "Қоршаған ортаға эмиссия үшін төленетін ақы" кодтары бойынша түсімдер бірыңғай бюджеттік жіктеу кірістерінің жіктелуі облыстық бюджетке 100%- мөлшерде түсетіні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Алматы облыстық мәслихатының 2008.07.15 </w:t>
      </w:r>
      <w:r>
        <w:rPr>
          <w:rFonts w:ascii="Times New Roman"/>
          <w:b w:val="false"/>
          <w:i w:val="false"/>
          <w:color w:val="000000"/>
          <w:sz w:val="28"/>
        </w:rPr>
        <w:t xml:space="preserve">N 12-68 </w:t>
      </w:r>
      <w:r>
        <w:rPr>
          <w:rFonts w:ascii="Times New Roman"/>
          <w:b w:val="false"/>
          <w:i w:val="false"/>
          <w:color w:val="ff0000"/>
          <w:sz w:val="28"/>
        </w:rPr>
        <w:t>(2008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2-1. 2008 жылға облыстың аудандары мен қалаларының бюджеттеріне әлеуметтік салықтан кірістерді бөлу нормативтері төменгідегі көлемде белгіленсін:</w:t>
      </w:r>
      <w:r>
        <w:br/>
      </w:r>
      <w:r>
        <w:rPr>
          <w:rFonts w:ascii="Times New Roman"/>
          <w:b w:val="false"/>
          <w:i w:val="false"/>
          <w:color w:val="000000"/>
          <w:sz w:val="28"/>
        </w:rPr>
        <w:t>
      Алакөл ауданы - 3%, Көксу ауданы - 10%, Панфилов ауданы - 17%, Райымбек ауданы - 2%, Сарқан ауданы - 13%, Ұйғыр ауданы - 12%, Қапшағай - 37%, Талдықорған қаласы- 2%";</w:t>
      </w:r>
      <w:r>
        <w:br/>
      </w:r>
      <w:r>
        <w:rPr>
          <w:rFonts w:ascii="Times New Roman"/>
          <w:b w:val="false"/>
          <w:i w:val="false"/>
          <w:color w:val="000000"/>
          <w:sz w:val="28"/>
        </w:rPr>
        <w:t>
</w:t>
      </w:r>
      <w:r>
        <w:rPr>
          <w:rFonts w:ascii="Times New Roman"/>
          <w:b w:val="false"/>
          <w:i w:val="false"/>
          <w:color w:val="ff0000"/>
          <w:sz w:val="28"/>
        </w:rPr>
        <w:t xml:space="preserve">      Ескерту. 2-1 тармақпен толықтырылды - Алматы облыстық мәслихатының 2008.07.15 </w:t>
      </w:r>
      <w:r>
        <w:rPr>
          <w:rFonts w:ascii="Times New Roman"/>
          <w:b w:val="false"/>
          <w:i w:val="false"/>
          <w:color w:val="000000"/>
          <w:sz w:val="28"/>
        </w:rPr>
        <w:t xml:space="preserve">N 12-68 </w:t>
      </w:r>
      <w:r>
        <w:rPr>
          <w:rFonts w:ascii="Times New Roman"/>
          <w:b w:val="false"/>
          <w:i w:val="false"/>
          <w:color w:val="ff0000"/>
          <w:sz w:val="28"/>
        </w:rPr>
        <w:t>(2008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2008 жылға арналған облыстық бюджетте аудандық бюджеттер мен облыстық маңызы бар қалалар бюджеттерінен 9428070 мың теңге сомасында бюджеттік алымдар көзделінсін, оның ішінде:</w:t>
      </w:r>
      <w:r>
        <w:br/>
      </w:r>
      <w:r>
        <w:rPr>
          <w:rFonts w:ascii="Times New Roman"/>
          <w:b w:val="false"/>
          <w:i w:val="false"/>
          <w:color w:val="000000"/>
          <w:sz w:val="28"/>
        </w:rPr>
        <w:t>
      Іле ауданы бойынша - 9277355 мың теңге;</w:t>
      </w:r>
      <w:r>
        <w:br/>
      </w:r>
      <w:r>
        <w:rPr>
          <w:rFonts w:ascii="Times New Roman"/>
          <w:b w:val="false"/>
          <w:i w:val="false"/>
          <w:color w:val="000000"/>
          <w:sz w:val="28"/>
        </w:rPr>
        <w:t>
      Қарасай ауданы бойынша - 150715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Алматы облыстық мәслихатының 2008.04.10 </w:t>
      </w:r>
      <w:r>
        <w:rPr>
          <w:rFonts w:ascii="Times New Roman"/>
          <w:b w:val="false"/>
          <w:i w:val="false"/>
          <w:color w:val="000000"/>
          <w:sz w:val="28"/>
        </w:rPr>
        <w:t>N 8-47</w:t>
      </w:r>
      <w:r>
        <w:rPr>
          <w:rFonts w:ascii="Times New Roman"/>
          <w:b w:val="false"/>
          <w:i w:val="false"/>
          <w:color w:val="ff0000"/>
          <w:sz w:val="28"/>
        </w:rPr>
        <w:t xml:space="preserve"> (2008 жылдың 1 қаңтарынан бастап қолданысқа енгізіледі); 2008.11.07 </w:t>
      </w:r>
      <w:r>
        <w:rPr>
          <w:rFonts w:ascii="Times New Roman"/>
          <w:b w:val="false"/>
          <w:i w:val="false"/>
          <w:color w:val="000000"/>
          <w:sz w:val="28"/>
        </w:rPr>
        <w:t xml:space="preserve">N 14-89 </w:t>
      </w:r>
      <w:r>
        <w:rPr>
          <w:rFonts w:ascii="Times New Roman"/>
          <w:b w:val="false"/>
          <w:i w:val="false"/>
          <w:color w:val="ff0000"/>
          <w:sz w:val="28"/>
        </w:rPr>
        <w:t>(2008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2008 жылға арналған облыстық бюджетте облыстық бюджеттен аудандар бюджеттеріне және облыстық маңызы бар қалалар бюджеттеріне берілетін субвенциялар 24009919 мың теңге сомасында белгіленсін, соның ішінде: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5633"/>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ауданына</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1198205 мың теңге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ауданына</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1184156 мың теңге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ауданына</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1046386 мың теңге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ауданына</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3120998 мың теңге </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ауданына</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1228570 мың теңге </w:t>
            </w:r>
          </w:p>
        </w:tc>
      </w:tr>
      <w:tr>
        <w:trPr>
          <w:trHeight w:val="3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ауданына</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2011851 мың теңге </w:t>
            </w:r>
          </w:p>
        </w:tc>
      </w:tr>
      <w:tr>
        <w:trPr>
          <w:trHeight w:val="3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ауданына</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920360 мың теңге </w:t>
            </w:r>
          </w:p>
        </w:tc>
      </w:tr>
      <w:tr>
        <w:trPr>
          <w:trHeight w:val="27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ауданына</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1459363 мың теңге</w:t>
            </w:r>
          </w:p>
        </w:tc>
      </w:tr>
      <w:tr>
        <w:trPr>
          <w:trHeight w:val="9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ауданына</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1019843 мың теңге</w:t>
            </w:r>
          </w:p>
        </w:tc>
      </w:tr>
      <w:tr>
        <w:trPr>
          <w:trHeight w:val="9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ауданына</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2230296 мың теңге</w:t>
            </w:r>
          </w:p>
        </w:tc>
      </w:tr>
      <w:tr>
        <w:trPr>
          <w:trHeight w:val="21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ауданына</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2101881 мың теңге</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ауданына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1088526 мың теңге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ауданына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1347125 мың теңге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ауданына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1464920 мың теңге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қаласына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167872 мың теңге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қаласына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2753963 мың теңге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қаласына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521681 мың теңге </w:t>
            </w:r>
          </w:p>
        </w:tc>
      </w:tr>
    </w:tbl>
    <w:bookmarkStart w:name="z6"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Алматы облыстық мәслихатының 2008.04.10 </w:t>
      </w:r>
      <w:r>
        <w:rPr>
          <w:rFonts w:ascii="Times New Roman"/>
          <w:b w:val="false"/>
          <w:i w:val="false"/>
          <w:color w:val="000000"/>
          <w:sz w:val="28"/>
        </w:rPr>
        <w:t xml:space="preserve">N 8-47 </w:t>
      </w:r>
      <w:r>
        <w:rPr>
          <w:rFonts w:ascii="Times New Roman"/>
          <w:b w:val="false"/>
          <w:i w:val="false"/>
          <w:color w:val="ff0000"/>
          <w:sz w:val="28"/>
        </w:rPr>
        <w:t>(2008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 қосымшаға сәйкес, Қазақстан Республикасында 2005-2010 жылдарға арналған білім беруді дамытудың мемлекеттік бағдарламасын іске асыру үшін облыстық бюджетте аудандар мен қалалар бюджетіне бөлінетін мақсатты трансферттер 1074399 мың теңге сомасында қарастырылсын, оның ішінде:</w:t>
      </w:r>
      <w:r>
        <w:br/>
      </w:r>
      <w:r>
        <w:rPr>
          <w:rFonts w:ascii="Times New Roman"/>
          <w:b w:val="false"/>
          <w:i w:val="false"/>
          <w:color w:val="000000"/>
          <w:sz w:val="28"/>
        </w:rPr>
        <w:t>
      қайтадан іске қосылған білім объектілерін ұстауға- 142471 мың теңге;</w:t>
      </w:r>
      <w:r>
        <w:br/>
      </w:r>
      <w:r>
        <w:rPr>
          <w:rFonts w:ascii="Times New Roman"/>
          <w:b w:val="false"/>
          <w:i w:val="false"/>
          <w:color w:val="000000"/>
          <w:sz w:val="28"/>
        </w:rPr>
        <w:t>
      мемлекеттік бастауыш, негізгі орта және жалпы орта білім беру мекемелерінде лингофон және мультимедия кабинеттерін құруға - 138533 мың теңге;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- 164160 мың теңге;</w:t>
      </w:r>
      <w:r>
        <w:br/>
      </w:r>
      <w:r>
        <w:rPr>
          <w:rFonts w:ascii="Times New Roman"/>
          <w:b w:val="false"/>
          <w:i w:val="false"/>
          <w:color w:val="000000"/>
          <w:sz w:val="28"/>
        </w:rPr>
        <w:t>
      мемлекеттік бастауыш, негізгі орта және жалпы орта білім беру жүйесіне интерактивті оқытуды енгізуге - 629235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Алматы облыстық мәслихатының 2008.11.07 </w:t>
      </w:r>
      <w:r>
        <w:rPr>
          <w:rFonts w:ascii="Times New Roman"/>
          <w:b w:val="false"/>
          <w:i w:val="false"/>
          <w:color w:val="000000"/>
          <w:sz w:val="28"/>
        </w:rPr>
        <w:t xml:space="preserve">N 14-89 </w:t>
      </w:r>
      <w:r>
        <w:rPr>
          <w:rFonts w:ascii="Times New Roman"/>
          <w:b w:val="false"/>
          <w:i w:val="false"/>
          <w:color w:val="ff0000"/>
          <w:sz w:val="28"/>
        </w:rPr>
        <w:t>(2008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5-1. Мемлекеттік білім беру тапсырысы негізінде техникалық және кәсіптік орта білімнен кейінгі білім беру ұйымдарында білім алушыларға стипендиялар төлеуге - 9817 мың теңге, оның ішінде:</w:t>
      </w:r>
      <w:r>
        <w:br/>
      </w:r>
      <w:r>
        <w:rPr>
          <w:rFonts w:ascii="Times New Roman"/>
          <w:b w:val="false"/>
          <w:i w:val="false"/>
          <w:color w:val="000000"/>
          <w:sz w:val="28"/>
        </w:rPr>
        <w:t>
      білім беруге - 8821 мың теңге;</w:t>
      </w:r>
      <w:r>
        <w:br/>
      </w:r>
      <w:r>
        <w:rPr>
          <w:rFonts w:ascii="Times New Roman"/>
          <w:b w:val="false"/>
          <w:i w:val="false"/>
          <w:color w:val="000000"/>
          <w:sz w:val="28"/>
        </w:rPr>
        <w:t>
      денсаулық сақтауға - 996 мың теңге".</w:t>
      </w:r>
      <w:r>
        <w:br/>
      </w:r>
      <w:r>
        <w:rPr>
          <w:rFonts w:ascii="Times New Roman"/>
          <w:b w:val="false"/>
          <w:i w:val="false"/>
          <w:color w:val="000000"/>
          <w:sz w:val="28"/>
        </w:rPr>
        <w:t>
</w:t>
      </w:r>
      <w:r>
        <w:rPr>
          <w:rFonts w:ascii="Times New Roman"/>
          <w:b w:val="false"/>
          <w:i w:val="false"/>
          <w:color w:val="ff0000"/>
          <w:sz w:val="28"/>
        </w:rPr>
        <w:t xml:space="preserve">      Ескерту. 5-1 тармақпен толықтырылды - Алматы облыстық мәслихатының 2008.07.15 </w:t>
      </w:r>
      <w:r>
        <w:rPr>
          <w:rFonts w:ascii="Times New Roman"/>
          <w:b w:val="false"/>
          <w:i w:val="false"/>
          <w:color w:val="000000"/>
          <w:sz w:val="28"/>
        </w:rPr>
        <w:t xml:space="preserve">N 12-68 </w:t>
      </w:r>
      <w:r>
        <w:rPr>
          <w:rFonts w:ascii="Times New Roman"/>
          <w:b w:val="false"/>
          <w:i w:val="false"/>
          <w:color w:val="ff0000"/>
          <w:sz w:val="28"/>
        </w:rPr>
        <w:t>(2008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Денсаулық сақтау бойынша облыстық бюджетте республикалық бюджеттен ағымдағы мақсатты трансферттер есебінен төмендегілер қарастырылсын:</w:t>
      </w:r>
      <w:r>
        <w:br/>
      </w:r>
      <w:r>
        <w:rPr>
          <w:rFonts w:ascii="Times New Roman"/>
          <w:b w:val="false"/>
          <w:i w:val="false"/>
          <w:color w:val="000000"/>
          <w:sz w:val="28"/>
        </w:rPr>
        <w:t>
      дәрі-дәрмек құралдарын, вакциналар мен басқа да иммунобиологиялық препараттарды сатып алуға - 797643 мың теңге;</w:t>
      </w:r>
      <w:r>
        <w:br/>
      </w:r>
      <w:r>
        <w:rPr>
          <w:rFonts w:ascii="Times New Roman"/>
          <w:b w:val="false"/>
          <w:i w:val="false"/>
          <w:color w:val="000000"/>
          <w:sz w:val="28"/>
        </w:rPr>
        <w:t>
      жергілікті деңгейде денсаулық сақтау ұйымдарын материалдық-техникалық жабдықтауға - 846556 мың теңге;</w:t>
      </w:r>
      <w:r>
        <w:br/>
      </w:r>
      <w:r>
        <w:rPr>
          <w:rFonts w:ascii="Times New Roman"/>
          <w:b w:val="false"/>
          <w:i w:val="false"/>
          <w:color w:val="000000"/>
          <w:sz w:val="28"/>
        </w:rPr>
        <w:t>
      жергілікті деңгейде қан тапсыру орталықтарын материалдық-техникалық жарақтандыруға - 199171 мың теңге;</w:t>
      </w:r>
      <w:r>
        <w:br/>
      </w:r>
      <w:r>
        <w:rPr>
          <w:rFonts w:ascii="Times New Roman"/>
          <w:b w:val="false"/>
          <w:i w:val="false"/>
          <w:color w:val="000000"/>
          <w:sz w:val="28"/>
        </w:rPr>
        <w:t>
</w:t>
      </w:r>
      <w:r>
        <w:rPr>
          <w:rFonts w:ascii="Times New Roman"/>
          <w:b w:val="false"/>
          <w:i w:val="false"/>
          <w:color w:val="000000"/>
          <w:sz w:val="28"/>
        </w:rPr>
        <w:t>
7. 3 қосымшаға сәйкес, облыстық бюджетте табысы аз отбасыларына 18 жасқа дейінгі балаларға мемлекеттік жәрдемақыларға - 93000 мың теңге, мемлекеттік атаулы әлеуметтік көмекке - 76000 мың теңге және халыққа тұрғын үй көмек көрсетуге - 595790 мың теңге, 2008-2009 оқу жылында облыс әкімінің гранты бойынша оқитын балаларға төлеуге 3359 мың теңге сомасында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7 - тармаққа өзгерту енгізілді - Алматы облыстық мәслихатының 2008.07.15 </w:t>
      </w:r>
      <w:r>
        <w:rPr>
          <w:rFonts w:ascii="Times New Roman"/>
          <w:b w:val="false"/>
          <w:i w:val="false"/>
          <w:color w:val="000000"/>
          <w:sz w:val="28"/>
        </w:rPr>
        <w:t xml:space="preserve">N 12-68 </w:t>
      </w:r>
      <w:r>
        <w:rPr>
          <w:rFonts w:ascii="Times New Roman"/>
          <w:b w:val="false"/>
          <w:i w:val="false"/>
          <w:color w:val="ff0000"/>
          <w:sz w:val="28"/>
        </w:rPr>
        <w:t>(2008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Облыстық бюджетте ауыл шаруашылығын дамытуға бағытталған республикалық бюджеттен бөлінетін мақсатты ағымдағы трансферттер есебінен 2425668 мың теңге сомасында субсидиялар қарастырылсын, оның ішінде:</w:t>
      </w:r>
      <w:r>
        <w:br/>
      </w:r>
      <w:r>
        <w:rPr>
          <w:rFonts w:ascii="Times New Roman"/>
          <w:b w:val="false"/>
          <w:i w:val="false"/>
          <w:color w:val="000000"/>
          <w:sz w:val="28"/>
        </w:rPr>
        <w:t>
      тұқым шаруашылығын дамытуды қолдауға - 281643 мың теңге;</w:t>
      </w:r>
      <w:r>
        <w:br/>
      </w:r>
      <w:r>
        <w:rPr>
          <w:rFonts w:ascii="Times New Roman"/>
          <w:b w:val="false"/>
          <w:i w:val="false"/>
          <w:color w:val="000000"/>
          <w:sz w:val="28"/>
        </w:rPr>
        <w:t>
      мал шаруашылығын дамытуды қолдауға - 182527 мың теңге;</w:t>
      </w:r>
      <w:r>
        <w:br/>
      </w:r>
      <w:r>
        <w:rPr>
          <w:rFonts w:ascii="Times New Roman"/>
          <w:b w:val="false"/>
          <w:i w:val="false"/>
          <w:color w:val="000000"/>
          <w:sz w:val="28"/>
        </w:rPr>
        <w:t>
      өсімдік шаруашылығы түсімділігін және өнімдерінің сапасын арттыру, жанар-жағар май материалдарының және басқа да көктем-егістік және жинау жұмыстарын жүргізуге қажетті тауар-материалдық құндылықтар бағасын арзандатуға - 791427 мың теңге;</w:t>
      </w:r>
      <w:r>
        <w:br/>
      </w:r>
      <w:r>
        <w:rPr>
          <w:rFonts w:ascii="Times New Roman"/>
          <w:b w:val="false"/>
          <w:i w:val="false"/>
          <w:color w:val="000000"/>
          <w:sz w:val="28"/>
        </w:rPr>
        <w:t>
      ауыл шаруашылық тауар өндірушілерге су жеткізу жөніндегі қызмет көрсетулердің құнын субсидияландыруға - 175542 мың теңге;</w:t>
      </w:r>
      <w:r>
        <w:br/>
      </w:r>
      <w:r>
        <w:rPr>
          <w:rFonts w:ascii="Times New Roman"/>
          <w:b w:val="false"/>
          <w:i w:val="false"/>
          <w:color w:val="000000"/>
          <w:sz w:val="28"/>
        </w:rPr>
        <w:t>
      көп жылдық жеміс дақылдарын және жүзім көшеттерін отырғызуды және өсіруді қамтамасыз етуге - 212807 мың теңге;</w:t>
      </w:r>
      <w:r>
        <w:br/>
      </w:r>
      <w:r>
        <w:rPr>
          <w:rFonts w:ascii="Times New Roman"/>
          <w:b w:val="false"/>
          <w:i w:val="false"/>
          <w:color w:val="000000"/>
          <w:sz w:val="28"/>
        </w:rPr>
        <w:t>
      мал шаруашылығы өнімділігін және өнімдерінің сапасын арттыруды субсидияландыруға - 780590 мың теңге;</w:t>
      </w:r>
      <w:r>
        <w:br/>
      </w:r>
      <w:r>
        <w:rPr>
          <w:rFonts w:ascii="Times New Roman"/>
          <w:b w:val="false"/>
          <w:i w:val="false"/>
          <w:color w:val="000000"/>
          <w:sz w:val="28"/>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субсидиялауға - 1132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Алматы облыстық мәслихатының 2008.11.04 </w:t>
      </w:r>
      <w:r>
        <w:rPr>
          <w:rFonts w:ascii="Times New Roman"/>
          <w:b w:val="false"/>
          <w:i w:val="false"/>
          <w:color w:val="000000"/>
          <w:sz w:val="28"/>
        </w:rPr>
        <w:t>N 14-89</w:t>
      </w:r>
      <w:r>
        <w:rPr>
          <w:rFonts w:ascii="Times New Roman"/>
          <w:b w:val="false"/>
          <w:i w:val="false"/>
          <w:color w:val="ff0000"/>
          <w:sz w:val="28"/>
        </w:rPr>
        <w:t xml:space="preserve"> (2008 жылдың 1 қаңтарынан бастап қолданысқа енгізіледі); 2008.12.29 </w:t>
      </w:r>
      <w:r>
        <w:rPr>
          <w:rFonts w:ascii="Times New Roman"/>
          <w:b w:val="false"/>
          <w:i w:val="false"/>
          <w:color w:val="000000"/>
          <w:sz w:val="28"/>
        </w:rPr>
        <w:t>N 16-100</w:t>
      </w:r>
      <w:r>
        <w:rPr>
          <w:rFonts w:ascii="Times New Roman"/>
          <w:b w:val="false"/>
          <w:i w:val="false"/>
          <w:color w:val="ff0000"/>
          <w:sz w:val="28"/>
        </w:rPr>
        <w:t> </w:t>
      </w:r>
      <w:r>
        <w:rPr>
          <w:rFonts w:ascii="Times New Roman"/>
          <w:b w:val="false"/>
          <w:i w:val="false"/>
          <w:color w:val="ff0000"/>
          <w:sz w:val="28"/>
        </w:rPr>
        <w:t>(2008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9. 2008 жылға арналған облыстық бюджетте Қазақстан Республикасында 2008-2010 жылдарға арналған тұрғын үй құрылысын дамытудың Мемлекеттік бағдарламасын жүзеге асыруға аудандар мен қалалар бюджеттеріне төмендегілерді дамытуға мақсатты трансферттер қарастырылсын: </w:t>
      </w:r>
      <w:r>
        <w:br/>
      </w:r>
      <w:r>
        <w:rPr>
          <w:rFonts w:ascii="Times New Roman"/>
          <w:b w:val="false"/>
          <w:i w:val="false"/>
          <w:color w:val="000000"/>
          <w:sz w:val="28"/>
        </w:rPr>
        <w:t>
      4-қосымшаға сәйкес, инженерлік-коммуникациялық инфрақұрылымын дамытуға және жайғастыруға 3609630 мың теңге сомасында;</w:t>
      </w:r>
      <w:r>
        <w:br/>
      </w:r>
      <w:r>
        <w:rPr>
          <w:rFonts w:ascii="Times New Roman"/>
          <w:b w:val="false"/>
          <w:i w:val="false"/>
          <w:color w:val="000000"/>
          <w:sz w:val="28"/>
        </w:rPr>
        <w:t>
      5-қосымшаға сәйкес, мемлекеттік коммуналдық тұрғын үй қоры тұрғын үйлерінің құрылысына 1277627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Алматы облыстық мәслихатының 2008.04.10 </w:t>
      </w:r>
      <w:r>
        <w:rPr>
          <w:rFonts w:ascii="Times New Roman"/>
          <w:b w:val="false"/>
          <w:i w:val="false"/>
          <w:color w:val="000000"/>
          <w:sz w:val="28"/>
        </w:rPr>
        <w:t>N 8-47</w:t>
      </w:r>
      <w:r>
        <w:rPr>
          <w:rFonts w:ascii="Times New Roman"/>
          <w:b w:val="false"/>
          <w:i w:val="false"/>
          <w:color w:val="ff0000"/>
          <w:sz w:val="28"/>
        </w:rPr>
        <w:t xml:space="preserve"> (2008 жылдың 1 қаңтарынан бастап қолданысқа енгізіледі); 2008.06.13 </w:t>
      </w:r>
      <w:r>
        <w:rPr>
          <w:rFonts w:ascii="Times New Roman"/>
          <w:b w:val="false"/>
          <w:i w:val="false"/>
          <w:color w:val="000000"/>
          <w:sz w:val="28"/>
        </w:rPr>
        <w:t>N 10-61</w:t>
      </w:r>
      <w:r>
        <w:rPr>
          <w:rFonts w:ascii="Times New Roman"/>
          <w:b w:val="false"/>
          <w:i w:val="false"/>
          <w:color w:val="ff0000"/>
          <w:sz w:val="28"/>
        </w:rPr>
        <w:t xml:space="preserve"> (2008 жылдың 1 қаңтарынан бастап қолданысқа енгізіледі); 2008.07.15 </w:t>
      </w:r>
      <w:r>
        <w:rPr>
          <w:rFonts w:ascii="Times New Roman"/>
          <w:b w:val="false"/>
          <w:i w:val="false"/>
          <w:color w:val="000000"/>
          <w:sz w:val="28"/>
        </w:rPr>
        <w:t>N 12-68</w:t>
      </w:r>
      <w:r>
        <w:rPr>
          <w:rFonts w:ascii="Times New Roman"/>
          <w:b w:val="false"/>
          <w:i w:val="false"/>
          <w:color w:val="ff0000"/>
          <w:sz w:val="28"/>
        </w:rPr>
        <w:t xml:space="preserve"> (2008 жылдың 1 қаңтарынан бастап қолданысқа енгізіледі); 2008.10.08 </w:t>
      </w:r>
      <w:r>
        <w:rPr>
          <w:rFonts w:ascii="Times New Roman"/>
          <w:b w:val="false"/>
          <w:i w:val="false"/>
          <w:color w:val="000000"/>
          <w:sz w:val="28"/>
        </w:rPr>
        <w:t>N 13-78</w:t>
      </w:r>
      <w:r>
        <w:rPr>
          <w:rFonts w:ascii="Times New Roman"/>
          <w:b w:val="false"/>
          <w:i w:val="false"/>
          <w:color w:val="ff0000"/>
          <w:sz w:val="28"/>
        </w:rPr>
        <w:t xml:space="preserve"> (2008 жылдың 1 қаңтарынан бастап қолданысқа енгізіледі); 2008.11.07 </w:t>
      </w:r>
      <w:r>
        <w:rPr>
          <w:rFonts w:ascii="Times New Roman"/>
          <w:b w:val="false"/>
          <w:i w:val="false"/>
          <w:color w:val="000000"/>
          <w:sz w:val="28"/>
        </w:rPr>
        <w:t>N 14-89</w:t>
      </w:r>
      <w:r>
        <w:rPr>
          <w:rFonts w:ascii="Times New Roman"/>
          <w:b w:val="false"/>
          <w:i w:val="false"/>
          <w:color w:val="ff0000"/>
          <w:sz w:val="28"/>
        </w:rPr>
        <w:t> </w:t>
      </w:r>
      <w:r>
        <w:rPr>
          <w:rFonts w:ascii="Times New Roman"/>
          <w:b w:val="false"/>
          <w:i w:val="false"/>
          <w:color w:val="ff0000"/>
          <w:sz w:val="28"/>
        </w:rPr>
        <w:t>(2008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2008 жылға арналған облыстық бюджетте 6-қосымшаға сәйкес, білім беру объектілерінің құрылысына аудандық және қалалық бюджеттерді дамытуға 12441689 мың теңге сомасында мақсатты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Алматы облыстық мәслихатының 2008.01.17 N </w:t>
      </w:r>
      <w:r>
        <w:rPr>
          <w:rFonts w:ascii="Times New Roman"/>
          <w:b w:val="false"/>
          <w:i w:val="false"/>
          <w:color w:val="000000"/>
          <w:sz w:val="28"/>
        </w:rPr>
        <w:t>6-33</w:t>
      </w:r>
      <w:r>
        <w:rPr>
          <w:rFonts w:ascii="Times New Roman"/>
          <w:b w:val="false"/>
          <w:i w:val="false"/>
          <w:color w:val="ff0000"/>
          <w:sz w:val="28"/>
        </w:rPr>
        <w:t xml:space="preserve"> (2008 жылдың 1 қаңтарынан бастап қолданысқа енгізіледі); 2008.04.10 </w:t>
      </w:r>
      <w:r>
        <w:rPr>
          <w:rFonts w:ascii="Times New Roman"/>
          <w:b w:val="false"/>
          <w:i w:val="false"/>
          <w:color w:val="000000"/>
          <w:sz w:val="28"/>
        </w:rPr>
        <w:t>N 8-47</w:t>
      </w:r>
      <w:r>
        <w:rPr>
          <w:rFonts w:ascii="Times New Roman"/>
          <w:b w:val="false"/>
          <w:i w:val="false"/>
          <w:color w:val="ff0000"/>
          <w:sz w:val="28"/>
        </w:rPr>
        <w:t xml:space="preserve"> (2008 жылдың 1 қаңтарынан бастап қолданысқа енгізіледі); 2008.06.13 </w:t>
      </w:r>
      <w:r>
        <w:rPr>
          <w:rFonts w:ascii="Times New Roman"/>
          <w:b w:val="false"/>
          <w:i w:val="false"/>
          <w:color w:val="000000"/>
          <w:sz w:val="28"/>
        </w:rPr>
        <w:t>N 10-61</w:t>
      </w:r>
      <w:r>
        <w:rPr>
          <w:rFonts w:ascii="Times New Roman"/>
          <w:b w:val="false"/>
          <w:i w:val="false"/>
          <w:color w:val="ff0000"/>
          <w:sz w:val="28"/>
        </w:rPr>
        <w:t xml:space="preserve"> (2008 жылдың 1 қаңтарынан бастап қолданысқа енгізіледі); 2008.07.15 </w:t>
      </w:r>
      <w:r>
        <w:rPr>
          <w:rFonts w:ascii="Times New Roman"/>
          <w:b w:val="false"/>
          <w:i w:val="false"/>
          <w:color w:val="000000"/>
          <w:sz w:val="28"/>
        </w:rPr>
        <w:t>N 12-68</w:t>
      </w:r>
      <w:r>
        <w:rPr>
          <w:rFonts w:ascii="Times New Roman"/>
          <w:b w:val="false"/>
          <w:i w:val="false"/>
          <w:color w:val="ff0000"/>
          <w:sz w:val="28"/>
        </w:rPr>
        <w:t> </w:t>
      </w:r>
      <w:r>
        <w:rPr>
          <w:rFonts w:ascii="Times New Roman"/>
          <w:b w:val="false"/>
          <w:i w:val="false"/>
          <w:color w:val="ff0000"/>
          <w:sz w:val="28"/>
        </w:rPr>
        <w:t xml:space="preserve">(2008 жылдың 1 қаңтарынан бастап қолданысқа енгізіледі); 2008.10.08 </w:t>
      </w:r>
      <w:r>
        <w:rPr>
          <w:rFonts w:ascii="Times New Roman"/>
          <w:b w:val="false"/>
          <w:i w:val="false"/>
          <w:color w:val="000000"/>
          <w:sz w:val="28"/>
        </w:rPr>
        <w:t>N 13-78</w:t>
      </w:r>
      <w:r>
        <w:rPr>
          <w:rFonts w:ascii="Times New Roman"/>
          <w:b w:val="false"/>
          <w:i w:val="false"/>
          <w:color w:val="ff0000"/>
          <w:sz w:val="28"/>
        </w:rPr>
        <w:t xml:space="preserve"> (2008 жылдың 1 қаңтарынан бастап қолданысқа енгізіледі); 2008.11.07 </w:t>
      </w:r>
      <w:r>
        <w:rPr>
          <w:rFonts w:ascii="Times New Roman"/>
          <w:b w:val="false"/>
          <w:i w:val="false"/>
          <w:color w:val="000000"/>
          <w:sz w:val="28"/>
        </w:rPr>
        <w:t>N 14-89</w:t>
      </w:r>
      <w:r>
        <w:rPr>
          <w:rFonts w:ascii="Times New Roman"/>
          <w:b w:val="false"/>
          <w:i w:val="false"/>
          <w:color w:val="ff0000"/>
          <w:sz w:val="28"/>
        </w:rPr>
        <w:t> </w:t>
      </w:r>
      <w:r>
        <w:rPr>
          <w:rFonts w:ascii="Times New Roman"/>
          <w:b w:val="false"/>
          <w:i w:val="false"/>
          <w:color w:val="ff0000"/>
          <w:sz w:val="28"/>
        </w:rPr>
        <w:t>(2008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2008 жылға арналған облыстық бюджетте 7-қосымшаға сәйкес, коммуналдық шаруашылық объектілерін дамытуға аудандық және қалалық бюджеттеріне 1450301 мың теңге сомасында мақсатты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Алматы облыстық мәслихатының 2008.01.17 N </w:t>
      </w:r>
      <w:r>
        <w:rPr>
          <w:rFonts w:ascii="Times New Roman"/>
          <w:b w:val="false"/>
          <w:i w:val="false"/>
          <w:color w:val="000000"/>
          <w:sz w:val="28"/>
        </w:rPr>
        <w:t>6-33</w:t>
      </w:r>
      <w:r>
        <w:rPr>
          <w:rFonts w:ascii="Times New Roman"/>
          <w:b w:val="false"/>
          <w:i w:val="false"/>
          <w:color w:val="ff0000"/>
          <w:sz w:val="28"/>
        </w:rPr>
        <w:t xml:space="preserve"> (2008 жылдың 1 қаңтарынан бастап қолданысқа енгізіледі); 2008.04.10 </w:t>
      </w:r>
      <w:r>
        <w:rPr>
          <w:rFonts w:ascii="Times New Roman"/>
          <w:b w:val="false"/>
          <w:i w:val="false"/>
          <w:color w:val="000000"/>
          <w:sz w:val="28"/>
        </w:rPr>
        <w:t>N 8-47</w:t>
      </w:r>
      <w:r>
        <w:rPr>
          <w:rFonts w:ascii="Times New Roman"/>
          <w:b w:val="false"/>
          <w:i w:val="false"/>
          <w:color w:val="ff0000"/>
          <w:sz w:val="28"/>
        </w:rPr>
        <w:t xml:space="preserve"> (2008 жылдың 1 қаңтарынан бастап қолданысқа енгізіледі); 2008.06.13 </w:t>
      </w:r>
      <w:r>
        <w:rPr>
          <w:rFonts w:ascii="Times New Roman"/>
          <w:b w:val="false"/>
          <w:i w:val="false"/>
          <w:color w:val="000000"/>
          <w:sz w:val="28"/>
        </w:rPr>
        <w:t>N 10-61</w:t>
      </w:r>
      <w:r>
        <w:rPr>
          <w:rFonts w:ascii="Times New Roman"/>
          <w:b w:val="false"/>
          <w:i w:val="false"/>
          <w:color w:val="ff0000"/>
          <w:sz w:val="28"/>
        </w:rPr>
        <w:t xml:space="preserve"> (2008 жылдың 1 қаңтарынан бастап қолданысқа енгізіледі); 2008.07.15 </w:t>
      </w:r>
      <w:r>
        <w:rPr>
          <w:rFonts w:ascii="Times New Roman"/>
          <w:b w:val="false"/>
          <w:i w:val="false"/>
          <w:color w:val="000000"/>
          <w:sz w:val="28"/>
        </w:rPr>
        <w:t xml:space="preserve">N 12-68 </w:t>
      </w:r>
      <w:r>
        <w:rPr>
          <w:rFonts w:ascii="Times New Roman"/>
          <w:b w:val="false"/>
          <w:i w:val="false"/>
          <w:color w:val="ff0000"/>
          <w:sz w:val="28"/>
        </w:rPr>
        <w:t xml:space="preserve">(2008 жылдың 1 қаңтарынан бастап қолданысқа енгізіледі); 2008.11.07 </w:t>
      </w:r>
      <w:r>
        <w:rPr>
          <w:rFonts w:ascii="Times New Roman"/>
          <w:b w:val="false"/>
          <w:i w:val="false"/>
          <w:color w:val="000000"/>
          <w:sz w:val="28"/>
        </w:rPr>
        <w:t>N 14-89</w:t>
      </w:r>
      <w:r>
        <w:rPr>
          <w:rFonts w:ascii="Times New Roman"/>
          <w:b w:val="false"/>
          <w:i w:val="false"/>
          <w:color w:val="ff0000"/>
          <w:sz w:val="28"/>
        </w:rPr>
        <w:t> </w:t>
      </w:r>
      <w:r>
        <w:rPr>
          <w:rFonts w:ascii="Times New Roman"/>
          <w:b w:val="false"/>
          <w:i w:val="false"/>
          <w:color w:val="ff0000"/>
          <w:sz w:val="28"/>
        </w:rPr>
        <w:t>(2008 жылдың 1 қаңтарынан бастап қолданысқа енгізіледі) шешімдерімен.</w:t>
      </w:r>
    </w:p>
    <w:bookmarkEnd w:id="1"/>
    <w:bookmarkStart w:name="z13" w:id="2"/>
    <w:p>
      <w:pPr>
        <w:spacing w:after="0"/>
        <w:ind w:left="0"/>
        <w:jc w:val="both"/>
      </w:pPr>
      <w:r>
        <w:rPr>
          <w:rFonts w:ascii="Times New Roman"/>
          <w:b w:val="false"/>
          <w:i w:val="false"/>
          <w:color w:val="000000"/>
          <w:sz w:val="28"/>
        </w:rPr>
        <w:t>
      12. 2008 жылға арналған облыстық бюджетте 8-қосымшаға сәйкес, аудан және қала бюджеттеріне жерге орналастыру жұмыстарына - 79144 мың теңге сомасында мақсатты ағымдағы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Алматы облыстық мәслихатының 2008.04.10 </w:t>
      </w:r>
      <w:r>
        <w:rPr>
          <w:rFonts w:ascii="Times New Roman"/>
          <w:b w:val="false"/>
          <w:i w:val="false"/>
          <w:color w:val="000000"/>
          <w:sz w:val="28"/>
        </w:rPr>
        <w:t>N 8-47</w:t>
      </w:r>
      <w:r>
        <w:rPr>
          <w:rFonts w:ascii="Times New Roman"/>
          <w:b w:val="false"/>
          <w:i w:val="false"/>
          <w:color w:val="ff0000"/>
          <w:sz w:val="28"/>
        </w:rPr>
        <w:t xml:space="preserve"> (2008 жылдың 1 қаңтарынан бастап қолданысқа енгізіледі); 2008.07.15 </w:t>
      </w:r>
      <w:r>
        <w:rPr>
          <w:rFonts w:ascii="Times New Roman"/>
          <w:b w:val="false"/>
          <w:i w:val="false"/>
          <w:color w:val="000000"/>
          <w:sz w:val="28"/>
        </w:rPr>
        <w:t>N 12-68</w:t>
      </w:r>
      <w:r>
        <w:rPr>
          <w:rFonts w:ascii="Times New Roman"/>
          <w:b w:val="false"/>
          <w:i w:val="false"/>
          <w:color w:val="ff0000"/>
          <w:sz w:val="28"/>
        </w:rPr>
        <w:t> </w:t>
      </w:r>
      <w:r>
        <w:rPr>
          <w:rFonts w:ascii="Times New Roman"/>
          <w:b w:val="false"/>
          <w:i w:val="false"/>
          <w:color w:val="ff0000"/>
          <w:sz w:val="28"/>
        </w:rPr>
        <w:t>(2008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13. 2008 жылға арналған облыстық бюджетте 9-қосымшаға сәйкес, аудан және қала бюджеттеріне елді мекендер құрылысының бас жоспарын әзірлеуге 244336 мың теңге сомасында мақсатты ағымдағы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Алматы облыстық мәслихатының 2008.04.10 </w:t>
      </w:r>
      <w:r>
        <w:rPr>
          <w:rFonts w:ascii="Times New Roman"/>
          <w:b w:val="false"/>
          <w:i w:val="false"/>
          <w:color w:val="000000"/>
          <w:sz w:val="28"/>
        </w:rPr>
        <w:t>N 8-47</w:t>
      </w:r>
      <w:r>
        <w:rPr>
          <w:rFonts w:ascii="Times New Roman"/>
          <w:b w:val="false"/>
          <w:i w:val="false"/>
          <w:color w:val="ff0000"/>
          <w:sz w:val="28"/>
        </w:rPr>
        <w:t> </w:t>
      </w:r>
      <w:r>
        <w:rPr>
          <w:rFonts w:ascii="Times New Roman"/>
          <w:b w:val="false"/>
          <w:i w:val="false"/>
          <w:color w:val="ff0000"/>
          <w:sz w:val="28"/>
        </w:rPr>
        <w:t>(2008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2008 жылға арналған облыстық бюджетте 10-қосымшаға сәйкес, Қазақстан Республикасындағы тұрғын үй құрылысын дамытудың Мемлекеттік бағдарламасын жүзеге асыру аясында сыйақының (қызығушылықтың) нөлдік ставкасы бойынша тұрғын үй құрылысы мен оны сатып алуға аудандық және қалалық бюджеттерді несиелендіруге 599000 мың теңге қарастырылсын.</w:t>
      </w:r>
      <w:r>
        <w:br/>
      </w:r>
      <w:r>
        <w:rPr>
          <w:rFonts w:ascii="Times New Roman"/>
          <w:b w:val="false"/>
          <w:i w:val="false"/>
          <w:color w:val="000000"/>
          <w:sz w:val="28"/>
        </w:rPr>
        <w:t>
</w:t>
      </w:r>
      <w:r>
        <w:rPr>
          <w:rFonts w:ascii="Times New Roman"/>
          <w:b w:val="false"/>
          <w:i w:val="false"/>
          <w:color w:val="000000"/>
          <w:sz w:val="28"/>
        </w:rPr>
        <w:t>
15. 2008 жылға арналған облыстық бюджетте 11-қосымшаға сәйкес, аудан және қала бюджеттеріне мемлекеттік қызметшілерді компьютерлік сауаттылыққа оқытуға 20277 мың теңге сомасында мақсатты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16. Сумен қамту жүйесін дамытуға 2511091 мың теңге сомасында қаржы бөлу көзделсін.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Алматы облыстық мәслихатының 2008.04.10 </w:t>
      </w:r>
      <w:r>
        <w:rPr>
          <w:rFonts w:ascii="Times New Roman"/>
          <w:b w:val="false"/>
          <w:i w:val="false"/>
          <w:color w:val="000000"/>
          <w:sz w:val="28"/>
        </w:rPr>
        <w:t>N 8-47</w:t>
      </w:r>
      <w:r>
        <w:rPr>
          <w:rFonts w:ascii="Times New Roman"/>
          <w:b w:val="false"/>
          <w:i w:val="false"/>
          <w:color w:val="ff0000"/>
          <w:sz w:val="28"/>
        </w:rPr>
        <w:t xml:space="preserve"> (2008 жылдың 1 қаңтарынан бастап қолданысқа енгізіледі); 2008.07.15 </w:t>
      </w:r>
      <w:r>
        <w:rPr>
          <w:rFonts w:ascii="Times New Roman"/>
          <w:b w:val="false"/>
          <w:i w:val="false"/>
          <w:color w:val="000000"/>
          <w:sz w:val="28"/>
        </w:rPr>
        <w:t>N 12-68</w:t>
      </w:r>
      <w:r>
        <w:rPr>
          <w:rFonts w:ascii="Times New Roman"/>
          <w:b w:val="false"/>
          <w:i w:val="false"/>
          <w:color w:val="ff0000"/>
          <w:sz w:val="28"/>
        </w:rPr>
        <w:t xml:space="preserve"> (2008 жылдың 1 қаңтарынан бастап қолданысқа енгізіледі); 2008.10.08 </w:t>
      </w:r>
      <w:r>
        <w:rPr>
          <w:rFonts w:ascii="Times New Roman"/>
          <w:b w:val="false"/>
          <w:i w:val="false"/>
          <w:color w:val="000000"/>
          <w:sz w:val="28"/>
        </w:rPr>
        <w:t>N 13-78</w:t>
      </w:r>
      <w:r>
        <w:rPr>
          <w:rFonts w:ascii="Times New Roman"/>
          <w:b w:val="false"/>
          <w:i w:val="false"/>
          <w:color w:val="ff0000"/>
          <w:sz w:val="28"/>
        </w:rPr>
        <w:t xml:space="preserve"> (2008 жылдың 1 қаңтарынан бастап қолданысқа енгізіледі); 2008.11.07 </w:t>
      </w:r>
      <w:r>
        <w:rPr>
          <w:rFonts w:ascii="Times New Roman"/>
          <w:b w:val="false"/>
          <w:i w:val="false"/>
          <w:color w:val="000000"/>
          <w:sz w:val="28"/>
        </w:rPr>
        <w:t xml:space="preserve">N 14-89 </w:t>
      </w:r>
      <w:r>
        <w:rPr>
          <w:rFonts w:ascii="Times New Roman"/>
          <w:b w:val="false"/>
          <w:i w:val="false"/>
          <w:color w:val="ff0000"/>
          <w:sz w:val="28"/>
        </w:rPr>
        <w:t xml:space="preserve">(2008 жылдың 1 қаңтарынан бастап қолданысқа енгізіледі); 2008.12.10 </w:t>
      </w:r>
      <w:r>
        <w:rPr>
          <w:rFonts w:ascii="Times New Roman"/>
          <w:b w:val="false"/>
          <w:i w:val="false"/>
          <w:color w:val="000000"/>
          <w:sz w:val="28"/>
        </w:rPr>
        <w:t xml:space="preserve">N 15-91 </w:t>
      </w:r>
      <w:r>
        <w:rPr>
          <w:rFonts w:ascii="Times New Roman"/>
          <w:b w:val="false"/>
          <w:i w:val="false"/>
          <w:color w:val="ff0000"/>
          <w:sz w:val="28"/>
        </w:rPr>
        <w:t>(2008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17. Қоршаған ортаны қорғау және объектілерді дамыту жөніндегі шараларды өткізуге 452563 мың теңге сомасында қаржы бөлу көзделсін.</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Алматы облыстық мәслихатының 2008.04.10 </w:t>
      </w:r>
      <w:r>
        <w:rPr>
          <w:rFonts w:ascii="Times New Roman"/>
          <w:b w:val="false"/>
          <w:i w:val="false"/>
          <w:color w:val="000000"/>
          <w:sz w:val="28"/>
        </w:rPr>
        <w:t>N 8-47</w:t>
      </w:r>
      <w:r>
        <w:rPr>
          <w:rFonts w:ascii="Times New Roman"/>
          <w:b w:val="false"/>
          <w:i w:val="false"/>
          <w:color w:val="ff0000"/>
          <w:sz w:val="28"/>
        </w:rPr>
        <w:t xml:space="preserve"> (2008 жылдың 1 қаңтарынан бастап қолданысқа енгізіледі); 2008.07.15 </w:t>
      </w:r>
      <w:r>
        <w:rPr>
          <w:rFonts w:ascii="Times New Roman"/>
          <w:b w:val="false"/>
          <w:i w:val="false"/>
          <w:color w:val="000000"/>
          <w:sz w:val="28"/>
        </w:rPr>
        <w:t>N 12-68</w:t>
      </w:r>
      <w:r>
        <w:rPr>
          <w:rFonts w:ascii="Times New Roman"/>
          <w:b w:val="false"/>
          <w:i w:val="false"/>
          <w:color w:val="ff0000"/>
          <w:sz w:val="28"/>
        </w:rPr>
        <w:t xml:space="preserve"> (2008 жылдың 1 қаңтарынан бастап қолданысқа енгізіледі); 2008.11.07 </w:t>
      </w:r>
      <w:r>
        <w:rPr>
          <w:rFonts w:ascii="Times New Roman"/>
          <w:b w:val="false"/>
          <w:i w:val="false"/>
          <w:color w:val="000000"/>
          <w:sz w:val="28"/>
        </w:rPr>
        <w:t xml:space="preserve">N 14-89 </w:t>
      </w:r>
      <w:r>
        <w:rPr>
          <w:rFonts w:ascii="Times New Roman"/>
          <w:b w:val="false"/>
          <w:i w:val="false"/>
          <w:color w:val="ff0000"/>
          <w:sz w:val="28"/>
        </w:rPr>
        <w:t>(2008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18. Автокөлік жолдарының қызмет атқаруын қамтамасыз етуге және көліктік инфрақұрылымды дамытуға 4450954 мың теңге сомасында қаржы бөлу көзделсін.</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Алматы облыстық мәслихатының 2008.04.10 </w:t>
      </w:r>
      <w:r>
        <w:rPr>
          <w:rFonts w:ascii="Times New Roman"/>
          <w:b w:val="false"/>
          <w:i w:val="false"/>
          <w:color w:val="000000"/>
          <w:sz w:val="28"/>
        </w:rPr>
        <w:t>N 8-47</w:t>
      </w:r>
      <w:r>
        <w:rPr>
          <w:rFonts w:ascii="Times New Roman"/>
          <w:b w:val="false"/>
          <w:i w:val="false"/>
          <w:color w:val="ff0000"/>
          <w:sz w:val="28"/>
        </w:rPr>
        <w:t xml:space="preserve"> (2008 жылдың 1 қаңтарынан бастап қолданысқа енгізіледі); 2008.07.15 </w:t>
      </w:r>
      <w:r>
        <w:rPr>
          <w:rFonts w:ascii="Times New Roman"/>
          <w:b w:val="false"/>
          <w:i w:val="false"/>
          <w:color w:val="000000"/>
          <w:sz w:val="28"/>
        </w:rPr>
        <w:t xml:space="preserve">N 12-68 </w:t>
      </w:r>
      <w:r>
        <w:rPr>
          <w:rFonts w:ascii="Times New Roman"/>
          <w:b w:val="false"/>
          <w:i w:val="false"/>
          <w:color w:val="ff0000"/>
          <w:sz w:val="28"/>
        </w:rPr>
        <w:t>(2008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19. Облыс әкімдігі қаулысымен анықталатын, табиғи және техногендік сипаттағы төтенше жағдайларды жою үшін 2008 жылға арналған облыс әкімдігінің резервіне 491534 мың теңге сомасы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Алматы облыстық мәслихатының 2008.06.13 </w:t>
      </w:r>
      <w:r>
        <w:rPr>
          <w:rFonts w:ascii="Times New Roman"/>
          <w:b w:val="false"/>
          <w:i w:val="false"/>
          <w:color w:val="000000"/>
          <w:sz w:val="28"/>
        </w:rPr>
        <w:t>N 10-61</w:t>
      </w:r>
      <w:r>
        <w:rPr>
          <w:rFonts w:ascii="Times New Roman"/>
          <w:b w:val="false"/>
          <w:i w:val="false"/>
          <w:color w:val="ff0000"/>
          <w:sz w:val="28"/>
        </w:rPr>
        <w:t xml:space="preserve"> (2008 жылдың 1 қаңтарынан бастап қолданысқа енгізіледі); 2008.07.15 </w:t>
      </w:r>
      <w:r>
        <w:rPr>
          <w:rFonts w:ascii="Times New Roman"/>
          <w:b w:val="false"/>
          <w:i w:val="false"/>
          <w:color w:val="000000"/>
          <w:sz w:val="28"/>
        </w:rPr>
        <w:t>N 12-68</w:t>
      </w:r>
      <w:r>
        <w:rPr>
          <w:rFonts w:ascii="Times New Roman"/>
          <w:b w:val="false"/>
          <w:i w:val="false"/>
          <w:color w:val="ff0000"/>
          <w:sz w:val="28"/>
        </w:rPr>
        <w:t xml:space="preserve"> (2008 жылдың 1 қаңтарынан бастап қолданысқа енгізіледі); 2008.12.10 </w:t>
      </w:r>
      <w:r>
        <w:rPr>
          <w:rFonts w:ascii="Times New Roman"/>
          <w:b w:val="false"/>
          <w:i w:val="false"/>
          <w:color w:val="000000"/>
          <w:sz w:val="28"/>
        </w:rPr>
        <w:t xml:space="preserve">N 15-91 </w:t>
      </w:r>
      <w:r>
        <w:rPr>
          <w:rFonts w:ascii="Times New Roman"/>
          <w:b w:val="false"/>
          <w:i w:val="false"/>
          <w:color w:val="ff0000"/>
          <w:sz w:val="28"/>
        </w:rPr>
        <w:t>(2008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20. 12 - қосымшаға сәйкес, бюджеттік инвестициялық жобаларды (бағдарламаларды) жүзеге асыруға және заңды тұлғалардың жарғылық капиталын қалыптастыру немесе көбейтуге бағытталған бюджеттік бағдарламаларға бөлумен 2008 жылға арналған облыс бюджетін дамытудың жергілікті бюджеттік бағдарламаларының тізімі бекітілсін.</w:t>
      </w:r>
      <w:r>
        <w:br/>
      </w:r>
      <w:r>
        <w:rPr>
          <w:rFonts w:ascii="Times New Roman"/>
          <w:b w:val="false"/>
          <w:i w:val="false"/>
          <w:color w:val="000000"/>
          <w:sz w:val="28"/>
        </w:rPr>
        <w:t>
</w:t>
      </w:r>
      <w:r>
        <w:rPr>
          <w:rFonts w:ascii="Times New Roman"/>
          <w:b w:val="false"/>
          <w:i w:val="false"/>
          <w:color w:val="000000"/>
          <w:sz w:val="28"/>
        </w:rPr>
        <w:t>
21. 2008 жылға арналған облыстық бюджетті орындау процессінде секвестрге жатпайтын облыстық бюджеттік бағдарламалар тізімі 13-қосымшаға сәйкес бекітілсін.</w:t>
      </w:r>
      <w:r>
        <w:br/>
      </w:r>
      <w:r>
        <w:rPr>
          <w:rFonts w:ascii="Times New Roman"/>
          <w:b w:val="false"/>
          <w:i w:val="false"/>
          <w:color w:val="000000"/>
          <w:sz w:val="28"/>
        </w:rPr>
        <w:t>
</w:t>
      </w:r>
      <w:r>
        <w:rPr>
          <w:rFonts w:ascii="Times New Roman"/>
          <w:b w:val="false"/>
          <w:i w:val="false"/>
          <w:color w:val="000000"/>
          <w:sz w:val="28"/>
        </w:rPr>
        <w:t>
22. 14-қосымшаға сәйкес, 2008 жылға арналған аудандар мен қалалар бюджеттерін орындау процессінде жергілікті бюджеттік бағдарламалар секвестрге жатпайтындығы белгіленсін.</w:t>
      </w:r>
      <w:r>
        <w:br/>
      </w:r>
      <w:r>
        <w:rPr>
          <w:rFonts w:ascii="Times New Roman"/>
          <w:b w:val="false"/>
          <w:i w:val="false"/>
          <w:color w:val="000000"/>
          <w:sz w:val="28"/>
        </w:rPr>
        <w:t>
</w:t>
      </w:r>
      <w:r>
        <w:rPr>
          <w:rFonts w:ascii="Times New Roman"/>
          <w:b w:val="false"/>
          <w:i w:val="false"/>
          <w:color w:val="000000"/>
          <w:sz w:val="28"/>
        </w:rPr>
        <w:t>
23. Алматы облыстық әкімдігіне мынандай ұсыныстар жасалсын:</w:t>
      </w:r>
      <w:r>
        <w:br/>
      </w:r>
      <w:r>
        <w:rPr>
          <w:rFonts w:ascii="Times New Roman"/>
          <w:b w:val="false"/>
          <w:i w:val="false"/>
          <w:color w:val="000000"/>
          <w:sz w:val="28"/>
        </w:rPr>
        <w:t>
      аудандар мен қалалар, сондай-ақ облыстық комитеттер мен басқармалар бойынша өкілетті, атқарушы органдардың және мемлекеттік басқару органдарының штат санының лимитін және қызметтік жеңіл автокөлік лимиті анықталсын;</w:t>
      </w:r>
      <w:r>
        <w:br/>
      </w:r>
      <w:r>
        <w:rPr>
          <w:rFonts w:ascii="Times New Roman"/>
          <w:b w:val="false"/>
          <w:i w:val="false"/>
          <w:color w:val="000000"/>
          <w:sz w:val="28"/>
        </w:rPr>
        <w:t>
      жергілікті деңгейде қызмет көрсету бойынша шараларды қаржыландыру облыстық басқармалар мен департаменттердің ағымдағы есеп-шоттары арқылы жүргізілсін.</w:t>
      </w:r>
      <w:r>
        <w:br/>
      </w:r>
      <w:r>
        <w:rPr>
          <w:rFonts w:ascii="Times New Roman"/>
          <w:b w:val="false"/>
          <w:i w:val="false"/>
          <w:color w:val="000000"/>
          <w:sz w:val="28"/>
        </w:rPr>
        <w:t>
</w:t>
      </w:r>
      <w:r>
        <w:rPr>
          <w:rFonts w:ascii="Times New Roman"/>
          <w:b w:val="false"/>
          <w:i w:val="false"/>
          <w:color w:val="000000"/>
          <w:sz w:val="28"/>
        </w:rPr>
        <w:t>
24. Аудан мен қала әкімдері, облыс бойынша салық комитеті облыс бюджетінің салықтар мен төлемдер бойынша болжамды көрсеткіштерінің толық және сапалы орындалуын, шаруашылық жүргізуші субъектілердің барлық деңгейдегі бюджетке берешегін азайтуды және қосымша кіріс көздерін табуды қамтамасыз етсін.</w:t>
      </w:r>
      <w:r>
        <w:br/>
      </w:r>
      <w:r>
        <w:rPr>
          <w:rFonts w:ascii="Times New Roman"/>
          <w:b w:val="false"/>
          <w:i w:val="false"/>
          <w:color w:val="000000"/>
          <w:sz w:val="28"/>
        </w:rPr>
        <w:t>
</w:t>
      </w:r>
      <w:r>
        <w:rPr>
          <w:rFonts w:ascii="Times New Roman"/>
          <w:b w:val="false"/>
          <w:i w:val="false"/>
          <w:color w:val="000000"/>
          <w:sz w:val="28"/>
        </w:rPr>
        <w:t>
25. Осы шешім 2008 жылғы 1 қаңтардан бастап қолданысқа енеді.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Облыстық мәслихаттың хатшысы</w:t>
      </w:r>
    </w:p>
    <w:p>
      <w:pPr>
        <w:spacing w:after="0"/>
        <w:ind w:left="0"/>
        <w:jc w:val="both"/>
      </w:pPr>
      <w:r>
        <w:rPr>
          <w:rFonts w:ascii="Times New Roman"/>
          <w:b w:val="false"/>
          <w:i w:val="false"/>
          <w:color w:val="000000"/>
          <w:sz w:val="28"/>
        </w:rPr>
        <w:t>      </w:t>
      </w:r>
      <w:r>
        <w:rPr>
          <w:rFonts w:ascii="Times New Roman"/>
          <w:b/>
          <w:i w:val="false"/>
          <w:color w:val="000000"/>
          <w:sz w:val="28"/>
        </w:rPr>
        <w:t>КЕЛІСІЛГЕН:</w:t>
      </w:r>
      <w:r>
        <w:br/>
      </w:r>
      <w:r>
        <w:rPr>
          <w:rFonts w:ascii="Times New Roman"/>
          <w:b w:val="false"/>
          <w:i w:val="false"/>
          <w:color w:val="000000"/>
          <w:sz w:val="28"/>
        </w:rPr>
        <w:t>
</w:t>
      </w:r>
      <w:r>
        <w:rPr>
          <w:rFonts w:ascii="Times New Roman"/>
          <w:b w:val="false"/>
          <w:i/>
          <w:color w:val="000000"/>
          <w:sz w:val="28"/>
        </w:rPr>
        <w:t>      Облыстық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басқармасының бастығы</w:t>
      </w:r>
    </w:p>
    <w:bookmarkStart w:name="z28" w:id="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"Алматы облысының 2008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5-26 шешімімен бекітілген</w:t>
      </w:r>
      <w:r>
        <w:br/>
      </w:r>
      <w:r>
        <w:rPr>
          <w:rFonts w:ascii="Times New Roman"/>
          <w:b w:val="false"/>
          <w:i w:val="false"/>
          <w:color w:val="000000"/>
          <w:sz w:val="28"/>
        </w:rPr>
        <w:t>
1 қосымша</w:t>
      </w:r>
    </w:p>
    <w:bookmarkEnd w:id="3"/>
    <w:p>
      <w:pPr>
        <w:spacing w:after="0"/>
        <w:ind w:left="0"/>
        <w:jc w:val="both"/>
      </w:pPr>
      <w:r>
        <w:rPr>
          <w:rFonts w:ascii="Times New Roman"/>
          <w:b w:val="false"/>
          <w:i w:val="false"/>
          <w:color w:val="ff0000"/>
          <w:sz w:val="28"/>
        </w:rPr>
        <w:t xml:space="preserve">      Ескерту. 1-қосымша жаңа редакцияда - Алматы облыстық мәслихатының 2008.12.10 </w:t>
      </w:r>
      <w:r>
        <w:rPr>
          <w:rFonts w:ascii="Times New Roman"/>
          <w:b w:val="false"/>
          <w:i w:val="false"/>
          <w:color w:val="ff0000"/>
          <w:sz w:val="28"/>
        </w:rPr>
        <w:t>N 15-91</w:t>
      </w:r>
      <w:r>
        <w:rPr>
          <w:rFonts w:ascii="Times New Roman"/>
          <w:b w:val="false"/>
          <w:i w:val="false"/>
          <w:color w:val="ff0000"/>
          <w:sz w:val="28"/>
        </w:rPr>
        <w:t xml:space="preserve"> (2008 жылдың 1 қаңтарынан бастап қолданысқа енгізіледі); 1-қосымшаға өзгерту енгізілді - 2008.12.29 </w:t>
      </w:r>
      <w:r>
        <w:rPr>
          <w:rFonts w:ascii="Times New Roman"/>
          <w:b w:val="false"/>
          <w:i w:val="false"/>
          <w:color w:val="ff0000"/>
          <w:sz w:val="28"/>
        </w:rPr>
        <w:t>N 16-100</w:t>
      </w:r>
      <w:r>
        <w:rPr>
          <w:rFonts w:ascii="Times New Roman"/>
          <w:b w:val="false"/>
          <w:i w:val="false"/>
          <w:color w:val="ff0000"/>
          <w:sz w:val="28"/>
        </w:rPr>
        <w:t> (2008 жылдың 1 қаңтарынан бастап қолданысқа енгізіледі) шешімдерімен.</w:t>
      </w:r>
    </w:p>
    <w:p>
      <w:pPr>
        <w:spacing w:after="0"/>
        <w:ind w:left="0"/>
        <w:jc w:val="left"/>
      </w:pPr>
      <w:r>
        <w:rPr>
          <w:rFonts w:ascii="Times New Roman"/>
          <w:b/>
          <w:i w:val="false"/>
          <w:color w:val="000000"/>
        </w:rPr>
        <w:t xml:space="preserve"> Алматы облысының 2008 жылға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684"/>
        <w:gridCol w:w="599"/>
        <w:gridCol w:w="8990"/>
        <w:gridCol w:w="230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103924808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18277813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9226904</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9226904</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8234994</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8234994</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815915</w:t>
            </w:r>
          </w:p>
        </w:tc>
      </w:tr>
      <w:tr>
        <w:trPr>
          <w:trHeight w:val="4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815915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72665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сыйақылар (мүдделер)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6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47514</w:t>
            </w:r>
          </w:p>
        </w:tc>
      </w:tr>
      <w:tr>
        <w:trPr>
          <w:trHeight w:val="16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47514</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20512</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20512</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26105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Трансферттерден түсетін түсімдер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85548225</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w:t>
            </w:r>
            <w:r>
              <w:br/>
            </w:r>
            <w:r>
              <w:rPr>
                <w:rFonts w:ascii="Times New Roman"/>
                <w:b w:val="false"/>
                <w:i w:val="false"/>
                <w:color w:val="000000"/>
                <w:sz w:val="20"/>
              </w:rPr>
              <w:t>
алынатын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9451547</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9451547</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органдарынантүсетiн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76096678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76096678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04"/>
        <w:gridCol w:w="693"/>
        <w:gridCol w:w="711"/>
        <w:gridCol w:w="8333"/>
        <w:gridCol w:w="226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104506582</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1534957</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1221083</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35223</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35223</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1185860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952636</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95024</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175120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175120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департаментінің (басқармасының)</w:t>
            </w:r>
            <w:r>
              <w:br/>
            </w:r>
            <w:r>
              <w:rPr>
                <w:rFonts w:ascii="Times New Roman"/>
                <w:b w:val="false"/>
                <w:i w:val="false"/>
                <w:color w:val="000000"/>
                <w:sz w:val="20"/>
              </w:rPr>
              <w:t>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91499</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w:t>
            </w:r>
            <w:r>
              <w:br/>
            </w:r>
            <w:r>
              <w:rPr>
                <w:rFonts w:ascii="Times New Roman"/>
                <w:b w:val="false"/>
                <w:i w:val="false"/>
                <w:color w:val="000000"/>
                <w:sz w:val="20"/>
              </w:rPr>
              <w:t>
біржолға талондарды өткізуден түсетін</w:t>
            </w:r>
            <w:r>
              <w:br/>
            </w:r>
            <w:r>
              <w:rPr>
                <w:rFonts w:ascii="Times New Roman"/>
                <w:b w:val="false"/>
                <w:i w:val="false"/>
                <w:color w:val="000000"/>
                <w:sz w:val="20"/>
              </w:rPr>
              <w:t>
сомаларды толық жиналуын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37465</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33156</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118477</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118477</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департаментінің (басқармасының) қызметін</w:t>
            </w:r>
            <w:r>
              <w:br/>
            </w:r>
            <w:r>
              <w:rPr>
                <w:rFonts w:ascii="Times New Roman"/>
                <w:b w:val="false"/>
                <w:i w:val="false"/>
                <w:color w:val="000000"/>
                <w:sz w:val="20"/>
              </w:rPr>
              <w:t>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116098</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өзге де мемлекеттiк</w:t>
            </w:r>
            <w:r>
              <w:br/>
            </w:r>
            <w:r>
              <w:rPr>
                <w:rFonts w:ascii="Times New Roman"/>
                <w:b w:val="false"/>
                <w:i w:val="false"/>
                <w:color w:val="000000"/>
                <w:sz w:val="20"/>
              </w:rPr>
              <w:t>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20277</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20277</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w:t>
            </w:r>
            <w:r>
              <w:br/>
            </w:r>
            <w:r>
              <w:rPr>
                <w:rFonts w:ascii="Times New Roman"/>
                <w:b w:val="false"/>
                <w:i w:val="false"/>
                <w:color w:val="000000"/>
                <w:sz w:val="20"/>
              </w:rPr>
              <w:t>
сауаттылыққа оқытуға аудандар (облыстық</w:t>
            </w:r>
            <w:r>
              <w:br/>
            </w:r>
            <w:r>
              <w:rPr>
                <w:rFonts w:ascii="Times New Roman"/>
                <w:b w:val="false"/>
                <w:i w:val="false"/>
                <w:color w:val="000000"/>
                <w:sz w:val="20"/>
              </w:rPr>
              <w:t>
маңызы бар қалалар) бюджеттеріне берілетін</w:t>
            </w:r>
            <w:r>
              <w:br/>
            </w:r>
            <w:r>
              <w:rPr>
                <w:rFonts w:ascii="Times New Roman"/>
                <w:b w:val="false"/>
                <w:i w:val="false"/>
                <w:color w:val="000000"/>
                <w:sz w:val="20"/>
              </w:rPr>
              <w:t>
нысаналы даму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20277</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187279</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43412</w:t>
            </w:r>
          </w:p>
        </w:tc>
      </w:tr>
      <w:tr>
        <w:trPr>
          <w:trHeight w:val="8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табиғи апаттардың</w:t>
            </w:r>
            <w:r>
              <w:br/>
            </w:r>
            <w:r>
              <w:rPr>
                <w:rFonts w:ascii="Times New Roman"/>
                <w:b w:val="false"/>
                <w:i w:val="false"/>
                <w:color w:val="000000"/>
                <w:sz w:val="20"/>
              </w:rPr>
              <w:t>
алдын алуды және жоюды ұйымдастыру</w:t>
            </w:r>
            <w:r>
              <w:br/>
            </w:r>
            <w:r>
              <w:rPr>
                <w:rFonts w:ascii="Times New Roman"/>
                <w:b w:val="false"/>
                <w:i w:val="false"/>
                <w:color w:val="000000"/>
                <w:sz w:val="20"/>
              </w:rPr>
              <w:t>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43412</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w:t>
            </w:r>
            <w:r>
              <w:br/>
            </w:r>
            <w:r>
              <w:rPr>
                <w:rFonts w:ascii="Times New Roman"/>
                <w:b w:val="false"/>
                <w:i w:val="false"/>
                <w:color w:val="000000"/>
                <w:sz w:val="20"/>
              </w:rPr>
              <w:t>
ауқымдағы аумақтық қорғаныс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29952</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Төтенше жағдайлар жөнiндегi жұмыстарды </w:t>
            </w:r>
            <w:r>
              <w:br/>
            </w:r>
            <w:r>
              <w:rPr>
                <w:rFonts w:ascii="Times New Roman"/>
                <w:b w:val="false"/>
                <w:i w:val="false"/>
                <w:color w:val="000000"/>
                <w:sz w:val="20"/>
              </w:rPr>
              <w:t>
ұйымдастыру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143867</w:t>
            </w:r>
          </w:p>
        </w:tc>
      </w:tr>
      <w:tr>
        <w:trPr>
          <w:trHeight w:val="9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табиғи апаттардың</w:t>
            </w:r>
            <w:r>
              <w:br/>
            </w:r>
            <w:r>
              <w:rPr>
                <w:rFonts w:ascii="Times New Roman"/>
                <w:b w:val="false"/>
                <w:i w:val="false"/>
                <w:color w:val="000000"/>
                <w:sz w:val="20"/>
              </w:rPr>
              <w:t>
алдын алуды және жоюды ұйымдастыру</w:t>
            </w:r>
            <w:r>
              <w:br/>
            </w:r>
            <w:r>
              <w:rPr>
                <w:rFonts w:ascii="Times New Roman"/>
                <w:b w:val="false"/>
                <w:i w:val="false"/>
                <w:color w:val="000000"/>
                <w:sz w:val="20"/>
              </w:rPr>
              <w:t>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129239</w:t>
            </w:r>
          </w:p>
        </w:tc>
      </w:tr>
      <w:tr>
        <w:trPr>
          <w:trHeight w:val="9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w:t>
            </w:r>
            <w:r>
              <w:br/>
            </w:r>
            <w:r>
              <w:rPr>
                <w:rFonts w:ascii="Times New Roman"/>
                <w:b w:val="false"/>
                <w:i w:val="false"/>
                <w:color w:val="000000"/>
                <w:sz w:val="20"/>
              </w:rPr>
              <w:t>
авариялар мен табиғи апаттардың алдын алуды</w:t>
            </w:r>
            <w:r>
              <w:br/>
            </w:r>
            <w:r>
              <w:rPr>
                <w:rFonts w:ascii="Times New Roman"/>
                <w:b w:val="false"/>
                <w:i w:val="false"/>
                <w:color w:val="000000"/>
                <w:sz w:val="20"/>
              </w:rPr>
              <w:t>
және жоюды ұйымдастыру департаментінің</w:t>
            </w:r>
            <w:r>
              <w:br/>
            </w:r>
            <w:r>
              <w:rPr>
                <w:rFonts w:ascii="Times New Roman"/>
                <w:b w:val="false"/>
                <w:i w:val="false"/>
                <w:color w:val="000000"/>
                <w:sz w:val="20"/>
              </w:rPr>
              <w:t>
(басқармасының)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29704</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w:t>
            </w:r>
            <w:r>
              <w:br/>
            </w:r>
            <w:r>
              <w:rPr>
                <w:rFonts w:ascii="Times New Roman"/>
                <w:b w:val="false"/>
                <w:i w:val="false"/>
                <w:color w:val="000000"/>
                <w:sz w:val="20"/>
              </w:rPr>
              <w:t>
жұмылдыру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w:t>
            </w:r>
            <w:r>
              <w:br/>
            </w:r>
            <w:r>
              <w:rPr>
                <w:rFonts w:ascii="Times New Roman"/>
                <w:b w:val="false"/>
                <w:i w:val="false"/>
                <w:color w:val="000000"/>
                <w:sz w:val="20"/>
              </w:rPr>
              <w:t>
алу және оларды жою</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90095</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w:t>
            </w:r>
            <w:r>
              <w:br/>
            </w:r>
            <w:r>
              <w:rPr>
                <w:rFonts w:ascii="Times New Roman"/>
                <w:b w:val="false"/>
                <w:i w:val="false"/>
                <w:color w:val="000000"/>
                <w:sz w:val="20"/>
              </w:rPr>
              <w:t>
(бағдарламалардың) техникалық-экономикалық</w:t>
            </w:r>
            <w:r>
              <w:br/>
            </w:r>
            <w:r>
              <w:rPr>
                <w:rFonts w:ascii="Times New Roman"/>
                <w:b w:val="false"/>
                <w:i w:val="false"/>
                <w:color w:val="000000"/>
                <w:sz w:val="20"/>
              </w:rPr>
              <w:t>
негіздемелерін әзірлеу және оларға сараптама</w:t>
            </w:r>
            <w:r>
              <w:br/>
            </w:r>
            <w:r>
              <w:rPr>
                <w:rFonts w:ascii="Times New Roman"/>
                <w:b w:val="false"/>
                <w:i w:val="false"/>
                <w:color w:val="000000"/>
                <w:sz w:val="20"/>
              </w:rPr>
              <w:t>
жасау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w:t>
            </w:r>
            <w:r>
              <w:br/>
            </w:r>
            <w:r>
              <w:rPr>
                <w:rFonts w:ascii="Times New Roman"/>
                <w:b w:val="false"/>
                <w:i w:val="false"/>
                <w:color w:val="000000"/>
                <w:sz w:val="20"/>
              </w:rPr>
              <w:t>
және дүлей зілзалардан инженерлік қорғау</w:t>
            </w:r>
            <w:r>
              <w:br/>
            </w:r>
            <w:r>
              <w:rPr>
                <w:rFonts w:ascii="Times New Roman"/>
                <w:b w:val="false"/>
                <w:i w:val="false"/>
                <w:color w:val="000000"/>
                <w:sz w:val="20"/>
              </w:rPr>
              <w:t>
жөнінде жұмыстар жүргізу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w:t>
            </w:r>
            <w:r>
              <w:br/>
            </w:r>
            <w:r>
              <w:rPr>
                <w:rFonts w:ascii="Times New Roman"/>
                <w:b w:val="false"/>
                <w:i w:val="false"/>
                <w:color w:val="000000"/>
                <w:sz w:val="20"/>
              </w:rPr>
              <w:t>
қылмыстық-атқару қызметі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3180238</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3180238</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w:t>
            </w:r>
            <w:r>
              <w:br/>
            </w:r>
            <w:r>
              <w:rPr>
                <w:rFonts w:ascii="Times New Roman"/>
                <w:b w:val="false"/>
                <w:i w:val="false"/>
                <w:color w:val="000000"/>
                <w:sz w:val="20"/>
              </w:rPr>
              <w:t>
ішкі істер органы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3042238</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w:t>
            </w:r>
            <w:r>
              <w:br/>
            </w:r>
            <w:r>
              <w:rPr>
                <w:rFonts w:ascii="Times New Roman"/>
                <w:b w:val="false"/>
                <w:i w:val="false"/>
                <w:color w:val="000000"/>
                <w:sz w:val="20"/>
              </w:rPr>
              <w:t>
ішкі істер органының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2968226</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w:t>
            </w:r>
            <w:r>
              <w:br/>
            </w:r>
            <w:r>
              <w:rPr>
                <w:rFonts w:ascii="Times New Roman"/>
                <w:b w:val="false"/>
                <w:i w:val="false"/>
                <w:color w:val="000000"/>
                <w:sz w:val="20"/>
              </w:rPr>
              <w:t>
қоғамдық қауiпсiздiктi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72812</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21368348</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2441898</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874791</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спорт бойынша қосымша білім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739098</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135693</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1567107</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492708</w:t>
            </w:r>
          </w:p>
        </w:tc>
      </w:tr>
      <w:tr>
        <w:trPr>
          <w:trHeight w:val="9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w:t>
            </w:r>
            <w:r>
              <w:br/>
            </w:r>
            <w:r>
              <w:rPr>
                <w:rFonts w:ascii="Times New Roman"/>
                <w:b w:val="false"/>
                <w:i w:val="false"/>
                <w:color w:val="000000"/>
                <w:sz w:val="20"/>
              </w:rPr>
              <w:t>
объектілерін ұстауға аудандар (облыстық</w:t>
            </w:r>
            <w:r>
              <w:br/>
            </w:r>
            <w:r>
              <w:rPr>
                <w:rFonts w:ascii="Times New Roman"/>
                <w:b w:val="false"/>
                <w:i w:val="false"/>
                <w:color w:val="000000"/>
                <w:sz w:val="20"/>
              </w:rPr>
              <w:t>
маңызы бар қалалар) бюджеттеріне берілетін</w:t>
            </w:r>
            <w:r>
              <w:br/>
            </w:r>
            <w:r>
              <w:rPr>
                <w:rFonts w:ascii="Times New Roman"/>
                <w:b w:val="false"/>
                <w:i w:val="false"/>
                <w:color w:val="000000"/>
                <w:sz w:val="20"/>
              </w:rPr>
              <w:t>
ағымдағы нысаналы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142471</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білім беру саласында мемлекеттік</w:t>
            </w:r>
            <w:r>
              <w:br/>
            </w:r>
            <w:r>
              <w:rPr>
                <w:rFonts w:ascii="Times New Roman"/>
                <w:b w:val="false"/>
                <w:i w:val="false"/>
                <w:color w:val="000000"/>
                <w:sz w:val="20"/>
              </w:rPr>
              <w:t>
жүйенің жаңа технологияларын енгізуге</w:t>
            </w:r>
            <w:r>
              <w:br/>
            </w:r>
            <w:r>
              <w:rPr>
                <w:rFonts w:ascii="Times New Roman"/>
                <w:b w:val="false"/>
                <w:i w:val="false"/>
                <w:color w:val="000000"/>
                <w:sz w:val="20"/>
              </w:rPr>
              <w:t>
берілетін ағымдағы нысаналы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629235</w:t>
            </w:r>
          </w:p>
        </w:tc>
      </w:tr>
      <w:tr>
        <w:trPr>
          <w:trHeight w:val="14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w:t>
            </w:r>
            <w:r>
              <w:br/>
            </w:r>
            <w:r>
              <w:rPr>
                <w:rFonts w:ascii="Times New Roman"/>
                <w:b w:val="false"/>
                <w:i w:val="false"/>
                <w:color w:val="000000"/>
                <w:sz w:val="20"/>
              </w:rPr>
              <w:t>
бюджеттеріне бастауыш, негізгі орта және</w:t>
            </w:r>
            <w:r>
              <w:br/>
            </w:r>
            <w:r>
              <w:rPr>
                <w:rFonts w:ascii="Times New Roman"/>
                <w:b w:val="false"/>
                <w:i w:val="false"/>
                <w:color w:val="000000"/>
                <w:sz w:val="20"/>
              </w:rPr>
              <w:t>
жалпы орта білім беретін мемлекеттік</w:t>
            </w:r>
            <w:r>
              <w:br/>
            </w:r>
            <w:r>
              <w:rPr>
                <w:rFonts w:ascii="Times New Roman"/>
                <w:b w:val="false"/>
                <w:i w:val="false"/>
                <w:color w:val="000000"/>
                <w:sz w:val="20"/>
              </w:rPr>
              <w:t>
мекемелердегі физика, химия, биология</w:t>
            </w:r>
            <w:r>
              <w:br/>
            </w:r>
            <w:r>
              <w:rPr>
                <w:rFonts w:ascii="Times New Roman"/>
                <w:b w:val="false"/>
                <w:i w:val="false"/>
                <w:color w:val="000000"/>
                <w:sz w:val="20"/>
              </w:rPr>
              <w:t>
кабинеттерін оқу жабдығымен жарақтандыруға</w:t>
            </w:r>
            <w:r>
              <w:br/>
            </w:r>
            <w:r>
              <w:rPr>
                <w:rFonts w:ascii="Times New Roman"/>
                <w:b w:val="false"/>
                <w:i w:val="false"/>
                <w:color w:val="000000"/>
                <w:sz w:val="20"/>
              </w:rPr>
              <w:t>
берілетін ағымдағы нысаналы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164160</w:t>
            </w:r>
          </w:p>
        </w:tc>
      </w:tr>
      <w:tr>
        <w:trPr>
          <w:trHeight w:val="15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w:t>
            </w:r>
            <w:r>
              <w:br/>
            </w:r>
            <w:r>
              <w:rPr>
                <w:rFonts w:ascii="Times New Roman"/>
                <w:b w:val="false"/>
                <w:i w:val="false"/>
                <w:color w:val="000000"/>
                <w:sz w:val="20"/>
              </w:rPr>
              <w:t>
бюджеттеріне бастауыш, негізгі орта және</w:t>
            </w:r>
            <w:r>
              <w:br/>
            </w:r>
            <w:r>
              <w:rPr>
                <w:rFonts w:ascii="Times New Roman"/>
                <w:b w:val="false"/>
                <w:i w:val="false"/>
                <w:color w:val="000000"/>
                <w:sz w:val="20"/>
              </w:rPr>
              <w:t>
жалпы орта білім беретін мемлекеттік</w:t>
            </w:r>
            <w:r>
              <w:br/>
            </w:r>
            <w:r>
              <w:rPr>
                <w:rFonts w:ascii="Times New Roman"/>
                <w:b w:val="false"/>
                <w:i w:val="false"/>
                <w:color w:val="000000"/>
                <w:sz w:val="20"/>
              </w:rPr>
              <w:t>
мекемелерде лингафондық және мультимедиалық</w:t>
            </w:r>
            <w:r>
              <w:br/>
            </w:r>
            <w:r>
              <w:rPr>
                <w:rFonts w:ascii="Times New Roman"/>
                <w:b w:val="false"/>
                <w:i w:val="false"/>
                <w:color w:val="000000"/>
                <w:sz w:val="20"/>
              </w:rPr>
              <w:t>
кабинеттер құруға берілетін ағымдағы нысаналы</w:t>
            </w:r>
            <w:r>
              <w:br/>
            </w:r>
            <w:r>
              <w:rPr>
                <w:rFonts w:ascii="Times New Roman"/>
                <w:b w:val="false"/>
                <w:i w:val="false"/>
                <w:color w:val="000000"/>
                <w:sz w:val="20"/>
              </w:rPr>
              <w:t>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138533</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2600039</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r>
              <w:br/>
            </w:r>
            <w:r>
              <w:rPr>
                <w:rFonts w:ascii="Times New Roman"/>
                <w:b w:val="false"/>
                <w:i w:val="false"/>
                <w:color w:val="000000"/>
                <w:sz w:val="20"/>
              </w:rPr>
              <w:t>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85318</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85318</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2514721</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2514721</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188886</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r>
              <w:br/>
            </w:r>
            <w:r>
              <w:rPr>
                <w:rFonts w:ascii="Times New Roman"/>
                <w:b w:val="false"/>
                <w:i w:val="false"/>
                <w:color w:val="000000"/>
                <w:sz w:val="20"/>
              </w:rPr>
              <w:t>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w:t>
            </w:r>
            <w:r>
              <w:br/>
            </w:r>
            <w:r>
              <w:rPr>
                <w:rFonts w:ascii="Times New Roman"/>
                <w:b w:val="false"/>
                <w:i w:val="false"/>
                <w:color w:val="000000"/>
                <w:sz w:val="20"/>
              </w:rPr>
              <w:t>
қайта даярлау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172714</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w:t>
            </w:r>
            <w:r>
              <w:br/>
            </w:r>
            <w:r>
              <w:rPr>
                <w:rFonts w:ascii="Times New Roman"/>
                <w:b w:val="false"/>
                <w:i w:val="false"/>
                <w:color w:val="000000"/>
                <w:sz w:val="20"/>
              </w:rPr>
              <w:t>
қайта даярлау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172714</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саласындағы өзге де қызметтер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16137525</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2250504</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департаментінің (басқармасының)</w:t>
            </w:r>
            <w:r>
              <w:br/>
            </w:r>
            <w:r>
              <w:rPr>
                <w:rFonts w:ascii="Times New Roman"/>
                <w:b w:val="false"/>
                <w:i w:val="false"/>
                <w:color w:val="000000"/>
                <w:sz w:val="20"/>
              </w:rPr>
              <w:t>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44595</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w:t>
            </w:r>
            <w:r>
              <w:br/>
            </w:r>
            <w:r>
              <w:rPr>
                <w:rFonts w:ascii="Times New Roman"/>
                <w:b w:val="false"/>
                <w:i w:val="false"/>
                <w:color w:val="000000"/>
                <w:sz w:val="20"/>
              </w:rPr>
              <w:t>
үшін оқулықтар мен оқу-әдiстемелiк кешендерді</w:t>
            </w:r>
            <w:r>
              <w:br/>
            </w:r>
            <w:r>
              <w:rPr>
                <w:rFonts w:ascii="Times New Roman"/>
                <w:b w:val="false"/>
                <w:i w:val="false"/>
                <w:color w:val="000000"/>
                <w:sz w:val="20"/>
              </w:rPr>
              <w:t>
сатып алу және жеткізу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 конкурстар</w:t>
            </w:r>
            <w:r>
              <w:br/>
            </w:r>
            <w:r>
              <w:rPr>
                <w:rFonts w:ascii="Times New Roman"/>
                <w:b w:val="false"/>
                <w:i w:val="false"/>
                <w:color w:val="000000"/>
                <w:sz w:val="20"/>
              </w:rPr>
              <w:t>
өткізу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65987</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66163</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w:t>
            </w:r>
            <w:r>
              <w:br/>
            </w:r>
            <w:r>
              <w:rPr>
                <w:rFonts w:ascii="Times New Roman"/>
                <w:b w:val="false"/>
                <w:i w:val="false"/>
                <w:color w:val="000000"/>
                <w:sz w:val="20"/>
              </w:rPr>
              <w:t>
бейімдеу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101388</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1737832</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w:t>
            </w:r>
            <w:r>
              <w:br/>
            </w:r>
            <w:r>
              <w:rPr>
                <w:rFonts w:ascii="Times New Roman"/>
                <w:b w:val="false"/>
                <w:i w:val="false"/>
                <w:color w:val="000000"/>
                <w:sz w:val="20"/>
              </w:rPr>
              <w:t>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224243</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13887021</w:t>
            </w:r>
          </w:p>
        </w:tc>
      </w:tr>
      <w:tr>
        <w:trPr>
          <w:trHeight w:val="9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w:t>
            </w:r>
            <w:r>
              <w:br/>
            </w:r>
            <w:r>
              <w:rPr>
                <w:rFonts w:ascii="Times New Roman"/>
                <w:b w:val="false"/>
                <w:i w:val="false"/>
                <w:color w:val="000000"/>
                <w:sz w:val="20"/>
              </w:rPr>
              <w:t>
жаңартуға аудандар (облыстық маңызы бар</w:t>
            </w:r>
            <w:r>
              <w:br/>
            </w:r>
            <w:r>
              <w:rPr>
                <w:rFonts w:ascii="Times New Roman"/>
                <w:b w:val="false"/>
                <w:i w:val="false"/>
                <w:color w:val="000000"/>
                <w:sz w:val="20"/>
              </w:rPr>
              <w:t>
қалалар) бюджеттеріне берілетін нысаналы даму</w:t>
            </w:r>
            <w:r>
              <w:br/>
            </w:r>
            <w:r>
              <w:rPr>
                <w:rFonts w:ascii="Times New Roman"/>
                <w:b w:val="false"/>
                <w:i w:val="false"/>
                <w:color w:val="000000"/>
                <w:sz w:val="20"/>
              </w:rPr>
              <w:t>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12441689</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89736</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білім беру объектілерін</w:t>
            </w:r>
            <w:r>
              <w:br/>
            </w:r>
            <w:r>
              <w:rPr>
                <w:rFonts w:ascii="Times New Roman"/>
                <w:b w:val="false"/>
                <w:i w:val="false"/>
                <w:color w:val="000000"/>
                <w:sz w:val="20"/>
              </w:rPr>
              <w:t>
сейсмикалық күшейту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1355596</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25251378</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 бейiндi ауруханалар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7961448</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r>
              <w:br/>
            </w:r>
            <w:r>
              <w:rPr>
                <w:rFonts w:ascii="Times New Roman"/>
                <w:b w:val="false"/>
                <w:i w:val="false"/>
                <w:color w:val="000000"/>
                <w:sz w:val="20"/>
              </w:rPr>
              <w:t>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7961448</w:t>
            </w:r>
          </w:p>
        </w:tc>
      </w:tr>
      <w:tr>
        <w:trPr>
          <w:trHeight w:val="8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w:t>
            </w:r>
            <w:r>
              <w:br/>
            </w:r>
            <w:r>
              <w:rPr>
                <w:rFonts w:ascii="Times New Roman"/>
                <w:b w:val="false"/>
                <w:i w:val="false"/>
                <w:color w:val="000000"/>
                <w:sz w:val="20"/>
              </w:rPr>
              <w:t>
денсаулық сақтау ұйымдары мамандарының</w:t>
            </w:r>
            <w:r>
              <w:br/>
            </w:r>
            <w:r>
              <w:rPr>
                <w:rFonts w:ascii="Times New Roman"/>
                <w:b w:val="false"/>
                <w:i w:val="false"/>
                <w:color w:val="000000"/>
                <w:sz w:val="20"/>
              </w:rPr>
              <w:t>
жолдамасы бойынша стационарлық медициналық</w:t>
            </w:r>
            <w:r>
              <w:br/>
            </w:r>
            <w:r>
              <w:rPr>
                <w:rFonts w:ascii="Times New Roman"/>
                <w:b w:val="false"/>
                <w:i w:val="false"/>
                <w:color w:val="000000"/>
                <w:sz w:val="20"/>
              </w:rPr>
              <w:t>
көмек көрсету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7961448</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Халықтың денсаулығын қорғау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1451780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r>
              <w:br/>
            </w:r>
            <w:r>
              <w:rPr>
                <w:rFonts w:ascii="Times New Roman"/>
                <w:b w:val="false"/>
                <w:i w:val="false"/>
                <w:color w:val="000000"/>
                <w:sz w:val="20"/>
              </w:rPr>
              <w:t>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575375</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w:t>
            </w:r>
            <w:r>
              <w:br/>
            </w:r>
            <w:r>
              <w:rPr>
                <w:rFonts w:ascii="Times New Roman"/>
                <w:b w:val="false"/>
                <w:i w:val="false"/>
                <w:color w:val="000000"/>
                <w:sz w:val="20"/>
              </w:rPr>
              <w:t>
қан, оның құрамдас бөліктері мен</w:t>
            </w:r>
            <w:r>
              <w:br/>
            </w:r>
            <w:r>
              <w:rPr>
                <w:rFonts w:ascii="Times New Roman"/>
                <w:b w:val="false"/>
                <w:i w:val="false"/>
                <w:color w:val="000000"/>
                <w:sz w:val="20"/>
              </w:rPr>
              <w:t>
препараттарын өндiру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363866</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200569</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w:t>
            </w:r>
            <w:r>
              <w:br/>
            </w:r>
            <w:r>
              <w:rPr>
                <w:rFonts w:ascii="Times New Roman"/>
                <w:b w:val="false"/>
                <w:i w:val="false"/>
                <w:color w:val="000000"/>
                <w:sz w:val="20"/>
              </w:rPr>
              <w:t>
санитарлық-эпидемиологиялық қадағалау</w:t>
            </w:r>
            <w:r>
              <w:br/>
            </w:r>
            <w:r>
              <w:rPr>
                <w:rFonts w:ascii="Times New Roman"/>
                <w:b w:val="false"/>
                <w:i w:val="false"/>
                <w:color w:val="000000"/>
                <w:sz w:val="20"/>
              </w:rPr>
              <w:t>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806701</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санитарлық-эпидемиологиялық</w:t>
            </w:r>
            <w:r>
              <w:br/>
            </w:r>
            <w:r>
              <w:rPr>
                <w:rFonts w:ascii="Times New Roman"/>
                <w:b w:val="false"/>
                <w:i w:val="false"/>
                <w:color w:val="000000"/>
                <w:sz w:val="20"/>
              </w:rPr>
              <w:t>
қадағалау департаментінің (басқармасының)</w:t>
            </w:r>
            <w:r>
              <w:br/>
            </w:r>
            <w:r>
              <w:rPr>
                <w:rFonts w:ascii="Times New Roman"/>
                <w:b w:val="false"/>
                <w:i w:val="false"/>
                <w:color w:val="000000"/>
                <w:sz w:val="20"/>
              </w:rPr>
              <w:t>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452364</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санитарлық-эпидемиологиялық</w:t>
            </w:r>
            <w:r>
              <w:br/>
            </w:r>
            <w:r>
              <w:rPr>
                <w:rFonts w:ascii="Times New Roman"/>
                <w:b w:val="false"/>
                <w:i w:val="false"/>
                <w:color w:val="000000"/>
                <w:sz w:val="20"/>
              </w:rPr>
              <w:t>
салауаттылығы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354337</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69704</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қызмет</w:t>
            </w:r>
            <w:r>
              <w:br/>
            </w:r>
            <w:r>
              <w:rPr>
                <w:rFonts w:ascii="Times New Roman"/>
                <w:b w:val="false"/>
                <w:i w:val="false"/>
                <w:color w:val="000000"/>
                <w:sz w:val="20"/>
              </w:rPr>
              <w:t>
объектілерін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69704</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 медициналық көмек</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3353255</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w:t>
            </w:r>
            <w:r>
              <w:br/>
            </w:r>
            <w:r>
              <w:rPr>
                <w:rFonts w:ascii="Times New Roman"/>
                <w:b w:val="false"/>
                <w:i w:val="false"/>
                <w:color w:val="000000"/>
                <w:sz w:val="20"/>
              </w:rPr>
              <w:t>
санитарлық-эпидемиологиялық қадағалау</w:t>
            </w:r>
            <w:r>
              <w:br/>
            </w:r>
            <w:r>
              <w:rPr>
                <w:rFonts w:ascii="Times New Roman"/>
                <w:b w:val="false"/>
                <w:i w:val="false"/>
                <w:color w:val="000000"/>
                <w:sz w:val="20"/>
              </w:rPr>
              <w:t>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341273</w:t>
            </w:r>
          </w:p>
        </w:tc>
      </w:tr>
      <w:tr>
        <w:trPr>
          <w:trHeight w:val="8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алуды жүргізу үшін</w:t>
            </w:r>
            <w:r>
              <w:br/>
            </w:r>
            <w:r>
              <w:rPr>
                <w:rFonts w:ascii="Times New Roman"/>
                <w:b w:val="false"/>
                <w:i w:val="false"/>
                <w:color w:val="000000"/>
                <w:sz w:val="20"/>
              </w:rPr>
              <w:t>
дәрiлiк заттарды, вакциналарды және басқа</w:t>
            </w:r>
            <w:r>
              <w:br/>
            </w:r>
            <w:r>
              <w:rPr>
                <w:rFonts w:ascii="Times New Roman"/>
                <w:b w:val="false"/>
                <w:i w:val="false"/>
                <w:color w:val="000000"/>
                <w:sz w:val="20"/>
              </w:rPr>
              <w:t>
иммунды биологиялық препараттарды</w:t>
            </w:r>
            <w:r>
              <w:br/>
            </w:r>
            <w:r>
              <w:rPr>
                <w:rFonts w:ascii="Times New Roman"/>
                <w:b w:val="false"/>
                <w:i w:val="false"/>
                <w:color w:val="000000"/>
                <w:sz w:val="20"/>
              </w:rPr>
              <w:t>
орталықтандырылған сатып алу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341273</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r>
              <w:br/>
            </w:r>
            <w:r>
              <w:rPr>
                <w:rFonts w:ascii="Times New Roman"/>
                <w:b w:val="false"/>
                <w:i w:val="false"/>
                <w:color w:val="000000"/>
                <w:sz w:val="20"/>
              </w:rPr>
              <w:t>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3011982</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w:t>
            </w:r>
            <w:r>
              <w:br/>
            </w:r>
            <w:r>
              <w:rPr>
                <w:rFonts w:ascii="Times New Roman"/>
                <w:b w:val="false"/>
                <w:i w:val="false"/>
                <w:color w:val="000000"/>
                <w:sz w:val="20"/>
              </w:rPr>
              <w:t>
қауіп төндіретін аурулармен ауыратын</w:t>
            </w:r>
            <w:r>
              <w:br/>
            </w:r>
            <w:r>
              <w:rPr>
                <w:rFonts w:ascii="Times New Roman"/>
                <w:b w:val="false"/>
                <w:i w:val="false"/>
                <w:color w:val="000000"/>
                <w:sz w:val="20"/>
              </w:rPr>
              <w:t>
адамдарға медициналық көмек көрсету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2464573</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w:t>
            </w:r>
            <w:r>
              <w:br/>
            </w:r>
            <w:r>
              <w:rPr>
                <w:rFonts w:ascii="Times New Roman"/>
                <w:b w:val="false"/>
                <w:i w:val="false"/>
                <w:color w:val="000000"/>
                <w:sz w:val="20"/>
              </w:rPr>
              <w:t>
қарсы препараттарымен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105892</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207481</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w:t>
            </w:r>
            <w:r>
              <w:br/>
            </w:r>
            <w:r>
              <w:rPr>
                <w:rFonts w:ascii="Times New Roman"/>
                <w:b w:val="false"/>
                <w:i w:val="false"/>
                <w:color w:val="000000"/>
                <w:sz w:val="20"/>
              </w:rPr>
              <w:t>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155086</w:t>
            </w:r>
          </w:p>
        </w:tc>
      </w:tr>
      <w:tr>
        <w:trPr>
          <w:trHeight w:val="12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 алмастырылған</w:t>
            </w:r>
            <w:r>
              <w:br/>
            </w:r>
            <w:r>
              <w:rPr>
                <w:rFonts w:ascii="Times New Roman"/>
                <w:b w:val="false"/>
                <w:i w:val="false"/>
                <w:color w:val="000000"/>
                <w:sz w:val="20"/>
              </w:rPr>
              <w:t>
ауруларды дәрі-дәрмек құралдарымен қамтамасыз</w:t>
            </w:r>
            <w:r>
              <w:br/>
            </w:r>
            <w:r>
              <w:rPr>
                <w:rFonts w:ascii="Times New Roman"/>
                <w:b w:val="false"/>
                <w:i w:val="false"/>
                <w:color w:val="000000"/>
                <w:sz w:val="20"/>
              </w:rPr>
              <w:t>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Емханалар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6503874</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r>
              <w:br/>
            </w:r>
            <w:r>
              <w:rPr>
                <w:rFonts w:ascii="Times New Roman"/>
                <w:b w:val="false"/>
                <w:i w:val="false"/>
                <w:color w:val="000000"/>
                <w:sz w:val="20"/>
              </w:rPr>
              <w:t>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6503874</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w:t>
            </w:r>
            <w:r>
              <w:br/>
            </w:r>
            <w:r>
              <w:rPr>
                <w:rFonts w:ascii="Times New Roman"/>
                <w:b w:val="false"/>
                <w:i w:val="false"/>
                <w:color w:val="000000"/>
                <w:sz w:val="20"/>
              </w:rPr>
              <w:t>
көрсету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5698799</w:t>
            </w:r>
          </w:p>
        </w:tc>
      </w:tr>
      <w:tr>
        <w:trPr>
          <w:trHeight w:val="9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 амбулаториялық</w:t>
            </w:r>
            <w:r>
              <w:br/>
            </w:r>
            <w:r>
              <w:rPr>
                <w:rFonts w:ascii="Times New Roman"/>
                <w:b w:val="false"/>
                <w:i w:val="false"/>
                <w:color w:val="000000"/>
                <w:sz w:val="20"/>
              </w:rPr>
              <w:t>
деңгейде дәрілік заттармен және</w:t>
            </w:r>
            <w:r>
              <w:br/>
            </w:r>
            <w:r>
              <w:rPr>
                <w:rFonts w:ascii="Times New Roman"/>
                <w:b w:val="false"/>
                <w:i w:val="false"/>
                <w:color w:val="000000"/>
                <w:sz w:val="20"/>
              </w:rPr>
              <w:t>
мамандандырылған балалар және емдік тамақ</w:t>
            </w:r>
            <w:r>
              <w:br/>
            </w:r>
            <w:r>
              <w:rPr>
                <w:rFonts w:ascii="Times New Roman"/>
                <w:b w:val="false"/>
                <w:i w:val="false"/>
                <w:color w:val="000000"/>
                <w:sz w:val="20"/>
              </w:rPr>
              <w:t>
өнімдерімен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805075</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көмектiң басқа түрлерi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159581</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r>
              <w:br/>
            </w:r>
            <w:r>
              <w:rPr>
                <w:rFonts w:ascii="Times New Roman"/>
                <w:b w:val="false"/>
                <w:i w:val="false"/>
                <w:color w:val="000000"/>
                <w:sz w:val="20"/>
              </w:rPr>
              <w:t>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159581</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141772</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w:t>
            </w:r>
            <w:r>
              <w:br/>
            </w:r>
            <w:r>
              <w:rPr>
                <w:rFonts w:ascii="Times New Roman"/>
                <w:b w:val="false"/>
                <w:i w:val="false"/>
                <w:color w:val="000000"/>
                <w:sz w:val="20"/>
              </w:rPr>
              <w:t>
көрсету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17809</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5821440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r>
              <w:br/>
            </w:r>
            <w:r>
              <w:rPr>
                <w:rFonts w:ascii="Times New Roman"/>
                <w:b w:val="false"/>
                <w:i w:val="false"/>
                <w:color w:val="000000"/>
                <w:sz w:val="20"/>
              </w:rPr>
              <w:t>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134201</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департаментінің</w:t>
            </w:r>
            <w:r>
              <w:br/>
            </w:r>
            <w:r>
              <w:rPr>
                <w:rFonts w:ascii="Times New Roman"/>
                <w:b w:val="false"/>
                <w:i w:val="false"/>
                <w:color w:val="000000"/>
                <w:sz w:val="20"/>
              </w:rPr>
              <w:t>
(басқармасының)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43638</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w:t>
            </w:r>
            <w:r>
              <w:br/>
            </w:r>
            <w:r>
              <w:rPr>
                <w:rFonts w:ascii="Times New Roman"/>
                <w:b w:val="false"/>
                <w:i w:val="false"/>
                <w:color w:val="000000"/>
                <w:sz w:val="20"/>
              </w:rPr>
              <w:t>
алдын алу және қарсы күрес жөніндегі</w:t>
            </w:r>
            <w:r>
              <w:br/>
            </w:r>
            <w:r>
              <w:rPr>
                <w:rFonts w:ascii="Times New Roman"/>
                <w:b w:val="false"/>
                <w:i w:val="false"/>
                <w:color w:val="000000"/>
                <w:sz w:val="20"/>
              </w:rPr>
              <w:t>
іс-шараларды іске асыру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56464</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w:t>
            </w:r>
            <w:r>
              <w:br/>
            </w:r>
            <w:r>
              <w:rPr>
                <w:rFonts w:ascii="Times New Roman"/>
                <w:b w:val="false"/>
                <w:i w:val="false"/>
                <w:color w:val="000000"/>
                <w:sz w:val="20"/>
              </w:rPr>
              <w:t>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34099</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5687239</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5254400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w:t>
            </w:r>
            <w:r>
              <w:br/>
            </w:r>
            <w:r>
              <w:rPr>
                <w:rFonts w:ascii="Times New Roman"/>
                <w:b w:val="false"/>
                <w:i w:val="false"/>
                <w:color w:val="000000"/>
                <w:sz w:val="20"/>
              </w:rPr>
              <w:t>
объектілерін сейсмикалық күшейту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432839</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2095280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қамсыздандыру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1193101</w:t>
            </w:r>
          </w:p>
        </w:tc>
      </w:tr>
      <w:tr>
        <w:trPr>
          <w:trHeight w:val="4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департаменті</w:t>
            </w:r>
            <w:r>
              <w:br/>
            </w:r>
            <w:r>
              <w:rPr>
                <w:rFonts w:ascii="Times New Roman"/>
                <w:b w:val="false"/>
                <w:i w:val="false"/>
                <w:color w:val="000000"/>
                <w:sz w:val="20"/>
              </w:rPr>
              <w:t>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790722</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w:t>
            </w:r>
            <w:r>
              <w:br/>
            </w:r>
            <w:r>
              <w:rPr>
                <w:rFonts w:ascii="Times New Roman"/>
                <w:b w:val="false"/>
                <w:i w:val="false"/>
                <w:color w:val="000000"/>
                <w:sz w:val="20"/>
              </w:rPr>
              <w:t>
әлеуметтік қамтамсыз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790722</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395379</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 </w:t>
            </w:r>
            <w:r>
              <w:br/>
            </w:r>
            <w:r>
              <w:rPr>
                <w:rFonts w:ascii="Times New Roman"/>
                <w:b w:val="false"/>
                <w:i w:val="false"/>
                <w:color w:val="000000"/>
                <w:sz w:val="20"/>
              </w:rPr>
              <w:t>
қалған балаларды әлеуметтік қамсыздандыру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395379</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319312</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департаменті</w:t>
            </w:r>
            <w:r>
              <w:br/>
            </w:r>
            <w:r>
              <w:rPr>
                <w:rFonts w:ascii="Times New Roman"/>
                <w:b w:val="false"/>
                <w:i w:val="false"/>
                <w:color w:val="000000"/>
                <w:sz w:val="20"/>
              </w:rPr>
              <w:t>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319312</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150312</w:t>
            </w:r>
          </w:p>
        </w:tc>
      </w:tr>
      <w:tr>
        <w:trPr>
          <w:trHeight w:val="14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ең төменгі күнкөрістің мөлшері</w:t>
            </w:r>
            <w:r>
              <w:br/>
            </w:r>
            <w:r>
              <w:rPr>
                <w:rFonts w:ascii="Times New Roman"/>
                <w:b w:val="false"/>
                <w:i w:val="false"/>
                <w:color w:val="000000"/>
                <w:sz w:val="20"/>
              </w:rPr>
              <w:t>
өскеніне байланысты мемлекеттік атаулы</w:t>
            </w:r>
            <w:r>
              <w:br/>
            </w:r>
            <w:r>
              <w:rPr>
                <w:rFonts w:ascii="Times New Roman"/>
                <w:b w:val="false"/>
                <w:i w:val="false"/>
                <w:color w:val="000000"/>
                <w:sz w:val="20"/>
              </w:rPr>
              <w:t>
әлеуметтік көмегін және 18 жасқа дейінгі</w:t>
            </w:r>
            <w:r>
              <w:br/>
            </w:r>
            <w:r>
              <w:rPr>
                <w:rFonts w:ascii="Times New Roman"/>
                <w:b w:val="false"/>
                <w:i w:val="false"/>
                <w:color w:val="000000"/>
                <w:sz w:val="20"/>
              </w:rPr>
              <w:t>
балаларға айсайынғы мемлекеттік жәрдемақыға</w:t>
            </w:r>
            <w:r>
              <w:br/>
            </w:r>
            <w:r>
              <w:rPr>
                <w:rFonts w:ascii="Times New Roman"/>
                <w:b w:val="false"/>
                <w:i w:val="false"/>
                <w:color w:val="000000"/>
                <w:sz w:val="20"/>
              </w:rPr>
              <w:t>
берілетін ағымдағы нысаналы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169000</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582867</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департаменті</w:t>
            </w:r>
            <w:r>
              <w:br/>
            </w:r>
            <w:r>
              <w:rPr>
                <w:rFonts w:ascii="Times New Roman"/>
                <w:b w:val="false"/>
                <w:i w:val="false"/>
                <w:color w:val="000000"/>
                <w:sz w:val="20"/>
              </w:rPr>
              <w:t>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582867</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w:t>
            </w:r>
            <w:r>
              <w:br/>
            </w:r>
            <w:r>
              <w:rPr>
                <w:rFonts w:ascii="Times New Roman"/>
                <w:b w:val="false"/>
                <w:i w:val="false"/>
                <w:color w:val="000000"/>
                <w:sz w:val="20"/>
              </w:rPr>
              <w:t>
үйлестіру департаментінің (басқармасының)</w:t>
            </w:r>
            <w:r>
              <w:br/>
            </w:r>
            <w:r>
              <w:rPr>
                <w:rFonts w:ascii="Times New Roman"/>
                <w:b w:val="false"/>
                <w:i w:val="false"/>
                <w:color w:val="000000"/>
                <w:sz w:val="20"/>
              </w:rPr>
              <w:t>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54660</w:t>
            </w:r>
          </w:p>
        </w:tc>
      </w:tr>
      <w:tr>
        <w:trPr>
          <w:trHeight w:val="9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w:t>
            </w:r>
            <w:r>
              <w:br/>
            </w:r>
            <w:r>
              <w:rPr>
                <w:rFonts w:ascii="Times New Roman"/>
                <w:b w:val="false"/>
                <w:i w:val="false"/>
                <w:color w:val="000000"/>
                <w:sz w:val="20"/>
              </w:rPr>
              <w:t>
(бағдарламалардың) техникалық-экономикалық</w:t>
            </w:r>
            <w:r>
              <w:br/>
            </w:r>
            <w:r>
              <w:rPr>
                <w:rFonts w:ascii="Times New Roman"/>
                <w:b w:val="false"/>
                <w:i w:val="false"/>
                <w:color w:val="000000"/>
                <w:sz w:val="20"/>
              </w:rPr>
              <w:t>
негіздемелерін әзірлеу және оларға сараптама</w:t>
            </w:r>
            <w:r>
              <w:br/>
            </w:r>
            <w:r>
              <w:rPr>
                <w:rFonts w:ascii="Times New Roman"/>
                <w:b w:val="false"/>
                <w:i w:val="false"/>
                <w:color w:val="000000"/>
                <w:sz w:val="20"/>
              </w:rPr>
              <w:t>
жасау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517227</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11875361</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4887257</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4887257</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үйін салуға аудандар (облыстық маңызы</w:t>
            </w:r>
            <w:r>
              <w:br/>
            </w:r>
            <w:r>
              <w:rPr>
                <w:rFonts w:ascii="Times New Roman"/>
                <w:b w:val="false"/>
                <w:i w:val="false"/>
                <w:color w:val="000000"/>
                <w:sz w:val="20"/>
              </w:rPr>
              <w:t>
бар қалалар) бюджеттеріне берілетін нысаналы</w:t>
            </w:r>
            <w:r>
              <w:br/>
            </w:r>
            <w:r>
              <w:rPr>
                <w:rFonts w:ascii="Times New Roman"/>
                <w:b w:val="false"/>
                <w:i w:val="false"/>
                <w:color w:val="000000"/>
                <w:sz w:val="20"/>
              </w:rPr>
              <w:t>
даму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1277627</w:t>
            </w:r>
          </w:p>
        </w:tc>
      </w:tr>
      <w:tr>
        <w:trPr>
          <w:trHeight w:val="9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w:t>
            </w:r>
            <w:r>
              <w:br/>
            </w:r>
            <w:r>
              <w:rPr>
                <w:rFonts w:ascii="Times New Roman"/>
                <w:b w:val="false"/>
                <w:i w:val="false"/>
                <w:color w:val="000000"/>
                <w:sz w:val="20"/>
              </w:rPr>
              <w:t>
бюджеттерге инженерлік коммуникациялық</w:t>
            </w:r>
            <w:r>
              <w:br/>
            </w:r>
            <w:r>
              <w:rPr>
                <w:rFonts w:ascii="Times New Roman"/>
                <w:b w:val="false"/>
                <w:i w:val="false"/>
                <w:color w:val="000000"/>
                <w:sz w:val="20"/>
              </w:rPr>
              <w:t>
инфрақұрылымды дамытуға және жайластыруға</w:t>
            </w:r>
            <w:r>
              <w:br/>
            </w:r>
            <w:r>
              <w:rPr>
                <w:rFonts w:ascii="Times New Roman"/>
                <w:b w:val="false"/>
                <w:i w:val="false"/>
                <w:color w:val="000000"/>
                <w:sz w:val="20"/>
              </w:rPr>
              <w:t>
берілетін даму трансферттері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3609630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6977104</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1802989</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1450301</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352688</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5174115</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w:t>
            </w:r>
            <w:r>
              <w:br/>
            </w:r>
            <w:r>
              <w:rPr>
                <w:rFonts w:ascii="Times New Roman"/>
                <w:b w:val="false"/>
                <w:i w:val="false"/>
                <w:color w:val="000000"/>
                <w:sz w:val="20"/>
              </w:rPr>
              <w:t>
департаментінің (басқармасының) қызметін</w:t>
            </w:r>
            <w:r>
              <w:br/>
            </w:r>
            <w:r>
              <w:rPr>
                <w:rFonts w:ascii="Times New Roman"/>
                <w:b w:val="false"/>
                <w:i w:val="false"/>
                <w:color w:val="000000"/>
                <w:sz w:val="20"/>
              </w:rPr>
              <w:t>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70966</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370412</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2511091</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Трансфетрттер жергілікті бюджет қаражатынан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2191646</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w:t>
            </w:r>
            <w:r>
              <w:br/>
            </w:r>
            <w:r>
              <w:rPr>
                <w:rFonts w:ascii="Times New Roman"/>
                <w:b w:val="false"/>
                <w:i w:val="false"/>
                <w:color w:val="000000"/>
                <w:sz w:val="20"/>
              </w:rPr>
              <w:t>
дамытуға аудандар (облыстық маңызы бар</w:t>
            </w:r>
            <w:r>
              <w:br/>
            </w:r>
            <w:r>
              <w:rPr>
                <w:rFonts w:ascii="Times New Roman"/>
                <w:b w:val="false"/>
                <w:i w:val="false"/>
                <w:color w:val="000000"/>
                <w:sz w:val="20"/>
              </w:rPr>
              <w:t>
қалалар) бюджеттеріне нысаналы даму</w:t>
            </w:r>
            <w:r>
              <w:br/>
            </w:r>
            <w:r>
              <w:rPr>
                <w:rFonts w:ascii="Times New Roman"/>
                <w:b w:val="false"/>
                <w:i w:val="false"/>
                <w:color w:val="000000"/>
                <w:sz w:val="20"/>
              </w:rPr>
              <w:t>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3598249</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1024270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765020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департаментінің (басқармасының)</w:t>
            </w:r>
            <w:r>
              <w:br/>
            </w:r>
            <w:r>
              <w:rPr>
                <w:rFonts w:ascii="Times New Roman"/>
                <w:b w:val="false"/>
                <w:i w:val="false"/>
                <w:color w:val="000000"/>
                <w:sz w:val="20"/>
              </w:rPr>
              <w:t>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342556</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тарихи-мәдени</w:t>
            </w:r>
            <w:r>
              <w:br/>
            </w:r>
            <w:r>
              <w:rPr>
                <w:rFonts w:ascii="Times New Roman"/>
                <w:b w:val="false"/>
                <w:i w:val="false"/>
                <w:color w:val="000000"/>
                <w:sz w:val="20"/>
              </w:rPr>
              <w:t>
мұралардың сақталуын және оған қол жетімді</w:t>
            </w:r>
            <w:r>
              <w:br/>
            </w:r>
            <w:r>
              <w:rPr>
                <w:rFonts w:ascii="Times New Roman"/>
                <w:b w:val="false"/>
                <w:i w:val="false"/>
                <w:color w:val="000000"/>
                <w:sz w:val="20"/>
              </w:rPr>
              <w:t>
болуын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121837</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театр және музыка</w:t>
            </w:r>
            <w:r>
              <w:br/>
            </w:r>
            <w:r>
              <w:rPr>
                <w:rFonts w:ascii="Times New Roman"/>
                <w:b w:val="false"/>
                <w:i w:val="false"/>
                <w:color w:val="000000"/>
                <w:sz w:val="20"/>
              </w:rPr>
              <w:t>
өнерін қолдау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186737</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99474</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259250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259250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1966281</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1233258</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w:t>
            </w:r>
            <w:r>
              <w:br/>
            </w:r>
            <w:r>
              <w:rPr>
                <w:rFonts w:ascii="Times New Roman"/>
                <w:b w:val="false"/>
                <w:i w:val="false"/>
                <w:color w:val="000000"/>
                <w:sz w:val="20"/>
              </w:rPr>
              <w:t>
(бөлімінің)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20532</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46475</w:t>
            </w:r>
          </w:p>
        </w:tc>
      </w:tr>
      <w:tr>
        <w:trPr>
          <w:trHeight w:val="12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республикалық және халықаралық спорт</w:t>
            </w:r>
            <w:r>
              <w:br/>
            </w:r>
            <w:r>
              <w:rPr>
                <w:rFonts w:ascii="Times New Roman"/>
                <w:b w:val="false"/>
                <w:i w:val="false"/>
                <w:color w:val="000000"/>
                <w:sz w:val="20"/>
              </w:rPr>
              <w:t>
жарыстарына қатысуы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1115546</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50705</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733023</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объектілерін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733023</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507131</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r>
              <w:br/>
            </w:r>
            <w:r>
              <w:rPr>
                <w:rFonts w:ascii="Times New Roman"/>
                <w:b w:val="false"/>
                <w:i w:val="false"/>
                <w:color w:val="000000"/>
                <w:sz w:val="20"/>
              </w:rPr>
              <w:t>
(бөлімі)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68675</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w:t>
            </w:r>
            <w:r>
              <w:br/>
            </w:r>
            <w:r>
              <w:rPr>
                <w:rFonts w:ascii="Times New Roman"/>
                <w:b w:val="false"/>
                <w:i w:val="false"/>
                <w:color w:val="000000"/>
                <w:sz w:val="20"/>
              </w:rPr>
              <w:t>
(бөлімінің)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53088</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42396</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42396</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департаменті</w:t>
            </w:r>
            <w:r>
              <w:br/>
            </w:r>
            <w:r>
              <w:rPr>
                <w:rFonts w:ascii="Times New Roman"/>
                <w:b w:val="false"/>
                <w:i w:val="false"/>
                <w:color w:val="000000"/>
                <w:sz w:val="20"/>
              </w:rPr>
              <w:t>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355429</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355429</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40631</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w:t>
            </w:r>
            <w:r>
              <w:br/>
            </w:r>
            <w:r>
              <w:rPr>
                <w:rFonts w:ascii="Times New Roman"/>
                <w:b w:val="false"/>
                <w:i w:val="false"/>
                <w:color w:val="000000"/>
                <w:sz w:val="20"/>
              </w:rPr>
              <w:t>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w:t>
            </w:r>
            <w:r>
              <w:br/>
            </w:r>
            <w:r>
              <w:rPr>
                <w:rFonts w:ascii="Times New Roman"/>
                <w:b w:val="false"/>
                <w:i w:val="false"/>
                <w:color w:val="000000"/>
                <w:sz w:val="20"/>
              </w:rPr>
              <w:t>
басқа да тiлді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Туризм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19282</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19282</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19282</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81285</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департаменті</w:t>
            </w:r>
            <w:r>
              <w:br/>
            </w:r>
            <w:r>
              <w:rPr>
                <w:rFonts w:ascii="Times New Roman"/>
                <w:b w:val="false"/>
                <w:i w:val="false"/>
                <w:color w:val="000000"/>
                <w:sz w:val="20"/>
              </w:rPr>
              <w:t>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81285</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департаментінің (басқармасының)</w:t>
            </w:r>
            <w:r>
              <w:br/>
            </w:r>
            <w:r>
              <w:rPr>
                <w:rFonts w:ascii="Times New Roman"/>
                <w:b w:val="false"/>
                <w:i w:val="false"/>
                <w:color w:val="000000"/>
                <w:sz w:val="20"/>
              </w:rPr>
              <w:t>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45613</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w:t>
            </w:r>
            <w:r>
              <w:br/>
            </w:r>
            <w:r>
              <w:rPr>
                <w:rFonts w:ascii="Times New Roman"/>
                <w:b w:val="false"/>
                <w:i w:val="false"/>
                <w:color w:val="000000"/>
                <w:sz w:val="20"/>
              </w:rPr>
              <w:t>
пайдалану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3718</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w:t>
            </w:r>
            <w:r>
              <w:br/>
            </w:r>
            <w:r>
              <w:rPr>
                <w:rFonts w:ascii="Times New Roman"/>
                <w:b w:val="false"/>
                <w:i w:val="false"/>
                <w:color w:val="000000"/>
                <w:sz w:val="20"/>
              </w:rPr>
              <w:t>
пайдалану саласындағы өзге де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3718</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12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4003766</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2790501</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департаменті</w:t>
            </w:r>
            <w:r>
              <w:br/>
            </w:r>
            <w:r>
              <w:rPr>
                <w:rFonts w:ascii="Times New Roman"/>
                <w:b w:val="false"/>
                <w:i w:val="false"/>
                <w:color w:val="000000"/>
                <w:sz w:val="20"/>
              </w:rPr>
              <w:t>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2679335</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департаментінің</w:t>
            </w:r>
            <w:r>
              <w:br/>
            </w:r>
            <w:r>
              <w:rPr>
                <w:rFonts w:ascii="Times New Roman"/>
                <w:b w:val="false"/>
                <w:i w:val="false"/>
                <w:color w:val="000000"/>
                <w:sz w:val="20"/>
              </w:rPr>
              <w:t>
(басқармасының)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68899</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қолдау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378643</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дамытуды қолдау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252913</w:t>
            </w:r>
          </w:p>
        </w:tc>
      </w:tr>
      <w:tr>
        <w:trPr>
          <w:trHeight w:val="15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w:t>
            </w:r>
            <w:r>
              <w:br/>
            </w:r>
            <w:r>
              <w:rPr>
                <w:rFonts w:ascii="Times New Roman"/>
                <w:b w:val="false"/>
                <w:i w:val="false"/>
                <w:color w:val="000000"/>
                <w:sz w:val="20"/>
              </w:rPr>
              <w:t>
және сапасын арттыру, көктемгі егіс және егін</w:t>
            </w:r>
            <w:r>
              <w:br/>
            </w:r>
            <w:r>
              <w:rPr>
                <w:rFonts w:ascii="Times New Roman"/>
                <w:b w:val="false"/>
                <w:i w:val="false"/>
                <w:color w:val="000000"/>
                <w:sz w:val="20"/>
              </w:rPr>
              <w:t>
жинау жұмыстарын жүргізу үшін қажетті</w:t>
            </w:r>
            <w:r>
              <w:br/>
            </w:r>
            <w:r>
              <w:rPr>
                <w:rFonts w:ascii="Times New Roman"/>
                <w:b w:val="false"/>
                <w:i w:val="false"/>
                <w:color w:val="000000"/>
                <w:sz w:val="20"/>
              </w:rPr>
              <w:t>
жанар-жағар май және басқа да</w:t>
            </w:r>
            <w:r>
              <w:br/>
            </w:r>
            <w:r>
              <w:rPr>
                <w:rFonts w:ascii="Times New Roman"/>
                <w:b w:val="false"/>
                <w:i w:val="false"/>
                <w:color w:val="000000"/>
                <w:sz w:val="20"/>
              </w:rPr>
              <w:t>
тауарөматериалдық құндылықтарының құнын</w:t>
            </w:r>
            <w:r>
              <w:br/>
            </w:r>
            <w:r>
              <w:rPr>
                <w:rFonts w:ascii="Times New Roman"/>
                <w:b w:val="false"/>
                <w:i w:val="false"/>
                <w:color w:val="000000"/>
                <w:sz w:val="20"/>
              </w:rPr>
              <w:t>
арзандату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804927</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w:t>
            </w:r>
            <w:r>
              <w:br/>
            </w:r>
            <w:r>
              <w:rPr>
                <w:rFonts w:ascii="Times New Roman"/>
                <w:b w:val="false"/>
                <w:i w:val="false"/>
                <w:color w:val="000000"/>
                <w:sz w:val="20"/>
              </w:rPr>
              <w:t>
сапасын арттыру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785604</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w:t>
            </w:r>
            <w:r>
              <w:br/>
            </w:r>
            <w:r>
              <w:rPr>
                <w:rFonts w:ascii="Times New Roman"/>
                <w:b w:val="false"/>
                <w:i w:val="false"/>
                <w:color w:val="000000"/>
                <w:sz w:val="20"/>
              </w:rPr>
              <w:t>
жеткізу жөніндегі қызметтедің құнын</w:t>
            </w:r>
            <w:r>
              <w:br/>
            </w:r>
            <w:r>
              <w:rPr>
                <w:rFonts w:ascii="Times New Roman"/>
                <w:b w:val="false"/>
                <w:i w:val="false"/>
                <w:color w:val="000000"/>
                <w:sz w:val="20"/>
              </w:rPr>
              <w:t>
субсидиялау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175542</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 көп</w:t>
            </w:r>
            <w:r>
              <w:br/>
            </w:r>
            <w:r>
              <w:rPr>
                <w:rFonts w:ascii="Times New Roman"/>
                <w:b w:val="false"/>
                <w:i w:val="false"/>
                <w:color w:val="000000"/>
                <w:sz w:val="20"/>
              </w:rPr>
              <w:t>
жылдық көшеттерінің отырғызу және өсіруді</w:t>
            </w:r>
            <w:r>
              <w:br/>
            </w:r>
            <w:r>
              <w:rPr>
                <w:rFonts w:ascii="Times New Roman"/>
                <w:b w:val="false"/>
                <w:i w:val="false"/>
                <w:color w:val="000000"/>
                <w:sz w:val="20"/>
              </w:rPr>
              <w:t>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212807</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111166</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111166</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115530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114398</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w:t>
            </w:r>
            <w:r>
              <w:br/>
            </w:r>
            <w:r>
              <w:rPr>
                <w:rFonts w:ascii="Times New Roman"/>
                <w:b w:val="false"/>
                <w:i w:val="false"/>
                <w:color w:val="000000"/>
                <w:sz w:val="20"/>
              </w:rPr>
              <w:t>
құрылыстарының жұмыс істеуін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34298</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w:t>
            </w:r>
            <w:r>
              <w:br/>
            </w:r>
            <w:r>
              <w:rPr>
                <w:rFonts w:ascii="Times New Roman"/>
                <w:b w:val="false"/>
                <w:i w:val="false"/>
                <w:color w:val="000000"/>
                <w:sz w:val="20"/>
              </w:rPr>
              <w:t>
мен гидромелиорациялық жүйелердi қалпына</w:t>
            </w:r>
            <w:r>
              <w:br/>
            </w:r>
            <w:r>
              <w:rPr>
                <w:rFonts w:ascii="Times New Roman"/>
                <w:b w:val="false"/>
                <w:i w:val="false"/>
                <w:color w:val="000000"/>
                <w:sz w:val="20"/>
              </w:rPr>
              <w:t>
келтiру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департаменті</w:t>
            </w:r>
            <w:r>
              <w:br/>
            </w:r>
            <w:r>
              <w:rPr>
                <w:rFonts w:ascii="Times New Roman"/>
                <w:b w:val="false"/>
                <w:i w:val="false"/>
                <w:color w:val="000000"/>
                <w:sz w:val="20"/>
              </w:rPr>
              <w:t>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9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w:t>
            </w:r>
            <w:r>
              <w:br/>
            </w:r>
            <w:r>
              <w:rPr>
                <w:rFonts w:ascii="Times New Roman"/>
                <w:b w:val="false"/>
                <w:i w:val="false"/>
                <w:color w:val="000000"/>
                <w:sz w:val="20"/>
              </w:rPr>
              <w:t>
болып табылатын сумен жабдықтаудың аса</w:t>
            </w:r>
            <w:r>
              <w:br/>
            </w:r>
            <w:r>
              <w:rPr>
                <w:rFonts w:ascii="Times New Roman"/>
                <w:b w:val="false"/>
                <w:i w:val="false"/>
                <w:color w:val="000000"/>
                <w:sz w:val="20"/>
              </w:rPr>
              <w:t>
маңызды топтық жүйелерiнен ауыз су беру</w:t>
            </w:r>
            <w:r>
              <w:br/>
            </w:r>
            <w:r>
              <w:rPr>
                <w:rFonts w:ascii="Times New Roman"/>
                <w:b w:val="false"/>
                <w:i w:val="false"/>
                <w:color w:val="000000"/>
                <w:sz w:val="20"/>
              </w:rPr>
              <w:t>
жөніндегі қызметтердің құнын субсидиялау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425973</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425973</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w:t>
            </w:r>
            <w:r>
              <w:br/>
            </w:r>
            <w:r>
              <w:rPr>
                <w:rFonts w:ascii="Times New Roman"/>
                <w:b w:val="false"/>
                <w:i w:val="false"/>
                <w:color w:val="000000"/>
                <w:sz w:val="20"/>
              </w:rPr>
              <w:t>
өсiру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425973</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485076</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317406</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w:t>
            </w:r>
            <w:r>
              <w:br/>
            </w:r>
            <w:r>
              <w:rPr>
                <w:rFonts w:ascii="Times New Roman"/>
                <w:b w:val="false"/>
                <w:i w:val="false"/>
                <w:color w:val="000000"/>
                <w:sz w:val="20"/>
              </w:rPr>
              <w:t>
реттеу департаментінің (басқармасының)</w:t>
            </w:r>
            <w:r>
              <w:br/>
            </w:r>
            <w:r>
              <w:rPr>
                <w:rFonts w:ascii="Times New Roman"/>
                <w:b w:val="false"/>
                <w:i w:val="false"/>
                <w:color w:val="000000"/>
                <w:sz w:val="20"/>
              </w:rPr>
              <w:t>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32513</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r>
              <w:br/>
            </w:r>
            <w:r>
              <w:rPr>
                <w:rFonts w:ascii="Times New Roman"/>
                <w:b w:val="false"/>
                <w:i w:val="false"/>
                <w:color w:val="000000"/>
                <w:sz w:val="20"/>
              </w:rPr>
              <w:t>
өткізу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284893</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186686</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186686</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w:t>
            </w:r>
            <w:r>
              <w:br/>
            </w:r>
            <w:r>
              <w:rPr>
                <w:rFonts w:ascii="Times New Roman"/>
                <w:b w:val="false"/>
                <w:i w:val="false"/>
                <w:color w:val="000000"/>
                <w:sz w:val="20"/>
              </w:rPr>
              <w:t>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22989</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жүзеге асыруды қамтамасыз</w:t>
            </w:r>
            <w:r>
              <w:br/>
            </w:r>
            <w:r>
              <w:rPr>
                <w:rFonts w:ascii="Times New Roman"/>
                <w:b w:val="false"/>
                <w:i w:val="false"/>
                <w:color w:val="000000"/>
                <w:sz w:val="20"/>
              </w:rPr>
              <w:t xml:space="preserve">
ету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80697</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w:t>
            </w:r>
            <w:r>
              <w:br/>
            </w:r>
            <w:r>
              <w:rPr>
                <w:rFonts w:ascii="Times New Roman"/>
                <w:b w:val="false"/>
                <w:i w:val="false"/>
                <w:color w:val="000000"/>
                <w:sz w:val="20"/>
              </w:rPr>
              <w:t>
құрылыс қызметі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340747</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w:t>
            </w:r>
            <w:r>
              <w:br/>
            </w:r>
            <w:r>
              <w:rPr>
                <w:rFonts w:ascii="Times New Roman"/>
                <w:b w:val="false"/>
                <w:i w:val="false"/>
                <w:color w:val="000000"/>
                <w:sz w:val="20"/>
              </w:rPr>
              <w:t>
қызметі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340747</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w:t>
            </w:r>
            <w:r>
              <w:br/>
            </w:r>
            <w:r>
              <w:rPr>
                <w:rFonts w:ascii="Times New Roman"/>
                <w:b w:val="false"/>
                <w:i w:val="false"/>
                <w:color w:val="000000"/>
                <w:sz w:val="20"/>
              </w:rPr>
              <w:t>
департаментінің (басқармасының) қызметін</w:t>
            </w:r>
            <w:r>
              <w:br/>
            </w:r>
            <w:r>
              <w:rPr>
                <w:rFonts w:ascii="Times New Roman"/>
                <w:b w:val="false"/>
                <w:i w:val="false"/>
                <w:color w:val="000000"/>
                <w:sz w:val="20"/>
              </w:rPr>
              <w:t>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46369</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департаментінің (басқармасының)</w:t>
            </w:r>
            <w:r>
              <w:br/>
            </w:r>
            <w:r>
              <w:rPr>
                <w:rFonts w:ascii="Times New Roman"/>
                <w:b w:val="false"/>
                <w:i w:val="false"/>
                <w:color w:val="000000"/>
                <w:sz w:val="20"/>
              </w:rPr>
              <w:t>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41547</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w:t>
            </w:r>
            <w:r>
              <w:br/>
            </w:r>
            <w:r>
              <w:rPr>
                <w:rFonts w:ascii="Times New Roman"/>
                <w:b w:val="false"/>
                <w:i w:val="false"/>
                <w:color w:val="000000"/>
                <w:sz w:val="20"/>
              </w:rPr>
              <w:t>
(бағдарламалардың) техникалық-экономикалық</w:t>
            </w:r>
            <w:r>
              <w:br/>
            </w:r>
            <w:r>
              <w:rPr>
                <w:rFonts w:ascii="Times New Roman"/>
                <w:b w:val="false"/>
                <w:i w:val="false"/>
                <w:color w:val="000000"/>
                <w:sz w:val="20"/>
              </w:rPr>
              <w:t>
негіздемелерін әзірлеу және оларға сараптама</w:t>
            </w:r>
            <w:r>
              <w:br/>
            </w:r>
            <w:r>
              <w:rPr>
                <w:rFonts w:ascii="Times New Roman"/>
                <w:b w:val="false"/>
                <w:i w:val="false"/>
                <w:color w:val="000000"/>
                <w:sz w:val="20"/>
              </w:rPr>
              <w:t>
жасау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276221</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департаментінің</w:t>
            </w:r>
            <w:r>
              <w:br/>
            </w:r>
            <w:r>
              <w:rPr>
                <w:rFonts w:ascii="Times New Roman"/>
                <w:b w:val="false"/>
                <w:i w:val="false"/>
                <w:color w:val="000000"/>
                <w:sz w:val="20"/>
              </w:rPr>
              <w:t>
(басқармасының)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31885</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244336</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5136003</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3858958</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3858958</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3568978</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w:t>
            </w:r>
            <w:r>
              <w:br/>
            </w:r>
            <w:r>
              <w:rPr>
                <w:rFonts w:ascii="Times New Roman"/>
                <w:b w:val="false"/>
                <w:i w:val="false"/>
                <w:color w:val="000000"/>
                <w:sz w:val="20"/>
              </w:rPr>
              <w:t>
бюджеттеріне аудандық маңызы бар автомобиль</w:t>
            </w:r>
            <w:r>
              <w:br/>
            </w:r>
            <w:r>
              <w:rPr>
                <w:rFonts w:ascii="Times New Roman"/>
                <w:b w:val="false"/>
                <w:i w:val="false"/>
                <w:color w:val="000000"/>
                <w:sz w:val="20"/>
              </w:rPr>
              <w:t>
жолдарын (қала көшелерін) күрделі жөндеуден</w:t>
            </w:r>
            <w:r>
              <w:br/>
            </w:r>
            <w:r>
              <w:rPr>
                <w:rFonts w:ascii="Times New Roman"/>
                <w:b w:val="false"/>
                <w:i w:val="false"/>
                <w:color w:val="000000"/>
                <w:sz w:val="20"/>
              </w:rPr>
              <w:t>
өткізуге берілетін ағымдағы нысаналы</w:t>
            </w:r>
            <w:r>
              <w:br/>
            </w:r>
            <w:r>
              <w:rPr>
                <w:rFonts w:ascii="Times New Roman"/>
                <w:b w:val="false"/>
                <w:i w:val="false"/>
                <w:color w:val="000000"/>
                <w:sz w:val="20"/>
              </w:rPr>
              <w:t>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289980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көлiгi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249717</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249717</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әуетасымалдарды</w:t>
            </w:r>
            <w:r>
              <w:br/>
            </w:r>
            <w:r>
              <w:rPr>
                <w:rFonts w:ascii="Times New Roman"/>
                <w:b w:val="false"/>
                <w:i w:val="false"/>
                <w:color w:val="000000"/>
                <w:sz w:val="20"/>
              </w:rPr>
              <w:t>
субсидиялау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249717</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1027328</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1027328</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w:t>
            </w:r>
            <w:r>
              <w:br/>
            </w:r>
            <w:r>
              <w:rPr>
                <w:rFonts w:ascii="Times New Roman"/>
                <w:b w:val="false"/>
                <w:i w:val="false"/>
                <w:color w:val="000000"/>
                <w:sz w:val="20"/>
              </w:rPr>
              <w:t>
департаментінің (басқармасының) қызметін</w:t>
            </w:r>
            <w:r>
              <w:br/>
            </w:r>
            <w:r>
              <w:rPr>
                <w:rFonts w:ascii="Times New Roman"/>
                <w:b w:val="false"/>
                <w:i w:val="false"/>
                <w:color w:val="000000"/>
                <w:sz w:val="20"/>
              </w:rPr>
              <w:t>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881976</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127021</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1040360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қызметтерді реттеу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41776</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41776</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департаментінің</w:t>
            </w:r>
            <w:r>
              <w:br/>
            </w:r>
            <w:r>
              <w:rPr>
                <w:rFonts w:ascii="Times New Roman"/>
                <w:b w:val="false"/>
                <w:i w:val="false"/>
                <w:color w:val="000000"/>
                <w:sz w:val="20"/>
              </w:rPr>
              <w:t>
(басқармасының) қызметін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39931</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w:t>
            </w:r>
            <w:r>
              <w:br/>
            </w:r>
            <w:r>
              <w:rPr>
                <w:rFonts w:ascii="Times New Roman"/>
                <w:b w:val="false"/>
                <w:i w:val="false"/>
                <w:color w:val="000000"/>
                <w:sz w:val="20"/>
              </w:rPr>
              <w:t>
(бағдарламалардың) техникалық-экономикалық</w:t>
            </w:r>
            <w:r>
              <w:br/>
            </w:r>
            <w:r>
              <w:rPr>
                <w:rFonts w:ascii="Times New Roman"/>
                <w:b w:val="false"/>
                <w:i w:val="false"/>
                <w:color w:val="000000"/>
                <w:sz w:val="20"/>
              </w:rPr>
              <w:t>
негіздемелерін әзірлеу және оларға сараптама</w:t>
            </w:r>
            <w:r>
              <w:br/>
            </w:r>
            <w:r>
              <w:rPr>
                <w:rFonts w:ascii="Times New Roman"/>
                <w:b w:val="false"/>
                <w:i w:val="false"/>
                <w:color w:val="000000"/>
                <w:sz w:val="20"/>
              </w:rPr>
              <w:t>
жасау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500000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саясатын іске</w:t>
            </w:r>
            <w:r>
              <w:br/>
            </w:r>
            <w:r>
              <w:rPr>
                <w:rFonts w:ascii="Times New Roman"/>
                <w:b w:val="false"/>
                <w:i w:val="false"/>
                <w:color w:val="000000"/>
                <w:sz w:val="20"/>
              </w:rPr>
              <w:t>
асыруға "Шағын кәсіпкерлікті дамыту қоры"</w:t>
            </w:r>
            <w:r>
              <w:br/>
            </w:r>
            <w:r>
              <w:rPr>
                <w:rFonts w:ascii="Times New Roman"/>
                <w:b w:val="false"/>
                <w:i w:val="false"/>
                <w:color w:val="000000"/>
                <w:sz w:val="20"/>
              </w:rPr>
              <w:t>
АҚ-на кредит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498584</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491534</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491534</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w:t>
            </w:r>
            <w:r>
              <w:br/>
            </w:r>
            <w:r>
              <w:rPr>
                <w:rFonts w:ascii="Times New Roman"/>
                <w:b w:val="false"/>
                <w:i w:val="false"/>
                <w:color w:val="000000"/>
                <w:sz w:val="20"/>
              </w:rPr>
              <w:t>
іске асыру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w:t>
            </w:r>
            <w:r>
              <w:br/>
            </w:r>
            <w:r>
              <w:rPr>
                <w:rFonts w:ascii="Times New Roman"/>
                <w:b w:val="false"/>
                <w:i w:val="false"/>
                <w:color w:val="000000"/>
                <w:sz w:val="20"/>
              </w:rPr>
              <w:t>
қызмет көрсету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24889698</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24889698</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24889698</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24865996</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23128</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w:t>
            </w:r>
            <w:r>
              <w:br/>
            </w:r>
            <w:r>
              <w:rPr>
                <w:rFonts w:ascii="Times New Roman"/>
                <w:b w:val="false"/>
                <w:i w:val="false"/>
                <w:color w:val="000000"/>
                <w:sz w:val="20"/>
              </w:rPr>
              <w:t>
нысаналы трансферттерді қайтару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Операциялар бойынша сальдо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-581774</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Таза бюджеттік кредит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599000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599000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599000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599000</w:t>
            </w:r>
          </w:p>
        </w:tc>
      </w:tr>
      <w:tr>
        <w:trPr>
          <w:trHeight w:val="9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кредит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599000</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85"/>
        <w:gridCol w:w="747"/>
        <w:gridCol w:w="8816"/>
        <w:gridCol w:w="2251"/>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192130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192130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41"/>
        <w:gridCol w:w="767"/>
        <w:gridCol w:w="1056"/>
        <w:gridCol w:w="7601"/>
        <w:gridCol w:w="221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Қаржы активтерімен жасалатын</w:t>
            </w:r>
            <w:r>
              <w:br/>
            </w:r>
            <w:r>
              <w:rPr>
                <w:rFonts w:ascii="Times New Roman"/>
                <w:b w:val="false"/>
                <w:i w:val="false"/>
                <w:color w:val="000000"/>
                <w:sz w:val="20"/>
              </w:rPr>
              <w:t>
операциялар бойынша сальдо</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273425</w:t>
            </w:r>
            <w:r>
              <w:br/>
            </w:r>
            <w:r>
              <w:rPr>
                <w:rFonts w:ascii="Times New Roman"/>
                <w:b w:val="false"/>
                <w:i w:val="false"/>
                <w:color w:val="000000"/>
                <w:sz w:val="20"/>
              </w:rPr>
              <w:t>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273425</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273425</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273425</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273425</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62"/>
        <w:gridCol w:w="680"/>
        <w:gridCol w:w="662"/>
        <w:gridCol w:w="8208"/>
        <w:gridCol w:w="218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66"/>
        <w:gridCol w:w="673"/>
        <w:gridCol w:w="8875"/>
        <w:gridCol w:w="2231"/>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 (профициті)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-1262069</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VII. Бюджет тапшылығын қаржыландыру</w:t>
            </w:r>
            <w:r>
              <w:br/>
            </w:r>
            <w:r>
              <w:rPr>
                <w:rFonts w:ascii="Times New Roman"/>
                <w:b w:val="false"/>
                <w:i w:val="false"/>
                <w:color w:val="000000"/>
                <w:sz w:val="20"/>
              </w:rPr>
              <w:t>
(профицитін пайдалану)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1262069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663069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663069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18"/>
        <w:gridCol w:w="737"/>
        <w:gridCol w:w="829"/>
        <w:gridCol w:w="1236"/>
        <w:gridCol w:w="6818"/>
        <w:gridCol w:w="2155"/>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bookmarkStart w:name="z42" w:id="4"/>
    <w:p>
      <w:pPr>
        <w:spacing w:after="0"/>
        <w:ind w:left="0"/>
        <w:jc w:val="both"/>
      </w:pPr>
      <w:r>
        <w:rPr>
          <w:rFonts w:ascii="Times New Roman"/>
          <w:b w:val="false"/>
          <w:i w:val="false"/>
          <w:color w:val="000000"/>
          <w:sz w:val="28"/>
        </w:rPr>
        <w:t>
Алматы 
</w:t>
      </w:r>
      <w:r>
        <w:rPr>
          <w:rFonts w:ascii="Times New Roman"/>
          <w:b w:val="false"/>
          <w:i w:val="false"/>
          <w:color w:val="000000"/>
          <w:sz w:val="28"/>
        </w:rPr>
        <w:t>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"Алматы облысының 2008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5-26 шешімімен бекітілген</w:t>
      </w:r>
      <w:r>
        <w:br/>
      </w:r>
      <w:r>
        <w:rPr>
          <w:rFonts w:ascii="Times New Roman"/>
          <w:b w:val="false"/>
          <w:i w:val="false"/>
          <w:color w:val="000000"/>
          <w:sz w:val="28"/>
        </w:rPr>
        <w:t>
2 қосымша</w:t>
      </w:r>
    </w:p>
    <w:bookmarkEnd w:id="4"/>
    <w:p>
      <w:pPr>
        <w:spacing w:after="0"/>
        <w:ind w:left="0"/>
        <w:jc w:val="both"/>
      </w:pPr>
      <w:r>
        <w:rPr>
          <w:rFonts w:ascii="Times New Roman"/>
          <w:b w:val="false"/>
          <w:i w:val="false"/>
          <w:color w:val="ff0000"/>
          <w:sz w:val="28"/>
        </w:rPr>
        <w:t xml:space="preserve">      Ескерту. 2-қосымша жаңа редакцияда - Алматы облыстық мәслихатының 2008.11.07 </w:t>
      </w:r>
      <w:r>
        <w:rPr>
          <w:rFonts w:ascii="Times New Roman"/>
          <w:b w:val="false"/>
          <w:i w:val="false"/>
          <w:color w:val="ff0000"/>
          <w:sz w:val="28"/>
        </w:rPr>
        <w:t xml:space="preserve">N 14-89 </w:t>
      </w:r>
      <w:r>
        <w:rPr>
          <w:rFonts w:ascii="Times New Roman"/>
          <w:b w:val="false"/>
          <w:i w:val="false"/>
          <w:color w:val="ff0000"/>
          <w:sz w:val="28"/>
        </w:rPr>
        <w:t>(2008 жылдың 1 қаңтарынан бастап қолданысқа енгізіледі) шешімімен.</w:t>
      </w:r>
    </w:p>
    <w:p>
      <w:pPr>
        <w:spacing w:after="0"/>
        <w:ind w:left="0"/>
        <w:jc w:val="left"/>
      </w:pPr>
      <w:r>
        <w:rPr>
          <w:rFonts w:ascii="Times New Roman"/>
          <w:b/>
          <w:i w:val="false"/>
          <w:color w:val="000000"/>
        </w:rPr>
        <w:t xml:space="preserve"> Қазақстан Республикасында білім беруді дамытудың 2005-2010 жылдарға мемлекеттік бағдарламасын іске асыруға аудандық және қалалық бюджеттерге берілетін 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2218"/>
        <w:gridCol w:w="1661"/>
        <w:gridCol w:w="1486"/>
        <w:gridCol w:w="1486"/>
        <w:gridCol w:w="1665"/>
        <w:gridCol w:w="2042"/>
        <w:gridCol w:w="2042"/>
      </w:tblGrid>
      <w:tr>
        <w:trPr>
          <w:trHeight w:val="14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w:t>
            </w:r>
            <w:r>
              <w:br/>
            </w:r>
            <w:r>
              <w:rPr>
                <w:rFonts w:ascii="Times New Roman"/>
                <w:b w:val="false"/>
                <w:i w:val="false"/>
                <w:color w:val="000000"/>
                <w:sz w:val="20"/>
              </w:rPr>
              <w:t>
теңге)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орта</w:t>
            </w:r>
            <w:r>
              <w:br/>
            </w:r>
            <w:r>
              <w:rPr>
                <w:rFonts w:ascii="Times New Roman"/>
                <w:b w:val="false"/>
                <w:i w:val="false"/>
                <w:color w:val="000000"/>
                <w:sz w:val="20"/>
              </w:rPr>
              <w:t>
білім</w:t>
            </w:r>
            <w:r>
              <w:br/>
            </w:r>
            <w:r>
              <w:rPr>
                <w:rFonts w:ascii="Times New Roman"/>
                <w:b w:val="false"/>
                <w:i w:val="false"/>
                <w:color w:val="000000"/>
                <w:sz w:val="20"/>
              </w:rPr>
              <w:t>
берудің</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жүйе-</w:t>
            </w:r>
            <w:r>
              <w:br/>
            </w:r>
            <w:r>
              <w:rPr>
                <w:rFonts w:ascii="Times New Roman"/>
                <w:b w:val="false"/>
                <w:i w:val="false"/>
                <w:color w:val="000000"/>
                <w:sz w:val="20"/>
              </w:rPr>
              <w:t>
сіне</w:t>
            </w:r>
            <w:r>
              <w:br/>
            </w:r>
            <w:r>
              <w:rPr>
                <w:rFonts w:ascii="Times New Roman"/>
                <w:b w:val="false"/>
                <w:i w:val="false"/>
                <w:color w:val="000000"/>
                <w:sz w:val="20"/>
              </w:rPr>
              <w:t>
интер-</w:t>
            </w:r>
            <w:r>
              <w:br/>
            </w:r>
            <w:r>
              <w:rPr>
                <w:rFonts w:ascii="Times New Roman"/>
                <w:b w:val="false"/>
                <w:i w:val="false"/>
                <w:color w:val="000000"/>
                <w:sz w:val="20"/>
              </w:rPr>
              <w:t>
активті</w:t>
            </w:r>
            <w:r>
              <w:br/>
            </w:r>
            <w:r>
              <w:rPr>
                <w:rFonts w:ascii="Times New Roman"/>
                <w:b w:val="false"/>
                <w:i w:val="false"/>
                <w:color w:val="000000"/>
                <w:sz w:val="20"/>
              </w:rPr>
              <w:t>
оқыту</w:t>
            </w:r>
            <w:r>
              <w:br/>
            </w:r>
            <w:r>
              <w:rPr>
                <w:rFonts w:ascii="Times New Roman"/>
                <w:b w:val="false"/>
                <w:i w:val="false"/>
                <w:color w:val="000000"/>
                <w:sz w:val="20"/>
              </w:rPr>
              <w:t>
жүйесін</w:t>
            </w:r>
            <w:r>
              <w:br/>
            </w:r>
            <w:r>
              <w:rPr>
                <w:rFonts w:ascii="Times New Roman"/>
                <w:b w:val="false"/>
                <w:i w:val="false"/>
                <w:color w:val="000000"/>
                <w:sz w:val="20"/>
              </w:rPr>
              <w:t>
енгізу-</w:t>
            </w:r>
            <w:r>
              <w:br/>
            </w:r>
            <w:r>
              <w:rPr>
                <w:rFonts w:ascii="Times New Roman"/>
                <w:b w:val="false"/>
                <w:i w:val="false"/>
                <w:color w:val="000000"/>
                <w:sz w:val="20"/>
              </w:rPr>
              <w:t>
ге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r>
              <w:br/>
            </w:r>
            <w:r>
              <w:rPr>
                <w:rFonts w:ascii="Times New Roman"/>
                <w:b w:val="false"/>
                <w:i w:val="false"/>
                <w:color w:val="000000"/>
                <w:sz w:val="20"/>
              </w:rPr>
              <w:t>
дан</w:t>
            </w:r>
            <w:r>
              <w:br/>
            </w:r>
            <w:r>
              <w:rPr>
                <w:rFonts w:ascii="Times New Roman"/>
                <w:b w:val="false"/>
                <w:i w:val="false"/>
                <w:color w:val="000000"/>
                <w:sz w:val="20"/>
              </w:rPr>
              <w:t>
іске</w:t>
            </w:r>
            <w:r>
              <w:br/>
            </w:r>
            <w:r>
              <w:rPr>
                <w:rFonts w:ascii="Times New Roman"/>
                <w:b w:val="false"/>
                <w:i w:val="false"/>
                <w:color w:val="000000"/>
                <w:sz w:val="20"/>
              </w:rPr>
              <w:t>
қосы-</w:t>
            </w:r>
            <w:r>
              <w:br/>
            </w:r>
            <w:r>
              <w:rPr>
                <w:rFonts w:ascii="Times New Roman"/>
                <w:b w:val="false"/>
                <w:i w:val="false"/>
                <w:color w:val="000000"/>
                <w:sz w:val="20"/>
              </w:rPr>
              <w:t>
латын</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объекті-</w:t>
            </w:r>
            <w:r>
              <w:br/>
            </w:r>
            <w:r>
              <w:rPr>
                <w:rFonts w:ascii="Times New Roman"/>
                <w:b w:val="false"/>
                <w:i w:val="false"/>
                <w:color w:val="000000"/>
                <w:sz w:val="20"/>
              </w:rPr>
              <w:t>
лерін</w:t>
            </w:r>
            <w:r>
              <w:br/>
            </w:r>
            <w:r>
              <w:rPr>
                <w:rFonts w:ascii="Times New Roman"/>
                <w:b w:val="false"/>
                <w:i w:val="false"/>
                <w:color w:val="000000"/>
                <w:sz w:val="20"/>
              </w:rPr>
              <w:t>
ұстауға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жалпы</w:t>
            </w:r>
            <w:r>
              <w:br/>
            </w:r>
            <w:r>
              <w:rPr>
                <w:rFonts w:ascii="Times New Roman"/>
                <w:b w:val="false"/>
                <w:i w:val="false"/>
                <w:color w:val="000000"/>
                <w:sz w:val="20"/>
              </w:rPr>
              <w:t>
орта</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мекеме-</w:t>
            </w:r>
            <w:r>
              <w:br/>
            </w:r>
            <w:r>
              <w:rPr>
                <w:rFonts w:ascii="Times New Roman"/>
                <w:b w:val="false"/>
                <w:i w:val="false"/>
                <w:color w:val="000000"/>
                <w:sz w:val="20"/>
              </w:rPr>
              <w:t>
лерінде</w:t>
            </w:r>
            <w:r>
              <w:br/>
            </w:r>
            <w:r>
              <w:rPr>
                <w:rFonts w:ascii="Times New Roman"/>
                <w:b w:val="false"/>
                <w:i w:val="false"/>
                <w:color w:val="000000"/>
                <w:sz w:val="20"/>
              </w:rPr>
              <w:t>
линга-</w:t>
            </w:r>
            <w:r>
              <w:br/>
            </w:r>
            <w:r>
              <w:rPr>
                <w:rFonts w:ascii="Times New Roman"/>
                <w:b w:val="false"/>
                <w:i w:val="false"/>
                <w:color w:val="000000"/>
                <w:sz w:val="20"/>
              </w:rPr>
              <w:t>
фондық</w:t>
            </w:r>
            <w:r>
              <w:br/>
            </w:r>
            <w:r>
              <w:rPr>
                <w:rFonts w:ascii="Times New Roman"/>
                <w:b w:val="false"/>
                <w:i w:val="false"/>
                <w:color w:val="000000"/>
                <w:sz w:val="20"/>
              </w:rPr>
              <w:t>
және</w:t>
            </w:r>
            <w:r>
              <w:br/>
            </w:r>
            <w:r>
              <w:rPr>
                <w:rFonts w:ascii="Times New Roman"/>
                <w:b w:val="false"/>
                <w:i w:val="false"/>
                <w:color w:val="000000"/>
                <w:sz w:val="20"/>
              </w:rPr>
              <w:t>
мульти-</w:t>
            </w:r>
            <w:r>
              <w:br/>
            </w:r>
            <w:r>
              <w:rPr>
                <w:rFonts w:ascii="Times New Roman"/>
                <w:b w:val="false"/>
                <w:i w:val="false"/>
                <w:color w:val="000000"/>
                <w:sz w:val="20"/>
              </w:rPr>
              <w:t>
медиялық</w:t>
            </w:r>
            <w:r>
              <w:br/>
            </w:r>
            <w:r>
              <w:rPr>
                <w:rFonts w:ascii="Times New Roman"/>
                <w:b w:val="false"/>
                <w:i w:val="false"/>
                <w:color w:val="000000"/>
                <w:sz w:val="20"/>
              </w:rPr>
              <w:t>
кабинет</w:t>
            </w:r>
            <w:r>
              <w:br/>
            </w:r>
            <w:r>
              <w:rPr>
                <w:rFonts w:ascii="Times New Roman"/>
                <w:b w:val="false"/>
                <w:i w:val="false"/>
                <w:color w:val="000000"/>
                <w:sz w:val="20"/>
              </w:rPr>
              <w:t>
тер жасауға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орта</w:t>
            </w:r>
            <w:r>
              <w:br/>
            </w:r>
            <w:r>
              <w:rPr>
                <w:rFonts w:ascii="Times New Roman"/>
                <w:b w:val="false"/>
                <w:i w:val="false"/>
                <w:color w:val="000000"/>
                <w:sz w:val="20"/>
              </w:rPr>
              <w:t>
білім</w:t>
            </w:r>
            <w:r>
              <w:br/>
            </w:r>
            <w:r>
              <w:rPr>
                <w:rFonts w:ascii="Times New Roman"/>
                <w:b w:val="false"/>
                <w:i w:val="false"/>
                <w:color w:val="000000"/>
                <w:sz w:val="20"/>
              </w:rPr>
              <w:t>
беретін</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мекеме-</w:t>
            </w:r>
            <w:r>
              <w:br/>
            </w:r>
            <w:r>
              <w:rPr>
                <w:rFonts w:ascii="Times New Roman"/>
                <w:b w:val="false"/>
                <w:i w:val="false"/>
                <w:color w:val="000000"/>
                <w:sz w:val="20"/>
              </w:rPr>
              <w:t>
лердің</w:t>
            </w:r>
            <w:r>
              <w:br/>
            </w:r>
            <w:r>
              <w:rPr>
                <w:rFonts w:ascii="Times New Roman"/>
                <w:b w:val="false"/>
                <w:i w:val="false"/>
                <w:color w:val="000000"/>
                <w:sz w:val="20"/>
              </w:rPr>
              <w:t>
физика,</w:t>
            </w:r>
            <w:r>
              <w:br/>
            </w:r>
            <w:r>
              <w:rPr>
                <w:rFonts w:ascii="Times New Roman"/>
                <w:b w:val="false"/>
                <w:i w:val="false"/>
                <w:color w:val="000000"/>
                <w:sz w:val="20"/>
              </w:rPr>
              <w:t>
химия,</w:t>
            </w:r>
            <w:r>
              <w:br/>
            </w:r>
            <w:r>
              <w:rPr>
                <w:rFonts w:ascii="Times New Roman"/>
                <w:b w:val="false"/>
                <w:i w:val="false"/>
                <w:color w:val="000000"/>
                <w:sz w:val="20"/>
              </w:rPr>
              <w:t>
биология</w:t>
            </w:r>
            <w:r>
              <w:br/>
            </w:r>
            <w:r>
              <w:rPr>
                <w:rFonts w:ascii="Times New Roman"/>
                <w:b w:val="false"/>
                <w:i w:val="false"/>
                <w:color w:val="000000"/>
                <w:sz w:val="20"/>
              </w:rPr>
              <w:t>
кабинет-</w:t>
            </w:r>
            <w:r>
              <w:br/>
            </w:r>
            <w:r>
              <w:rPr>
                <w:rFonts w:ascii="Times New Roman"/>
                <w:b w:val="false"/>
                <w:i w:val="false"/>
                <w:color w:val="000000"/>
                <w:sz w:val="20"/>
              </w:rPr>
              <w:t>
терін</w:t>
            </w:r>
            <w:r>
              <w:br/>
            </w:r>
            <w:r>
              <w:rPr>
                <w:rFonts w:ascii="Times New Roman"/>
                <w:b w:val="false"/>
                <w:i w:val="false"/>
                <w:color w:val="000000"/>
                <w:sz w:val="20"/>
              </w:rPr>
              <w:t>
оқу</w:t>
            </w:r>
            <w:r>
              <w:br/>
            </w:r>
            <w:r>
              <w:rPr>
                <w:rFonts w:ascii="Times New Roman"/>
                <w:b w:val="false"/>
                <w:i w:val="false"/>
                <w:color w:val="000000"/>
                <w:sz w:val="20"/>
              </w:rPr>
              <w:t>
жабдығы-</w:t>
            </w:r>
            <w:r>
              <w:br/>
            </w:r>
            <w:r>
              <w:rPr>
                <w:rFonts w:ascii="Times New Roman"/>
                <w:b w:val="false"/>
                <w:i w:val="false"/>
                <w:color w:val="000000"/>
                <w:sz w:val="20"/>
              </w:rPr>
              <w:t>
мен</w:t>
            </w:r>
            <w:r>
              <w:br/>
            </w:r>
            <w:r>
              <w:rPr>
                <w:rFonts w:ascii="Times New Roman"/>
                <w:b w:val="false"/>
                <w:i w:val="false"/>
                <w:color w:val="000000"/>
                <w:sz w:val="20"/>
              </w:rPr>
              <w:t>
жарақ-</w:t>
            </w:r>
            <w:r>
              <w:br/>
            </w:r>
            <w:r>
              <w:rPr>
                <w:rFonts w:ascii="Times New Roman"/>
                <w:b w:val="false"/>
                <w:i w:val="false"/>
                <w:color w:val="000000"/>
                <w:sz w:val="20"/>
              </w:rPr>
              <w:t>
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w:t>
            </w:r>
            <w:r>
              <w:br/>
            </w:r>
            <w:r>
              <w:rPr>
                <w:rFonts w:ascii="Times New Roman"/>
                <w:b w:val="false"/>
                <w:i w:val="false"/>
                <w:color w:val="000000"/>
                <w:sz w:val="20"/>
              </w:rPr>
              <w:t>
рондық</w:t>
            </w:r>
            <w:r>
              <w:br/>
            </w:r>
            <w:r>
              <w:rPr>
                <w:rFonts w:ascii="Times New Roman"/>
                <w:b w:val="false"/>
                <w:i w:val="false"/>
                <w:color w:val="000000"/>
                <w:sz w:val="20"/>
              </w:rPr>
              <w:t>
үкімет</w:t>
            </w:r>
            <w:r>
              <w:br/>
            </w:r>
            <w:r>
              <w:rPr>
                <w:rFonts w:ascii="Times New Roman"/>
                <w:b w:val="false"/>
                <w:i w:val="false"/>
                <w:color w:val="000000"/>
                <w:sz w:val="20"/>
              </w:rPr>
              <w:t>
шеңбе-</w:t>
            </w:r>
            <w:r>
              <w:br/>
            </w:r>
            <w:r>
              <w:rPr>
                <w:rFonts w:ascii="Times New Roman"/>
                <w:b w:val="false"/>
                <w:i w:val="false"/>
                <w:color w:val="000000"/>
                <w:sz w:val="20"/>
              </w:rPr>
              <w:t>
рінде</w:t>
            </w:r>
            <w:r>
              <w:br/>
            </w:r>
            <w:r>
              <w:rPr>
                <w:rFonts w:ascii="Times New Roman"/>
                <w:b w:val="false"/>
                <w:i w:val="false"/>
                <w:color w:val="000000"/>
                <w:sz w:val="20"/>
              </w:rPr>
              <w:t>
адами</w:t>
            </w:r>
            <w:r>
              <w:br/>
            </w:r>
            <w:r>
              <w:rPr>
                <w:rFonts w:ascii="Times New Roman"/>
                <w:b w:val="false"/>
                <w:i w:val="false"/>
                <w:color w:val="000000"/>
                <w:sz w:val="20"/>
              </w:rPr>
              <w:t>
капитал-</w:t>
            </w:r>
            <w:r>
              <w:br/>
            </w:r>
            <w:r>
              <w:rPr>
                <w:rFonts w:ascii="Times New Roman"/>
                <w:b w:val="false"/>
                <w:i w:val="false"/>
                <w:color w:val="000000"/>
                <w:sz w:val="20"/>
              </w:rPr>
              <w:t>
ды</w:t>
            </w:r>
            <w:r>
              <w:br/>
            </w:r>
            <w:r>
              <w:rPr>
                <w:rFonts w:ascii="Times New Roman"/>
                <w:b w:val="false"/>
                <w:i w:val="false"/>
                <w:color w:val="000000"/>
                <w:sz w:val="20"/>
              </w:rPr>
              <w:t>
дамыту</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34173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48855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27848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67973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40499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43919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53151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111344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36850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56957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53019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41011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43273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54188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30622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62384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w:t>
            </w:r>
            <w:r>
              <w:br/>
            </w:r>
            <w:r>
              <w:rPr>
                <w:rFonts w:ascii="Times New Roman"/>
                <w:b w:val="false"/>
                <w:i w:val="false"/>
                <w:color w:val="000000"/>
                <w:sz w:val="20"/>
              </w:rPr>
              <w:t>
ған қ.</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166241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37079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Аудандар</w:t>
            </w:r>
            <w:r>
              <w:br/>
            </w:r>
            <w:r>
              <w:rPr>
                <w:rFonts w:ascii="Times New Roman"/>
                <w:b w:val="false"/>
                <w:i w:val="false"/>
                <w:color w:val="000000"/>
                <w:sz w:val="20"/>
              </w:rPr>
              <w:t>
және</w:t>
            </w:r>
            <w:r>
              <w:br/>
            </w:r>
            <w:r>
              <w:rPr>
                <w:rFonts w:ascii="Times New Roman"/>
                <w:b w:val="false"/>
                <w:i w:val="false"/>
                <w:color w:val="000000"/>
                <w:sz w:val="20"/>
              </w:rPr>
              <w:t>
қалалар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барлығы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1074399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629235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142471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138533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164160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бюджет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224243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224243</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бойынша</w:t>
            </w:r>
            <w:r>
              <w:br/>
            </w:r>
            <w:r>
              <w:rPr>
                <w:rFonts w:ascii="Times New Roman"/>
                <w:b w:val="false"/>
                <w:i w:val="false"/>
                <w:color w:val="000000"/>
                <w:sz w:val="20"/>
              </w:rPr>
              <w:t>
барлығы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1298642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142471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138533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164160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224243</w:t>
            </w:r>
          </w:p>
        </w:tc>
      </w:tr>
    </w:tbl>
    <w:bookmarkStart w:name="z30" w:id="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"Алматы облысының 2008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5-26 шешімімен бекітілген</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ff0000"/>
          <w:sz w:val="28"/>
        </w:rPr>
        <w:t xml:space="preserve">      Ескерту. 3-қосымша жаңа редакцияда - Алматы облыстық мәслихатының 2008.12.10 </w:t>
      </w:r>
      <w:r>
        <w:rPr>
          <w:rFonts w:ascii="Times New Roman"/>
          <w:b w:val="false"/>
          <w:i w:val="false"/>
          <w:color w:val="ff0000"/>
          <w:sz w:val="28"/>
        </w:rPr>
        <w:t xml:space="preserve">N 15-91 </w:t>
      </w:r>
      <w:r>
        <w:rPr>
          <w:rFonts w:ascii="Times New Roman"/>
          <w:b w:val="false"/>
          <w:i w:val="false"/>
          <w:color w:val="ff0000"/>
          <w:sz w:val="28"/>
        </w:rPr>
        <w:t>(2008 жылдың 1 қаңтарынан бастап қолданысқа енгізіледі) шешімімен.</w:t>
      </w:r>
    </w:p>
    <w:p>
      <w:pPr>
        <w:spacing w:after="0"/>
        <w:ind w:left="0"/>
        <w:jc w:val="left"/>
      </w:pPr>
      <w:r>
        <w:rPr>
          <w:rFonts w:ascii="Times New Roman"/>
          <w:b/>
          <w:i w:val="false"/>
          <w:color w:val="000000"/>
        </w:rPr>
        <w:t xml:space="preserve"> Халыққа әлеуметтік көмек көрсетуге аудандар мен қалалар бюджеттеріне берілетін нысаналы даму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521"/>
        <w:gridCol w:w="1481"/>
        <w:gridCol w:w="2248"/>
        <w:gridCol w:w="2106"/>
        <w:gridCol w:w="2050"/>
        <w:gridCol w:w="2035"/>
      </w:tblGrid>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 атауы</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18-жасқа</w:t>
            </w:r>
            <w:r>
              <w:br/>
            </w:r>
            <w:r>
              <w:rPr>
                <w:rFonts w:ascii="Times New Roman"/>
                <w:b w:val="false"/>
                <w:i w:val="false"/>
                <w:color w:val="000000"/>
                <w:sz w:val="20"/>
              </w:rPr>
              <w:t>
дейінгі</w:t>
            </w:r>
            <w:r>
              <w:br/>
            </w:r>
            <w:r>
              <w:rPr>
                <w:rFonts w:ascii="Times New Roman"/>
                <w:b w:val="false"/>
                <w:i w:val="false"/>
                <w:color w:val="000000"/>
                <w:sz w:val="20"/>
              </w:rPr>
              <w:t>
балаларға</w:t>
            </w:r>
            <w:r>
              <w:br/>
            </w:r>
            <w:r>
              <w:rPr>
                <w:rFonts w:ascii="Times New Roman"/>
                <w:b w:val="false"/>
                <w:i w:val="false"/>
                <w:color w:val="000000"/>
                <w:sz w:val="20"/>
              </w:rPr>
              <w:t>
арналған</w:t>
            </w:r>
            <w:r>
              <w:br/>
            </w:r>
            <w:r>
              <w:rPr>
                <w:rFonts w:ascii="Times New Roman"/>
                <w:b w:val="false"/>
                <w:i w:val="false"/>
                <w:color w:val="000000"/>
                <w:sz w:val="20"/>
              </w:rPr>
              <w:t>
жәрдемақы</w:t>
            </w:r>
            <w:r>
              <w:br/>
            </w:r>
            <w:r>
              <w:rPr>
                <w:rFonts w:ascii="Times New Roman"/>
                <w:b w:val="false"/>
                <w:i w:val="false"/>
                <w:color w:val="000000"/>
                <w:sz w:val="20"/>
              </w:rPr>
              <w:t>
төлеуге</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атаулы</w:t>
            </w:r>
            <w:r>
              <w:br/>
            </w:r>
            <w:r>
              <w:rPr>
                <w:rFonts w:ascii="Times New Roman"/>
                <w:b w:val="false"/>
                <w:i w:val="false"/>
                <w:color w:val="000000"/>
                <w:sz w:val="20"/>
              </w:rPr>
              <w:t>
әлеуметтік</w:t>
            </w:r>
            <w:r>
              <w:br/>
            </w:r>
            <w:r>
              <w:rPr>
                <w:rFonts w:ascii="Times New Roman"/>
                <w:b w:val="false"/>
                <w:i w:val="false"/>
                <w:color w:val="000000"/>
                <w:sz w:val="20"/>
              </w:rPr>
              <w:t>
көмекке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тұрғын үй</w:t>
            </w:r>
            <w:r>
              <w:br/>
            </w:r>
            <w:r>
              <w:rPr>
                <w:rFonts w:ascii="Times New Roman"/>
                <w:b w:val="false"/>
                <w:i w:val="false"/>
                <w:color w:val="000000"/>
                <w:sz w:val="20"/>
              </w:rPr>
              <w:t>
көмегін</w:t>
            </w:r>
            <w:r>
              <w:br/>
            </w:r>
            <w:r>
              <w:rPr>
                <w:rFonts w:ascii="Times New Roman"/>
                <w:b w:val="false"/>
                <w:i w:val="false"/>
                <w:color w:val="000000"/>
                <w:sz w:val="20"/>
              </w:rPr>
              <w:t>
көрсетуге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әкімінің</w:t>
            </w:r>
            <w:r>
              <w:br/>
            </w:r>
            <w:r>
              <w:rPr>
                <w:rFonts w:ascii="Times New Roman"/>
                <w:b w:val="false"/>
                <w:i w:val="false"/>
                <w:color w:val="000000"/>
                <w:sz w:val="20"/>
              </w:rPr>
              <w:t>
гранты</w:t>
            </w:r>
            <w:r>
              <w:br/>
            </w:r>
            <w:r>
              <w:rPr>
                <w:rFonts w:ascii="Times New Roman"/>
                <w:b w:val="false"/>
                <w:i w:val="false"/>
                <w:color w:val="000000"/>
                <w:sz w:val="20"/>
              </w:rPr>
              <w:t>
бойынша</w:t>
            </w:r>
            <w:r>
              <w:br/>
            </w:r>
            <w:r>
              <w:rPr>
                <w:rFonts w:ascii="Times New Roman"/>
                <w:b w:val="false"/>
                <w:i w:val="false"/>
                <w:color w:val="000000"/>
                <w:sz w:val="20"/>
              </w:rPr>
              <w:t>
төлемдер</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685227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499668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16559</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r>
      <w:tr>
        <w:trPr>
          <w:trHeight w:val="3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bl>
    <w:bookmarkStart w:name="z31" w:id="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"Алматы облысының 2008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5-26 шешімімен бекітілген</w:t>
      </w:r>
      <w:r>
        <w:br/>
      </w:r>
      <w:r>
        <w:rPr>
          <w:rFonts w:ascii="Times New Roman"/>
          <w:b w:val="false"/>
          <w:i w:val="false"/>
          <w:color w:val="000000"/>
          <w:sz w:val="28"/>
        </w:rPr>
        <w:t>
4 қосымша</w:t>
      </w:r>
    </w:p>
    <w:bookmarkEnd w:id="6"/>
    <w:p>
      <w:pPr>
        <w:spacing w:after="0"/>
        <w:ind w:left="0"/>
        <w:jc w:val="both"/>
      </w:pPr>
      <w:r>
        <w:rPr>
          <w:rFonts w:ascii="Times New Roman"/>
          <w:b w:val="false"/>
          <w:i w:val="false"/>
          <w:color w:val="ff0000"/>
          <w:sz w:val="28"/>
        </w:rPr>
        <w:t xml:space="preserve">      Ескерту. 4-қосымша жаңа редакцияда - Алматы облыстық мәслихатының 2008.11.07 </w:t>
      </w:r>
      <w:r>
        <w:rPr>
          <w:rFonts w:ascii="Times New Roman"/>
          <w:b w:val="false"/>
          <w:i w:val="false"/>
          <w:color w:val="ff0000"/>
          <w:sz w:val="28"/>
        </w:rPr>
        <w:t xml:space="preserve">N 14-89 </w:t>
      </w:r>
      <w:r>
        <w:rPr>
          <w:rFonts w:ascii="Times New Roman"/>
          <w:b w:val="false"/>
          <w:i w:val="false"/>
          <w:color w:val="ff0000"/>
          <w:sz w:val="28"/>
        </w:rPr>
        <w:t>(2008 жылдың 1 қаңтарынан бастап қолданысқа енгізіледі) шешімімен.</w:t>
      </w:r>
    </w:p>
    <w:p>
      <w:pPr>
        <w:spacing w:after="0"/>
        <w:ind w:left="0"/>
        <w:jc w:val="left"/>
      </w:pPr>
      <w:r>
        <w:rPr>
          <w:rFonts w:ascii="Times New Roman"/>
          <w:b/>
          <w:i w:val="false"/>
          <w:color w:val="000000"/>
        </w:rPr>
        <w:t xml:space="preserve"> Инженерлік коммуникациялық инфрақұрылымды дамытуға және жайластыруға аудандар мен қалалар бюджеттеріне берілетін нысаналы даму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4260"/>
        <w:gridCol w:w="2469"/>
        <w:gridCol w:w="2596"/>
        <w:gridCol w:w="311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3609630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2816000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793630</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196529</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168658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27871</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13597</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171483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101059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70424</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1025904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1018656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456803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351394</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14396</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67618</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17326</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65275</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255904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230851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267387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210153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57234</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542633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107633</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26339</w:t>
            </w:r>
          </w:p>
        </w:tc>
      </w:tr>
    </w:tbl>
    <w:bookmarkStart w:name="z32" w:id="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"Алматы облысының 2008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5-26 шешімімен бекітілген</w:t>
      </w:r>
      <w:r>
        <w:br/>
      </w:r>
      <w:r>
        <w:rPr>
          <w:rFonts w:ascii="Times New Roman"/>
          <w:b w:val="false"/>
          <w:i w:val="false"/>
          <w:color w:val="000000"/>
          <w:sz w:val="28"/>
        </w:rPr>
        <w:t>
5 қосымша</w:t>
      </w:r>
    </w:p>
    <w:bookmarkEnd w:id="7"/>
    <w:p>
      <w:pPr>
        <w:spacing w:after="0"/>
        <w:ind w:left="0"/>
        <w:jc w:val="both"/>
      </w:pPr>
      <w:r>
        <w:rPr>
          <w:rFonts w:ascii="Times New Roman"/>
          <w:b w:val="false"/>
          <w:i w:val="false"/>
          <w:color w:val="ff0000"/>
          <w:sz w:val="28"/>
        </w:rPr>
        <w:t xml:space="preserve">      Ескерту. 5-қосымша жаңа редакцияда - Алматы облыстық мәслихатының 2008.11.07 </w:t>
      </w:r>
      <w:r>
        <w:rPr>
          <w:rFonts w:ascii="Times New Roman"/>
          <w:b w:val="false"/>
          <w:i w:val="false"/>
          <w:color w:val="ff0000"/>
          <w:sz w:val="28"/>
        </w:rPr>
        <w:t xml:space="preserve">N 14-89 </w:t>
      </w:r>
      <w:r>
        <w:rPr>
          <w:rFonts w:ascii="Times New Roman"/>
          <w:b w:val="false"/>
          <w:i w:val="false"/>
          <w:color w:val="ff0000"/>
          <w:sz w:val="28"/>
        </w:rPr>
        <w:t>(2008 жылдың 1 қаңтарынан бастап қолданысқа енгізіледі) шешімімен.</w:t>
      </w:r>
    </w:p>
    <w:p>
      <w:pPr>
        <w:spacing w:after="0"/>
        <w:ind w:left="0"/>
        <w:jc w:val="left"/>
      </w:pPr>
      <w:r>
        <w:rPr>
          <w:rFonts w:ascii="Times New Roman"/>
          <w:b/>
          <w:i w:val="false"/>
          <w:color w:val="000000"/>
        </w:rPr>
        <w:t xml:space="preserve"> Мемлекеттік коммуналдық тұрғын үй қорының тұрғын құрылысына аудандық және қалалық бюджеттерге берілетін нысаналы даму трансферттерінің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230"/>
        <w:gridCol w:w="2697"/>
        <w:gridCol w:w="3336"/>
        <w:gridCol w:w="311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r>
      <w:tr>
        <w:trPr>
          <w:trHeight w:val="16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1277627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703627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86925</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31745</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201575</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20843</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117685</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31736</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20539</w:t>
            </w:r>
          </w:p>
        </w:tc>
      </w:tr>
      <w:tr>
        <w:trPr>
          <w:trHeight w:val="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21073</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31737</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12926</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34038</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262594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259594</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20442</w:t>
            </w:r>
          </w:p>
        </w:tc>
      </w:tr>
    </w:tbl>
    <w:bookmarkStart w:name="z33" w:id="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"Алматы облысының 2008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5-26 шешімімен бекітілген</w:t>
      </w:r>
      <w:r>
        <w:br/>
      </w:r>
      <w:r>
        <w:rPr>
          <w:rFonts w:ascii="Times New Roman"/>
          <w:b w:val="false"/>
          <w:i w:val="false"/>
          <w:color w:val="000000"/>
          <w:sz w:val="28"/>
        </w:rPr>
        <w:t>
6 қосымша</w:t>
      </w:r>
    </w:p>
    <w:bookmarkEnd w:id="8"/>
    <w:p>
      <w:pPr>
        <w:spacing w:after="0"/>
        <w:ind w:left="0"/>
        <w:jc w:val="both"/>
      </w:pPr>
      <w:r>
        <w:rPr>
          <w:rFonts w:ascii="Times New Roman"/>
          <w:b w:val="false"/>
          <w:i w:val="false"/>
          <w:color w:val="ff0000"/>
          <w:sz w:val="28"/>
        </w:rPr>
        <w:t xml:space="preserve">      Ескерту. 6-қосымша жаңа редакцияда - Алматы облыстық мәслихатының 2008.11.07 </w:t>
      </w:r>
      <w:r>
        <w:rPr>
          <w:rFonts w:ascii="Times New Roman"/>
          <w:b w:val="false"/>
          <w:i w:val="false"/>
          <w:color w:val="ff0000"/>
          <w:sz w:val="28"/>
        </w:rPr>
        <w:t xml:space="preserve">N 14-89 </w:t>
      </w:r>
      <w:r>
        <w:rPr>
          <w:rFonts w:ascii="Times New Roman"/>
          <w:b w:val="false"/>
          <w:i w:val="false"/>
          <w:color w:val="ff0000"/>
          <w:sz w:val="28"/>
        </w:rPr>
        <w:t>(2008 жылдың 1 қаңтарынан бастап қолданысқа енгізіледі) шешімімен.</w:t>
      </w:r>
    </w:p>
    <w:p>
      <w:pPr>
        <w:spacing w:after="0"/>
        <w:ind w:left="0"/>
        <w:jc w:val="left"/>
      </w:pPr>
      <w:r>
        <w:rPr>
          <w:rFonts w:ascii="Times New Roman"/>
          <w:b/>
          <w:i w:val="false"/>
          <w:color w:val="000000"/>
        </w:rPr>
        <w:t xml:space="preserve"> Білім беру объектілерін салуға аудандар мен қалалар бюджеттеріне берілетін нысаналы даму трансферттерінің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4241"/>
        <w:gridCol w:w="2348"/>
        <w:gridCol w:w="2842"/>
        <w:gridCol w:w="3005"/>
      </w:tblGrid>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2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4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12441689</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8713119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3728570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254157</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254157</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424255</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337363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86892</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61413</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61413</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841458</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759083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82375</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66999</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66999</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154107</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1982227</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1474904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507323</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3182329</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1864823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1317506</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337757</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337757</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834423</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715238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119185</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212137</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212137</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84883</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84883</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691282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682702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269669</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269669</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1630421</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1449515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180906</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1408660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1286991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121669</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r>
    </w:tbl>
    <w:bookmarkStart w:name="z34" w:id="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"Алматы облысының 2008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5-26 шешімімен бекітілген</w:t>
      </w:r>
      <w:r>
        <w:br/>
      </w:r>
      <w:r>
        <w:rPr>
          <w:rFonts w:ascii="Times New Roman"/>
          <w:b w:val="false"/>
          <w:i w:val="false"/>
          <w:color w:val="000000"/>
          <w:sz w:val="28"/>
        </w:rPr>
        <w:t>
7 қосымша</w:t>
      </w:r>
    </w:p>
    <w:bookmarkEnd w:id="9"/>
    <w:p>
      <w:pPr>
        <w:spacing w:after="0"/>
        <w:ind w:left="0"/>
        <w:jc w:val="both"/>
      </w:pPr>
      <w:r>
        <w:rPr>
          <w:rFonts w:ascii="Times New Roman"/>
          <w:b w:val="false"/>
          <w:i w:val="false"/>
          <w:color w:val="ff0000"/>
          <w:sz w:val="28"/>
        </w:rPr>
        <w:t xml:space="preserve">      Ескерту. 7-қосымша жаңа редакцияда - Алматы облыстық мәслихатының 2008.11.07 </w:t>
      </w:r>
      <w:r>
        <w:rPr>
          <w:rFonts w:ascii="Times New Roman"/>
          <w:b w:val="false"/>
          <w:i w:val="false"/>
          <w:color w:val="ff0000"/>
          <w:sz w:val="28"/>
        </w:rPr>
        <w:t xml:space="preserve">N 14-89 </w:t>
      </w:r>
      <w:r>
        <w:rPr>
          <w:rFonts w:ascii="Times New Roman"/>
          <w:b w:val="false"/>
          <w:i w:val="false"/>
          <w:color w:val="ff0000"/>
          <w:sz w:val="28"/>
        </w:rPr>
        <w:t>(2008 жылдың 1 қаңтарынан бастап қолданысқа енгізіледі) шешімімен.</w:t>
      </w:r>
    </w:p>
    <w:p>
      <w:pPr>
        <w:spacing w:after="0"/>
        <w:ind w:left="0"/>
        <w:jc w:val="left"/>
      </w:pPr>
      <w:r>
        <w:rPr>
          <w:rFonts w:ascii="Times New Roman"/>
          <w:b/>
          <w:i w:val="false"/>
          <w:color w:val="000000"/>
        </w:rPr>
        <w:t xml:space="preserve"> Коммуналдық шаруашылық объектілерін дамытуға аудандық және қалалық бюджеттерге берілетін нысаналы даму трансферттерінің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764"/>
        <w:gridCol w:w="5667"/>
      </w:tblGrid>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1450301</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137077</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172789</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142966</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174447</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163196</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136528</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106744</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175110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105182</w:t>
            </w:r>
          </w:p>
        </w:tc>
      </w:tr>
    </w:tbl>
    <w:bookmarkStart w:name="z35" w:id="1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"Алматы облысының 2008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5-26 шешімімен бекітілген</w:t>
      </w:r>
      <w:r>
        <w:br/>
      </w:r>
      <w:r>
        <w:rPr>
          <w:rFonts w:ascii="Times New Roman"/>
          <w:b w:val="false"/>
          <w:i w:val="false"/>
          <w:color w:val="000000"/>
          <w:sz w:val="28"/>
        </w:rPr>
        <w:t>
8 қосымша</w:t>
      </w:r>
    </w:p>
    <w:bookmarkEnd w:id="10"/>
    <w:p>
      <w:pPr>
        <w:spacing w:after="0"/>
        <w:ind w:left="0"/>
        <w:jc w:val="both"/>
      </w:pPr>
      <w:r>
        <w:rPr>
          <w:rFonts w:ascii="Times New Roman"/>
          <w:b w:val="false"/>
          <w:i w:val="false"/>
          <w:color w:val="ff0000"/>
          <w:sz w:val="28"/>
        </w:rPr>
        <w:t xml:space="preserve">      Ескерту. 8-қосымша жаңа редакцияда - Алматы облыстық мәслихатының 2008.07.15 </w:t>
      </w:r>
      <w:r>
        <w:rPr>
          <w:rFonts w:ascii="Times New Roman"/>
          <w:b w:val="false"/>
          <w:i w:val="false"/>
          <w:color w:val="ff0000"/>
          <w:sz w:val="28"/>
        </w:rPr>
        <w:t xml:space="preserve">N 12-68 </w:t>
      </w:r>
      <w:r>
        <w:rPr>
          <w:rFonts w:ascii="Times New Roman"/>
          <w:b w:val="false"/>
          <w:i w:val="false"/>
          <w:color w:val="ff0000"/>
          <w:sz w:val="28"/>
        </w:rPr>
        <w:t>(2008 жылдың 1 қаңтарынан бастап қолданысқа енгізіледі) шешімімен.</w:t>
      </w:r>
    </w:p>
    <w:p>
      <w:pPr>
        <w:spacing w:after="0"/>
        <w:ind w:left="0"/>
        <w:jc w:val="left"/>
      </w:pPr>
      <w:r>
        <w:rPr>
          <w:rFonts w:ascii="Times New Roman"/>
          <w:b/>
          <w:i w:val="false"/>
          <w:color w:val="000000"/>
        </w:rPr>
        <w:t xml:space="preserve"> Жерге орналастыру жұмыстарына аудандық және қалалық бюджеттерге берілетін нысаналы даму трансферттерінің сомасын бөлу</w:t>
      </w:r>
    </w:p>
    <w:bookmarkStart w:name="z61"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7779"/>
        <w:gridCol w:w="4778"/>
      </w:tblGrid>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79144</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27290</w:t>
            </w:r>
          </w:p>
        </w:tc>
      </w:tr>
    </w:tbl>
    <w:bookmarkEnd w:id="11"/>
    <w:bookmarkStart w:name="z36" w:id="1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"Алматы облысының 2008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5-26 шешімімен бекітілген</w:t>
      </w:r>
      <w:r>
        <w:br/>
      </w:r>
      <w:r>
        <w:rPr>
          <w:rFonts w:ascii="Times New Roman"/>
          <w:b w:val="false"/>
          <w:i w:val="false"/>
          <w:color w:val="000000"/>
          <w:sz w:val="28"/>
        </w:rPr>
        <w:t>
9 қосымша</w:t>
      </w:r>
    </w:p>
    <w:bookmarkEnd w:id="12"/>
    <w:p>
      <w:pPr>
        <w:spacing w:after="0"/>
        <w:ind w:left="0"/>
        <w:jc w:val="both"/>
      </w:pPr>
      <w:r>
        <w:rPr>
          <w:rFonts w:ascii="Times New Roman"/>
          <w:b w:val="false"/>
          <w:i w:val="false"/>
          <w:color w:val="ff0000"/>
          <w:sz w:val="28"/>
        </w:rPr>
        <w:t xml:space="preserve">      Ескерту. 9-қосымша жаңа редакцияда - Алматы облыстық мәслихатының 2008.04.10 </w:t>
      </w:r>
      <w:r>
        <w:rPr>
          <w:rFonts w:ascii="Times New Roman"/>
          <w:b w:val="false"/>
          <w:i w:val="false"/>
          <w:color w:val="ff0000"/>
          <w:sz w:val="28"/>
        </w:rPr>
        <w:t xml:space="preserve">N 8-47 </w:t>
      </w:r>
      <w:r>
        <w:rPr>
          <w:rFonts w:ascii="Times New Roman"/>
          <w:b w:val="false"/>
          <w:i w:val="false"/>
          <w:color w:val="ff0000"/>
          <w:sz w:val="28"/>
        </w:rPr>
        <w:t>(2008 жылдың 1 қаңтарынан бастап қолданысқа енгізіледі) шешімімен.</w:t>
      </w:r>
    </w:p>
    <w:p>
      <w:pPr>
        <w:spacing w:after="0"/>
        <w:ind w:left="0"/>
        <w:jc w:val="left"/>
      </w:pPr>
      <w:r>
        <w:rPr>
          <w:rFonts w:ascii="Times New Roman"/>
          <w:b/>
          <w:i w:val="false"/>
          <w:color w:val="000000"/>
        </w:rPr>
        <w:t xml:space="preserve"> Елді мекендер құрылысының бас жоспарын әзірлеуге аудандық және қалалық бюджеттерге берілетін нысаналы даму трансферттерінің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7131"/>
        <w:gridCol w:w="5292"/>
      </w:tblGrid>
      <w:tr>
        <w:trPr>
          <w:trHeight w:val="5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244336</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27263</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58938</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23178</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14683</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25544</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19586</w:t>
            </w:r>
          </w:p>
        </w:tc>
      </w:tr>
    </w:tbl>
    <w:bookmarkStart w:name="z37" w:id="1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"Алматы облысының 2008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5-26 шешімімен бекітілген</w:t>
      </w:r>
      <w:r>
        <w:br/>
      </w:r>
      <w:r>
        <w:rPr>
          <w:rFonts w:ascii="Times New Roman"/>
          <w:b w:val="false"/>
          <w:i w:val="false"/>
          <w:color w:val="000000"/>
          <w:sz w:val="28"/>
        </w:rPr>
        <w:t>
10 қосымша</w:t>
      </w:r>
    </w:p>
    <w:bookmarkEnd w:id="13"/>
    <w:p>
      <w:pPr>
        <w:spacing w:after="0"/>
        <w:ind w:left="0"/>
        <w:jc w:val="both"/>
      </w:pPr>
      <w:r>
        <w:rPr>
          <w:rFonts w:ascii="Times New Roman"/>
          <w:b w:val="false"/>
          <w:i w:val="false"/>
          <w:color w:val="ff0000"/>
          <w:sz w:val="28"/>
        </w:rPr>
        <w:t xml:space="preserve">      Ескерту. 10-қосымша жаңа редакцияда - Алматы облыстық мәслихатының 2008.07.15 </w:t>
      </w:r>
      <w:r>
        <w:rPr>
          <w:rFonts w:ascii="Times New Roman"/>
          <w:b w:val="false"/>
          <w:i w:val="false"/>
          <w:color w:val="ff0000"/>
          <w:sz w:val="28"/>
        </w:rPr>
        <w:t xml:space="preserve">N 12-68 </w:t>
      </w:r>
      <w:r>
        <w:rPr>
          <w:rFonts w:ascii="Times New Roman"/>
          <w:b w:val="false"/>
          <w:i w:val="false"/>
          <w:color w:val="ff0000"/>
          <w:sz w:val="28"/>
        </w:rPr>
        <w:t>(2008 жылдың 1 қаңтарынан бастап қолданысқа енгізіледі) шешімімен.</w:t>
      </w:r>
    </w:p>
    <w:p>
      <w:pPr>
        <w:spacing w:after="0"/>
        <w:ind w:left="0"/>
        <w:jc w:val="left"/>
      </w:pPr>
      <w:r>
        <w:rPr>
          <w:rFonts w:ascii="Times New Roman"/>
          <w:b/>
          <w:i w:val="false"/>
          <w:color w:val="000000"/>
        </w:rPr>
        <w:t xml:space="preserve"> Тұрғын үй салуға аудандар мен қалалар бюджеттеріне берілетін кредиттер сомасын бөлу</w:t>
      </w:r>
    </w:p>
    <w:bookmarkStart w:name="z62"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7690"/>
        <w:gridCol w:w="4927"/>
      </w:tblGrid>
      <w:tr>
        <w:trPr>
          <w:trHeight w:val="6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599000</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57200</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80900</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115900</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282600</w:t>
            </w:r>
          </w:p>
        </w:tc>
      </w:tr>
    </w:tbl>
    <w:bookmarkEnd w:id="14"/>
    <w:bookmarkStart w:name="z38" w:id="1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"Алматы облысының 2008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5-26 шешімімен бекітілген</w:t>
      </w:r>
      <w:r>
        <w:br/>
      </w:r>
      <w:r>
        <w:rPr>
          <w:rFonts w:ascii="Times New Roman"/>
          <w:b w:val="false"/>
          <w:i w:val="false"/>
          <w:color w:val="000000"/>
          <w:sz w:val="28"/>
        </w:rPr>
        <w:t>
11 қосымша</w:t>
      </w:r>
    </w:p>
    <w:bookmarkEnd w:id="15"/>
    <w:p>
      <w:pPr>
        <w:spacing w:after="0"/>
        <w:ind w:left="0"/>
        <w:jc w:val="left"/>
      </w:pPr>
      <w:r>
        <w:rPr>
          <w:rFonts w:ascii="Times New Roman"/>
          <w:b/>
          <w:i w:val="false"/>
          <w:color w:val="000000"/>
        </w:rPr>
        <w:t xml:space="preserve"> Мемлекеттік қызметшілерді компьютерлік сауаттылыққа оқытуға аудандар мен қалалар бюджеттерге берілетін нысаналы даму трансферттерін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369"/>
        <w:gridCol w:w="6091"/>
      </w:tblGrid>
      <w:tr>
        <w:trPr>
          <w:trHeight w:val="6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w:t>
            </w:r>
            <w:r>
              <w:br/>
            </w:r>
            <w:r>
              <w:rPr>
                <w:rFonts w:ascii="Times New Roman"/>
                <w:b w:val="false"/>
                <w:i w:val="false"/>
                <w:color w:val="000000"/>
                <w:sz w:val="20"/>
              </w:rPr>
              <w:t>
қала) атауы</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20277</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6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bl>
    <w:bookmarkStart w:name="z39" w:id="1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"Алматы облысының 2008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5-26 шешімімен бекітілген</w:t>
      </w:r>
      <w:r>
        <w:br/>
      </w:r>
      <w:r>
        <w:rPr>
          <w:rFonts w:ascii="Times New Roman"/>
          <w:b w:val="false"/>
          <w:i w:val="false"/>
          <w:color w:val="000000"/>
          <w:sz w:val="28"/>
        </w:rPr>
        <w:t>
12 қосымша</w:t>
      </w:r>
    </w:p>
    <w:bookmarkEnd w:id="16"/>
    <w:p>
      <w:pPr>
        <w:spacing w:after="0"/>
        <w:ind w:left="0"/>
        <w:jc w:val="left"/>
      </w:pPr>
      <w:r>
        <w:rPr>
          <w:rFonts w:ascii="Times New Roman"/>
          <w:b/>
          <w:i w:val="false"/>
          <w:color w:val="000000"/>
        </w:rPr>
        <w:t xml:space="preserve"> 2008 жылға арналған облыстық бюджеттің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06"/>
        <w:gridCol w:w="728"/>
        <w:gridCol w:w="670"/>
        <w:gridCol w:w="1058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саласындағы өзге де </w:t>
            </w:r>
            <w:r>
              <w:rPr>
                <w:rFonts w:ascii="Times New Roman"/>
                <w:b w:val="false"/>
                <w:i w:val="false"/>
                <w:color w:val="000000"/>
                <w:sz w:val="20"/>
              </w:rPr>
              <w:t>қызметтер</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w:t>
            </w:r>
            <w:r>
              <w:br/>
            </w:r>
            <w:r>
              <w:rPr>
                <w:rFonts w:ascii="Times New Roman"/>
                <w:b w:val="false"/>
                <w:i w:val="false"/>
                <w:color w:val="000000"/>
                <w:sz w:val="20"/>
              </w:rPr>
              <w:t>
жаңартуға аудандар (облыстық маңызы бар</w:t>
            </w:r>
            <w:r>
              <w:br/>
            </w:r>
            <w:r>
              <w:rPr>
                <w:rFonts w:ascii="Times New Roman"/>
                <w:b w:val="false"/>
                <w:i w:val="false"/>
                <w:color w:val="000000"/>
                <w:sz w:val="20"/>
              </w:rPr>
              <w:t>
қалалар) бюджеттеріне берілетін нысаналы даму трансферттер</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білім беру объектілерін</w:t>
            </w:r>
            <w:r>
              <w:br/>
            </w:r>
            <w:r>
              <w:rPr>
                <w:rFonts w:ascii="Times New Roman"/>
                <w:b w:val="false"/>
                <w:i w:val="false"/>
                <w:color w:val="000000"/>
                <w:sz w:val="20"/>
              </w:rPr>
              <w:t>
сейсмикалық күшейту</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w:t>
            </w:r>
            <w:r>
              <w:br/>
            </w:r>
            <w:r>
              <w:rPr>
                <w:rFonts w:ascii="Times New Roman"/>
                <w:b w:val="false"/>
                <w:i w:val="false"/>
                <w:color w:val="000000"/>
                <w:sz w:val="20"/>
              </w:rPr>
              <w:t>
қызметтер</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дамыту</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 объектілерін</w:t>
            </w:r>
            <w:r>
              <w:br/>
            </w:r>
            <w:r>
              <w:rPr>
                <w:rFonts w:ascii="Times New Roman"/>
                <w:b w:val="false"/>
                <w:i w:val="false"/>
                <w:color w:val="000000"/>
                <w:sz w:val="20"/>
              </w:rPr>
              <w:t>
сейсмикалық күшейту</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w:t>
            </w:r>
            <w:r>
              <w:br/>
            </w:r>
            <w:r>
              <w:rPr>
                <w:rFonts w:ascii="Times New Roman"/>
                <w:b w:val="false"/>
                <w:i w:val="false"/>
                <w:color w:val="000000"/>
                <w:sz w:val="20"/>
              </w:rPr>
              <w:t>
қамсыздандыру</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қамсыздандыру</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 й шаруашылығы</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кредит беру</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үйін салуға аудандар (облыстық маңызы бар</w:t>
            </w:r>
            <w:r>
              <w:br/>
            </w:r>
            <w:r>
              <w:rPr>
                <w:rFonts w:ascii="Times New Roman"/>
                <w:b w:val="false"/>
                <w:i w:val="false"/>
                <w:color w:val="000000"/>
                <w:sz w:val="20"/>
              </w:rPr>
              <w:t>
қалалар) бюджеттеріне берілетін нысаналы даму</w:t>
            </w:r>
            <w:r>
              <w:br/>
            </w:r>
            <w:r>
              <w:rPr>
                <w:rFonts w:ascii="Times New Roman"/>
                <w:b w:val="false"/>
                <w:i w:val="false"/>
                <w:color w:val="000000"/>
                <w:sz w:val="20"/>
              </w:rPr>
              <w:t>
трансферттер</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w:t>
            </w:r>
            <w:r>
              <w:br/>
            </w:r>
            <w:r>
              <w:rPr>
                <w:rFonts w:ascii="Times New Roman"/>
                <w:b w:val="false"/>
                <w:i w:val="false"/>
                <w:color w:val="000000"/>
                <w:sz w:val="20"/>
              </w:rPr>
              <w:t>
бюджеттерге инженерлік коммуникациялық</w:t>
            </w:r>
            <w:r>
              <w:br/>
            </w:r>
            <w:r>
              <w:rPr>
                <w:rFonts w:ascii="Times New Roman"/>
                <w:b w:val="false"/>
                <w:i w:val="false"/>
                <w:color w:val="000000"/>
                <w:sz w:val="20"/>
              </w:rPr>
              <w:t>
инфрақұрылымды дамытуға және жайластыруға</w:t>
            </w:r>
            <w:r>
              <w:br/>
            </w:r>
            <w:r>
              <w:rPr>
                <w:rFonts w:ascii="Times New Roman"/>
                <w:b w:val="false"/>
                <w:i w:val="false"/>
                <w:color w:val="000000"/>
                <w:sz w:val="20"/>
              </w:rPr>
              <w:t>
берілетін даму трансферттері</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w:t>
            </w:r>
            <w:r>
              <w:br/>
            </w:r>
            <w:r>
              <w:rPr>
                <w:rFonts w:ascii="Times New Roman"/>
                <w:b w:val="false"/>
                <w:i w:val="false"/>
                <w:color w:val="000000"/>
                <w:sz w:val="20"/>
              </w:rPr>
              <w:t>
департаменті (басқармасы)</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кеңістiк</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объектілерін дамыту</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w:t>
            </w:r>
            <w:r>
              <w:br/>
            </w:r>
            <w:r>
              <w:rPr>
                <w:rFonts w:ascii="Times New Roman"/>
                <w:b w:val="false"/>
                <w:i w:val="false"/>
                <w:color w:val="000000"/>
                <w:sz w:val="20"/>
              </w:rPr>
              <w:t>
</w:t>
            </w:r>
            <w:r>
              <w:rPr>
                <w:rFonts w:ascii="Times New Roman"/>
                <w:b/>
                <w:i w:val="false"/>
                <w:color w:val="000000"/>
                <w:sz w:val="20"/>
              </w:rPr>
              <w:t>қорғалатын табиғи аумақтар, қоршаған ортаны</w:t>
            </w:r>
            <w:r>
              <w:br/>
            </w:r>
            <w:r>
              <w:rPr>
                <w:rFonts w:ascii="Times New Roman"/>
                <w:b w:val="false"/>
                <w:i w:val="false"/>
                <w:color w:val="000000"/>
                <w:sz w:val="20"/>
              </w:rPr>
              <w:t>
</w:t>
            </w:r>
            <w:r>
              <w:rPr>
                <w:rFonts w:ascii="Times New Roman"/>
                <w:b/>
                <w:i w:val="false"/>
                <w:color w:val="000000"/>
                <w:sz w:val="20"/>
              </w:rPr>
              <w:t>және жануарлар дүниесін қорғау, жер қатынастары</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департаменті (басқармасы)</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бағдарламалар</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w:t>
            </w:r>
            <w:r>
              <w:br/>
            </w:r>
            <w:r>
              <w:rPr>
                <w:rFonts w:ascii="Times New Roman"/>
                <w:b w:val="false"/>
                <w:i w:val="false"/>
                <w:color w:val="000000"/>
                <w:sz w:val="20"/>
              </w:rPr>
              <w:t>
қызметтер</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i w:val="false"/>
                <w:color w:val="000000"/>
                <w:sz w:val="20"/>
              </w:rPr>
              <w:t>орындайтын өкiлдi, атқарушы және басқа органдар</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өзге де мемлекеттiк</w:t>
            </w:r>
            <w:r>
              <w:br/>
            </w:r>
            <w:r>
              <w:rPr>
                <w:rFonts w:ascii="Times New Roman"/>
                <w:b w:val="false"/>
                <w:i w:val="false"/>
                <w:color w:val="000000"/>
                <w:sz w:val="20"/>
              </w:rPr>
              <w:t>
қызметтер</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w:t>
            </w:r>
            <w:r>
              <w:br/>
            </w:r>
            <w:r>
              <w:rPr>
                <w:rFonts w:ascii="Times New Roman"/>
                <w:b w:val="false"/>
                <w:i w:val="false"/>
                <w:color w:val="000000"/>
                <w:sz w:val="20"/>
              </w:rPr>
              <w:t>
сауаттылыққа оқытуға аудандар (облыстық маңызы</w:t>
            </w:r>
            <w:r>
              <w:br/>
            </w:r>
            <w:r>
              <w:rPr>
                <w:rFonts w:ascii="Times New Roman"/>
                <w:b w:val="false"/>
                <w:i w:val="false"/>
                <w:color w:val="000000"/>
                <w:sz w:val="20"/>
              </w:rPr>
              <w:t>
бар қалалар) бюджеттеріне берілетін нысаналы</w:t>
            </w:r>
            <w:r>
              <w:br/>
            </w:r>
            <w:r>
              <w:rPr>
                <w:rFonts w:ascii="Times New Roman"/>
                <w:b w:val="false"/>
                <w:i w:val="false"/>
                <w:color w:val="000000"/>
                <w:sz w:val="20"/>
              </w:rPr>
              <w:t>
даму трансферттер</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бiлiм</w:t>
            </w:r>
            <w:r>
              <w:br/>
            </w:r>
            <w:r>
              <w:rPr>
                <w:rFonts w:ascii="Times New Roman"/>
                <w:b w:val="false"/>
                <w:i w:val="false"/>
                <w:color w:val="000000"/>
                <w:sz w:val="20"/>
              </w:rPr>
              <w:t>
</w:t>
            </w:r>
            <w:r>
              <w:rPr>
                <w:rFonts w:ascii="Times New Roman"/>
                <w:b/>
                <w:i w:val="false"/>
                <w:color w:val="000000"/>
                <w:sz w:val="20"/>
              </w:rPr>
              <w:t>беру</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 (басқармасы)</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жүйесін ақпараттандыру</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кәсіби бiлiм беру</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r>
              <w:br/>
            </w:r>
            <w:r>
              <w:rPr>
                <w:rFonts w:ascii="Times New Roman"/>
                <w:b w:val="false"/>
                <w:i w:val="false"/>
                <w:color w:val="000000"/>
                <w:sz w:val="20"/>
              </w:rPr>
              <w:t>
(басқармасы)</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 (басқармасы)</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w:t>
            </w:r>
            <w:r>
              <w:br/>
            </w:r>
            <w:r>
              <w:rPr>
                <w:rFonts w:ascii="Times New Roman"/>
                <w:b w:val="false"/>
                <w:i w:val="false"/>
                <w:color w:val="000000"/>
                <w:sz w:val="20"/>
              </w:rPr>
              <w:t>
қызметтер</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 (басқармасы)</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w:t>
            </w:r>
            <w:r>
              <w:br/>
            </w:r>
            <w:r>
              <w:rPr>
                <w:rFonts w:ascii="Times New Roman"/>
                <w:b w:val="false"/>
                <w:i w:val="false"/>
                <w:color w:val="000000"/>
                <w:sz w:val="20"/>
              </w:rPr>
              <w:t>
бюджеттерге электрондық үкімет шеңберінде</w:t>
            </w:r>
            <w:r>
              <w:br/>
            </w:r>
            <w:r>
              <w:rPr>
                <w:rFonts w:ascii="Times New Roman"/>
                <w:b w:val="false"/>
                <w:i w:val="false"/>
                <w:color w:val="000000"/>
                <w:sz w:val="20"/>
              </w:rPr>
              <w:t>
адами капиталды дамытуға берілетін нысаналы даму</w:t>
            </w:r>
            <w:r>
              <w:br/>
            </w:r>
            <w:r>
              <w:rPr>
                <w:rFonts w:ascii="Times New Roman"/>
                <w:b w:val="false"/>
                <w:i w:val="false"/>
                <w:color w:val="000000"/>
                <w:sz w:val="20"/>
              </w:rPr>
              <w:t>
трансферттері</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тұлғалардың жарғылық капиталын</w:t>
            </w:r>
            <w:r>
              <w:br/>
            </w:r>
            <w:r>
              <w:rPr>
                <w:rFonts w:ascii="Times New Roman"/>
                <w:b w:val="false"/>
                <w:i w:val="false"/>
                <w:color w:val="000000"/>
                <w:sz w:val="20"/>
              </w:rPr>
              <w:t>
қалыптастыруға және ұлғайтуға инвестициялар</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 (басқармасы)</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bl>
    <w:bookmarkStart w:name="z40" w:id="1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"Алматы облысының 2008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5-26 шешімімен бекітілген</w:t>
      </w:r>
      <w:r>
        <w:br/>
      </w:r>
      <w:r>
        <w:rPr>
          <w:rFonts w:ascii="Times New Roman"/>
          <w:b w:val="false"/>
          <w:i w:val="false"/>
          <w:color w:val="000000"/>
          <w:sz w:val="28"/>
        </w:rPr>
        <w:t>
13 қосымша</w:t>
      </w:r>
    </w:p>
    <w:bookmarkEnd w:id="17"/>
    <w:p>
      <w:pPr>
        <w:spacing w:after="0"/>
        <w:ind w:left="0"/>
        <w:jc w:val="left"/>
      </w:pPr>
      <w:r>
        <w:rPr>
          <w:rFonts w:ascii="Times New Roman"/>
          <w:b/>
          <w:i w:val="false"/>
          <w:color w:val="000000"/>
        </w:rPr>
        <w:t xml:space="preserve"> 2008 жылға арналған облыстық бюджеттің атқарылуы барысында қысқартуға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900"/>
        <w:gridCol w:w="978"/>
        <w:gridCol w:w="1053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 (басқармасы)</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w:t>
            </w:r>
            <w:r>
              <w:br/>
            </w:r>
            <w:r>
              <w:rPr>
                <w:rFonts w:ascii="Times New Roman"/>
                <w:b w:val="false"/>
                <w:i w:val="false"/>
                <w:color w:val="000000"/>
                <w:sz w:val="20"/>
              </w:rPr>
              <w:t>
беру</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 (басқармасы)</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w:t>
            </w:r>
            <w:r>
              <w:br/>
            </w:r>
            <w:r>
              <w:rPr>
                <w:rFonts w:ascii="Times New Roman"/>
                <w:b w:val="false"/>
                <w:i w:val="false"/>
                <w:color w:val="000000"/>
                <w:sz w:val="20"/>
              </w:rPr>
              <w:t>
көрсету</w:t>
            </w:r>
          </w:p>
        </w:tc>
      </w:tr>
      <w:tr>
        <w:trPr>
          <w:trHeight w:val="5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w:t>
            </w:r>
            <w:r>
              <w:br/>
            </w:r>
            <w:r>
              <w:rPr>
                <w:rFonts w:ascii="Times New Roman"/>
                <w:b w:val="false"/>
                <w:i w:val="false"/>
                <w:color w:val="000000"/>
                <w:sz w:val="20"/>
              </w:rPr>
              <w:t>
деңгейде дәрілік заттармен және мамандандырылған</w:t>
            </w:r>
            <w:r>
              <w:br/>
            </w:r>
            <w:r>
              <w:rPr>
                <w:rFonts w:ascii="Times New Roman"/>
                <w:b w:val="false"/>
                <w:i w:val="false"/>
                <w:color w:val="000000"/>
                <w:sz w:val="20"/>
              </w:rPr>
              <w:t>
балалар және емдік тамақ өнімдерімен қамтамасыз ету</w:t>
            </w:r>
          </w:p>
        </w:tc>
      </w:tr>
    </w:tbl>
    <w:bookmarkStart w:name="z41" w:id="1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"Алматы облысының 2008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5-26 шешімімен бекітілген</w:t>
      </w:r>
      <w:r>
        <w:br/>
      </w:r>
      <w:r>
        <w:rPr>
          <w:rFonts w:ascii="Times New Roman"/>
          <w:b w:val="false"/>
          <w:i w:val="false"/>
          <w:color w:val="000000"/>
          <w:sz w:val="28"/>
        </w:rPr>
        <w:t>
14 қосымша</w:t>
      </w:r>
    </w:p>
    <w:bookmarkEnd w:id="18"/>
    <w:p>
      <w:pPr>
        <w:spacing w:after="0"/>
        <w:ind w:left="0"/>
        <w:jc w:val="left"/>
      </w:pPr>
      <w:r>
        <w:rPr>
          <w:rFonts w:ascii="Times New Roman"/>
          <w:b/>
          <w:i w:val="false"/>
          <w:color w:val="000000"/>
        </w:rPr>
        <w:t xml:space="preserve"> 2008 жылға арналған аудандық (қалалық) бюджеттің атқарылуы барысында қысқартуға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900"/>
        <w:gridCol w:w="977"/>
        <w:gridCol w:w="1054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қалаларының) білім беру</w:t>
            </w:r>
            <w:r>
              <w:br/>
            </w:r>
            <w:r>
              <w:rPr>
                <w:rFonts w:ascii="Times New Roman"/>
                <w:b w:val="false"/>
                <w:i w:val="false"/>
                <w:color w:val="000000"/>
                <w:sz w:val="20"/>
              </w:rPr>
              <w:t>
бөлімі</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