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30d19" w14:textId="9830d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Босқын мәртебесін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2007 жылғы 20 қарашадағы N 273-ө бұйрығы. Қазақстан Республикасының Әділет министрлігінде 2008 жылғы 19 ақпандағы Нормативтік құқықтық кесімдерді мемлекеттік тіркеудің тізіліміне N 5143 болып енгізілді. Күші жойылды - Қазақстан Республикасы Еңбек және халықты әлеуметтік қорғау министрінің 2010 жылғы 17 наурыздағы № 87-ө Бұйрығымен.</w:t>
      </w:r>
    </w:p>
    <w:p>
      <w:pPr>
        <w:spacing w:after="0"/>
        <w:ind w:left="0"/>
        <w:jc w:val="both"/>
      </w:pPr>
      <w:r>
        <w:rPr>
          <w:rFonts w:ascii="Times New Roman"/>
          <w:b w:val="false"/>
          <w:i w:val="false"/>
          <w:color w:val="ff0000"/>
          <w:sz w:val="28"/>
        </w:rPr>
        <w:t xml:space="preserve">      Күші жойылды - ҚР Еңбек және халықты әлеуметтік қорғау министрінің 2010.03.17 </w:t>
      </w:r>
      <w:r>
        <w:rPr>
          <w:rFonts w:ascii="Times New Roman"/>
          <w:b w:val="false"/>
          <w:i w:val="false"/>
          <w:color w:val="ff0000"/>
          <w:sz w:val="28"/>
        </w:rPr>
        <w:t>№ 87-ө</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5-тармақтан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xml:space="preserve">      "Халықтың көші-қоны туралы" Қазақстан Республикасының 1997 жылғы 13 желтоқсандағы Заңының  </w:t>
      </w:r>
      <w:r>
        <w:rPr>
          <w:rFonts w:ascii="Times New Roman"/>
          <w:b w:val="false"/>
          <w:i w:val="false"/>
          <w:color w:val="000000"/>
          <w:sz w:val="28"/>
        </w:rPr>
        <w:t xml:space="preserve">34-бабының </w:t>
      </w:r>
      <w:r>
        <w:rPr>
          <w:rFonts w:ascii="Times New Roman"/>
          <w:b w:val="false"/>
          <w:i w:val="false"/>
          <w:color w:val="000000"/>
          <w:sz w:val="28"/>
        </w:rPr>
        <w:t xml:space="preserve">6) тармақшасына сәйкес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xml:space="preserve">
      1. Қоса беріліп отырған Босқын мәртебесін беру ережесі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министрлігі Көші-қон комитетінің төрағасы Ж.Н. Әбдиев осы бұйрықтың Қазақстан Республикасы Әділет министрлігінде мемлекеттік тіркелуін және белгіленген тәртіппен ресми жариялануын қамтамасыз етсін.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Республикасында босқын мәртебесін анықтау тәртібі және босқын деп тану туралы өтініш-хат білдірген адамдармен жұмыс істеу жөнінде нұсқаулығын бекіту туралы" Қазақстан Республикасы Көші-қон және демография жөніндегі агенттігі төрағасының 1998 жылғы 27 мамырдағы N 22  </w:t>
      </w:r>
      <w:r>
        <w:rPr>
          <w:rFonts w:ascii="Times New Roman"/>
          <w:b w:val="false"/>
          <w:i w:val="false"/>
          <w:color w:val="000000"/>
          <w:sz w:val="28"/>
        </w:rPr>
        <w:t xml:space="preserve">бұйрығының </w:t>
      </w:r>
      <w:r>
        <w:rPr>
          <w:rFonts w:ascii="Times New Roman"/>
          <w:b w:val="false"/>
          <w:i w:val="false"/>
          <w:color w:val="000000"/>
          <w:sz w:val="28"/>
        </w:rPr>
        <w:t xml:space="preserve">(Нормативтік құқықтық актілерді мемлекеттік тіркеу тізілімінде N 519 тіркелген) күші жойылған деп танылсын. </w:t>
      </w:r>
    </w:p>
    <w:bookmarkEnd w:id="3"/>
    <w:bookmarkStart w:name="z5" w:id="4"/>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Еңбек және халықты әлеуметтік қорғау министрлігі Көші-қон комитетінің төрағасы Ж.Н. Әбдиевке жүктелсін. </w:t>
      </w:r>
    </w:p>
    <w:bookmarkEnd w:id="4"/>
    <w:bookmarkStart w:name="z6" w:id="5"/>
    <w:p>
      <w:pPr>
        <w:spacing w:after="0"/>
        <w:ind w:left="0"/>
        <w:jc w:val="both"/>
      </w:pPr>
      <w:r>
        <w:rPr>
          <w:rFonts w:ascii="Times New Roman"/>
          <w:b w:val="false"/>
          <w:i w:val="false"/>
          <w:color w:val="000000"/>
          <w:sz w:val="28"/>
        </w:rPr>
        <w:t xml:space="preserve">
      5. Осы бұйрық алғаш ресми жарияланғаннан кейін күнтізбелік он күн өткен соң қолданысқа енгізіледі. </w:t>
      </w:r>
    </w:p>
    <w:bookmarkEnd w:id="5"/>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Ішкі істер министрі </w:t>
      </w:r>
      <w:r>
        <w:br/>
      </w:r>
      <w:r>
        <w:rPr>
          <w:rFonts w:ascii="Times New Roman"/>
          <w:b w:val="false"/>
          <w:i w:val="false"/>
          <w:color w:val="000000"/>
          <w:sz w:val="28"/>
        </w:rPr>
        <w:t>
</w:t>
      </w:r>
      <w:r>
        <w:rPr>
          <w:rFonts w:ascii="Times New Roman"/>
          <w:b w:val="false"/>
          <w:i/>
          <w:color w:val="000000"/>
          <w:sz w:val="28"/>
        </w:rPr>
        <w:t xml:space="preserve">      2007 жылғы 6 желтоқсан </w:t>
      </w:r>
    </w:p>
    <w:p>
      <w:pPr>
        <w:spacing w:after="0"/>
        <w:ind w:left="0"/>
        <w:jc w:val="both"/>
      </w:pPr>
      <w:r>
        <w:rPr>
          <w:rFonts w:ascii="Times New Roman"/>
          <w:b w:val="false"/>
          <w:i/>
          <w:color w:val="000000"/>
          <w:sz w:val="28"/>
        </w:rPr>
        <w:t xml:space="preserve">      Қазақстан Республикасы Еңбек және халықты әлеуметтік қорғау министрінің 2007 жылғы 20 қарашадағы N 273-ө бұйрығына </w:t>
      </w:r>
    </w:p>
    <w:p>
      <w:pPr>
        <w:spacing w:after="0"/>
        <w:ind w:left="0"/>
        <w:jc w:val="both"/>
      </w:pPr>
      <w:r>
        <w:rPr>
          <w:rFonts w:ascii="Times New Roman"/>
          <w:b w:val="false"/>
          <w:i/>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Сыртқы істер министрі </w:t>
      </w:r>
      <w:r>
        <w:br/>
      </w:r>
      <w:r>
        <w:rPr>
          <w:rFonts w:ascii="Times New Roman"/>
          <w:b w:val="false"/>
          <w:i w:val="false"/>
          <w:color w:val="000000"/>
          <w:sz w:val="28"/>
        </w:rPr>
        <w:t>
</w:t>
      </w:r>
      <w:r>
        <w:rPr>
          <w:rFonts w:ascii="Times New Roman"/>
          <w:b w:val="false"/>
          <w:i/>
          <w:color w:val="000000"/>
          <w:sz w:val="28"/>
        </w:rPr>
        <w:t xml:space="preserve">      2008 жылғы 7 қаңтар </w:t>
      </w:r>
    </w:p>
    <w:p>
      <w:pPr>
        <w:spacing w:after="0"/>
        <w:ind w:left="0"/>
        <w:jc w:val="both"/>
      </w:pPr>
      <w:r>
        <w:rPr>
          <w:rFonts w:ascii="Times New Roman"/>
          <w:b w:val="false"/>
          <w:i/>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Ұлттық қауіпсіздік </w:t>
      </w:r>
      <w:r>
        <w:br/>
      </w:r>
      <w:r>
        <w:rPr>
          <w:rFonts w:ascii="Times New Roman"/>
          <w:b w:val="false"/>
          <w:i w:val="false"/>
          <w:color w:val="000000"/>
          <w:sz w:val="28"/>
        </w:rPr>
        <w:t>
</w:t>
      </w:r>
      <w:r>
        <w:rPr>
          <w:rFonts w:ascii="Times New Roman"/>
          <w:b w:val="false"/>
          <w:i/>
          <w:color w:val="000000"/>
          <w:sz w:val="28"/>
        </w:rPr>
        <w:t xml:space="preserve">      комитетінің төрағасы </w:t>
      </w:r>
      <w:r>
        <w:br/>
      </w:r>
      <w:r>
        <w:rPr>
          <w:rFonts w:ascii="Times New Roman"/>
          <w:b w:val="false"/>
          <w:i w:val="false"/>
          <w:color w:val="000000"/>
          <w:sz w:val="28"/>
        </w:rPr>
        <w:t>
</w:t>
      </w:r>
      <w:r>
        <w:rPr>
          <w:rFonts w:ascii="Times New Roman"/>
          <w:b w:val="false"/>
          <w:i/>
          <w:color w:val="000000"/>
          <w:sz w:val="28"/>
        </w:rPr>
        <w:t xml:space="preserve">      2008 жылғы 5 ақпан </w:t>
      </w:r>
    </w:p>
    <w:bookmarkStart w:name="z7" w:id="6"/>
    <w:p>
      <w:pPr>
        <w:spacing w:after="0"/>
        <w:ind w:left="0"/>
        <w:jc w:val="both"/>
      </w:pPr>
      <w:r>
        <w:rPr>
          <w:rFonts w:ascii="Times New Roman"/>
          <w:b w:val="false"/>
          <w:i w:val="false"/>
          <w:color w:val="000000"/>
          <w:sz w:val="28"/>
        </w:rPr>
        <w:t xml:space="preserve">
          Қазақстан Республикасы Еңбек  </w:t>
      </w:r>
      <w:r>
        <w:br/>
      </w:r>
      <w:r>
        <w:rPr>
          <w:rFonts w:ascii="Times New Roman"/>
          <w:b w:val="false"/>
          <w:i w:val="false"/>
          <w:color w:val="000000"/>
          <w:sz w:val="28"/>
        </w:rPr>
        <w:t xml:space="preserve">
және халықты әлеуметтік    </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2007 жылғы 20 қарашадағы    </w:t>
      </w:r>
      <w:r>
        <w:br/>
      </w:r>
      <w:r>
        <w:rPr>
          <w:rFonts w:ascii="Times New Roman"/>
          <w:b w:val="false"/>
          <w:i w:val="false"/>
          <w:color w:val="000000"/>
          <w:sz w:val="28"/>
        </w:rPr>
        <w:t xml:space="preserve">
N 273-ө бұйрығымен бекітілген  </w:t>
      </w:r>
    </w:p>
    <w:bookmarkEnd w:id="6"/>
    <w:p>
      <w:pPr>
        <w:spacing w:after="0"/>
        <w:ind w:left="0"/>
        <w:jc w:val="left"/>
      </w:pPr>
      <w:r>
        <w:rPr>
          <w:rFonts w:ascii="Times New Roman"/>
          <w:b/>
          <w:i w:val="false"/>
          <w:color w:val="000000"/>
        </w:rPr>
        <w:t xml:space="preserve">   Босқын мәртебесін беру ережесі  1. Жалпы ережелер </w:t>
      </w:r>
    </w:p>
    <w:p>
      <w:pPr>
        <w:spacing w:after="0"/>
        <w:ind w:left="0"/>
        <w:jc w:val="both"/>
      </w:pPr>
      <w:r>
        <w:rPr>
          <w:rFonts w:ascii="Times New Roman"/>
          <w:b w:val="false"/>
          <w:i w:val="false"/>
          <w:color w:val="000000"/>
          <w:sz w:val="28"/>
        </w:rPr>
        <w:t xml:space="preserve">      1. Осы Босқын мәртебесін беру ережесі (бұдан әрі - Ереже) Қазақстан Республикасының "Халықтың көші-қоны туралы" 1997 жылғы 13 желтоқсандағы Заңның  </w:t>
      </w:r>
      <w:r>
        <w:rPr>
          <w:rFonts w:ascii="Times New Roman"/>
          <w:b w:val="false"/>
          <w:i w:val="false"/>
          <w:color w:val="000000"/>
          <w:sz w:val="28"/>
        </w:rPr>
        <w:t xml:space="preserve">34-бабының </w:t>
      </w:r>
      <w:r>
        <w:rPr>
          <w:rFonts w:ascii="Times New Roman"/>
          <w:b w:val="false"/>
          <w:i w:val="false"/>
          <w:color w:val="000000"/>
          <w:sz w:val="28"/>
        </w:rPr>
        <w:t xml:space="preserve">6) тармақшасына сәйкес әзірленді. </w:t>
      </w:r>
      <w:r>
        <w:rPr>
          <w:rFonts w:ascii="Times New Roman"/>
          <w:b w:val="false"/>
          <w:i w:val="false"/>
          <w:color w:val="000000"/>
          <w:sz w:val="28"/>
        </w:rPr>
        <w:t>P100183</w:t>
      </w:r>
    </w:p>
    <w:bookmarkStart w:name="z8" w:id="7"/>
    <w:p>
      <w:pPr>
        <w:spacing w:after="0"/>
        <w:ind w:left="0"/>
        <w:jc w:val="both"/>
      </w:pPr>
      <w:r>
        <w:rPr>
          <w:rFonts w:ascii="Times New Roman"/>
          <w:b w:val="false"/>
          <w:i w:val="false"/>
          <w:color w:val="000000"/>
          <w:sz w:val="28"/>
        </w:rPr>
        <w:t xml:space="preserve">
      2. Осы Ереже Қазақстан Республикасында босқын мәртебесін беру тәртібін айқындайды. </w:t>
      </w:r>
    </w:p>
    <w:bookmarkEnd w:id="7"/>
    <w:bookmarkStart w:name="z9" w:id="8"/>
    <w:p>
      <w:pPr>
        <w:spacing w:after="0"/>
        <w:ind w:left="0"/>
        <w:jc w:val="both"/>
      </w:pPr>
      <w:r>
        <w:rPr>
          <w:rFonts w:ascii="Times New Roman"/>
          <w:b w:val="false"/>
          <w:i w:val="false"/>
          <w:color w:val="000000"/>
          <w:sz w:val="28"/>
        </w:rPr>
        <w:t xml:space="preserve">
      3. Қазақстан Республикасында босқындар деп саяси сенімі, нәсілі, діни нанымы, азаматтығы, ұлты, белгілі бір әлеуметтік топқа қатыстылығы бойынша қудалау құрбаны болуының негіздемелік қаупіне орай азаматтығы бойынша өзінің елінен тыс жерде болуға мәжбүр және өз елінің қорғауын пайдалана алмайтын немесе осындай қауіп салдарынан қорғауын пайдаланғысы келмейтін, өзінің бұрынғы тұрғылықты елінен тыс жерде жүрген, еліне қайта алмайтын немесе әлгіндей қауіп салдарынан қайтқысы келмейтін шетелдіктер танылады (бұдан әрі - босқындар). </w:t>
      </w:r>
    </w:p>
    <w:bookmarkEnd w:id="8"/>
    <w:bookmarkStart w:name="z10" w:id="9"/>
    <w:p>
      <w:pPr>
        <w:spacing w:after="0"/>
        <w:ind w:left="0"/>
        <w:jc w:val="both"/>
      </w:pPr>
      <w:r>
        <w:rPr>
          <w:rFonts w:ascii="Times New Roman"/>
          <w:b w:val="false"/>
          <w:i w:val="false"/>
          <w:color w:val="000000"/>
          <w:sz w:val="28"/>
        </w:rPr>
        <w:t xml:space="preserve">
      4. Баспана іздеген адам - босқын мәртебесін беру туралы қолдаухаты Қазақстан Республикасының уәкілетті органында түпкілікті шешім қабылданғанға дейін қарастырылып жатқан Қазақстан Республикасында баспана іздеген адам. </w:t>
      </w:r>
    </w:p>
    <w:bookmarkEnd w:id="9"/>
    <w:bookmarkStart w:name="z11" w:id="10"/>
    <w:p>
      <w:pPr>
        <w:spacing w:after="0"/>
        <w:ind w:left="0"/>
        <w:jc w:val="both"/>
      </w:pPr>
      <w:r>
        <w:rPr>
          <w:rFonts w:ascii="Times New Roman"/>
          <w:b w:val="false"/>
          <w:i w:val="false"/>
          <w:color w:val="000000"/>
          <w:sz w:val="28"/>
        </w:rPr>
        <w:t xml:space="preserve">
      5. Босқын куәлігі - Комитеттің аумақтық органы беретін, босқын мәртебесін растайтын және Қазақстан Республикасының барлық аумағында жарамды құжат. </w:t>
      </w:r>
    </w:p>
    <w:bookmarkEnd w:id="10"/>
    <w:bookmarkStart w:name="z12" w:id="11"/>
    <w:p>
      <w:pPr>
        <w:spacing w:after="0"/>
        <w:ind w:left="0"/>
        <w:jc w:val="both"/>
      </w:pPr>
      <w:r>
        <w:rPr>
          <w:rFonts w:ascii="Times New Roman"/>
          <w:b w:val="false"/>
          <w:i w:val="false"/>
          <w:color w:val="000000"/>
          <w:sz w:val="28"/>
        </w:rPr>
        <w:t xml:space="preserve">
      6. Қазақстан Республикасында босқын мәртебесін беру туралы шешім қабылдауға уәкілетті мемлекеттік орган Қазақстан Республикасы Еңбек және халықты әлеуметтік қорғау министрлігі Көші-қон комитетінің облыстар, Астана және Алматы қалаларының көші-қон басқармалары (бұдан әрі - Комитеттің аумақтық органдары) болып табылады. </w:t>
      </w:r>
    </w:p>
    <w:bookmarkEnd w:id="11"/>
    <w:bookmarkStart w:name="z13" w:id="12"/>
    <w:p>
      <w:pPr>
        <w:spacing w:after="0"/>
        <w:ind w:left="0"/>
        <w:jc w:val="both"/>
      </w:pPr>
      <w:r>
        <w:rPr>
          <w:rFonts w:ascii="Times New Roman"/>
          <w:b w:val="false"/>
          <w:i w:val="false"/>
          <w:color w:val="000000"/>
          <w:sz w:val="28"/>
        </w:rPr>
        <w:t xml:space="preserve">
      7. Қолдаухат беруші адам - Комитеттің аумақтық органдарына босқын мәртебесін беру туралы қолдаухатпен жүгінген адам. </w:t>
      </w:r>
    </w:p>
    <w:bookmarkEnd w:id="12"/>
    <w:bookmarkStart w:name="z14" w:id="13"/>
    <w:p>
      <w:pPr>
        <w:spacing w:after="0"/>
        <w:ind w:left="0"/>
        <w:jc w:val="left"/>
      </w:pPr>
      <w:r>
        <w:rPr>
          <w:rFonts w:ascii="Times New Roman"/>
          <w:b/>
          <w:i w:val="false"/>
          <w:color w:val="000000"/>
        </w:rPr>
        <w:t xml:space="preserve"> 
  2. Қазақстан Республикасында босқын мәртебесін беру туралы </w:t>
      </w:r>
      <w:r>
        <w:br/>
      </w:r>
      <w:r>
        <w:rPr>
          <w:rFonts w:ascii="Times New Roman"/>
          <w:b/>
          <w:i w:val="false"/>
          <w:color w:val="000000"/>
        </w:rPr>
        <w:t xml:space="preserve">
қолдаухат берудің және оны тіркеудің  тәртібі </w:t>
      </w:r>
    </w:p>
    <w:bookmarkEnd w:id="13"/>
    <w:p>
      <w:pPr>
        <w:spacing w:after="0"/>
        <w:ind w:left="0"/>
        <w:jc w:val="both"/>
      </w:pPr>
      <w:r>
        <w:rPr>
          <w:rFonts w:ascii="Times New Roman"/>
          <w:b w:val="false"/>
          <w:i w:val="false"/>
          <w:color w:val="000000"/>
          <w:sz w:val="28"/>
        </w:rPr>
        <w:t xml:space="preserve">      8. Босқын мәртебесін беру туралы қолдаухатты (бұдан әрі - қолдаухат) Қазақстан Республикасының аумағына келген, баспана іздеген адам Комитеттің аумақтық органдарына өзі тікелей береді </w:t>
      </w:r>
      <w:r>
        <w:br/>
      </w:r>
      <w:r>
        <w:rPr>
          <w:rFonts w:ascii="Times New Roman"/>
          <w:b w:val="false"/>
          <w:i w:val="false"/>
          <w:color w:val="000000"/>
          <w:sz w:val="28"/>
        </w:rPr>
        <w:t xml:space="preserve">
( </w:t>
      </w:r>
      <w:r>
        <w:rPr>
          <w:rFonts w:ascii="Times New Roman"/>
          <w:b w:val="false"/>
          <w:i w:val="false"/>
          <w:color w:val="000000"/>
          <w:sz w:val="28"/>
        </w:rPr>
        <w:t xml:space="preserve">1-қосымша </w:t>
      </w:r>
      <w:r>
        <w:rPr>
          <w:rFonts w:ascii="Times New Roman"/>
          <w:b w:val="false"/>
          <w:i w:val="false"/>
          <w:color w:val="000000"/>
          <w:sz w:val="28"/>
        </w:rPr>
        <w:t xml:space="preserve">). Қолдаухатқа: </w:t>
      </w:r>
      <w:r>
        <w:br/>
      </w:r>
      <w:r>
        <w:rPr>
          <w:rFonts w:ascii="Times New Roman"/>
          <w:b w:val="false"/>
          <w:i w:val="false"/>
          <w:color w:val="000000"/>
          <w:sz w:val="28"/>
        </w:rPr>
        <w:t xml:space="preserve">
      1) өзі қолымен еркін түрде толтырған өмірбаяны; </w:t>
      </w:r>
      <w:r>
        <w:br/>
      </w:r>
      <w:r>
        <w:rPr>
          <w:rFonts w:ascii="Times New Roman"/>
          <w:b w:val="false"/>
          <w:i w:val="false"/>
          <w:color w:val="000000"/>
          <w:sz w:val="28"/>
        </w:rPr>
        <w:t xml:space="preserve">
      2) белгіленген нысан бойынша толтырылған сауалнама </w:t>
      </w:r>
      <w:r>
        <w:br/>
      </w:r>
      <w:r>
        <w:rPr>
          <w:rFonts w:ascii="Times New Roman"/>
          <w:b w:val="false"/>
          <w:i w:val="false"/>
          <w:color w:val="000000"/>
          <w:sz w:val="28"/>
        </w:rPr>
        <w:t xml:space="preserve">
( </w:t>
      </w:r>
      <w:r>
        <w:rPr>
          <w:rFonts w:ascii="Times New Roman"/>
          <w:b w:val="false"/>
          <w:i w:val="false"/>
          <w:color w:val="000000"/>
          <w:sz w:val="28"/>
        </w:rPr>
        <w:t xml:space="preserve">2-қосымша </w:t>
      </w:r>
      <w:r>
        <w:rPr>
          <w:rFonts w:ascii="Times New Roman"/>
          <w:b w:val="false"/>
          <w:i w:val="false"/>
          <w:color w:val="000000"/>
          <w:sz w:val="28"/>
        </w:rPr>
        <w:t xml:space="preserve">); </w:t>
      </w:r>
      <w:r>
        <w:br/>
      </w:r>
      <w:r>
        <w:rPr>
          <w:rFonts w:ascii="Times New Roman"/>
          <w:b w:val="false"/>
          <w:i w:val="false"/>
          <w:color w:val="000000"/>
          <w:sz w:val="28"/>
        </w:rPr>
        <w:t xml:space="preserve">
      3) жеке басын куәландыратын құжаттар көшірмесі; </w:t>
      </w:r>
      <w:r>
        <w:br/>
      </w:r>
      <w:r>
        <w:rPr>
          <w:rFonts w:ascii="Times New Roman"/>
          <w:b w:val="false"/>
          <w:i w:val="false"/>
          <w:color w:val="000000"/>
          <w:sz w:val="28"/>
        </w:rPr>
        <w:t xml:space="preserve">
      4) түрлі-түсті 2 фотосуреті (3х4 см) қоса беріледі. </w:t>
      </w:r>
    </w:p>
    <w:bookmarkStart w:name="z15" w:id="14"/>
    <w:p>
      <w:pPr>
        <w:spacing w:after="0"/>
        <w:ind w:left="0"/>
        <w:jc w:val="both"/>
      </w:pPr>
      <w:r>
        <w:rPr>
          <w:rFonts w:ascii="Times New Roman"/>
          <w:b w:val="false"/>
          <w:i w:val="false"/>
          <w:color w:val="000000"/>
          <w:sz w:val="28"/>
        </w:rPr>
        <w:t xml:space="preserve">
      9. Қолдаухатты қабылдау қолдаухат берушінің және оның отбасы мүшелерінің жеке басын куәландыратын құжаттары болған кезде жүзеге асырылады. Егер баспана іздеуші адамның немесе оның отбасы мүшелерінің жеке басын куәландыратын құжаттары болмаса, онда бұл адам осы құжаттардың болмауы туралы жазбаша еркін түрде түсініктеме береді. </w:t>
      </w:r>
    </w:p>
    <w:bookmarkEnd w:id="14"/>
    <w:bookmarkStart w:name="z16" w:id="15"/>
    <w:p>
      <w:pPr>
        <w:spacing w:after="0"/>
        <w:ind w:left="0"/>
        <w:jc w:val="both"/>
      </w:pPr>
      <w:r>
        <w:rPr>
          <w:rFonts w:ascii="Times New Roman"/>
          <w:b w:val="false"/>
          <w:i w:val="false"/>
          <w:color w:val="000000"/>
          <w:sz w:val="28"/>
        </w:rPr>
        <w:t xml:space="preserve">
      10. Қолдаухат берушінің және оның отбасы мүшелерінің жеке басын куәландыратын құжаттарының болмауы оның қолдаухатын тіркеуден бас тартуға негіз болып табылмайды. </w:t>
      </w:r>
    </w:p>
    <w:bookmarkEnd w:id="15"/>
    <w:bookmarkStart w:name="z17" w:id="16"/>
    <w:p>
      <w:pPr>
        <w:spacing w:after="0"/>
        <w:ind w:left="0"/>
        <w:jc w:val="both"/>
      </w:pPr>
      <w:r>
        <w:rPr>
          <w:rFonts w:ascii="Times New Roman"/>
          <w:b w:val="false"/>
          <w:i w:val="false"/>
          <w:color w:val="000000"/>
          <w:sz w:val="28"/>
        </w:rPr>
        <w:t xml:space="preserve">
      11. Егер қолдаухат беруші адам Комитеттің аумақтық органына қолдаухат тапсырған кезде аудармашының қызметін пайдалана алады. </w:t>
      </w:r>
    </w:p>
    <w:bookmarkEnd w:id="16"/>
    <w:bookmarkStart w:name="z18" w:id="17"/>
    <w:p>
      <w:pPr>
        <w:spacing w:after="0"/>
        <w:ind w:left="0"/>
        <w:jc w:val="both"/>
      </w:pPr>
      <w:r>
        <w:rPr>
          <w:rFonts w:ascii="Times New Roman"/>
          <w:b w:val="false"/>
          <w:i w:val="false"/>
          <w:color w:val="000000"/>
          <w:sz w:val="28"/>
        </w:rPr>
        <w:t xml:space="preserve">
      12. Қолдаухатты баспана іздеуші адамның өзі немесе оның отбасы мүшесі толтырады. Егер адамның өзі немесе оның отбасы мүшесі қандай да болмасын шынайы себептер бойынша (тілді білмеуі, дене кемістігі, сырқат болуы) қолдаухатты толтыра алмайтын болса, оны басқа бір адамның толтыруы мүмкін. Комитеттің аумақтық органының қызметкері қолдаухатты баспана іздеуші адамның қатысуымен басқа адамның толтырғаны туралы қолдаухатқа жазады, оның себебін, қолдаухатқа қол қойған адамның деректері көрсетіледі: аты-жөні, тегі, әкесінің аты, туған жері, туған күні, азаматтығы және тұрғылықты мекен-жайы. </w:t>
      </w:r>
    </w:p>
    <w:bookmarkEnd w:id="17"/>
    <w:bookmarkStart w:name="z19" w:id="18"/>
    <w:p>
      <w:pPr>
        <w:spacing w:after="0"/>
        <w:ind w:left="0"/>
        <w:jc w:val="both"/>
      </w:pPr>
      <w:r>
        <w:rPr>
          <w:rFonts w:ascii="Times New Roman"/>
          <w:b w:val="false"/>
          <w:i w:val="false"/>
          <w:color w:val="000000"/>
          <w:sz w:val="28"/>
        </w:rPr>
        <w:t xml:space="preserve">
      13. Қолдаухат баспана іздеуші адамның отбасының он сегізге толған әр мүшесінен беріледі. Отбасының он сегіз жасқа толмаған мүшелері туралы  деректер ата-анасының біреуінің қолдаухатына жазылады, ал ата-анасы болмаған кезде олардың заңды өкілінің немесе он сегізге толған бір мүшесінің қолдаухатына жазылады. Баспана іздеуші адамның отбасының он сегіз жасқа толмаған, бірақ заңды некеде тұратын, сонымен қатар ілеспей келген мүшелері қолдаухатты жалпы негізде береді. </w:t>
      </w:r>
      <w:r>
        <w:br/>
      </w:r>
      <w:r>
        <w:rPr>
          <w:rFonts w:ascii="Times New Roman"/>
          <w:b w:val="false"/>
          <w:i w:val="false"/>
          <w:color w:val="000000"/>
          <w:sz w:val="28"/>
        </w:rPr>
        <w:t xml:space="preserve">
      Бір отбасы мүшелерінің барлық қолдаухаттары бір іске ресімделеді. </w:t>
      </w:r>
    </w:p>
    <w:bookmarkEnd w:id="18"/>
    <w:bookmarkStart w:name="z20" w:id="19"/>
    <w:p>
      <w:pPr>
        <w:spacing w:after="0"/>
        <w:ind w:left="0"/>
        <w:jc w:val="both"/>
      </w:pPr>
      <w:r>
        <w:rPr>
          <w:rFonts w:ascii="Times New Roman"/>
          <w:b w:val="false"/>
          <w:i w:val="false"/>
          <w:color w:val="000000"/>
          <w:sz w:val="28"/>
        </w:rPr>
        <w:t xml:space="preserve">
      14. Әрбір қолдаухатты Комитеттің аумақтық органы қолдаухат беруші адамдарды белгіленген нысан бойынша тіркеу журналында (бұдан әрі - Журнал) тіркейді ( </w:t>
      </w:r>
      <w:r>
        <w:rPr>
          <w:rFonts w:ascii="Times New Roman"/>
          <w:b w:val="false"/>
          <w:i w:val="false"/>
          <w:color w:val="000000"/>
          <w:sz w:val="28"/>
        </w:rPr>
        <w:t xml:space="preserve">3-қосымша </w:t>
      </w:r>
      <w:r>
        <w:rPr>
          <w:rFonts w:ascii="Times New Roman"/>
          <w:b w:val="false"/>
          <w:i w:val="false"/>
          <w:color w:val="000000"/>
          <w:sz w:val="28"/>
        </w:rPr>
        <w:t xml:space="preserve">). </w:t>
      </w:r>
    </w:p>
    <w:bookmarkEnd w:id="19"/>
    <w:bookmarkStart w:name="z21" w:id="20"/>
    <w:p>
      <w:pPr>
        <w:spacing w:after="0"/>
        <w:ind w:left="0"/>
        <w:jc w:val="both"/>
      </w:pPr>
      <w:r>
        <w:rPr>
          <w:rFonts w:ascii="Times New Roman"/>
          <w:b w:val="false"/>
          <w:i w:val="false"/>
          <w:color w:val="000000"/>
          <w:sz w:val="28"/>
        </w:rPr>
        <w:t xml:space="preserve">
      15. Комитеттің аумақтық органдары қолдаухатты тіркеу кезінде қолдаухат беруші адамға босқын мәртебесін айқындау ресімдерін түсіндіреді. </w:t>
      </w:r>
    </w:p>
    <w:bookmarkEnd w:id="20"/>
    <w:bookmarkStart w:name="z22" w:id="21"/>
    <w:p>
      <w:pPr>
        <w:spacing w:after="0"/>
        <w:ind w:left="0"/>
        <w:jc w:val="both"/>
      </w:pPr>
      <w:r>
        <w:rPr>
          <w:rFonts w:ascii="Times New Roman"/>
          <w:b w:val="false"/>
          <w:i w:val="false"/>
          <w:color w:val="000000"/>
          <w:sz w:val="28"/>
        </w:rPr>
        <w:t xml:space="preserve">
      16. Қолдаухат беруші адамға, Журналда тіркеумен бір мезгілде оның қолдаухаты бойынша шешім қабылдауына дейінгі мерзімге қолдаухат берушіні тіркеу үшін Көші-қон полициясы бөлімшесіне белгіленген нысан бойынша жолдама беріледі ( </w:t>
      </w:r>
      <w:r>
        <w:rPr>
          <w:rFonts w:ascii="Times New Roman"/>
          <w:b w:val="false"/>
          <w:i w:val="false"/>
          <w:color w:val="000000"/>
          <w:sz w:val="28"/>
        </w:rPr>
        <w:t xml:space="preserve">4-қосымша </w:t>
      </w:r>
      <w:r>
        <w:rPr>
          <w:rFonts w:ascii="Times New Roman"/>
          <w:b w:val="false"/>
          <w:i w:val="false"/>
          <w:color w:val="000000"/>
          <w:sz w:val="28"/>
        </w:rPr>
        <w:t xml:space="preserve">). Аталған жолдаманы алғаннан кейін қолдаухат беруші адам үш жұмыс күні ішінде көші-қон полициясының бөлімшесінде тіркелуге тиіс. </w:t>
      </w:r>
    </w:p>
    <w:bookmarkEnd w:id="21"/>
    <w:bookmarkStart w:name="z23" w:id="22"/>
    <w:p>
      <w:pPr>
        <w:spacing w:after="0"/>
        <w:ind w:left="0"/>
        <w:jc w:val="both"/>
      </w:pPr>
      <w:r>
        <w:rPr>
          <w:rFonts w:ascii="Times New Roman"/>
          <w:b w:val="false"/>
          <w:i w:val="false"/>
          <w:color w:val="000000"/>
          <w:sz w:val="28"/>
        </w:rPr>
        <w:t xml:space="preserve">
      17. Қазақстан Республикасында босқын мәртебесін алған тұлғадан кейін Қазақстан Республикасының аумағына келген немесе қолдаухаты Комитеттің аумақтық органында тіркелген тұлғаның жұбайы (зайыбы) және кәмелетке толмаған балалары отбасымен қосылу мақсатымен қолдаухат берген кезде өздерінің отбасылық қатынастарын растайтын дәлелдер ұсынуға тиіс. </w:t>
      </w:r>
    </w:p>
    <w:bookmarkEnd w:id="22"/>
    <w:bookmarkStart w:name="z24" w:id="23"/>
    <w:p>
      <w:pPr>
        <w:spacing w:after="0"/>
        <w:ind w:left="0"/>
        <w:jc w:val="both"/>
      </w:pPr>
      <w:r>
        <w:rPr>
          <w:rFonts w:ascii="Times New Roman"/>
          <w:b w:val="false"/>
          <w:i w:val="false"/>
          <w:color w:val="000000"/>
          <w:sz w:val="28"/>
        </w:rPr>
        <w:t xml:space="preserve">
      18. Қолдаухат бойынша: </w:t>
      </w:r>
      <w:r>
        <w:br/>
      </w:r>
      <w:r>
        <w:rPr>
          <w:rFonts w:ascii="Times New Roman"/>
          <w:b w:val="false"/>
          <w:i w:val="false"/>
          <w:color w:val="000000"/>
          <w:sz w:val="28"/>
        </w:rPr>
        <w:t xml:space="preserve">
      1) Комитеттің аумақтық органы Қазақстан Республикасында босқын мәртебесін беру туралы; </w:t>
      </w:r>
      <w:r>
        <w:br/>
      </w:r>
      <w:r>
        <w:rPr>
          <w:rFonts w:ascii="Times New Roman"/>
          <w:b w:val="false"/>
          <w:i w:val="false"/>
          <w:color w:val="000000"/>
          <w:sz w:val="28"/>
        </w:rPr>
        <w:t xml:space="preserve">
      2) Жазбаша түрдегі уәждемелі негіздемесімен Комитеттің аумақтық органы Қазақстан Республикасында босқын мәртебесін беруден бас тарту туралы шешім қабылдайды. </w:t>
      </w:r>
    </w:p>
    <w:bookmarkEnd w:id="23"/>
    <w:bookmarkStart w:name="z25" w:id="24"/>
    <w:p>
      <w:pPr>
        <w:spacing w:after="0"/>
        <w:ind w:left="0"/>
        <w:jc w:val="left"/>
      </w:pPr>
      <w:r>
        <w:rPr>
          <w:rFonts w:ascii="Times New Roman"/>
          <w:b/>
          <w:i w:val="false"/>
          <w:color w:val="000000"/>
        </w:rPr>
        <w:t xml:space="preserve"> 
  3. Қазақстан Республикасында босқын  мәртебесін </w:t>
      </w:r>
      <w:r>
        <w:br/>
      </w:r>
      <w:r>
        <w:rPr>
          <w:rFonts w:ascii="Times New Roman"/>
          <w:b/>
          <w:i w:val="false"/>
          <w:color w:val="000000"/>
        </w:rPr>
        <w:t xml:space="preserve">
айқындау рәсімі </w:t>
      </w:r>
    </w:p>
    <w:bookmarkEnd w:id="24"/>
    <w:p>
      <w:pPr>
        <w:spacing w:after="0"/>
        <w:ind w:left="0"/>
        <w:jc w:val="both"/>
      </w:pPr>
      <w:r>
        <w:rPr>
          <w:rFonts w:ascii="Times New Roman"/>
          <w:b w:val="false"/>
          <w:i w:val="false"/>
          <w:color w:val="000000"/>
          <w:sz w:val="28"/>
        </w:rPr>
        <w:t xml:space="preserve">      19. Қазақстан Республикасында босқын мәртебесін айқындау рәсімі: </w:t>
      </w:r>
      <w:r>
        <w:br/>
      </w:r>
      <w:r>
        <w:rPr>
          <w:rFonts w:ascii="Times New Roman"/>
          <w:b w:val="false"/>
          <w:i w:val="false"/>
          <w:color w:val="000000"/>
          <w:sz w:val="28"/>
        </w:rPr>
        <w:t xml:space="preserve">
      1) ұсынылған құжаттарды зерттеуді; </w:t>
      </w:r>
      <w:r>
        <w:br/>
      </w:r>
      <w:r>
        <w:rPr>
          <w:rFonts w:ascii="Times New Roman"/>
          <w:b w:val="false"/>
          <w:i w:val="false"/>
          <w:color w:val="000000"/>
          <w:sz w:val="28"/>
        </w:rPr>
        <w:t xml:space="preserve">
      2) алынған деректердің растығын тексеру; </w:t>
      </w:r>
      <w:r>
        <w:br/>
      </w:r>
      <w:r>
        <w:rPr>
          <w:rFonts w:ascii="Times New Roman"/>
          <w:b w:val="false"/>
          <w:i w:val="false"/>
          <w:color w:val="000000"/>
          <w:sz w:val="28"/>
        </w:rPr>
        <w:t xml:space="preserve">
      3) қажетті ақпаратты Қазақстан Республикасының тиісті мемлекеттік органдарынан сұратуды; </w:t>
      </w:r>
      <w:r>
        <w:br/>
      </w:r>
      <w:r>
        <w:rPr>
          <w:rFonts w:ascii="Times New Roman"/>
          <w:b w:val="false"/>
          <w:i w:val="false"/>
          <w:color w:val="000000"/>
          <w:sz w:val="28"/>
        </w:rPr>
        <w:t xml:space="preserve">
      4) Комитеттің аумақтық органының қолдаухат беруші адам ісінің макетін дайындауды; </w:t>
      </w:r>
      <w:r>
        <w:br/>
      </w:r>
      <w:r>
        <w:rPr>
          <w:rFonts w:ascii="Times New Roman"/>
          <w:b w:val="false"/>
          <w:i w:val="false"/>
          <w:color w:val="000000"/>
          <w:sz w:val="28"/>
        </w:rPr>
        <w:t xml:space="preserve">
      5) аумақтық орган жанындағы Босқын мәртебесін анықтау жөніндегі комиссияның (бұдан әрі - Комиссия) қолдаухат беруші адамның істерін қарауды; </w:t>
      </w:r>
      <w:r>
        <w:br/>
      </w:r>
      <w:r>
        <w:rPr>
          <w:rFonts w:ascii="Times New Roman"/>
          <w:b w:val="false"/>
          <w:i w:val="false"/>
          <w:color w:val="000000"/>
          <w:sz w:val="28"/>
        </w:rPr>
        <w:t xml:space="preserve">
      6) қолдаухат бойынша Комитеттің аумақтық органымен шешім қабылдауды; </w:t>
      </w:r>
      <w:r>
        <w:br/>
      </w:r>
      <w:r>
        <w:rPr>
          <w:rFonts w:ascii="Times New Roman"/>
          <w:b w:val="false"/>
          <w:i w:val="false"/>
          <w:color w:val="000000"/>
          <w:sz w:val="28"/>
        </w:rPr>
        <w:t xml:space="preserve">
      7) белгіленген нысан бойынша босқын куәлігін ( </w:t>
      </w:r>
      <w:r>
        <w:rPr>
          <w:rFonts w:ascii="Times New Roman"/>
          <w:b w:val="false"/>
          <w:i w:val="false"/>
          <w:color w:val="000000"/>
          <w:sz w:val="28"/>
        </w:rPr>
        <w:t xml:space="preserve">5-қосымша </w:t>
      </w:r>
      <w:r>
        <w:rPr>
          <w:rFonts w:ascii="Times New Roman"/>
          <w:b w:val="false"/>
          <w:i w:val="false"/>
          <w:color w:val="000000"/>
          <w:sz w:val="28"/>
        </w:rPr>
        <w:t xml:space="preserve">) беруді қамтиды. </w:t>
      </w:r>
    </w:p>
    <w:bookmarkStart w:name="z26" w:id="25"/>
    <w:p>
      <w:pPr>
        <w:spacing w:after="0"/>
        <w:ind w:left="0"/>
        <w:jc w:val="both"/>
      </w:pPr>
      <w:r>
        <w:rPr>
          <w:rFonts w:ascii="Times New Roman"/>
          <w:b w:val="false"/>
          <w:i w:val="false"/>
          <w:color w:val="000000"/>
          <w:sz w:val="28"/>
        </w:rPr>
        <w:t xml:space="preserve">
      20. Қолдаухат беруші адаммен әңгімелесу сауалнама толтыра отырып, жүргізіледі. Сауалнамаға қолдаухат беруші адам ұсынған барлық құжаттардың көшірмелері қоса беріледі. </w:t>
      </w:r>
    </w:p>
    <w:bookmarkEnd w:id="25"/>
    <w:bookmarkStart w:name="z27" w:id="26"/>
    <w:p>
      <w:pPr>
        <w:spacing w:after="0"/>
        <w:ind w:left="0"/>
        <w:jc w:val="both"/>
      </w:pPr>
      <w:r>
        <w:rPr>
          <w:rFonts w:ascii="Times New Roman"/>
          <w:b w:val="false"/>
          <w:i w:val="false"/>
          <w:color w:val="000000"/>
          <w:sz w:val="28"/>
        </w:rPr>
        <w:t xml:space="preserve">
      21. Қолдаухат беруші адаммен әңгімелесу құпиялық сақтауға мүмкіндік беретін орында өтуге тиіс. </w:t>
      </w:r>
    </w:p>
    <w:bookmarkEnd w:id="26"/>
    <w:bookmarkStart w:name="z28" w:id="27"/>
    <w:p>
      <w:pPr>
        <w:spacing w:after="0"/>
        <w:ind w:left="0"/>
        <w:jc w:val="both"/>
      </w:pPr>
      <w:r>
        <w:rPr>
          <w:rFonts w:ascii="Times New Roman"/>
          <w:b w:val="false"/>
          <w:i w:val="false"/>
          <w:color w:val="000000"/>
          <w:sz w:val="28"/>
        </w:rPr>
        <w:t xml:space="preserve">
      22. Егер қолдаухат беруші адам аудармашының қызметін пайдаланғысы келсе, онда әңгімелесу аудармашының қатысуымен жүргізіледі. </w:t>
      </w:r>
    </w:p>
    <w:bookmarkEnd w:id="27"/>
    <w:bookmarkStart w:name="z29" w:id="28"/>
    <w:p>
      <w:pPr>
        <w:spacing w:after="0"/>
        <w:ind w:left="0"/>
        <w:jc w:val="both"/>
      </w:pPr>
      <w:r>
        <w:rPr>
          <w:rFonts w:ascii="Times New Roman"/>
          <w:b w:val="false"/>
          <w:i w:val="false"/>
          <w:color w:val="000000"/>
          <w:sz w:val="28"/>
        </w:rPr>
        <w:t xml:space="preserve">
      23. Қолдаухат бойынша шешімді Комиссияның ұсынымы негізінде  </w:t>
      </w:r>
      <w:r>
        <w:rPr>
          <w:rFonts w:ascii="Times New Roman"/>
          <w:b w:val="false"/>
          <w:i w:val="false"/>
          <w:color w:val="000000"/>
          <w:sz w:val="28"/>
        </w:rPr>
        <w:t xml:space="preserve">(6-қосымша) </w:t>
      </w:r>
      <w:r>
        <w:rPr>
          <w:rFonts w:ascii="Times New Roman"/>
          <w:b w:val="false"/>
          <w:i w:val="false"/>
          <w:color w:val="000000"/>
          <w:sz w:val="28"/>
        </w:rPr>
        <w:t xml:space="preserve">аумақтық орган қолдаухат тіркелген күннен бастап бір айдың ішінде қабылдайды. </w:t>
      </w:r>
      <w:r>
        <w:br/>
      </w:r>
      <w:r>
        <w:rPr>
          <w:rFonts w:ascii="Times New Roman"/>
          <w:b w:val="false"/>
          <w:i w:val="false"/>
          <w:color w:val="000000"/>
          <w:sz w:val="28"/>
        </w:rPr>
        <w:t xml:space="preserve">
      Қолдаухат беруші адамнан алынған ақпараттың дұрыстығын тексеру қажет болған кезде бұл мерзімді Комитеттің аумақтық органы қолдаухат беруші адамға үш жұмыс күні ішінде хабарлай отырып, үш айға дейін ұзартуы мүмкін. </w:t>
      </w:r>
    </w:p>
    <w:bookmarkEnd w:id="28"/>
    <w:bookmarkStart w:name="z30" w:id="29"/>
    <w:p>
      <w:pPr>
        <w:spacing w:after="0"/>
        <w:ind w:left="0"/>
        <w:jc w:val="both"/>
      </w:pPr>
      <w:r>
        <w:rPr>
          <w:rFonts w:ascii="Times New Roman"/>
          <w:b w:val="false"/>
          <w:i w:val="false"/>
          <w:color w:val="000000"/>
          <w:sz w:val="28"/>
        </w:rPr>
        <w:t xml:space="preserve">
      24. Комиссия Комитеттің аумақтық органы басшысының (не оның міндетін атқарушы адамның) бұйрығымен құрылады, ол Комиссияның төрағасы болып табылады. Комиссия бес мүшеден тұрады. Комиссияның құрамына Комитеттің аумақтық органының үш қызметкері және Қазақстан Республикасы Ұлттық қауіпсіздік комитетінің және Қазақстан Республикасы Ішкі істер министрлігінің аумақтық бөлімшелерінің бір-бір қызметкері кіреді (келісім бойынша). Комиссия мүшелерінің деңгейі бөлім бастығынан төмен болмауы тиіс. </w:t>
      </w:r>
      <w:r>
        <w:br/>
      </w:r>
      <w:r>
        <w:rPr>
          <w:rFonts w:ascii="Times New Roman"/>
          <w:b w:val="false"/>
          <w:i w:val="false"/>
          <w:color w:val="000000"/>
          <w:sz w:val="28"/>
        </w:rPr>
        <w:t xml:space="preserve">
      Комиссия отырысы мүшелердің жалпы санының үштен екісі қатысқан жағдайда құқылы деп саналады. </w:t>
      </w:r>
    </w:p>
    <w:bookmarkEnd w:id="29"/>
    <w:bookmarkStart w:name="z31" w:id="30"/>
    <w:p>
      <w:pPr>
        <w:spacing w:after="0"/>
        <w:ind w:left="0"/>
        <w:jc w:val="both"/>
      </w:pPr>
      <w:r>
        <w:rPr>
          <w:rFonts w:ascii="Times New Roman"/>
          <w:b w:val="false"/>
          <w:i w:val="false"/>
          <w:color w:val="000000"/>
          <w:sz w:val="28"/>
        </w:rPr>
        <w:t xml:space="preserve">
      25. Қолдаухаттар Комиссия отырыстарында қаралады. </w:t>
      </w:r>
    </w:p>
    <w:bookmarkEnd w:id="30"/>
    <w:bookmarkStart w:name="z32" w:id="31"/>
    <w:p>
      <w:pPr>
        <w:spacing w:after="0"/>
        <w:ind w:left="0"/>
        <w:jc w:val="both"/>
      </w:pPr>
      <w:r>
        <w:rPr>
          <w:rFonts w:ascii="Times New Roman"/>
          <w:b w:val="false"/>
          <w:i w:val="false"/>
          <w:color w:val="000000"/>
          <w:sz w:val="28"/>
        </w:rPr>
        <w:t xml:space="preserve">
      26. Қолдаухаттары Комиссияның кезекті отырысында қаралатын адамдар отырыс күніне дейін жеті күнтізбелік күннен кешіктірмей хабардар етілуге тиіс. </w:t>
      </w:r>
    </w:p>
    <w:bookmarkEnd w:id="31"/>
    <w:bookmarkStart w:name="z33" w:id="32"/>
    <w:p>
      <w:pPr>
        <w:spacing w:after="0"/>
        <w:ind w:left="0"/>
        <w:jc w:val="both"/>
      </w:pPr>
      <w:r>
        <w:rPr>
          <w:rFonts w:ascii="Times New Roman"/>
          <w:b w:val="false"/>
          <w:i w:val="false"/>
          <w:color w:val="000000"/>
          <w:sz w:val="28"/>
        </w:rPr>
        <w:t xml:space="preserve">
      27. Комиссия отырысында қолдаухат бойынша қорытынды дайындаған Комитеттің аумақтық органының қызметкері баяндама жасайды. Комиссия мүшелері қажет болған жағдайда оған сұрақтар қоя алады. Комитеттің аумақтық органының қызметкері тыңдалғаннан кейін қолдаухат беруші адам Комиссия отырысына шақырылады. </w:t>
      </w:r>
    </w:p>
    <w:bookmarkEnd w:id="32"/>
    <w:bookmarkStart w:name="z34" w:id="33"/>
    <w:p>
      <w:pPr>
        <w:spacing w:after="0"/>
        <w:ind w:left="0"/>
        <w:jc w:val="both"/>
      </w:pPr>
      <w:r>
        <w:rPr>
          <w:rFonts w:ascii="Times New Roman"/>
          <w:b w:val="false"/>
          <w:i w:val="false"/>
          <w:color w:val="000000"/>
          <w:sz w:val="28"/>
        </w:rPr>
        <w:t xml:space="preserve">
      28. Комиссия мүшелері қолдаухат беруші адамға қолдаухат бойынша ақпаратты нақтылау үшін сұрақтар қояды. Өз кезегінде қолдаухат беруші адам Комиссия отырысында тыңдалады. </w:t>
      </w:r>
    </w:p>
    <w:bookmarkEnd w:id="33"/>
    <w:bookmarkStart w:name="z35" w:id="34"/>
    <w:p>
      <w:pPr>
        <w:spacing w:after="0"/>
        <w:ind w:left="0"/>
        <w:jc w:val="both"/>
      </w:pPr>
      <w:r>
        <w:rPr>
          <w:rFonts w:ascii="Times New Roman"/>
          <w:b w:val="false"/>
          <w:i w:val="false"/>
          <w:color w:val="000000"/>
          <w:sz w:val="28"/>
        </w:rPr>
        <w:t xml:space="preserve">
      29. Жүргізілген жұмыс нәтижелері бойынша Комитеттің аумақтық органы Комиссия ұсынымының негізінде қолдаухат беруші адамға босқын мәртебесін беру немесе одан бас тарту туралы шешім ( </w:t>
      </w:r>
      <w:r>
        <w:rPr>
          <w:rFonts w:ascii="Times New Roman"/>
          <w:b w:val="false"/>
          <w:i w:val="false"/>
          <w:color w:val="000000"/>
          <w:sz w:val="28"/>
        </w:rPr>
        <w:t xml:space="preserve">7-қосымша </w:t>
      </w:r>
      <w:r>
        <w:rPr>
          <w:rFonts w:ascii="Times New Roman"/>
          <w:b w:val="false"/>
          <w:i w:val="false"/>
          <w:color w:val="000000"/>
          <w:sz w:val="28"/>
        </w:rPr>
        <w:t xml:space="preserve">) шығарады немесе қолдаухат беруші адамның мәліметтерін қосымша тексеру қажеттігі туралы хабарлайды. </w:t>
      </w:r>
    </w:p>
    <w:bookmarkEnd w:id="34"/>
    <w:bookmarkStart w:name="z36" w:id="35"/>
    <w:p>
      <w:pPr>
        <w:spacing w:after="0"/>
        <w:ind w:left="0"/>
        <w:jc w:val="both"/>
      </w:pPr>
      <w:r>
        <w:rPr>
          <w:rFonts w:ascii="Times New Roman"/>
          <w:b w:val="false"/>
          <w:i w:val="false"/>
          <w:color w:val="000000"/>
          <w:sz w:val="28"/>
        </w:rPr>
        <w:t xml:space="preserve">
      30. Комиссияның шешімі ашық дауыс беру жолымен қабылданады және егер оған Комиссия мүшелерінің жалпы санының көпшілігі дауыс берсе қабылданды деп есептеледі. </w:t>
      </w:r>
      <w:r>
        <w:br/>
      </w:r>
      <w:r>
        <w:rPr>
          <w:rFonts w:ascii="Times New Roman"/>
          <w:b w:val="false"/>
          <w:i w:val="false"/>
          <w:color w:val="000000"/>
          <w:sz w:val="28"/>
        </w:rPr>
        <w:t xml:space="preserve">
      Комиссия мүшелерінің дауыстары тең болған жағдайда, Комиссия төрағасының дауысы шешуші болып табылады. </w:t>
      </w:r>
    </w:p>
    <w:bookmarkEnd w:id="35"/>
    <w:bookmarkStart w:name="z37" w:id="36"/>
    <w:p>
      <w:pPr>
        <w:spacing w:after="0"/>
        <w:ind w:left="0"/>
        <w:jc w:val="both"/>
      </w:pPr>
      <w:r>
        <w:rPr>
          <w:rFonts w:ascii="Times New Roman"/>
          <w:b w:val="false"/>
          <w:i w:val="false"/>
          <w:color w:val="000000"/>
          <w:sz w:val="28"/>
        </w:rPr>
        <w:t xml:space="preserve">
      31. Қазақстан Республикасында босқын мәртебесі берілген, қолдаухат беруші адамға шешім қабылданғаннан кейін бес жұмыс күнінен кешіктірмей Комитеттің аумақтық органы босқын куәлігін береді. </w:t>
      </w:r>
      <w:r>
        <w:br/>
      </w:r>
      <w:r>
        <w:rPr>
          <w:rFonts w:ascii="Times New Roman"/>
          <w:b w:val="false"/>
          <w:i w:val="false"/>
          <w:color w:val="000000"/>
          <w:sz w:val="28"/>
        </w:rPr>
        <w:t xml:space="preserve">
      Босқынның кәмелетке толмаған отбасы мүшелері ата-аналарының босқын куәлігіне жазылады, ал ата-анасы болмаған кезде олардың заңды өкілінің не отбасының он сегізге толған бір мүшесінің қолдаухатына жазылады. </w:t>
      </w:r>
      <w:r>
        <w:br/>
      </w:r>
      <w:r>
        <w:rPr>
          <w:rFonts w:ascii="Times New Roman"/>
          <w:b w:val="false"/>
          <w:i w:val="false"/>
          <w:color w:val="000000"/>
          <w:sz w:val="28"/>
        </w:rPr>
        <w:t xml:space="preserve">
      Босқын куәлігі Комитеттің аумақтық органы берген белгіленген нысан бойынша жолдама ( </w:t>
      </w:r>
      <w:r>
        <w:rPr>
          <w:rFonts w:ascii="Times New Roman"/>
          <w:b w:val="false"/>
          <w:i w:val="false"/>
          <w:color w:val="000000"/>
          <w:sz w:val="28"/>
        </w:rPr>
        <w:t xml:space="preserve">8-қосымша </w:t>
      </w:r>
      <w:r>
        <w:rPr>
          <w:rFonts w:ascii="Times New Roman"/>
          <w:b w:val="false"/>
          <w:i w:val="false"/>
          <w:color w:val="000000"/>
          <w:sz w:val="28"/>
        </w:rPr>
        <w:t xml:space="preserve">) негізінде көші-қон полициясының бөлімшесінде тіркеледі. </w:t>
      </w:r>
    </w:p>
    <w:bookmarkEnd w:id="36"/>
    <w:bookmarkStart w:name="z38" w:id="37"/>
    <w:p>
      <w:pPr>
        <w:spacing w:after="0"/>
        <w:ind w:left="0"/>
        <w:jc w:val="both"/>
      </w:pPr>
      <w:r>
        <w:rPr>
          <w:rFonts w:ascii="Times New Roman"/>
          <w:b w:val="false"/>
          <w:i w:val="false"/>
          <w:color w:val="000000"/>
          <w:sz w:val="28"/>
        </w:rPr>
        <w:t xml:space="preserve">
      32. Босқын куәлігін жоғалтқан жағдайда куәлік иесі Комитеттің аумақтық органына оның жоғалғандығы және құжаттың төлнұсқасын беру туралы өтініш береді. Комитеттің аумақтық органы босқынға өтініш берілген күннен бастап он жұмыс күнінен кешіктірмей мөртаңба қойылған босқын куәлігінің төлнұсқасын береді. </w:t>
      </w:r>
    </w:p>
    <w:bookmarkEnd w:id="37"/>
    <w:bookmarkStart w:name="z39" w:id="38"/>
    <w:p>
      <w:pPr>
        <w:spacing w:after="0"/>
        <w:ind w:left="0"/>
        <w:jc w:val="both"/>
      </w:pPr>
      <w:r>
        <w:rPr>
          <w:rFonts w:ascii="Times New Roman"/>
          <w:b w:val="false"/>
          <w:i w:val="false"/>
          <w:color w:val="000000"/>
          <w:sz w:val="28"/>
        </w:rPr>
        <w:t xml:space="preserve">
      33. Қолдаухат беруші адамға Қазақстан Республикасында босқын мәртебесін беруден бас тартылған жағдайда шешім қабылданған күннен бастап бес жұмыс күнінен кешіктірмей Комиссияның бас тарту туралы уәждемелі шешімі беріледі. </w:t>
      </w:r>
    </w:p>
    <w:bookmarkEnd w:id="38"/>
    <w:bookmarkStart w:name="z40" w:id="39"/>
    <w:p>
      <w:pPr>
        <w:spacing w:after="0"/>
        <w:ind w:left="0"/>
        <w:jc w:val="both"/>
      </w:pPr>
      <w:r>
        <w:rPr>
          <w:rFonts w:ascii="Times New Roman"/>
          <w:b w:val="false"/>
          <w:i w:val="false"/>
          <w:color w:val="000000"/>
          <w:sz w:val="28"/>
        </w:rPr>
        <w:t xml:space="preserve">
      34. Комитеттің аумақтық органы, егер қолдаухат беруші адам: </w:t>
      </w:r>
      <w:r>
        <w:br/>
      </w:r>
      <w:r>
        <w:rPr>
          <w:rFonts w:ascii="Times New Roman"/>
          <w:b w:val="false"/>
          <w:i w:val="false"/>
          <w:color w:val="000000"/>
          <w:sz w:val="28"/>
        </w:rPr>
        <w:t xml:space="preserve">
      1) өзі азаматы болып табылатын елінің қорғауын ерікті түрде қайта пайдаланса; </w:t>
      </w:r>
      <w:r>
        <w:br/>
      </w:r>
      <w:r>
        <w:rPr>
          <w:rFonts w:ascii="Times New Roman"/>
          <w:b w:val="false"/>
          <w:i w:val="false"/>
          <w:color w:val="000000"/>
          <w:sz w:val="28"/>
        </w:rPr>
        <w:t xml:space="preserve">
      2) өз азаматтығын жоғалтып, оны ерікті түрде қайта алса; </w:t>
      </w:r>
      <w:r>
        <w:br/>
      </w:r>
      <w:r>
        <w:rPr>
          <w:rFonts w:ascii="Times New Roman"/>
          <w:b w:val="false"/>
          <w:i w:val="false"/>
          <w:color w:val="000000"/>
          <w:sz w:val="28"/>
        </w:rPr>
        <w:t xml:space="preserve">
      3) жаңа азаматтық алса және өзі жаңа азаматы болып табылатын елінің қорғауын пайдаланса; </w:t>
      </w:r>
      <w:r>
        <w:br/>
      </w:r>
      <w:r>
        <w:rPr>
          <w:rFonts w:ascii="Times New Roman"/>
          <w:b w:val="false"/>
          <w:i w:val="false"/>
          <w:color w:val="000000"/>
          <w:sz w:val="28"/>
        </w:rPr>
        <w:t xml:space="preserve">
      4) қуғындау қауіптері салдарынан өзі болған, өзі тастап кеткен елге немесе оның шегінен тыс жерде ерікті түрде қайта орнықса; </w:t>
      </w:r>
      <w:r>
        <w:br/>
      </w:r>
      <w:r>
        <w:rPr>
          <w:rFonts w:ascii="Times New Roman"/>
          <w:b w:val="false"/>
          <w:i w:val="false"/>
          <w:color w:val="000000"/>
          <w:sz w:val="28"/>
        </w:rPr>
        <w:t xml:space="preserve">
      5) өзі азаматы болып табылатын елінің қорғауын пайдаланудан бас тарта алмаса, не оның негізінде босқын болып танылуға қолдаухат тапсырған жағдайлар енді болмаса; </w:t>
      </w:r>
      <w:r>
        <w:br/>
      </w:r>
      <w:r>
        <w:rPr>
          <w:rFonts w:ascii="Times New Roman"/>
          <w:b w:val="false"/>
          <w:i w:val="false"/>
          <w:color w:val="000000"/>
          <w:sz w:val="28"/>
        </w:rPr>
        <w:t xml:space="preserve">
      6) белгілі бір азаматтығы жоқ адам бола тұрып, не оның негізінде босқын болып танылуға қолдаухат тапсырған жағдайлар енді болмаса, өзінің бұрынғы дағдылы тұрақты тұратын жерінің еліне қайта алса; </w:t>
      </w:r>
      <w:r>
        <w:br/>
      </w:r>
      <w:r>
        <w:rPr>
          <w:rFonts w:ascii="Times New Roman"/>
          <w:b w:val="false"/>
          <w:i w:val="false"/>
          <w:color w:val="000000"/>
          <w:sz w:val="28"/>
        </w:rPr>
        <w:t xml:space="preserve">
      7) бейбітшілікке қарсы қылмыс, әскери қылмыс, немесе адамзатқа қарсы қылмыс, осындай қылмыстарға қатысты іс-шаралар қабылдау мақсатында жасалған халықаралық актілерде осы қасақана әрекеттер жасады деген, немесе өзіне баспана берген елден тыс жерде және осы елге босқын ретінде жіберілгенге дейін саяси емес сипатта ауыр қылмыс жасады деген, немесе Біріккен Ұлттар Ұйымының мақсаттары мен принциптеріне қайшы келетін қасақана әрекеттер жасауға кінәлі деген оған қатысты салмақты негіздер болса; </w:t>
      </w:r>
      <w:r>
        <w:br/>
      </w:r>
      <w:r>
        <w:rPr>
          <w:rFonts w:ascii="Times New Roman"/>
          <w:b w:val="false"/>
          <w:i w:val="false"/>
          <w:color w:val="000000"/>
          <w:sz w:val="28"/>
        </w:rPr>
        <w:t xml:space="preserve">
      8) мемлекетаралық, ұлтаралық және діни араздыққа жағдай жасаса; </w:t>
      </w:r>
      <w:r>
        <w:br/>
      </w:r>
      <w:r>
        <w:rPr>
          <w:rFonts w:ascii="Times New Roman"/>
          <w:b w:val="false"/>
          <w:i w:val="false"/>
          <w:color w:val="000000"/>
          <w:sz w:val="28"/>
        </w:rPr>
        <w:t xml:space="preserve">
      9) Қазақстан Республикасының конституциялық құрылысын күштеп өзгертуге бағытталған іс-әрекеттер жасаса; </w:t>
      </w:r>
      <w:r>
        <w:br/>
      </w:r>
      <w:r>
        <w:rPr>
          <w:rFonts w:ascii="Times New Roman"/>
          <w:b w:val="false"/>
          <w:i w:val="false"/>
          <w:color w:val="000000"/>
          <w:sz w:val="28"/>
        </w:rPr>
        <w:t xml:space="preserve">
      10) Қазақстан Республикасының егемендiгi мен тәуелсіздігіне қарсы шықса, оның аумағының бiрлiгi мен тұтастығын бұзуға шақырса; </w:t>
      </w:r>
      <w:r>
        <w:br/>
      </w:r>
      <w:r>
        <w:rPr>
          <w:rFonts w:ascii="Times New Roman"/>
          <w:b w:val="false"/>
          <w:i w:val="false"/>
          <w:color w:val="000000"/>
          <w:sz w:val="28"/>
        </w:rPr>
        <w:t xml:space="preserve">
      11) бұрын Қазақстан Республикасынан шығарылып жіберілсе босқын мәртебесін беруден бас тарту жөнінде шешім қабылдайды. </w:t>
      </w:r>
    </w:p>
    <w:bookmarkEnd w:id="39"/>
    <w:bookmarkStart w:name="z41" w:id="40"/>
    <w:p>
      <w:pPr>
        <w:spacing w:after="0"/>
        <w:ind w:left="0"/>
        <w:jc w:val="both"/>
      </w:pPr>
      <w:r>
        <w:rPr>
          <w:rFonts w:ascii="Times New Roman"/>
          <w:b w:val="false"/>
          <w:i w:val="false"/>
          <w:color w:val="000000"/>
          <w:sz w:val="28"/>
        </w:rPr>
        <w:t xml:space="preserve">
      35. Комитеттің аумақтық органының Қазақстан Республикасында босқын мәртебесін беруден бас тарту туралы шешімінде осы шешімге Қазақстан Республикасы Еңбек және халықты әлеуметтік қорғау министрлігінің Көші-қон комитетінде (бұдан әрі - Комитет) немесе сот тәртібімен Қазақстан Республикасындағы заңнамасына сәйкес шағымдана алатындығы көрсетілуі тиіс.  </w:t>
      </w:r>
    </w:p>
    <w:bookmarkEnd w:id="40"/>
    <w:bookmarkStart w:name="z42" w:id="41"/>
    <w:p>
      <w:pPr>
        <w:spacing w:after="0"/>
        <w:ind w:left="0"/>
        <w:jc w:val="left"/>
      </w:pPr>
      <w:r>
        <w:rPr>
          <w:rFonts w:ascii="Times New Roman"/>
          <w:b/>
          <w:i w:val="false"/>
          <w:color w:val="000000"/>
        </w:rPr>
        <w:t xml:space="preserve"> 
  4. Қазақстан Республикасында босқын мәртебесін  </w:t>
      </w:r>
      <w:r>
        <w:br/>
      </w:r>
      <w:r>
        <w:rPr>
          <w:rFonts w:ascii="Times New Roman"/>
          <w:b/>
          <w:i w:val="false"/>
          <w:color w:val="000000"/>
        </w:rPr>
        <w:t xml:space="preserve">
ұзарту немесе ұзартудан бас тарту тәртібі </w:t>
      </w:r>
    </w:p>
    <w:bookmarkEnd w:id="41"/>
    <w:p>
      <w:pPr>
        <w:spacing w:after="0"/>
        <w:ind w:left="0"/>
        <w:jc w:val="both"/>
      </w:pPr>
      <w:r>
        <w:rPr>
          <w:rFonts w:ascii="Times New Roman"/>
          <w:b w:val="false"/>
          <w:i w:val="false"/>
          <w:color w:val="000000"/>
          <w:sz w:val="28"/>
        </w:rPr>
        <w:t xml:space="preserve">      36. Босқын мәртебесі бір жылға беріледі және Комитеттің аумақтық органы жыл сайын оның ұзарту мәнін қайта қарайды. </w:t>
      </w:r>
    </w:p>
    <w:bookmarkStart w:name="z43" w:id="42"/>
    <w:p>
      <w:pPr>
        <w:spacing w:after="0"/>
        <w:ind w:left="0"/>
        <w:jc w:val="both"/>
      </w:pPr>
      <w:r>
        <w:rPr>
          <w:rFonts w:ascii="Times New Roman"/>
          <w:b w:val="false"/>
          <w:i w:val="false"/>
          <w:color w:val="000000"/>
          <w:sz w:val="28"/>
        </w:rPr>
        <w:t xml:space="preserve">
      37. Қазақстан Республикасында босқын мәртебесін ұзарту немесе ұзартудан бас тарту туралы шешімді Комитеттің аумақтық органы  </w:t>
      </w:r>
      <w:r>
        <w:rPr>
          <w:rFonts w:ascii="Times New Roman"/>
          <w:b w:val="false"/>
          <w:i w:val="false"/>
          <w:color w:val="000000"/>
          <w:sz w:val="28"/>
        </w:rPr>
        <w:t xml:space="preserve">(9-қосымша) </w:t>
      </w:r>
      <w:r>
        <w:rPr>
          <w:rFonts w:ascii="Times New Roman"/>
          <w:b w:val="false"/>
          <w:i w:val="false"/>
          <w:color w:val="000000"/>
          <w:sz w:val="28"/>
        </w:rPr>
        <w:t xml:space="preserve">Комиссияның ұсынымы негізінде ( </w:t>
      </w:r>
      <w:r>
        <w:rPr>
          <w:rFonts w:ascii="Times New Roman"/>
          <w:b w:val="false"/>
          <w:i w:val="false"/>
          <w:color w:val="000000"/>
          <w:sz w:val="28"/>
        </w:rPr>
        <w:t xml:space="preserve">10-қосымша </w:t>
      </w:r>
      <w:r>
        <w:rPr>
          <w:rFonts w:ascii="Times New Roman"/>
          <w:b w:val="false"/>
          <w:i w:val="false"/>
          <w:color w:val="000000"/>
          <w:sz w:val="28"/>
        </w:rPr>
        <w:t xml:space="preserve">) қабылдайды. </w:t>
      </w:r>
    </w:p>
    <w:bookmarkEnd w:id="42"/>
    <w:bookmarkStart w:name="z44" w:id="43"/>
    <w:p>
      <w:pPr>
        <w:spacing w:after="0"/>
        <w:ind w:left="0"/>
        <w:jc w:val="both"/>
      </w:pPr>
      <w:r>
        <w:rPr>
          <w:rFonts w:ascii="Times New Roman"/>
          <w:b w:val="false"/>
          <w:i w:val="false"/>
          <w:color w:val="000000"/>
          <w:sz w:val="28"/>
        </w:rPr>
        <w:t xml:space="preserve">
      38. Комитеттің аумақтық органы босқын мәртебесінен айыру немесе оны тоқтату туралы қабылданған шешім туралы көші-қон полициясының бөлімшесін қабылданған шешімнің көшірмесін ұсына отырып, үш жұмыс күні ішінде хабардар етеді, сондай-ақ босқын мәртебесін ұзартудан бас тартылған адамның өзіне қабылданған шешімді және босқын куәлігін жарамсыз деп тану туралы хабарламаны тапсырады немесе жібереді. </w:t>
      </w:r>
    </w:p>
    <w:bookmarkEnd w:id="43"/>
    <w:bookmarkStart w:name="z45" w:id="44"/>
    <w:p>
      <w:pPr>
        <w:spacing w:after="0"/>
        <w:ind w:left="0"/>
        <w:jc w:val="both"/>
      </w:pPr>
      <w:r>
        <w:rPr>
          <w:rFonts w:ascii="Times New Roman"/>
          <w:b w:val="false"/>
          <w:i w:val="false"/>
          <w:color w:val="000000"/>
          <w:sz w:val="28"/>
        </w:rPr>
        <w:t xml:space="preserve">
      39. Босқын мәртебесін ұзартудан бас тартылады, егер: </w:t>
      </w:r>
      <w:r>
        <w:br/>
      </w:r>
      <w:r>
        <w:rPr>
          <w:rFonts w:ascii="Times New Roman"/>
          <w:b w:val="false"/>
          <w:i w:val="false"/>
          <w:color w:val="000000"/>
          <w:sz w:val="28"/>
        </w:rPr>
        <w:t xml:space="preserve">
      1) ол өзіне босқын мәртебесі үшін негіздеме болған, жалған деректерді қасақана әдейі хабарласа, немесе босқын мәртебесін беруден бас тартуға негіз болатын мәліметтерді жасырса; </w:t>
      </w:r>
      <w:r>
        <w:br/>
      </w:r>
      <w:r>
        <w:rPr>
          <w:rFonts w:ascii="Times New Roman"/>
          <w:b w:val="false"/>
          <w:i w:val="false"/>
          <w:color w:val="000000"/>
          <w:sz w:val="28"/>
        </w:rPr>
        <w:t xml:space="preserve">
      2) босқын мәртебесін беруге негіздеме болған  мән-жайлар жойылған кезде; </w:t>
      </w:r>
      <w:r>
        <w:br/>
      </w:r>
      <w:r>
        <w:rPr>
          <w:rFonts w:ascii="Times New Roman"/>
          <w:b w:val="false"/>
          <w:i w:val="false"/>
          <w:color w:val="000000"/>
          <w:sz w:val="28"/>
        </w:rPr>
        <w:t xml:space="preserve">
      3) мемлекетаралық, ұлтаралық және діни араздыққа жағдай жасаса; </w:t>
      </w:r>
      <w:r>
        <w:br/>
      </w:r>
      <w:r>
        <w:rPr>
          <w:rFonts w:ascii="Times New Roman"/>
          <w:b w:val="false"/>
          <w:i w:val="false"/>
          <w:color w:val="000000"/>
          <w:sz w:val="28"/>
        </w:rPr>
        <w:t xml:space="preserve">
      4) саналы түрде Қазақстан Республикасының егемендігі мен тәуелсіздігіне қарсы шықса, ел аумағының бірлігі мен тұтастығын бұзуға шақырса; </w:t>
      </w:r>
      <w:r>
        <w:br/>
      </w:r>
      <w:r>
        <w:rPr>
          <w:rFonts w:ascii="Times New Roman"/>
          <w:b w:val="false"/>
          <w:i w:val="false"/>
          <w:color w:val="000000"/>
          <w:sz w:val="28"/>
        </w:rPr>
        <w:t xml:space="preserve">
      5) лаңкестік қызметі үшін сотталған болса; </w:t>
      </w:r>
      <w:r>
        <w:br/>
      </w:r>
      <w:r>
        <w:rPr>
          <w:rFonts w:ascii="Times New Roman"/>
          <w:b w:val="false"/>
          <w:i w:val="false"/>
          <w:color w:val="000000"/>
          <w:sz w:val="28"/>
        </w:rPr>
        <w:t xml:space="preserve">
      6) оның Қазақстан Республикасынан тыс жерде саяси емес сипаттағы аса ауыр қылмыс жасағаны ақиқат анықталған болса айрылады; </w:t>
      </w:r>
      <w:r>
        <w:br/>
      </w:r>
      <w:r>
        <w:rPr>
          <w:rFonts w:ascii="Times New Roman"/>
          <w:b w:val="false"/>
          <w:i w:val="false"/>
          <w:color w:val="000000"/>
          <w:sz w:val="28"/>
        </w:rPr>
        <w:t xml:space="preserve">
      7) Қазақстан Республикасының немесе басқа елдің азаматтығын алса; </w:t>
      </w:r>
      <w:r>
        <w:br/>
      </w:r>
      <w:r>
        <w:rPr>
          <w:rFonts w:ascii="Times New Roman"/>
          <w:b w:val="false"/>
          <w:i w:val="false"/>
          <w:color w:val="000000"/>
          <w:sz w:val="28"/>
        </w:rPr>
        <w:t xml:space="preserve">
      8) басқа мемлекеттің аумағында босқын мәртебесін алса; </w:t>
      </w:r>
      <w:r>
        <w:br/>
      </w:r>
      <w:r>
        <w:rPr>
          <w:rFonts w:ascii="Times New Roman"/>
          <w:b w:val="false"/>
          <w:i w:val="false"/>
          <w:color w:val="000000"/>
          <w:sz w:val="28"/>
        </w:rPr>
        <w:t xml:space="preserve">
      9) Қазақстан Республикасы аумағынан тыс жерге тұрақты тұруға кетсе; </w:t>
      </w:r>
      <w:r>
        <w:br/>
      </w:r>
      <w:r>
        <w:rPr>
          <w:rFonts w:ascii="Times New Roman"/>
          <w:b w:val="false"/>
          <w:i w:val="false"/>
          <w:color w:val="000000"/>
          <w:sz w:val="28"/>
        </w:rPr>
        <w:t xml:space="preserve">
      10) қуғындау қаупі салдарынан өзі кеткен елге өз еркімен кетсе; </w:t>
      </w:r>
      <w:r>
        <w:br/>
      </w:r>
      <w:r>
        <w:rPr>
          <w:rFonts w:ascii="Times New Roman"/>
          <w:b w:val="false"/>
          <w:i w:val="false"/>
          <w:color w:val="000000"/>
          <w:sz w:val="28"/>
        </w:rPr>
        <w:t xml:space="preserve">
      11) Комиссияның босқынның куәлігінің мерзімін жыл сайын ұзарту отырысына келмесе, және Комитеттің аумақтық органы осы отырыс күнінен бастап үш айдан астам одан ешқандай ақпарат алмаған кезде. </w:t>
      </w:r>
    </w:p>
    <w:bookmarkEnd w:id="44"/>
    <w:bookmarkStart w:name="z46" w:id="45"/>
    <w:p>
      <w:pPr>
        <w:spacing w:after="0"/>
        <w:ind w:left="0"/>
        <w:jc w:val="left"/>
      </w:pPr>
      <w:r>
        <w:rPr>
          <w:rFonts w:ascii="Times New Roman"/>
          <w:b/>
          <w:i w:val="false"/>
          <w:color w:val="000000"/>
        </w:rPr>
        <w:t xml:space="preserve"> 
  5. Қорытынды ереже </w:t>
      </w:r>
    </w:p>
    <w:bookmarkEnd w:id="45"/>
    <w:p>
      <w:pPr>
        <w:spacing w:after="0"/>
        <w:ind w:left="0"/>
        <w:jc w:val="both"/>
      </w:pPr>
      <w:r>
        <w:rPr>
          <w:rFonts w:ascii="Times New Roman"/>
          <w:b w:val="false"/>
          <w:i w:val="false"/>
          <w:color w:val="000000"/>
          <w:sz w:val="28"/>
        </w:rPr>
        <w:t xml:space="preserve">      40. Комиссияның Қазақстан Республикасында босқын мәртебесін беруден бас тарту туралы шешіміне Комитетке немесе сот тәртібімен Қазақстан Республикасы заңнамасына сәйкес шағым жасалуы мүмкін. </w:t>
      </w:r>
    </w:p>
    <w:bookmarkStart w:name="z47" w:id="46"/>
    <w:p>
      <w:pPr>
        <w:spacing w:after="0"/>
        <w:ind w:left="0"/>
        <w:jc w:val="both"/>
      </w:pPr>
      <w:r>
        <w:rPr>
          <w:rFonts w:ascii="Times New Roman"/>
          <w:b w:val="false"/>
          <w:i w:val="false"/>
          <w:color w:val="000000"/>
          <w:sz w:val="28"/>
        </w:rPr>
        <w:t xml:space="preserve">
                                   Босқын мәртебесін беру ережесіне </w:t>
      </w:r>
      <w:r>
        <w:br/>
      </w:r>
      <w:r>
        <w:rPr>
          <w:rFonts w:ascii="Times New Roman"/>
          <w:b w:val="false"/>
          <w:i w:val="false"/>
          <w:color w:val="000000"/>
          <w:sz w:val="28"/>
        </w:rPr>
        <w:t xml:space="preserve">
                                                1-қосымша </w:t>
      </w:r>
    </w:p>
    <w:bookmarkEnd w:id="46"/>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кімге_____________________________ </w:t>
      </w:r>
      <w:r>
        <w:br/>
      </w:r>
      <w:r>
        <w:rPr>
          <w:rFonts w:ascii="Times New Roman"/>
          <w:b w:val="false"/>
          <w:i w:val="false"/>
          <w:color w:val="000000"/>
          <w:sz w:val="28"/>
        </w:rPr>
        <w:t xml:space="preserve">
                                        (аумақтық орган бастығының  </w:t>
      </w:r>
      <w:r>
        <w:br/>
      </w:r>
      <w:r>
        <w:rPr>
          <w:rFonts w:ascii="Times New Roman"/>
          <w:b w:val="false"/>
          <w:i w:val="false"/>
          <w:color w:val="000000"/>
          <w:sz w:val="28"/>
        </w:rPr>
        <w:t xml:space="preserve">
                                          аты-жөні және лауазымы)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___________________________азаматы </w:t>
      </w:r>
      <w:r>
        <w:br/>
      </w:r>
      <w:r>
        <w:rPr>
          <w:rFonts w:ascii="Times New Roman"/>
          <w:b w:val="false"/>
          <w:i w:val="false"/>
          <w:color w:val="000000"/>
          <w:sz w:val="28"/>
        </w:rPr>
        <w:t xml:space="preserve">
                                         (қай елдің)               </w:t>
      </w:r>
      <w:r>
        <w:br/>
      </w:r>
      <w:r>
        <w:rPr>
          <w:rFonts w:ascii="Times New Roman"/>
          <w:b w:val="false"/>
          <w:i w:val="false"/>
          <w:color w:val="000000"/>
          <w:sz w:val="28"/>
        </w:rPr>
        <w:t xml:space="preserve">
                                  бұрынғы тұрған жері ______________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отбасы құрамында______________адам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___________________уақытша тұратын </w:t>
      </w:r>
      <w:r>
        <w:br/>
      </w:r>
      <w:r>
        <w:rPr>
          <w:rFonts w:ascii="Times New Roman"/>
          <w:b w:val="false"/>
          <w:i w:val="false"/>
          <w:color w:val="000000"/>
          <w:sz w:val="28"/>
        </w:rPr>
        <w:t xml:space="preserve">
                                    (мекен-жай)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(кімнен, тегі, аты, әкесінің аты) </w:t>
      </w:r>
    </w:p>
    <w:p>
      <w:pPr>
        <w:spacing w:after="0"/>
        <w:ind w:left="0"/>
        <w:jc w:val="both"/>
      </w:pPr>
      <w:r>
        <w:rPr>
          <w:rFonts w:ascii="Times New Roman"/>
          <w:b/>
          <w:i w:val="false"/>
          <w:color w:val="000000"/>
          <w:sz w:val="28"/>
        </w:rPr>
        <w:t xml:space="preserve">    Қазақстан Республикасында босқын мәртебесін беру туралы                                қолдаухат  </w:t>
      </w:r>
    </w:p>
    <w:p>
      <w:pPr>
        <w:spacing w:after="0"/>
        <w:ind w:left="0"/>
        <w:jc w:val="both"/>
      </w:pPr>
      <w:r>
        <w:rPr>
          <w:rFonts w:ascii="Times New Roman"/>
          <w:b w:val="false"/>
          <w:i w:val="false"/>
          <w:color w:val="000000"/>
          <w:sz w:val="28"/>
        </w:rPr>
        <w:t xml:space="preserve">      Мені және отбасымның мүшелерін Қазақстан Республикасында босқын мәртебесін берулеріңізді сұраймын.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pPr>
        <w:spacing w:after="0"/>
        <w:ind w:left="0"/>
        <w:jc w:val="both"/>
      </w:pPr>
      <w:r>
        <w:rPr>
          <w:rFonts w:ascii="Times New Roman"/>
          <w:b w:val="false"/>
          <w:i w:val="false"/>
          <w:color w:val="000000"/>
          <w:sz w:val="28"/>
        </w:rPr>
        <w:t xml:space="preserve">байланысты тұрғылықты жерден кетуіме тура келді.  </w:t>
      </w:r>
    </w:p>
    <w:p>
      <w:pPr>
        <w:spacing w:after="0"/>
        <w:ind w:left="0"/>
        <w:jc w:val="both"/>
      </w:pPr>
      <w:r>
        <w:rPr>
          <w:rFonts w:ascii="Times New Roman"/>
          <w:b w:val="false"/>
          <w:i w:val="false"/>
          <w:color w:val="000000"/>
          <w:sz w:val="28"/>
        </w:rPr>
        <w:t xml:space="preserve">               Отбасы мүшелері туралы мәлімет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893"/>
        <w:gridCol w:w="3173"/>
        <w:gridCol w:w="429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аты, әкесінің аты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күні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Туыстық дәрежесі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Қолдаухат беруші__________________________ </w:t>
      </w:r>
    </w:p>
    <w:p>
      <w:pPr>
        <w:spacing w:after="0"/>
        <w:ind w:left="0"/>
        <w:jc w:val="both"/>
      </w:pPr>
      <w:r>
        <w:rPr>
          <w:rFonts w:ascii="Times New Roman"/>
          <w:b w:val="false"/>
          <w:i w:val="false"/>
          <w:color w:val="000000"/>
          <w:sz w:val="28"/>
        </w:rPr>
        <w:t xml:space="preserve">"___" _________________жыл </w:t>
      </w:r>
    </w:p>
    <w:bookmarkStart w:name="z48" w:id="47"/>
    <w:p>
      <w:pPr>
        <w:spacing w:after="0"/>
        <w:ind w:left="0"/>
        <w:jc w:val="both"/>
      </w:pPr>
      <w:r>
        <w:rPr>
          <w:rFonts w:ascii="Times New Roman"/>
          <w:b w:val="false"/>
          <w:i w:val="false"/>
          <w:color w:val="000000"/>
          <w:sz w:val="28"/>
        </w:rPr>
        <w:t xml:space="preserve">
                                    Босқын мәртебесін беру ережесіне </w:t>
      </w:r>
      <w:r>
        <w:br/>
      </w:r>
      <w:r>
        <w:rPr>
          <w:rFonts w:ascii="Times New Roman"/>
          <w:b w:val="false"/>
          <w:i w:val="false"/>
          <w:color w:val="000000"/>
          <w:sz w:val="28"/>
        </w:rPr>
        <w:t xml:space="preserve">
                                               2-қосымша </w:t>
      </w:r>
    </w:p>
    <w:bookmarkEnd w:id="47"/>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Қазақстан Республикасында босқын деп тану туралы </w:t>
      </w:r>
      <w:r>
        <w:br/>
      </w:r>
      <w:r>
        <w:rPr>
          <w:rFonts w:ascii="Times New Roman"/>
          <w:b/>
          <w:i w:val="false"/>
          <w:color w:val="000000"/>
        </w:rPr>
        <w:t xml:space="preserve">
қолдаухат берушінің </w:t>
      </w:r>
      <w:r>
        <w:br/>
      </w:r>
      <w:r>
        <w:rPr>
          <w:rFonts w:ascii="Times New Roman"/>
          <w:b/>
          <w:i w:val="false"/>
          <w:color w:val="000000"/>
        </w:rPr>
        <w:t xml:space="preserve">
N____сауалнамасы </w:t>
      </w:r>
    </w:p>
    <w:p>
      <w:pPr>
        <w:spacing w:after="0"/>
        <w:ind w:left="0"/>
        <w:jc w:val="both"/>
      </w:pPr>
      <w:r>
        <w:rPr>
          <w:rFonts w:ascii="Times New Roman"/>
          <w:b w:val="false"/>
          <w:i w:val="false"/>
          <w:color w:val="000000"/>
          <w:sz w:val="28"/>
        </w:rPr>
        <w:t xml:space="preserve">  1. Тегі, аты, әкесінің аты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 Туған күні, айы және жылы </w:t>
      </w:r>
      <w:r>
        <w:br/>
      </w:r>
      <w:r>
        <w:rPr>
          <w:rFonts w:ascii="Times New Roman"/>
          <w:b w:val="false"/>
          <w:i w:val="false"/>
          <w:color w:val="000000"/>
          <w:sz w:val="28"/>
        </w:rPr>
        <w:t xml:space="preserve">
____________________________________________________________________3. Туған жері </w:t>
      </w:r>
      <w:r>
        <w:br/>
      </w:r>
      <w:r>
        <w:rPr>
          <w:rFonts w:ascii="Times New Roman"/>
          <w:b w:val="false"/>
          <w:i w:val="false"/>
          <w:color w:val="000000"/>
          <w:sz w:val="28"/>
        </w:rPr>
        <w:t xml:space="preserve">
____________________________________________________________________4. Азаматтығы_______________________________________________________ </w:t>
      </w:r>
      <w:r>
        <w:br/>
      </w:r>
      <w:r>
        <w:rPr>
          <w:rFonts w:ascii="Times New Roman"/>
          <w:b w:val="false"/>
          <w:i w:val="false"/>
          <w:color w:val="000000"/>
          <w:sz w:val="28"/>
        </w:rPr>
        <w:t xml:space="preserve">
5. Ұлты ____________________________________________________________ </w:t>
      </w:r>
      <w:r>
        <w:br/>
      </w:r>
      <w:r>
        <w:rPr>
          <w:rFonts w:ascii="Times New Roman"/>
          <w:b w:val="false"/>
          <w:i w:val="false"/>
          <w:color w:val="000000"/>
          <w:sz w:val="28"/>
        </w:rPr>
        <w:t xml:space="preserve">
6. Жеке басын куәландыратын паспорт немесе өзге құжат ____________________________________________________________________ </w:t>
      </w:r>
      <w:r>
        <w:br/>
      </w:r>
      <w:r>
        <w:rPr>
          <w:rFonts w:ascii="Times New Roman"/>
          <w:b w:val="false"/>
          <w:i w:val="false"/>
          <w:color w:val="000000"/>
          <w:sz w:val="28"/>
        </w:rPr>
        <w:t xml:space="preserve">
          (ататуы, сериясы, нөмірі, қашан және кім берді) </w:t>
      </w:r>
      <w:r>
        <w:br/>
      </w:r>
      <w:r>
        <w:rPr>
          <w:rFonts w:ascii="Times New Roman"/>
          <w:b w:val="false"/>
          <w:i w:val="false"/>
          <w:color w:val="000000"/>
          <w:sz w:val="28"/>
        </w:rPr>
        <w:t xml:space="preserve">
7. Отбасы жағдайы __________________ </w:t>
      </w:r>
      <w:r>
        <w:br/>
      </w:r>
      <w:r>
        <w:rPr>
          <w:rFonts w:ascii="Times New Roman"/>
          <w:b w:val="false"/>
          <w:i w:val="false"/>
          <w:color w:val="000000"/>
          <w:sz w:val="28"/>
        </w:rPr>
        <w:t xml:space="preserve">
8. Отбасы құрамы  _____________ адам </w:t>
      </w:r>
      <w:r>
        <w:br/>
      </w:r>
      <w:r>
        <w:rPr>
          <w:rFonts w:ascii="Times New Roman"/>
          <w:b w:val="false"/>
          <w:i w:val="false"/>
          <w:color w:val="000000"/>
          <w:sz w:val="28"/>
        </w:rPr>
        <w:t xml:space="preserve">
9. Қолдаухат беруші адамен бірге келген отбасы мүшелері туралы </w:t>
      </w:r>
      <w:r>
        <w:br/>
      </w:r>
      <w:r>
        <w:rPr>
          <w:rFonts w:ascii="Times New Roman"/>
          <w:b w:val="false"/>
          <w:i w:val="false"/>
          <w:color w:val="000000"/>
          <w:sz w:val="28"/>
        </w:rPr>
        <w:t xml:space="preserve">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193"/>
        <w:gridCol w:w="1473"/>
        <w:gridCol w:w="1433"/>
        <w:gridCol w:w="2273"/>
        <w:gridCol w:w="1493"/>
        <w:gridCol w:w="147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аты, </w:t>
            </w:r>
            <w:r>
              <w:br/>
            </w:r>
            <w:r>
              <w:rPr>
                <w:rFonts w:ascii="Times New Roman"/>
                <w:b w:val="false"/>
                <w:i w:val="false"/>
                <w:color w:val="000000"/>
                <w:sz w:val="20"/>
              </w:rPr>
              <w:t xml:space="preserve">
әкесінің аты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Туыстық дәреже- </w:t>
            </w:r>
            <w:r>
              <w:br/>
            </w:r>
            <w:r>
              <w:rPr>
                <w:rFonts w:ascii="Times New Roman"/>
                <w:b w:val="false"/>
                <w:i w:val="false"/>
                <w:color w:val="000000"/>
                <w:sz w:val="20"/>
              </w:rPr>
              <w:t xml:space="preserve">
сі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күні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басын </w:t>
            </w:r>
            <w:r>
              <w:br/>
            </w:r>
            <w:r>
              <w:rPr>
                <w:rFonts w:ascii="Times New Roman"/>
                <w:b w:val="false"/>
                <w:i w:val="false"/>
                <w:color w:val="000000"/>
                <w:sz w:val="20"/>
              </w:rPr>
              <w:t xml:space="preserve">
куәландыра-тын паспорт </w:t>
            </w:r>
            <w:r>
              <w:br/>
            </w:r>
            <w:r>
              <w:rPr>
                <w:rFonts w:ascii="Times New Roman"/>
                <w:b w:val="false"/>
                <w:i w:val="false"/>
                <w:color w:val="000000"/>
                <w:sz w:val="20"/>
              </w:rPr>
              <w:t xml:space="preserve">
немесе өзге </w:t>
            </w:r>
            <w:r>
              <w:br/>
            </w:r>
            <w:r>
              <w:rPr>
                <w:rFonts w:ascii="Times New Roman"/>
                <w:b w:val="false"/>
                <w:i w:val="false"/>
                <w:color w:val="000000"/>
                <w:sz w:val="20"/>
              </w:rPr>
              <w:t xml:space="preserve">
құжаттың </w:t>
            </w:r>
            <w:r>
              <w:br/>
            </w:r>
            <w:r>
              <w:rPr>
                <w:rFonts w:ascii="Times New Roman"/>
                <w:b w:val="false"/>
                <w:i w:val="false"/>
                <w:color w:val="000000"/>
                <w:sz w:val="20"/>
              </w:rPr>
              <w:t xml:space="preserve">
N, сериясы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 </w:t>
            </w:r>
            <w:r>
              <w:br/>
            </w:r>
            <w:r>
              <w:rPr>
                <w:rFonts w:ascii="Times New Roman"/>
                <w:b w:val="false"/>
                <w:i w:val="false"/>
                <w:color w:val="000000"/>
                <w:sz w:val="20"/>
              </w:rPr>
              <w:t xml:space="preserve">
тығы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10. Қазақстан Республикасындағы тұрғылықты жері ___________________ ___________________________________________________________________ </w:t>
      </w:r>
      <w:r>
        <w:br/>
      </w:r>
      <w:r>
        <w:rPr>
          <w:rFonts w:ascii="Times New Roman"/>
          <w:b w:val="false"/>
          <w:i w:val="false"/>
          <w:color w:val="000000"/>
          <w:sz w:val="28"/>
        </w:rPr>
        <w:t xml:space="preserve">
11. Осы мекен-жай бойынша отбасының барлық мүшелері тұра ма. Егер тұрмаса, отбасы мүшелерінің қайсысы тұрмайды және тұрғылықты мекен-жайын көрсетіңіз_____________________________________________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12. Сіз және отбасыңыздың мүшелері қашан және қай мемлекеттен келдіңіздер және келу себептері (толық жазыңыз)____________________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13. Егер Сіз өзіңіз азаматы емес ел аумағынан келсеңіз, ол елде босқын мәртебесін алу туралы өтініш жасадыңыз ба___________________ </w:t>
      </w:r>
      <w:r>
        <w:br/>
      </w:r>
      <w:r>
        <w:rPr>
          <w:rFonts w:ascii="Times New Roman"/>
          <w:b w:val="false"/>
          <w:i w:val="false"/>
          <w:color w:val="000000"/>
          <w:sz w:val="28"/>
        </w:rPr>
        <w:t xml:space="preserve">
14. Қандай тілдерді білесіздер (сіз және отбасыңыздың мүшелері)____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15. Сізде немесе отбасыңыздың мүшелерінің арасында мүгедектер бар ма (иә/жоқ), болса қандай топтағы мүгедек__________________________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16. Сіз немесе отбасыңыздың мүшелері тұрған (кеткен) мемлекетте шақыру бойынша немесе келісім бойынша әскери қазметте болдыңыздар ма _________________(иә/жоқ). Егер болса, кім және қайда қызмет еткенін көрсетіңіз_________________________________________________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17. Сіз немесе отбасыңыздың мүшелері қылмыс жасағаны үшін қылмыстық жауапкершілікке тартылды ма___________________________(иә/жоқ). Егер тартылса, кімнің, қашан, қай соттың үкімімен және қанша мерзімге тартылғанын көрсетіңіз____________________________________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18. Қазақстан Республикасында отбасыңыздың туыстары бар ма (иә/жоқ). Егер болса, олардың туыстық дәрежесін және тұрғылықты жерін көрсетіңіз___________________________________________________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19. Болжап отырған тұрғылықты орынды көрсетіңіз (қала, облыс, аудан, елді-мекен)_________________________________________________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20. Отбасы мүшелерінен  кімнің білімі бар және қандай мамандық иелері екендігін көрсетіңіз________________________________________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21. Сізде және отбасыңыздың мүшелерінде медициналық мекемелер қандай ауруларды анықтады__________________________________________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22. Қай балаңызға қандай алдын-алу екпелері егілгенін көрсетіңіз___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23. Сіз Қазақстан Республикасында болдыңыз ба_______(иә/жоқ). Егер болсаңыз, болған күн мен келу себебін көрсетіңіз___________________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24. Хабарлау қажет деп есептеген қосымша мәліметтер_______________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Осы сауалнамада келтірген мәліметтердің барлығы дұрыс екендігін ресми түрде мәлімдеймін.  </w:t>
      </w:r>
    </w:p>
    <w:p>
      <w:pPr>
        <w:spacing w:after="0"/>
        <w:ind w:left="0"/>
        <w:jc w:val="both"/>
      </w:pPr>
      <w:r>
        <w:rPr>
          <w:rFonts w:ascii="Times New Roman"/>
          <w:b w:val="false"/>
          <w:i w:val="false"/>
          <w:color w:val="000000"/>
          <w:sz w:val="28"/>
        </w:rPr>
        <w:t xml:space="preserve">      Өтініш беруші___________________ және кәмелетке толған келген </w:t>
      </w:r>
      <w:r>
        <w:br/>
      </w:r>
      <w:r>
        <w:rPr>
          <w:rFonts w:ascii="Times New Roman"/>
          <w:b w:val="false"/>
          <w:i w:val="false"/>
          <w:color w:val="000000"/>
          <w:sz w:val="28"/>
        </w:rPr>
        <w:t xml:space="preserve">
      отбасы мүшелері______________________________________________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________________________________________________________ қолы </w:t>
      </w:r>
      <w:r>
        <w:br/>
      </w:r>
      <w:r>
        <w:rPr>
          <w:rFonts w:ascii="Times New Roman"/>
          <w:b w:val="false"/>
          <w:i w:val="false"/>
          <w:color w:val="000000"/>
          <w:sz w:val="28"/>
        </w:rPr>
        <w:t xml:space="preserve">
                   (аты-жөнін көрсете отырып)  </w:t>
      </w:r>
    </w:p>
    <w:p>
      <w:pPr>
        <w:spacing w:after="0"/>
        <w:ind w:left="0"/>
        <w:jc w:val="both"/>
      </w:pPr>
      <w:r>
        <w:rPr>
          <w:rFonts w:ascii="Times New Roman"/>
          <w:b w:val="false"/>
          <w:i w:val="false"/>
          <w:color w:val="000000"/>
          <w:sz w:val="28"/>
        </w:rPr>
        <w:t xml:space="preserve">      Сауалнама»"___" ____________200_ жылы ұсынылды  </w:t>
      </w:r>
    </w:p>
    <w:p>
      <w:pPr>
        <w:spacing w:after="0"/>
        <w:ind w:left="0"/>
        <w:jc w:val="both"/>
      </w:pPr>
      <w:r>
        <w:rPr>
          <w:rFonts w:ascii="Times New Roman"/>
          <w:b w:val="false"/>
          <w:i w:val="false"/>
          <w:color w:val="000000"/>
          <w:sz w:val="28"/>
        </w:rPr>
        <w:t xml:space="preserve">      Сауалнаманы қабылдаған мекеме_______________________________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Сауалнаманы қабылдаған адамның лауазымы және тегі, аты, әкесінің аты______________________________________________________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                 "___" _____________200_ жыл </w:t>
      </w:r>
      <w:r>
        <w:br/>
      </w:r>
      <w:r>
        <w:rPr>
          <w:rFonts w:ascii="Times New Roman"/>
          <w:b w:val="false"/>
          <w:i w:val="false"/>
          <w:color w:val="000000"/>
          <w:sz w:val="28"/>
        </w:rPr>
        <w:t xml:space="preserve">
          (қолы)  </w:t>
      </w:r>
    </w:p>
    <w:bookmarkStart w:name="z49" w:id="48"/>
    <w:p>
      <w:pPr>
        <w:spacing w:after="0"/>
        <w:ind w:left="0"/>
        <w:jc w:val="both"/>
      </w:pPr>
      <w:r>
        <w:rPr>
          <w:rFonts w:ascii="Times New Roman"/>
          <w:b w:val="false"/>
          <w:i w:val="false"/>
          <w:color w:val="000000"/>
          <w:sz w:val="28"/>
        </w:rPr>
        <w:t xml:space="preserve">
                                   Босқын мәртебесін беру ережесіне </w:t>
      </w:r>
      <w:r>
        <w:br/>
      </w:r>
      <w:r>
        <w:rPr>
          <w:rFonts w:ascii="Times New Roman"/>
          <w:b w:val="false"/>
          <w:i w:val="false"/>
          <w:color w:val="000000"/>
          <w:sz w:val="28"/>
        </w:rPr>
        <w:t xml:space="preserve">
                                               3-қосымша </w:t>
      </w:r>
    </w:p>
    <w:bookmarkEnd w:id="48"/>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i w:val="false"/>
          <w:color w:val="000000"/>
          <w:sz w:val="28"/>
        </w:rPr>
        <w:t xml:space="preserve">  Қазақстан Республикасында босқын деп тану туралы қолдаухат                беруші адамдарды тіркеу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433"/>
        <w:gridCol w:w="3433"/>
        <w:gridCol w:w="2093"/>
        <w:gridCol w:w="1473"/>
        <w:gridCol w:w="1853"/>
        <w:gridCol w:w="1333"/>
      </w:tblGrid>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күні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аты, </w:t>
            </w:r>
            <w:r>
              <w:br/>
            </w:r>
            <w:r>
              <w:rPr>
                <w:rFonts w:ascii="Times New Roman"/>
                <w:b w:val="false"/>
                <w:i w:val="false"/>
                <w:color w:val="000000"/>
                <w:sz w:val="20"/>
              </w:rPr>
              <w:t xml:space="preserve">
әкесінің аты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жері </w:t>
            </w:r>
            <w:r>
              <w:br/>
            </w:r>
            <w:r>
              <w:rPr>
                <w:rFonts w:ascii="Times New Roman"/>
                <w:b w:val="false"/>
                <w:i w:val="false"/>
                <w:color w:val="000000"/>
                <w:sz w:val="20"/>
              </w:rPr>
              <w:t xml:space="preserve">
және туған </w:t>
            </w:r>
            <w:r>
              <w:br/>
            </w:r>
            <w:r>
              <w:rPr>
                <w:rFonts w:ascii="Times New Roman"/>
                <w:b w:val="false"/>
                <w:i w:val="false"/>
                <w:color w:val="000000"/>
                <w:sz w:val="20"/>
              </w:rPr>
              <w:t xml:space="preserve">
күні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 </w:t>
            </w:r>
            <w:r>
              <w:br/>
            </w:r>
            <w:r>
              <w:rPr>
                <w:rFonts w:ascii="Times New Roman"/>
                <w:b w:val="false"/>
                <w:i w:val="false"/>
                <w:color w:val="000000"/>
                <w:sz w:val="20"/>
              </w:rPr>
              <w:t xml:space="preserve">
тығы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Бұрынғы </w:t>
            </w:r>
            <w:r>
              <w:br/>
            </w:r>
            <w:r>
              <w:rPr>
                <w:rFonts w:ascii="Times New Roman"/>
                <w:b w:val="false"/>
                <w:i w:val="false"/>
                <w:color w:val="000000"/>
                <w:sz w:val="20"/>
              </w:rPr>
              <w:t xml:space="preserve">
тұрғылық- </w:t>
            </w:r>
            <w:r>
              <w:br/>
            </w:r>
            <w:r>
              <w:rPr>
                <w:rFonts w:ascii="Times New Roman"/>
                <w:b w:val="false"/>
                <w:i w:val="false"/>
                <w:color w:val="000000"/>
                <w:sz w:val="20"/>
              </w:rPr>
              <w:t xml:space="preserve">
ты жері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Отбасы </w:t>
            </w:r>
            <w:r>
              <w:br/>
            </w:r>
            <w:r>
              <w:rPr>
                <w:rFonts w:ascii="Times New Roman"/>
                <w:b w:val="false"/>
                <w:i w:val="false"/>
                <w:color w:val="000000"/>
                <w:sz w:val="20"/>
              </w:rPr>
              <w:t xml:space="preserve">
құрамы </w:t>
            </w:r>
            <w:r>
              <w:br/>
            </w:r>
            <w:r>
              <w:rPr>
                <w:rFonts w:ascii="Times New Roman"/>
                <w:b w:val="false"/>
                <w:i w:val="false"/>
                <w:color w:val="000000"/>
                <w:sz w:val="20"/>
              </w:rPr>
              <w:t xml:space="preserve">
(адам)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2833"/>
        <w:gridCol w:w="3193"/>
        <w:gridCol w:w="1653"/>
        <w:gridCol w:w="2133"/>
      </w:tblGrid>
      <w:tr>
        <w:trPr>
          <w:trHeight w:val="45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Шешім N және </w:t>
            </w:r>
            <w:r>
              <w:br/>
            </w:r>
            <w:r>
              <w:rPr>
                <w:rFonts w:ascii="Times New Roman"/>
                <w:b w:val="false"/>
                <w:i w:val="false"/>
                <w:color w:val="000000"/>
                <w:sz w:val="20"/>
              </w:rPr>
              <w:t xml:space="preserve">
оны қабылдау </w:t>
            </w:r>
            <w:r>
              <w:br/>
            </w:r>
            <w:r>
              <w:rPr>
                <w:rFonts w:ascii="Times New Roman"/>
                <w:b w:val="false"/>
                <w:i w:val="false"/>
                <w:color w:val="000000"/>
                <w:sz w:val="20"/>
              </w:rPr>
              <w:t xml:space="preserve">
күні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Куәлік N және </w:t>
            </w:r>
            <w:r>
              <w:br/>
            </w:r>
            <w:r>
              <w:rPr>
                <w:rFonts w:ascii="Times New Roman"/>
                <w:b w:val="false"/>
                <w:i w:val="false"/>
                <w:color w:val="000000"/>
                <w:sz w:val="20"/>
              </w:rPr>
              <w:t xml:space="preserve">
оны беру күні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Куәлікті немесе </w:t>
            </w:r>
            <w:r>
              <w:br/>
            </w:r>
            <w:r>
              <w:rPr>
                <w:rFonts w:ascii="Times New Roman"/>
                <w:b w:val="false"/>
                <w:i w:val="false"/>
                <w:color w:val="000000"/>
                <w:sz w:val="20"/>
              </w:rPr>
              <w:t xml:space="preserve">
шешімді алған </w:t>
            </w:r>
            <w:r>
              <w:br/>
            </w:r>
            <w:r>
              <w:rPr>
                <w:rFonts w:ascii="Times New Roman"/>
                <w:b w:val="false"/>
                <w:i w:val="false"/>
                <w:color w:val="000000"/>
                <w:sz w:val="20"/>
              </w:rPr>
              <w:t xml:space="preserve">
күні және қолы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Есептен </w:t>
            </w:r>
            <w:r>
              <w:br/>
            </w:r>
            <w:r>
              <w:rPr>
                <w:rFonts w:ascii="Times New Roman"/>
                <w:b w:val="false"/>
                <w:i w:val="false"/>
                <w:color w:val="000000"/>
                <w:sz w:val="20"/>
              </w:rPr>
              <w:t xml:space="preserve">
шығару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45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 w:id="49"/>
    <w:p>
      <w:pPr>
        <w:spacing w:after="0"/>
        <w:ind w:left="0"/>
        <w:jc w:val="both"/>
      </w:pPr>
      <w:r>
        <w:rPr>
          <w:rFonts w:ascii="Times New Roman"/>
          <w:b w:val="false"/>
          <w:i w:val="false"/>
          <w:color w:val="000000"/>
          <w:sz w:val="28"/>
        </w:rPr>
        <w:t xml:space="preserve">
                                      Босқын мәртебесін беру ережесіне </w:t>
      </w:r>
      <w:r>
        <w:br/>
      </w:r>
      <w:r>
        <w:rPr>
          <w:rFonts w:ascii="Times New Roman"/>
          <w:b w:val="false"/>
          <w:i w:val="false"/>
          <w:color w:val="000000"/>
          <w:sz w:val="28"/>
        </w:rPr>
        <w:t xml:space="preserve">
                                               4-қосымша </w:t>
      </w:r>
      <w:r>
        <w:br/>
      </w:r>
      <w:r>
        <w:rPr>
          <w:rFonts w:ascii="Times New Roman"/>
          <w:b w:val="false"/>
          <w:i w:val="false"/>
          <w:color w:val="000000"/>
          <w:sz w:val="28"/>
        </w:rPr>
        <w:t xml:space="preserve">
                                                   нысан </w:t>
      </w:r>
      <w:r>
        <w:br/>
      </w:r>
      <w:r>
        <w:rPr>
          <w:rFonts w:ascii="Times New Roman"/>
          <w:b w:val="false"/>
          <w:i w:val="false"/>
          <w:color w:val="000000"/>
          <w:sz w:val="28"/>
        </w:rPr>
        <w:t>
 </w:t>
      </w:r>
    </w:p>
    <w:bookmarkEnd w:id="49"/>
    <w:p>
      <w:pPr>
        <w:spacing w:after="0"/>
        <w:ind w:left="0"/>
        <w:jc w:val="both"/>
      </w:pPr>
      <w:r>
        <w:rPr>
          <w:rFonts w:ascii="Times New Roman"/>
          <w:b w:val="false"/>
          <w:i w:val="false"/>
          <w:color w:val="000000"/>
          <w:sz w:val="28"/>
        </w:rPr>
        <w:t xml:space="preserve">                                                             _____________________бойынша </w:t>
      </w:r>
      <w:r>
        <w:br/>
      </w:r>
      <w:r>
        <w:rPr>
          <w:rFonts w:ascii="Times New Roman"/>
          <w:b w:val="false"/>
          <w:i w:val="false"/>
          <w:color w:val="000000"/>
          <w:sz w:val="28"/>
        </w:rPr>
        <w:t xml:space="preserve">
                                        Көші-қон полициясының </w:t>
      </w:r>
      <w:r>
        <w:br/>
      </w:r>
      <w:r>
        <w:rPr>
          <w:rFonts w:ascii="Times New Roman"/>
          <w:b w:val="false"/>
          <w:i w:val="false"/>
          <w:color w:val="000000"/>
          <w:sz w:val="28"/>
        </w:rPr>
        <w:t xml:space="preserve">
                                               бөлімшесі </w:t>
      </w:r>
    </w:p>
    <w:p>
      <w:pPr>
        <w:spacing w:after="0"/>
        <w:ind w:left="0"/>
        <w:jc w:val="left"/>
      </w:pPr>
      <w:r>
        <w:rPr>
          <w:rFonts w:ascii="Times New Roman"/>
          <w:b/>
          <w:i w:val="false"/>
          <w:color w:val="000000"/>
        </w:rPr>
        <w:t xml:space="preserve">   Қолдаухатты тіркеу жолдамасы </w:t>
      </w:r>
    </w:p>
    <w:p>
      <w:pPr>
        <w:spacing w:after="0"/>
        <w:ind w:left="0"/>
        <w:jc w:val="both"/>
      </w:pPr>
      <w:r>
        <w:rPr>
          <w:rFonts w:ascii="Times New Roman"/>
          <w:b w:val="false"/>
          <w:i w:val="false"/>
          <w:color w:val="000000"/>
          <w:sz w:val="28"/>
        </w:rPr>
        <w:t xml:space="preserve">      N _____                         "___"»______________ 200_жыл </w:t>
      </w:r>
    </w:p>
    <w:p>
      <w:pPr>
        <w:spacing w:after="0"/>
        <w:ind w:left="0"/>
        <w:jc w:val="both"/>
      </w:pPr>
      <w:r>
        <w:rPr>
          <w:rFonts w:ascii="Times New Roman"/>
          <w:b w:val="false"/>
          <w:i w:val="false"/>
          <w:color w:val="000000"/>
          <w:sz w:val="28"/>
        </w:rPr>
        <w:t xml:space="preserve">      Осы жолдама ________________________________________________ </w:t>
      </w:r>
      <w:r>
        <w:br/>
      </w:r>
      <w:r>
        <w:rPr>
          <w:rFonts w:ascii="Times New Roman"/>
          <w:b w:val="false"/>
          <w:i w:val="false"/>
          <w:color w:val="000000"/>
          <w:sz w:val="28"/>
        </w:rPr>
        <w:t xml:space="preserve">
                               (туған елін көрсету) </w:t>
      </w:r>
      <w:r>
        <w:br/>
      </w:r>
      <w:r>
        <w:rPr>
          <w:rFonts w:ascii="Times New Roman"/>
          <w:b w:val="false"/>
          <w:i w:val="false"/>
          <w:color w:val="000000"/>
          <w:sz w:val="28"/>
        </w:rPr>
        <w:t xml:space="preserve">
келген өзін және отбасы мүшелерін Қазақстан Республикасында босқын деп тану туралы қолдаухат беруші__________________________________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___________________________________________________________мерзімге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мекен-жайы бойынша тіркеу үшін берілді.  </w:t>
      </w:r>
    </w:p>
    <w:p>
      <w:pPr>
        <w:spacing w:after="0"/>
        <w:ind w:left="0"/>
        <w:jc w:val="both"/>
      </w:pPr>
      <w:r>
        <w:rPr>
          <w:rFonts w:ascii="Times New Roman"/>
          <w:b/>
          <w:i w:val="false"/>
          <w:color w:val="000000"/>
          <w:sz w:val="28"/>
        </w:rPr>
        <w:t xml:space="preserve">      Көші-қон жөніндегі </w:t>
      </w:r>
      <w:r>
        <w:rPr>
          <w:rFonts w:ascii="Times New Roman"/>
          <w:b w:val="false"/>
          <w:i w:val="false"/>
          <w:color w:val="000000"/>
          <w:sz w:val="28"/>
        </w:rPr>
        <w:t xml:space="preserve">________________________________________ </w:t>
      </w:r>
      <w:r>
        <w:br/>
      </w:r>
      <w:r>
        <w:rPr>
          <w:rFonts w:ascii="Times New Roman"/>
          <w:b w:val="false"/>
          <w:i w:val="false"/>
          <w:color w:val="000000"/>
          <w:sz w:val="28"/>
        </w:rPr>
        <w:t>
</w:t>
      </w:r>
      <w:r>
        <w:rPr>
          <w:rFonts w:ascii="Times New Roman"/>
          <w:b/>
          <w:i w:val="false"/>
          <w:color w:val="000000"/>
          <w:sz w:val="28"/>
        </w:rPr>
        <w:t xml:space="preserve">      басқарма бастығы       </w:t>
      </w:r>
      <w:r>
        <w:rPr>
          <w:rFonts w:ascii="Times New Roman"/>
          <w:b w:val="false"/>
          <w:i w:val="false"/>
          <w:color w:val="000000"/>
          <w:sz w:val="28"/>
        </w:rPr>
        <w:t xml:space="preserve">қолы және тегі, аты, әкесінің аты </w:t>
      </w:r>
    </w:p>
    <w:bookmarkStart w:name="z51" w:id="50"/>
    <w:p>
      <w:pPr>
        <w:spacing w:after="0"/>
        <w:ind w:left="0"/>
        <w:jc w:val="both"/>
      </w:pPr>
      <w:r>
        <w:rPr>
          <w:rFonts w:ascii="Times New Roman"/>
          <w:b w:val="false"/>
          <w:i w:val="false"/>
          <w:color w:val="000000"/>
          <w:sz w:val="28"/>
        </w:rPr>
        <w:t xml:space="preserve">
Босқын мәртебесін беру ережесіне  </w:t>
      </w:r>
      <w:r>
        <w:br/>
      </w:r>
      <w:r>
        <w:rPr>
          <w:rFonts w:ascii="Times New Roman"/>
          <w:b w:val="false"/>
          <w:i w:val="false"/>
          <w:color w:val="000000"/>
          <w:sz w:val="28"/>
        </w:rPr>
        <w:t xml:space="preserve">
5-қосымша              </w:t>
      </w:r>
    </w:p>
    <w:bookmarkEnd w:id="50"/>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i w:val="false"/>
          <w:color w:val="000000"/>
          <w:sz w:val="28"/>
        </w:rPr>
        <w:t xml:space="preserve">                        Босқын куәлігі </w:t>
      </w:r>
    </w:p>
    <w:p>
      <w:pPr>
        <w:spacing w:after="0"/>
        <w:ind w:left="0"/>
        <w:jc w:val="both"/>
      </w:pPr>
      <w:r>
        <w:rPr>
          <w:rFonts w:ascii="Times New Roman"/>
          <w:b/>
          <w:i w:val="false"/>
          <w:color w:val="000000"/>
          <w:sz w:val="28"/>
        </w:rPr>
        <w:t xml:space="preserve">                    Удостоверение беженца </w:t>
      </w:r>
    </w:p>
    <w:p>
      <w:pPr>
        <w:spacing w:after="0"/>
        <w:ind w:left="0"/>
        <w:jc w:val="both"/>
      </w:pPr>
      <w:r>
        <w:rPr>
          <w:rFonts w:ascii="Times New Roman"/>
          <w:b w:val="false"/>
          <w:i w:val="false"/>
          <w:color w:val="000000"/>
          <w:sz w:val="28"/>
        </w:rPr>
        <w:t xml:space="preserve">Фамилиясы___________________________________________________________ </w:t>
      </w:r>
      <w:r>
        <w:br/>
      </w:r>
      <w:r>
        <w:rPr>
          <w:rFonts w:ascii="Times New Roman"/>
          <w:b w:val="false"/>
          <w:i w:val="false"/>
          <w:color w:val="000000"/>
          <w:sz w:val="28"/>
        </w:rPr>
        <w:t xml:space="preserve">
Фамилия  </w:t>
      </w:r>
    </w:p>
    <w:p>
      <w:pPr>
        <w:spacing w:after="0"/>
        <w:ind w:left="0"/>
        <w:jc w:val="both"/>
      </w:pPr>
      <w:r>
        <w:rPr>
          <w:rFonts w:ascii="Times New Roman"/>
          <w:b w:val="false"/>
          <w:i w:val="false"/>
          <w:color w:val="000000"/>
          <w:sz w:val="28"/>
        </w:rPr>
        <w:t xml:space="preserve">Аты_________________________________________________________________Имя (имена)  </w:t>
      </w:r>
    </w:p>
    <w:p>
      <w:pPr>
        <w:spacing w:after="0"/>
        <w:ind w:left="0"/>
        <w:jc w:val="both"/>
      </w:pPr>
      <w:r>
        <w:rPr>
          <w:rFonts w:ascii="Times New Roman"/>
          <w:b w:val="false"/>
          <w:i w:val="false"/>
          <w:color w:val="000000"/>
          <w:sz w:val="28"/>
        </w:rPr>
        <w:t xml:space="preserve">Туған жері, күні, айы, жылы_________________________________________ </w:t>
      </w:r>
      <w:r>
        <w:br/>
      </w:r>
      <w:r>
        <w:rPr>
          <w:rFonts w:ascii="Times New Roman"/>
          <w:b w:val="false"/>
          <w:i w:val="false"/>
          <w:color w:val="000000"/>
          <w:sz w:val="28"/>
        </w:rPr>
        <w:t xml:space="preserve">
Дата и место рождения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Азаматтығы__________________________________________________________ </w:t>
      </w:r>
      <w:r>
        <w:br/>
      </w:r>
      <w:r>
        <w:rPr>
          <w:rFonts w:ascii="Times New Roman"/>
          <w:b w:val="false"/>
          <w:i w:val="false"/>
          <w:color w:val="000000"/>
          <w:sz w:val="28"/>
        </w:rPr>
        <w:t xml:space="preserve">
Гражданство  </w:t>
      </w:r>
    </w:p>
    <w:p>
      <w:pPr>
        <w:spacing w:after="0"/>
        <w:ind w:left="0"/>
        <w:jc w:val="both"/>
      </w:pPr>
      <w:r>
        <w:rPr>
          <w:rFonts w:ascii="Times New Roman"/>
          <w:b w:val="false"/>
          <w:i w:val="false"/>
          <w:color w:val="000000"/>
          <w:sz w:val="28"/>
        </w:rPr>
        <w:t xml:space="preserve">Қазақстан Республикасының қорғауында тұратын </w:t>
      </w:r>
      <w:r>
        <w:br/>
      </w:r>
      <w:r>
        <w:rPr>
          <w:rFonts w:ascii="Times New Roman"/>
          <w:b w:val="false"/>
          <w:i w:val="false"/>
          <w:color w:val="000000"/>
          <w:sz w:val="28"/>
        </w:rPr>
        <w:t xml:space="preserve">
босқынды куәландырады. </w:t>
      </w:r>
      <w:r>
        <w:br/>
      </w:r>
      <w:r>
        <w:rPr>
          <w:rFonts w:ascii="Times New Roman"/>
          <w:b w:val="false"/>
          <w:i w:val="false"/>
          <w:color w:val="000000"/>
          <w:sz w:val="28"/>
        </w:rPr>
        <w:t xml:space="preserve">
Удостоверяет, что ему (ей) присвоен </w:t>
      </w:r>
      <w:r>
        <w:br/>
      </w:r>
      <w:r>
        <w:rPr>
          <w:rFonts w:ascii="Times New Roman"/>
          <w:b w:val="false"/>
          <w:i w:val="false"/>
          <w:color w:val="000000"/>
          <w:sz w:val="28"/>
        </w:rPr>
        <w:t xml:space="preserve">
статус беженца и находится под защитой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Босқын мәртебесі берілді </w:t>
      </w:r>
      <w:r>
        <w:br/>
      </w:r>
      <w:r>
        <w:rPr>
          <w:rFonts w:ascii="Times New Roman"/>
          <w:b w:val="false"/>
          <w:i w:val="false"/>
          <w:color w:val="000000"/>
          <w:sz w:val="28"/>
        </w:rPr>
        <w:t xml:space="preserve">
Статус беженца присвоен с "____"________________20___жыл  </w:t>
      </w:r>
    </w:p>
    <w:p>
      <w:pPr>
        <w:spacing w:after="0"/>
        <w:ind w:left="0"/>
        <w:jc w:val="both"/>
      </w:pPr>
      <w:r>
        <w:rPr>
          <w:rFonts w:ascii="Times New Roman"/>
          <w:b w:val="false"/>
          <w:i w:val="false"/>
          <w:color w:val="000000"/>
          <w:sz w:val="28"/>
        </w:rPr>
        <w:t xml:space="preserve">Мына мекен-жайда тұрады ____________________________________________ </w:t>
      </w:r>
      <w:r>
        <w:br/>
      </w:r>
      <w:r>
        <w:rPr>
          <w:rFonts w:ascii="Times New Roman"/>
          <w:b w:val="false"/>
          <w:i w:val="false"/>
          <w:color w:val="000000"/>
          <w:sz w:val="28"/>
        </w:rPr>
        <w:t xml:space="preserve">
Проживает по адресу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Куәліктің қолданылу күні: </w:t>
      </w:r>
      <w:r>
        <w:br/>
      </w:r>
      <w:r>
        <w:rPr>
          <w:rFonts w:ascii="Times New Roman"/>
          <w:b w:val="false"/>
          <w:i w:val="false"/>
          <w:color w:val="000000"/>
          <w:sz w:val="28"/>
        </w:rPr>
        <w:t xml:space="preserve">
                      Удостоверение действительно до: </w:t>
      </w:r>
      <w:r>
        <w:br/>
      </w:r>
      <w:r>
        <w:rPr>
          <w:rFonts w:ascii="Times New Roman"/>
          <w:b w:val="false"/>
          <w:i w:val="false"/>
          <w:color w:val="000000"/>
          <w:sz w:val="28"/>
        </w:rPr>
        <w:t xml:space="preserve">
                      "____"_______________________20___жыл </w:t>
      </w:r>
    </w:p>
    <w:p>
      <w:pPr>
        <w:spacing w:after="0"/>
        <w:ind w:left="0"/>
        <w:jc w:val="both"/>
      </w:pPr>
      <w:r>
        <w:rPr>
          <w:rFonts w:ascii="Times New Roman"/>
          <w:b w:val="false"/>
          <w:i w:val="false"/>
          <w:color w:val="000000"/>
          <w:sz w:val="28"/>
        </w:rPr>
        <w:t xml:space="preserve">                      Куәлік берілген орын және күні, айы, жылы </w:t>
      </w:r>
      <w:r>
        <w:br/>
      </w:r>
      <w:r>
        <w:rPr>
          <w:rFonts w:ascii="Times New Roman"/>
          <w:b w:val="false"/>
          <w:i w:val="false"/>
          <w:color w:val="000000"/>
          <w:sz w:val="28"/>
        </w:rPr>
        <w:t xml:space="preserve">
                      Дата и место выдачи удостоверения  </w:t>
      </w:r>
    </w:p>
    <w:p>
      <w:pPr>
        <w:spacing w:after="0"/>
        <w:ind w:left="0"/>
        <w:jc w:val="both"/>
      </w:pPr>
      <w:r>
        <w:rPr>
          <w:rFonts w:ascii="Times New Roman"/>
          <w:b w:val="false"/>
          <w:i w:val="false"/>
          <w:color w:val="000000"/>
          <w:sz w:val="28"/>
        </w:rPr>
        <w:t xml:space="preserve">    "____"___________________20____________________________ </w:t>
      </w:r>
    </w:p>
    <w:p>
      <w:pPr>
        <w:spacing w:after="0"/>
        <w:ind w:left="0"/>
        <w:jc w:val="both"/>
      </w:pPr>
      <w:r>
        <w:rPr>
          <w:rFonts w:ascii="Times New Roman"/>
          <w:b/>
          <w:i w:val="false"/>
          <w:color w:val="000000"/>
          <w:sz w:val="28"/>
        </w:rPr>
        <w:t xml:space="preserve">Көші-қон Комитетінің </w:t>
      </w:r>
      <w:r>
        <w:br/>
      </w:r>
      <w:r>
        <w:rPr>
          <w:rFonts w:ascii="Times New Roman"/>
          <w:b w:val="false"/>
          <w:i w:val="false"/>
          <w:color w:val="000000"/>
          <w:sz w:val="28"/>
        </w:rPr>
        <w:t>
</w:t>
      </w:r>
      <w:r>
        <w:rPr>
          <w:rFonts w:ascii="Times New Roman"/>
          <w:b/>
          <w:i w:val="false"/>
          <w:color w:val="000000"/>
          <w:sz w:val="28"/>
        </w:rPr>
        <w:t xml:space="preserve">Басқарма бастығы </w:t>
      </w:r>
      <w:r>
        <w:rPr>
          <w:rFonts w:ascii="Times New Roman"/>
          <w:b w:val="false"/>
          <w:i w:val="false"/>
          <w:color w:val="000000"/>
          <w:sz w:val="28"/>
        </w:rPr>
        <w:t xml:space="preserve">_________________________________________ </w:t>
      </w:r>
      <w:r>
        <w:br/>
      </w:r>
      <w:r>
        <w:rPr>
          <w:rFonts w:ascii="Times New Roman"/>
          <w:b w:val="false"/>
          <w:i w:val="false"/>
          <w:color w:val="000000"/>
          <w:sz w:val="28"/>
        </w:rPr>
        <w:t>
</w:t>
      </w:r>
      <w:r>
        <w:rPr>
          <w:rFonts w:ascii="Times New Roman"/>
          <w:b/>
          <w:i w:val="false"/>
          <w:color w:val="000000"/>
          <w:sz w:val="28"/>
        </w:rPr>
        <w:t xml:space="preserve">Начальник Управления                            </w:t>
      </w:r>
      <w:r>
        <w:rPr>
          <w:rFonts w:ascii="Times New Roman"/>
          <w:b w:val="false"/>
          <w:i w:val="false"/>
          <w:color w:val="000000"/>
          <w:sz w:val="28"/>
        </w:rPr>
        <w:t xml:space="preserve">Мөр орны </w:t>
      </w:r>
      <w:r>
        <w:br/>
      </w:r>
      <w:r>
        <w:rPr>
          <w:rFonts w:ascii="Times New Roman"/>
          <w:b w:val="false"/>
          <w:i w:val="false"/>
          <w:color w:val="000000"/>
          <w:sz w:val="28"/>
        </w:rPr>
        <w:t>
</w:t>
      </w:r>
      <w:r>
        <w:rPr>
          <w:rFonts w:ascii="Times New Roman"/>
          <w:b/>
          <w:i w:val="false"/>
          <w:color w:val="000000"/>
          <w:sz w:val="28"/>
        </w:rPr>
        <w:t xml:space="preserve">Комитета по миграции </w:t>
      </w:r>
    </w:p>
    <w:p>
      <w:pPr>
        <w:spacing w:after="0"/>
        <w:ind w:left="0"/>
        <w:jc w:val="both"/>
      </w:pPr>
      <w:r>
        <w:rPr>
          <w:rFonts w:ascii="Times New Roman"/>
          <w:b/>
          <w:i w:val="false"/>
          <w:color w:val="000000"/>
          <w:sz w:val="28"/>
        </w:rPr>
        <w:t xml:space="preserve">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               |  Тіркеу           N______________ </w:t>
      </w:r>
      <w:r>
        <w:br/>
      </w:r>
      <w:r>
        <w:rPr>
          <w:rFonts w:ascii="Times New Roman"/>
          <w:b w:val="false"/>
          <w:i w:val="false"/>
          <w:color w:val="000000"/>
          <w:sz w:val="28"/>
        </w:rPr>
        <w:t xml:space="preserve">
|               |  Регистрационный </w:t>
      </w:r>
      <w:r>
        <w:br/>
      </w:r>
      <w:r>
        <w:rPr>
          <w:rFonts w:ascii="Times New Roman"/>
          <w:b w:val="false"/>
          <w:i w:val="false"/>
          <w:color w:val="000000"/>
          <w:sz w:val="28"/>
        </w:rPr>
        <w:t xml:space="preserve">
| Суреттің орны | </w:t>
      </w:r>
      <w:r>
        <w:br/>
      </w:r>
      <w:r>
        <w:rPr>
          <w:rFonts w:ascii="Times New Roman"/>
          <w:b w:val="false"/>
          <w:i w:val="false"/>
          <w:color w:val="000000"/>
          <w:sz w:val="28"/>
        </w:rPr>
        <w:t xml:space="preserve">
|    Фото       |  Босқынның қолы  _________________ </w:t>
      </w:r>
      <w:r>
        <w:br/>
      </w:r>
      <w:r>
        <w:rPr>
          <w:rFonts w:ascii="Times New Roman"/>
          <w:b w:val="false"/>
          <w:i w:val="false"/>
          <w:color w:val="000000"/>
          <w:sz w:val="28"/>
        </w:rPr>
        <w:t xml:space="preserve">
|               |  Подпись беженца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                 | Мөр орны </w:t>
      </w:r>
    </w:p>
    <w:p>
      <w:pPr>
        <w:spacing w:after="0"/>
        <w:ind w:left="0"/>
        <w:jc w:val="both"/>
      </w:pPr>
      <w:r>
        <w:rPr>
          <w:rFonts w:ascii="Times New Roman"/>
          <w:b w:val="false"/>
          <w:i w:val="false"/>
          <w:color w:val="000000"/>
          <w:sz w:val="28"/>
        </w:rPr>
        <w:t xml:space="preserve">                      Босқынның отбасы мүшелері: </w:t>
      </w:r>
      <w:r>
        <w:br/>
      </w:r>
      <w:r>
        <w:rPr>
          <w:rFonts w:ascii="Times New Roman"/>
          <w:b w:val="false"/>
          <w:i w:val="false"/>
          <w:color w:val="000000"/>
          <w:sz w:val="28"/>
        </w:rPr>
        <w:t xml:space="preserve">
                         Члены семьи беженца: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3"/>
        <w:gridCol w:w="3313"/>
        <w:gridCol w:w="3953"/>
      </w:tblGrid>
      <w:tr>
        <w:trPr>
          <w:trHeight w:val="102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аты, әкесінің аты </w:t>
            </w:r>
            <w:r>
              <w:br/>
            </w:r>
            <w:r>
              <w:rPr>
                <w:rFonts w:ascii="Times New Roman"/>
                <w:b w:val="false"/>
                <w:i w:val="false"/>
                <w:color w:val="000000"/>
                <w:sz w:val="20"/>
              </w:rPr>
              <w:t xml:space="preserve">
Фамилия, имя, отчество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Туыстық қатысы </w:t>
            </w:r>
            <w:r>
              <w:br/>
            </w:r>
            <w:r>
              <w:rPr>
                <w:rFonts w:ascii="Times New Roman"/>
                <w:b w:val="false"/>
                <w:i w:val="false"/>
                <w:color w:val="000000"/>
                <w:sz w:val="20"/>
              </w:rPr>
              <w:t xml:space="preserve">
Степень родства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жылы, айы, күні </w:t>
            </w:r>
            <w:r>
              <w:br/>
            </w:r>
            <w:r>
              <w:rPr>
                <w:rFonts w:ascii="Times New Roman"/>
                <w:b w:val="false"/>
                <w:i w:val="false"/>
                <w:color w:val="000000"/>
                <w:sz w:val="20"/>
              </w:rPr>
              <w:t xml:space="preserve">
Дата и год рождения </w:t>
            </w:r>
          </w:p>
        </w:tc>
      </w:tr>
      <w:tr>
        <w:trPr>
          <w:trHeight w:val="33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Куәлік ұзартылды:         ________________________________________ </w:t>
      </w:r>
      <w:r>
        <w:br/>
      </w:r>
      <w:r>
        <w:rPr>
          <w:rFonts w:ascii="Times New Roman"/>
          <w:b w:val="false"/>
          <w:i w:val="false"/>
          <w:color w:val="000000"/>
          <w:sz w:val="28"/>
        </w:rPr>
        <w:t xml:space="preserve">
Удостоверение продлено до:  </w:t>
      </w:r>
    </w:p>
    <w:p>
      <w:pPr>
        <w:spacing w:after="0"/>
        <w:ind w:left="0"/>
        <w:jc w:val="both"/>
      </w:pPr>
      <w:r>
        <w:rPr>
          <w:rFonts w:ascii="Times New Roman"/>
          <w:b w:val="false"/>
          <w:i w:val="false"/>
          <w:color w:val="000000"/>
          <w:sz w:val="28"/>
        </w:rPr>
        <w:t xml:space="preserve">Қолы    __________________________________________________________ </w:t>
      </w:r>
      <w:r>
        <w:br/>
      </w:r>
      <w:r>
        <w:rPr>
          <w:rFonts w:ascii="Times New Roman"/>
          <w:b w:val="false"/>
          <w:i w:val="false"/>
          <w:color w:val="000000"/>
          <w:sz w:val="28"/>
        </w:rPr>
        <w:t xml:space="preserve">
Подпись                                                   Мөр орны </w:t>
      </w:r>
    </w:p>
    <w:p>
      <w:pPr>
        <w:spacing w:after="0"/>
        <w:ind w:left="0"/>
        <w:jc w:val="both"/>
      </w:pPr>
      <w:r>
        <w:rPr>
          <w:rFonts w:ascii="Times New Roman"/>
          <w:b w:val="false"/>
          <w:i w:val="false"/>
          <w:color w:val="000000"/>
          <w:sz w:val="28"/>
        </w:rPr>
        <w:t xml:space="preserve">Босқын куәлігіне жапсырма </w:t>
      </w:r>
      <w:r>
        <w:br/>
      </w:r>
      <w:r>
        <w:rPr>
          <w:rFonts w:ascii="Times New Roman"/>
          <w:b w:val="false"/>
          <w:i w:val="false"/>
          <w:color w:val="000000"/>
          <w:sz w:val="28"/>
        </w:rPr>
        <w:t xml:space="preserve">
Вкладыш к удостоверению беженца    N ________________________ </w:t>
      </w:r>
    </w:p>
    <w:p>
      <w:pPr>
        <w:spacing w:after="0"/>
        <w:ind w:left="0"/>
        <w:jc w:val="both"/>
      </w:pPr>
      <w:r>
        <w:rPr>
          <w:rFonts w:ascii="Times New Roman"/>
          <w:b w:val="false"/>
          <w:i w:val="false"/>
          <w:color w:val="000000"/>
          <w:sz w:val="28"/>
        </w:rPr>
        <w:t xml:space="preserve">Тіркеу орны </w:t>
      </w:r>
      <w:r>
        <w:br/>
      </w:r>
      <w:r>
        <w:rPr>
          <w:rFonts w:ascii="Times New Roman"/>
          <w:b w:val="false"/>
          <w:i w:val="false"/>
          <w:color w:val="000000"/>
          <w:sz w:val="28"/>
        </w:rPr>
        <w:t xml:space="preserve">
Место регистрации </w:t>
      </w:r>
    </w:p>
    <w:p>
      <w:pPr>
        <w:spacing w:after="0"/>
        <w:ind w:left="0"/>
        <w:jc w:val="both"/>
      </w:pPr>
      <w:r>
        <w:rPr>
          <w:rFonts w:ascii="Times New Roman"/>
          <w:b w:val="false"/>
          <w:i w:val="false"/>
          <w:color w:val="000000"/>
          <w:sz w:val="28"/>
        </w:rPr>
        <w:t xml:space="preserve">Күні, айы, жылы___________________________________________________ </w:t>
      </w:r>
      <w:r>
        <w:br/>
      </w:r>
      <w:r>
        <w:rPr>
          <w:rFonts w:ascii="Times New Roman"/>
          <w:b w:val="false"/>
          <w:i w:val="false"/>
          <w:color w:val="000000"/>
          <w:sz w:val="28"/>
        </w:rPr>
        <w:t xml:space="preserve">
Дата </w:t>
      </w:r>
      <w:r>
        <w:br/>
      </w:r>
      <w:r>
        <w:rPr>
          <w:rFonts w:ascii="Times New Roman"/>
          <w:b w:val="false"/>
          <w:i w:val="false"/>
          <w:color w:val="000000"/>
          <w:sz w:val="28"/>
        </w:rPr>
        <w:t xml:space="preserve">
Мекен-жайы _______________________________________________________ </w:t>
      </w:r>
      <w:r>
        <w:br/>
      </w:r>
      <w:r>
        <w:rPr>
          <w:rFonts w:ascii="Times New Roman"/>
          <w:b w:val="false"/>
          <w:i w:val="false"/>
          <w:color w:val="000000"/>
          <w:sz w:val="28"/>
        </w:rPr>
        <w:t xml:space="preserve">
Адрес                                                     Мөр орны </w:t>
      </w:r>
    </w:p>
    <w:p>
      <w:pPr>
        <w:spacing w:after="0"/>
        <w:ind w:left="0"/>
        <w:jc w:val="both"/>
      </w:pPr>
      <w:r>
        <w:rPr>
          <w:rFonts w:ascii="Times New Roman"/>
          <w:b w:val="false"/>
          <w:i w:val="false"/>
          <w:color w:val="000000"/>
          <w:sz w:val="28"/>
        </w:rPr>
        <w:t xml:space="preserve">Ерекше белгілер үшін: </w:t>
      </w:r>
      <w:r>
        <w:br/>
      </w:r>
      <w:r>
        <w:rPr>
          <w:rFonts w:ascii="Times New Roman"/>
          <w:b w:val="false"/>
          <w:i w:val="false"/>
          <w:color w:val="000000"/>
          <w:sz w:val="28"/>
        </w:rPr>
        <w:t xml:space="preserve">
Для особых отметок: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__________________________________________________________________ </w:t>
      </w:r>
    </w:p>
    <w:bookmarkStart w:name="z52" w:id="51"/>
    <w:p>
      <w:pPr>
        <w:spacing w:after="0"/>
        <w:ind w:left="0"/>
        <w:jc w:val="both"/>
      </w:pPr>
      <w:r>
        <w:rPr>
          <w:rFonts w:ascii="Times New Roman"/>
          <w:b w:val="false"/>
          <w:i w:val="false"/>
          <w:color w:val="000000"/>
          <w:sz w:val="28"/>
        </w:rPr>
        <w:t xml:space="preserve">
                                   Босқын мәртебесін беру ережесіне </w:t>
      </w:r>
      <w:r>
        <w:br/>
      </w:r>
      <w:r>
        <w:rPr>
          <w:rFonts w:ascii="Times New Roman"/>
          <w:b w:val="false"/>
          <w:i w:val="false"/>
          <w:color w:val="000000"/>
          <w:sz w:val="28"/>
        </w:rPr>
        <w:t xml:space="preserve">
                                               6-қосымша </w:t>
      </w:r>
    </w:p>
    <w:bookmarkEnd w:id="51"/>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i w:val="false"/>
          <w:color w:val="000000"/>
          <w:sz w:val="28"/>
        </w:rPr>
        <w:t xml:space="preserve">       Босқын мәртебесін беру туралы қолдаухат жөніндегі </w:t>
      </w:r>
      <w:r>
        <w:br/>
      </w:r>
      <w:r>
        <w:rPr>
          <w:rFonts w:ascii="Times New Roman"/>
          <w:b w:val="false"/>
          <w:i w:val="false"/>
          <w:color w:val="000000"/>
          <w:sz w:val="28"/>
        </w:rPr>
        <w:t>
</w:t>
      </w:r>
      <w:r>
        <w:rPr>
          <w:rFonts w:ascii="Times New Roman"/>
          <w:b/>
          <w:i w:val="false"/>
          <w:color w:val="000000"/>
          <w:sz w:val="28"/>
        </w:rPr>
        <w:t xml:space="preserve">                      комиссия ұсынымы  </w:t>
      </w:r>
    </w:p>
    <w:p>
      <w:pPr>
        <w:spacing w:after="0"/>
        <w:ind w:left="0"/>
        <w:jc w:val="both"/>
      </w:pPr>
      <w:r>
        <w:rPr>
          <w:rFonts w:ascii="Times New Roman"/>
          <w:b w:val="false"/>
          <w:i w:val="false"/>
          <w:color w:val="000000"/>
          <w:sz w:val="28"/>
        </w:rPr>
        <w:t xml:space="preserve">               ____________________________________бойынша </w:t>
      </w:r>
      <w:r>
        <w:br/>
      </w:r>
      <w:r>
        <w:rPr>
          <w:rFonts w:ascii="Times New Roman"/>
          <w:b w:val="false"/>
          <w:i w:val="false"/>
          <w:color w:val="000000"/>
          <w:sz w:val="28"/>
        </w:rPr>
        <w:t xml:space="preserve">
                          (облыс/қала) </w:t>
      </w:r>
      <w:r>
        <w:br/>
      </w:r>
      <w:r>
        <w:rPr>
          <w:rFonts w:ascii="Times New Roman"/>
          <w:b w:val="false"/>
          <w:i w:val="false"/>
          <w:color w:val="000000"/>
          <w:sz w:val="28"/>
        </w:rPr>
        <w:t xml:space="preserve">
        Көші-қон комитетінің басқармасының Босқын мәртебесін </w:t>
      </w:r>
      <w:r>
        <w:br/>
      </w:r>
      <w:r>
        <w:rPr>
          <w:rFonts w:ascii="Times New Roman"/>
          <w:b w:val="false"/>
          <w:i w:val="false"/>
          <w:color w:val="000000"/>
          <w:sz w:val="28"/>
        </w:rPr>
        <w:t xml:space="preserve">
                   анықтау жөніндегі комиссиясы  </w:t>
      </w:r>
    </w:p>
    <w:p>
      <w:pPr>
        <w:spacing w:after="0"/>
        <w:ind w:left="0"/>
        <w:jc w:val="both"/>
      </w:pPr>
      <w:r>
        <w:rPr>
          <w:rFonts w:ascii="Times New Roman"/>
          <w:b w:val="false"/>
          <w:i w:val="false"/>
          <w:color w:val="000000"/>
          <w:sz w:val="28"/>
        </w:rPr>
        <w:t xml:space="preserve">      N___                             200_ жыл»"___" _____________ </w:t>
      </w:r>
    </w:p>
    <w:p>
      <w:pPr>
        <w:spacing w:after="0"/>
        <w:ind w:left="0"/>
        <w:jc w:val="both"/>
      </w:pPr>
      <w:r>
        <w:rPr>
          <w:rFonts w:ascii="Times New Roman"/>
          <w:b w:val="false"/>
          <w:i w:val="false"/>
          <w:color w:val="000000"/>
          <w:sz w:val="28"/>
        </w:rPr>
        <w:t xml:space="preserve">      Көші-қон басқармасының Босқын мәртебесін анықтау жөніндегі комиссиясы Қазақстан Республикасының»"Халықтың көші-қоны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босқын деп тану туралы қолдаухатты қарап      </w:t>
      </w:r>
    </w:p>
    <w:p>
      <w:pPr>
        <w:spacing w:after="0"/>
        <w:ind w:left="0"/>
        <w:jc w:val="both"/>
      </w:pPr>
      <w:r>
        <w:rPr>
          <w:rFonts w:ascii="Times New Roman"/>
          <w:b w:val="false"/>
          <w:i w:val="false"/>
          <w:color w:val="000000"/>
          <w:sz w:val="28"/>
        </w:rPr>
        <w:t xml:space="preserve">Тегі, аты, әкесінің аты:____________________________________________ </w:t>
      </w:r>
      <w:r>
        <w:br/>
      </w:r>
      <w:r>
        <w:rPr>
          <w:rFonts w:ascii="Times New Roman"/>
          <w:b w:val="false"/>
          <w:i w:val="false"/>
          <w:color w:val="000000"/>
          <w:sz w:val="28"/>
        </w:rPr>
        <w:t xml:space="preserve">
Туған күні мен жері, азаматтығы_____________________________________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Тұрғылықты мекен-жайы ______________________________________________ </w:t>
      </w:r>
      <w:r>
        <w:br/>
      </w:r>
      <w:r>
        <w:rPr>
          <w:rFonts w:ascii="Times New Roman"/>
          <w:b w:val="false"/>
          <w:i w:val="false"/>
          <w:color w:val="000000"/>
          <w:sz w:val="28"/>
        </w:rPr>
        <w:t xml:space="preserve">
және отбасының мүшелері ____________________________________________ </w:t>
      </w:r>
      <w:r>
        <w:br/>
      </w:r>
      <w:r>
        <w:rPr>
          <w:rFonts w:ascii="Times New Roman"/>
          <w:b w:val="false"/>
          <w:i w:val="false"/>
          <w:color w:val="000000"/>
          <w:sz w:val="28"/>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негізінде________________________________________________________________________________________________________________________________ұсынады </w:t>
      </w:r>
      <w:r>
        <w:br/>
      </w:r>
      <w:r>
        <w:rPr>
          <w:rFonts w:ascii="Times New Roman"/>
          <w:b w:val="false"/>
          <w:i w:val="false"/>
          <w:color w:val="000000"/>
          <w:sz w:val="28"/>
        </w:rPr>
        <w:t xml:space="preserve">
        (босқын мәртебесін беру немесе одан бас тарту) </w:t>
      </w:r>
    </w:p>
    <w:p>
      <w:pPr>
        <w:spacing w:after="0"/>
        <w:ind w:left="0"/>
        <w:jc w:val="both"/>
      </w:pPr>
      <w:r>
        <w:rPr>
          <w:rFonts w:ascii="Times New Roman"/>
          <w:b/>
          <w:i w:val="false"/>
          <w:color w:val="000000"/>
          <w:sz w:val="28"/>
        </w:rPr>
        <w:t xml:space="preserve">      Комиссия төрағасы </w:t>
      </w:r>
      <w:r>
        <w:rPr>
          <w:rFonts w:ascii="Times New Roman"/>
          <w:b w:val="false"/>
          <w:i w:val="false"/>
          <w:color w:val="000000"/>
          <w:sz w:val="28"/>
        </w:rPr>
        <w:t xml:space="preserve">_______________________________________ </w:t>
      </w:r>
      <w:r>
        <w:br/>
      </w:r>
      <w:r>
        <w:rPr>
          <w:rFonts w:ascii="Times New Roman"/>
          <w:b w:val="false"/>
          <w:i w:val="false"/>
          <w:color w:val="000000"/>
          <w:sz w:val="28"/>
        </w:rPr>
        <w:t xml:space="preserve">
                             қолы және тегі, аты, әкесінің аты </w:t>
      </w:r>
    </w:p>
    <w:p>
      <w:pPr>
        <w:spacing w:after="0"/>
        <w:ind w:left="0"/>
        <w:jc w:val="both"/>
      </w:pPr>
      <w:r>
        <w:rPr>
          <w:rFonts w:ascii="Times New Roman"/>
          <w:b/>
          <w:i w:val="false"/>
          <w:color w:val="000000"/>
          <w:sz w:val="28"/>
        </w:rPr>
        <w:t xml:space="preserve">      Комиссия хатшысы </w:t>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қолы және тегі, аты, әкесінің аты </w:t>
      </w:r>
    </w:p>
    <w:bookmarkStart w:name="z53" w:id="52"/>
    <w:p>
      <w:pPr>
        <w:spacing w:after="0"/>
        <w:ind w:left="0"/>
        <w:jc w:val="both"/>
      </w:pPr>
      <w:r>
        <w:rPr>
          <w:rFonts w:ascii="Times New Roman"/>
          <w:b w:val="false"/>
          <w:i w:val="false"/>
          <w:color w:val="000000"/>
          <w:sz w:val="28"/>
        </w:rPr>
        <w:t xml:space="preserve">
                                  Босқын мәртебесін беру ережесіне </w:t>
      </w:r>
      <w:r>
        <w:br/>
      </w:r>
      <w:r>
        <w:rPr>
          <w:rFonts w:ascii="Times New Roman"/>
          <w:b w:val="false"/>
          <w:i w:val="false"/>
          <w:color w:val="000000"/>
          <w:sz w:val="28"/>
        </w:rPr>
        <w:t xml:space="preserve">
                                               7-қосымша </w:t>
      </w:r>
    </w:p>
    <w:bookmarkEnd w:id="52"/>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i w:val="false"/>
          <w:color w:val="000000"/>
          <w:sz w:val="28"/>
        </w:rPr>
        <w:t xml:space="preserve">       Босқын мәртебесін беру/беруден бас тарту туралы </w:t>
      </w:r>
      <w:r>
        <w:br/>
      </w:r>
      <w:r>
        <w:rPr>
          <w:rFonts w:ascii="Times New Roman"/>
          <w:b w:val="false"/>
          <w:i w:val="false"/>
          <w:color w:val="000000"/>
          <w:sz w:val="28"/>
        </w:rPr>
        <w:t>
</w:t>
      </w:r>
      <w:r>
        <w:rPr>
          <w:rFonts w:ascii="Times New Roman"/>
          <w:b/>
          <w:i w:val="false"/>
          <w:color w:val="000000"/>
          <w:sz w:val="28"/>
        </w:rPr>
        <w:t xml:space="preserve">                              шешім  </w:t>
      </w:r>
    </w:p>
    <w:p>
      <w:pPr>
        <w:spacing w:after="0"/>
        <w:ind w:left="0"/>
        <w:jc w:val="both"/>
      </w:pPr>
      <w:r>
        <w:rPr>
          <w:rFonts w:ascii="Times New Roman"/>
          <w:b w:val="false"/>
          <w:i w:val="false"/>
          <w:color w:val="000000"/>
          <w:sz w:val="28"/>
        </w:rPr>
        <w:t xml:space="preserve">                 ________________________________бойынша </w:t>
      </w:r>
      <w:r>
        <w:br/>
      </w:r>
      <w:r>
        <w:rPr>
          <w:rFonts w:ascii="Times New Roman"/>
          <w:b w:val="false"/>
          <w:i w:val="false"/>
          <w:color w:val="000000"/>
          <w:sz w:val="28"/>
        </w:rPr>
        <w:t xml:space="preserve">
                           (облыс/қала)                 </w:t>
      </w:r>
      <w:r>
        <w:br/>
      </w:r>
      <w:r>
        <w:rPr>
          <w:rFonts w:ascii="Times New Roman"/>
          <w:b w:val="false"/>
          <w:i w:val="false"/>
          <w:color w:val="000000"/>
          <w:sz w:val="28"/>
        </w:rPr>
        <w:t xml:space="preserve">
                       Көші-қон басқармасы              Қолдаухат </w:t>
      </w:r>
      <w:r>
        <w:br/>
      </w:r>
      <w:r>
        <w:rPr>
          <w:rFonts w:ascii="Times New Roman"/>
          <w:b w:val="false"/>
          <w:i w:val="false"/>
          <w:color w:val="000000"/>
          <w:sz w:val="28"/>
        </w:rPr>
        <w:t xml:space="preserve">
                                                        беруші суре- </w:t>
      </w:r>
      <w:r>
        <w:br/>
      </w:r>
      <w:r>
        <w:rPr>
          <w:rFonts w:ascii="Times New Roman"/>
          <w:b w:val="false"/>
          <w:i w:val="false"/>
          <w:color w:val="000000"/>
          <w:sz w:val="28"/>
        </w:rPr>
        <w:t xml:space="preserve">
                                                        тінің орны                                                  Мөр орны </w:t>
      </w:r>
    </w:p>
    <w:p>
      <w:pPr>
        <w:spacing w:after="0"/>
        <w:ind w:left="0"/>
        <w:jc w:val="both"/>
      </w:pPr>
      <w:r>
        <w:rPr>
          <w:rFonts w:ascii="Times New Roman"/>
          <w:b w:val="false"/>
          <w:i w:val="false"/>
          <w:color w:val="000000"/>
          <w:sz w:val="28"/>
        </w:rPr>
        <w:t xml:space="preserve">        N___                           200_ жыл»"___" _____________ </w:t>
      </w:r>
    </w:p>
    <w:p>
      <w:pPr>
        <w:spacing w:after="0"/>
        <w:ind w:left="0"/>
        <w:jc w:val="both"/>
      </w:pPr>
      <w:r>
        <w:rPr>
          <w:rFonts w:ascii="Times New Roman"/>
          <w:b w:val="false"/>
          <w:i w:val="false"/>
          <w:color w:val="000000"/>
          <w:sz w:val="28"/>
        </w:rPr>
        <w:t xml:space="preserve">      Көші-қон басқармасы Қазақстан Республикасының»"Халықтың көші-қоны туралы"  </w:t>
      </w:r>
      <w:r>
        <w:rPr>
          <w:rFonts w:ascii="Times New Roman"/>
          <w:b w:val="false"/>
          <w:i w:val="false"/>
          <w:color w:val="000000"/>
          <w:sz w:val="28"/>
        </w:rPr>
        <w:t xml:space="preserve">Заңына </w:t>
      </w:r>
      <w:r>
        <w:rPr>
          <w:rFonts w:ascii="Times New Roman"/>
          <w:b w:val="false"/>
          <w:i w:val="false"/>
          <w:color w:val="000000"/>
          <w:sz w:val="28"/>
        </w:rPr>
        <w:t xml:space="preserve">және»"Босқын мәртебесін беру ережелеріне" сәйкес, </w:t>
      </w:r>
      <w:r>
        <w:br/>
      </w:r>
      <w:r>
        <w:rPr>
          <w:rFonts w:ascii="Times New Roman"/>
          <w:b w:val="false"/>
          <w:i w:val="false"/>
          <w:color w:val="000000"/>
          <w:sz w:val="28"/>
        </w:rPr>
        <w:t xml:space="preserve">
Тегі, аты, әкесінің аты ____________________________________________ </w:t>
      </w:r>
      <w:r>
        <w:br/>
      </w:r>
      <w:r>
        <w:rPr>
          <w:rFonts w:ascii="Times New Roman"/>
          <w:b w:val="false"/>
          <w:i w:val="false"/>
          <w:color w:val="000000"/>
          <w:sz w:val="28"/>
        </w:rPr>
        <w:t xml:space="preserve">
Туған күні және жері, азаматтығы 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Тұрғылықты мекен-жайы ______________________________________________ </w:t>
      </w:r>
      <w:r>
        <w:br/>
      </w:r>
      <w:r>
        <w:rPr>
          <w:rFonts w:ascii="Times New Roman"/>
          <w:b w:val="false"/>
          <w:i w:val="false"/>
          <w:color w:val="000000"/>
          <w:sz w:val="28"/>
        </w:rPr>
        <w:t xml:space="preserve">
және отбасының мүшелері_____________________________________________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Көші-қон басқармасының Босқын мәртебесін анықтау жөніндегі комиссиясы ұсынымының негізінде_____________________________________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_____________________________________________туралы шешім қабылдады. </w:t>
      </w:r>
      <w:r>
        <w:br/>
      </w:r>
      <w:r>
        <w:rPr>
          <w:rFonts w:ascii="Times New Roman"/>
          <w:b w:val="false"/>
          <w:i w:val="false"/>
          <w:color w:val="000000"/>
          <w:sz w:val="28"/>
        </w:rPr>
        <w:t xml:space="preserve">
(босқын мәртебесін беру немесе одан бас тарту)  </w:t>
      </w:r>
    </w:p>
    <w:p>
      <w:pPr>
        <w:spacing w:after="0"/>
        <w:ind w:left="0"/>
        <w:jc w:val="both"/>
      </w:pPr>
      <w:r>
        <w:rPr>
          <w:rFonts w:ascii="Times New Roman"/>
          <w:b w:val="false"/>
          <w:i w:val="false"/>
          <w:color w:val="000000"/>
          <w:sz w:val="28"/>
        </w:rPr>
        <w:t xml:space="preserve">      Адамды босқын деп танудан бас тартылған жағдайда, Қазақстан Республикасының»"Халықтың көші-қоны туралы" Заңының  </w:t>
      </w:r>
      <w:r>
        <w:rPr>
          <w:rFonts w:ascii="Times New Roman"/>
          <w:b w:val="false"/>
          <w:i w:val="false"/>
          <w:color w:val="000000"/>
          <w:sz w:val="28"/>
        </w:rPr>
        <w:t xml:space="preserve">39-бабына </w:t>
      </w:r>
      <w:r>
        <w:rPr>
          <w:rFonts w:ascii="Times New Roman"/>
          <w:b w:val="false"/>
          <w:i w:val="false"/>
          <w:color w:val="000000"/>
          <w:sz w:val="28"/>
        </w:rPr>
        <w:t xml:space="preserve">сәйкес осы шешімге жоғары тұрған уәкілетті органға немесе сот тәртібімен шағым жасалуы мүмкін.  </w:t>
      </w:r>
    </w:p>
    <w:p>
      <w:pPr>
        <w:spacing w:after="0"/>
        <w:ind w:left="0"/>
        <w:jc w:val="both"/>
      </w:pPr>
      <w:r>
        <w:rPr>
          <w:rFonts w:ascii="Times New Roman"/>
          <w:b/>
          <w:i w:val="false"/>
          <w:color w:val="000000"/>
          <w:sz w:val="28"/>
        </w:rPr>
        <w:t xml:space="preserve">   Көші-қон басқармасының  </w:t>
      </w:r>
      <w:r>
        <w:rPr>
          <w:rFonts w:ascii="Times New Roman"/>
          <w:b w:val="false"/>
          <w:i w:val="false"/>
          <w:color w:val="000000"/>
          <w:sz w:val="28"/>
        </w:rPr>
        <w:t xml:space="preserve">___________________________________ </w:t>
      </w:r>
      <w:r>
        <w:br/>
      </w:r>
      <w:r>
        <w:rPr>
          <w:rFonts w:ascii="Times New Roman"/>
          <w:b w:val="false"/>
          <w:i w:val="false"/>
          <w:color w:val="000000"/>
          <w:sz w:val="28"/>
        </w:rPr>
        <w:t>
</w:t>
      </w:r>
      <w:r>
        <w:rPr>
          <w:rFonts w:ascii="Times New Roman"/>
          <w:b/>
          <w:i w:val="false"/>
          <w:color w:val="000000"/>
          <w:sz w:val="28"/>
        </w:rPr>
        <w:t xml:space="preserve">          бастығы </w:t>
      </w:r>
      <w:r>
        <w:rPr>
          <w:rFonts w:ascii="Times New Roman"/>
          <w:b w:val="false"/>
          <w:i w:val="false"/>
          <w:color w:val="000000"/>
          <w:sz w:val="28"/>
        </w:rPr>
        <w:t xml:space="preserve">           қолы және тегі, аты, әкесінің аты  </w:t>
      </w:r>
    </w:p>
    <w:p>
      <w:pPr>
        <w:spacing w:after="0"/>
        <w:ind w:left="0"/>
        <w:jc w:val="both"/>
      </w:pPr>
      <w:r>
        <w:rPr>
          <w:rFonts w:ascii="Times New Roman"/>
          <w:b w:val="false"/>
          <w:i w:val="false"/>
          <w:color w:val="000000"/>
          <w:sz w:val="28"/>
        </w:rPr>
        <w:t xml:space="preserve">                    Қолдаухат беруші адамның қолы_______________ </w:t>
      </w:r>
    </w:p>
    <w:bookmarkStart w:name="z54" w:id="53"/>
    <w:p>
      <w:pPr>
        <w:spacing w:after="0"/>
        <w:ind w:left="0"/>
        <w:jc w:val="both"/>
      </w:pPr>
      <w:r>
        <w:rPr>
          <w:rFonts w:ascii="Times New Roman"/>
          <w:b w:val="false"/>
          <w:i w:val="false"/>
          <w:color w:val="000000"/>
          <w:sz w:val="28"/>
        </w:rPr>
        <w:t xml:space="preserve">
                                   Босқын мәртебесін беру ережесіне </w:t>
      </w:r>
      <w:r>
        <w:br/>
      </w:r>
      <w:r>
        <w:rPr>
          <w:rFonts w:ascii="Times New Roman"/>
          <w:b w:val="false"/>
          <w:i w:val="false"/>
          <w:color w:val="000000"/>
          <w:sz w:val="28"/>
        </w:rPr>
        <w:t xml:space="preserve">
                                                8-қосымша </w:t>
      </w:r>
    </w:p>
    <w:bookmarkEnd w:id="53"/>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i w:val="false"/>
          <w:color w:val="000000"/>
          <w:sz w:val="28"/>
        </w:rPr>
        <w:t xml:space="preserve">                                   __________________ </w:t>
      </w:r>
      <w:r>
        <w:rPr>
          <w:rFonts w:ascii="Times New Roman"/>
          <w:b w:val="false"/>
          <w:i w:val="false"/>
          <w:color w:val="000000"/>
          <w:sz w:val="28"/>
        </w:rPr>
        <w:t xml:space="preserve">бойынша </w:t>
      </w:r>
      <w:r>
        <w:br/>
      </w:r>
      <w:r>
        <w:rPr>
          <w:rFonts w:ascii="Times New Roman"/>
          <w:b w:val="false"/>
          <w:i w:val="false"/>
          <w:color w:val="000000"/>
          <w:sz w:val="28"/>
        </w:rPr>
        <w:t xml:space="preserve">
                                         Көші-қон полициясының </w:t>
      </w:r>
      <w:r>
        <w:br/>
      </w:r>
      <w:r>
        <w:rPr>
          <w:rFonts w:ascii="Times New Roman"/>
          <w:b w:val="false"/>
          <w:i w:val="false"/>
          <w:color w:val="000000"/>
          <w:sz w:val="28"/>
        </w:rPr>
        <w:t xml:space="preserve">
                                                бөлімшесі </w:t>
      </w:r>
    </w:p>
    <w:p>
      <w:pPr>
        <w:spacing w:after="0"/>
        <w:ind w:left="0"/>
        <w:jc w:val="both"/>
      </w:pPr>
      <w:r>
        <w:rPr>
          <w:rFonts w:ascii="Times New Roman"/>
          <w:b/>
          <w:i w:val="false"/>
          <w:color w:val="000000"/>
          <w:sz w:val="28"/>
        </w:rPr>
        <w:t xml:space="preserve">                  Босқын куәлігін тіркеу жолдамасы </w:t>
      </w:r>
    </w:p>
    <w:p>
      <w:pPr>
        <w:spacing w:after="0"/>
        <w:ind w:left="0"/>
        <w:jc w:val="both"/>
      </w:pPr>
      <w:r>
        <w:rPr>
          <w:rFonts w:ascii="Times New Roman"/>
          <w:b w:val="false"/>
          <w:i w:val="false"/>
          <w:color w:val="000000"/>
          <w:sz w:val="28"/>
        </w:rPr>
        <w:t xml:space="preserve">         N _____                      «"___"»____________ 200_ жыл </w:t>
      </w:r>
    </w:p>
    <w:p>
      <w:pPr>
        <w:spacing w:after="0"/>
        <w:ind w:left="0"/>
        <w:jc w:val="both"/>
      </w:pPr>
      <w:r>
        <w:rPr>
          <w:rFonts w:ascii="Times New Roman"/>
          <w:b w:val="false"/>
          <w:i w:val="false"/>
          <w:color w:val="000000"/>
          <w:sz w:val="28"/>
        </w:rPr>
        <w:t xml:space="preserve">      Осы жолдама Қазақстан Республикасында босқын мәртебесі берілген___________________________________________________________ </w:t>
      </w:r>
      <w:r>
        <w:br/>
      </w:r>
      <w:r>
        <w:rPr>
          <w:rFonts w:ascii="Times New Roman"/>
          <w:b w:val="false"/>
          <w:i w:val="false"/>
          <w:color w:val="000000"/>
          <w:sz w:val="28"/>
        </w:rPr>
        <w:t xml:space="preserve">
                          (туған елін көрсету) </w:t>
      </w:r>
      <w:r>
        <w:br/>
      </w:r>
      <w:r>
        <w:rPr>
          <w:rFonts w:ascii="Times New Roman"/>
          <w:b w:val="false"/>
          <w:i w:val="false"/>
          <w:color w:val="000000"/>
          <w:sz w:val="28"/>
        </w:rPr>
        <w:t xml:space="preserve">
келген_____________________________________________________________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және оның отбасы мүшелеріне________________________________________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 мекен-жайы бойынша бір жыл мерзіміне тіркеу үшін берілді.  </w:t>
      </w:r>
    </w:p>
    <w:p>
      <w:pPr>
        <w:spacing w:after="0"/>
        <w:ind w:left="0"/>
        <w:jc w:val="both"/>
      </w:pPr>
      <w:r>
        <w:rPr>
          <w:rFonts w:ascii="Times New Roman"/>
          <w:b/>
          <w:i w:val="false"/>
          <w:color w:val="000000"/>
          <w:sz w:val="28"/>
        </w:rPr>
        <w:t xml:space="preserve">    Көші-қон басқармасының </w:t>
      </w:r>
      <w:r>
        <w:rPr>
          <w:rFonts w:ascii="Times New Roman"/>
          <w:b w:val="false"/>
          <w:i w:val="false"/>
          <w:color w:val="000000"/>
          <w:sz w:val="28"/>
        </w:rPr>
        <w:t xml:space="preserve">_____________________________________ </w:t>
      </w:r>
      <w:r>
        <w:br/>
      </w:r>
      <w:r>
        <w:rPr>
          <w:rFonts w:ascii="Times New Roman"/>
          <w:b w:val="false"/>
          <w:i w:val="false"/>
          <w:color w:val="000000"/>
          <w:sz w:val="28"/>
        </w:rPr>
        <w:t>
</w:t>
      </w:r>
      <w:r>
        <w:rPr>
          <w:rFonts w:ascii="Times New Roman"/>
          <w:b/>
          <w:i w:val="false"/>
          <w:color w:val="000000"/>
          <w:sz w:val="28"/>
        </w:rPr>
        <w:t xml:space="preserve">         бастығы             </w:t>
      </w:r>
      <w:r>
        <w:rPr>
          <w:rFonts w:ascii="Times New Roman"/>
          <w:b w:val="false"/>
          <w:i w:val="false"/>
          <w:color w:val="000000"/>
          <w:sz w:val="28"/>
        </w:rPr>
        <w:t xml:space="preserve">қолы және тегі, аты, әкесінің аты </w:t>
      </w:r>
    </w:p>
    <w:bookmarkStart w:name="z55" w:id="54"/>
    <w:p>
      <w:pPr>
        <w:spacing w:after="0"/>
        <w:ind w:left="0"/>
        <w:jc w:val="both"/>
      </w:pPr>
      <w:r>
        <w:rPr>
          <w:rFonts w:ascii="Times New Roman"/>
          <w:b w:val="false"/>
          <w:i w:val="false"/>
          <w:color w:val="000000"/>
          <w:sz w:val="28"/>
        </w:rPr>
        <w:t xml:space="preserve">
                                 Босқын мәртебесін беру ережесіне </w:t>
      </w:r>
      <w:r>
        <w:br/>
      </w:r>
      <w:r>
        <w:rPr>
          <w:rFonts w:ascii="Times New Roman"/>
          <w:b w:val="false"/>
          <w:i w:val="false"/>
          <w:color w:val="000000"/>
          <w:sz w:val="28"/>
        </w:rPr>
        <w:t xml:space="preserve">
                                             9-қосымша </w:t>
      </w:r>
    </w:p>
    <w:bookmarkEnd w:id="54"/>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i w:val="false"/>
          <w:color w:val="000000"/>
          <w:sz w:val="28"/>
        </w:rPr>
        <w:t xml:space="preserve">      Босқын мәртебесін ұзарту/ұзартудан бас тарту туралы </w:t>
      </w:r>
      <w:r>
        <w:br/>
      </w:r>
      <w:r>
        <w:rPr>
          <w:rFonts w:ascii="Times New Roman"/>
          <w:b w:val="false"/>
          <w:i w:val="false"/>
          <w:color w:val="000000"/>
          <w:sz w:val="28"/>
        </w:rPr>
        <w:t>
</w:t>
      </w:r>
      <w:r>
        <w:rPr>
          <w:rFonts w:ascii="Times New Roman"/>
          <w:b/>
          <w:i w:val="false"/>
          <w:color w:val="000000"/>
          <w:sz w:val="28"/>
        </w:rPr>
        <w:t xml:space="preserve">                             шешім </w:t>
      </w:r>
    </w:p>
    <w:p>
      <w:pPr>
        <w:spacing w:after="0"/>
        <w:ind w:left="0"/>
        <w:jc w:val="both"/>
      </w:pPr>
      <w:r>
        <w:rPr>
          <w:rFonts w:ascii="Times New Roman"/>
          <w:b w:val="false"/>
          <w:i w:val="false"/>
          <w:color w:val="000000"/>
          <w:sz w:val="28"/>
        </w:rPr>
        <w:t xml:space="preserve">              ____________________________________бойынша </w:t>
      </w:r>
      <w:r>
        <w:br/>
      </w:r>
      <w:r>
        <w:rPr>
          <w:rFonts w:ascii="Times New Roman"/>
          <w:b w:val="false"/>
          <w:i w:val="false"/>
          <w:color w:val="000000"/>
          <w:sz w:val="28"/>
        </w:rPr>
        <w:t xml:space="preserve">
                           (облыс/қала) </w:t>
      </w:r>
      <w:r>
        <w:br/>
      </w:r>
      <w:r>
        <w:rPr>
          <w:rFonts w:ascii="Times New Roman"/>
          <w:b w:val="false"/>
          <w:i w:val="false"/>
          <w:color w:val="000000"/>
          <w:sz w:val="28"/>
        </w:rPr>
        <w:t xml:space="preserve">
                         Көші-қон комитеті </w:t>
      </w:r>
    </w:p>
    <w:p>
      <w:pPr>
        <w:spacing w:after="0"/>
        <w:ind w:left="0"/>
        <w:jc w:val="both"/>
      </w:pPr>
      <w:r>
        <w:rPr>
          <w:rFonts w:ascii="Times New Roman"/>
          <w:b w:val="false"/>
          <w:i w:val="false"/>
          <w:color w:val="000000"/>
          <w:sz w:val="28"/>
        </w:rPr>
        <w:t xml:space="preserve">      N___                           200_ жыл»"___" _______________ </w:t>
      </w:r>
    </w:p>
    <w:p>
      <w:pPr>
        <w:spacing w:after="0"/>
        <w:ind w:left="0"/>
        <w:jc w:val="both"/>
      </w:pPr>
      <w:r>
        <w:rPr>
          <w:rFonts w:ascii="Times New Roman"/>
          <w:b w:val="false"/>
          <w:i w:val="false"/>
          <w:color w:val="000000"/>
          <w:sz w:val="28"/>
        </w:rPr>
        <w:t xml:space="preserve">      Көші-қон басқармасы Қазақстан Республикасының»"Халықтың көші-қоны туралы"  </w:t>
      </w:r>
      <w:r>
        <w:rPr>
          <w:rFonts w:ascii="Times New Roman"/>
          <w:b w:val="false"/>
          <w:i w:val="false"/>
          <w:color w:val="000000"/>
          <w:sz w:val="28"/>
        </w:rPr>
        <w:t xml:space="preserve">Заңына </w:t>
      </w:r>
      <w:r>
        <w:rPr>
          <w:rFonts w:ascii="Times New Roman"/>
          <w:b w:val="false"/>
          <w:i w:val="false"/>
          <w:color w:val="000000"/>
          <w:sz w:val="28"/>
        </w:rPr>
        <w:t xml:space="preserve">және»"Босқын мәртебесін беру ережесіне" сәйкес, </w:t>
      </w:r>
      <w:r>
        <w:br/>
      </w:r>
      <w:r>
        <w:rPr>
          <w:rFonts w:ascii="Times New Roman"/>
          <w:b w:val="false"/>
          <w:i w:val="false"/>
          <w:color w:val="000000"/>
          <w:sz w:val="28"/>
        </w:rPr>
        <w:t xml:space="preserve">
Тегі, аты, әкесінің аты____________________________________________ </w:t>
      </w:r>
      <w:r>
        <w:br/>
      </w:r>
      <w:r>
        <w:rPr>
          <w:rFonts w:ascii="Times New Roman"/>
          <w:b w:val="false"/>
          <w:i w:val="false"/>
          <w:color w:val="000000"/>
          <w:sz w:val="28"/>
        </w:rPr>
        <w:t xml:space="preserve">
Туған күні және жері, азаматтығы___________________________________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Тұрғылықты мекен-жайы 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Көші-қон басқармасының Босқын мәртебесін анықтау жөніндегі комиссиясы ұсынымының негізінде 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____________________________________________туралы шешім қабылдады. (босқын мәртебесін ұзарту немесе ұзартудан бас тарту)  </w:t>
      </w:r>
    </w:p>
    <w:p>
      <w:pPr>
        <w:spacing w:after="0"/>
        <w:ind w:left="0"/>
        <w:jc w:val="both"/>
      </w:pPr>
      <w:r>
        <w:rPr>
          <w:rFonts w:ascii="Times New Roman"/>
          <w:b w:val="false"/>
          <w:i w:val="false"/>
          <w:color w:val="000000"/>
          <w:sz w:val="28"/>
        </w:rPr>
        <w:t xml:space="preserve">      Босқын мәртебесінен айырылған немесе ол тоқтатылған жағдайда Қазақстан Республикасың»"Халықтың көші-қоны туралы" Заңының  </w:t>
      </w:r>
      <w:r>
        <w:rPr>
          <w:rFonts w:ascii="Times New Roman"/>
          <w:b w:val="false"/>
          <w:i w:val="false"/>
          <w:color w:val="000000"/>
          <w:sz w:val="28"/>
        </w:rPr>
        <w:t xml:space="preserve">39-бабына </w:t>
      </w:r>
      <w:r>
        <w:rPr>
          <w:rFonts w:ascii="Times New Roman"/>
          <w:b w:val="false"/>
          <w:i w:val="false"/>
          <w:color w:val="000000"/>
          <w:sz w:val="28"/>
        </w:rPr>
        <w:t xml:space="preserve">сәйкес осы шешімге жоғары тұрған уәкілетті органға немесе сот тәртібімен шағым жасалуы мүмкін.  </w:t>
      </w:r>
    </w:p>
    <w:p>
      <w:pPr>
        <w:spacing w:after="0"/>
        <w:ind w:left="0"/>
        <w:jc w:val="both"/>
      </w:pPr>
      <w:r>
        <w:rPr>
          <w:rFonts w:ascii="Times New Roman"/>
          <w:b/>
          <w:i w:val="false"/>
          <w:color w:val="000000"/>
          <w:sz w:val="28"/>
        </w:rPr>
        <w:t xml:space="preserve">    Көші-қон басқармасының  </w:t>
      </w:r>
      <w:r>
        <w:rPr>
          <w:rFonts w:ascii="Times New Roman"/>
          <w:b w:val="false"/>
          <w:i w:val="false"/>
          <w:color w:val="000000"/>
          <w:sz w:val="28"/>
        </w:rPr>
        <w:t xml:space="preserve">_____________________________________ </w:t>
      </w:r>
      <w:r>
        <w:br/>
      </w:r>
      <w:r>
        <w:rPr>
          <w:rFonts w:ascii="Times New Roman"/>
          <w:b w:val="false"/>
          <w:i w:val="false"/>
          <w:color w:val="000000"/>
          <w:sz w:val="28"/>
        </w:rPr>
        <w:t>
</w:t>
      </w:r>
      <w:r>
        <w:rPr>
          <w:rFonts w:ascii="Times New Roman"/>
          <w:b/>
          <w:i w:val="false"/>
          <w:color w:val="000000"/>
          <w:sz w:val="28"/>
        </w:rPr>
        <w:t xml:space="preserve">          бастығы </w:t>
      </w:r>
      <w:r>
        <w:rPr>
          <w:rFonts w:ascii="Times New Roman"/>
          <w:b w:val="false"/>
          <w:i w:val="false"/>
          <w:color w:val="000000"/>
          <w:sz w:val="28"/>
        </w:rPr>
        <w:t xml:space="preserve">              қолы және тегі, аты, әкесінің аты </w:t>
      </w:r>
    </w:p>
    <w:p>
      <w:pPr>
        <w:spacing w:after="0"/>
        <w:ind w:left="0"/>
        <w:jc w:val="both"/>
      </w:pPr>
      <w:r>
        <w:rPr>
          <w:rFonts w:ascii="Times New Roman"/>
          <w:b w:val="false"/>
          <w:i w:val="false"/>
          <w:color w:val="000000"/>
          <w:sz w:val="28"/>
        </w:rPr>
        <w:t xml:space="preserve">                              Босқынның қолы_________________ </w:t>
      </w:r>
    </w:p>
    <w:bookmarkStart w:name="z56" w:id="55"/>
    <w:p>
      <w:pPr>
        <w:spacing w:after="0"/>
        <w:ind w:left="0"/>
        <w:jc w:val="both"/>
      </w:pPr>
      <w:r>
        <w:rPr>
          <w:rFonts w:ascii="Times New Roman"/>
          <w:b w:val="false"/>
          <w:i w:val="false"/>
          <w:color w:val="000000"/>
          <w:sz w:val="28"/>
        </w:rPr>
        <w:t xml:space="preserve">
                                  Босқын мәртебесін беру ережесіне </w:t>
      </w:r>
      <w:r>
        <w:br/>
      </w:r>
      <w:r>
        <w:rPr>
          <w:rFonts w:ascii="Times New Roman"/>
          <w:b w:val="false"/>
          <w:i w:val="false"/>
          <w:color w:val="000000"/>
          <w:sz w:val="28"/>
        </w:rPr>
        <w:t xml:space="preserve">
                                             10-қосымша </w:t>
      </w:r>
    </w:p>
    <w:bookmarkEnd w:id="55"/>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i w:val="false"/>
          <w:color w:val="000000"/>
          <w:sz w:val="28"/>
        </w:rPr>
        <w:t xml:space="preserve">     Босқын мәртебесін ұзарту/ұзартудан бас тарту жөніндегі </w:t>
      </w:r>
      <w:r>
        <w:br/>
      </w:r>
      <w:r>
        <w:rPr>
          <w:rFonts w:ascii="Times New Roman"/>
          <w:b w:val="false"/>
          <w:i w:val="false"/>
          <w:color w:val="000000"/>
          <w:sz w:val="28"/>
        </w:rPr>
        <w:t>
</w:t>
      </w:r>
      <w:r>
        <w:rPr>
          <w:rFonts w:ascii="Times New Roman"/>
          <w:b/>
          <w:i w:val="false"/>
          <w:color w:val="000000"/>
          <w:sz w:val="28"/>
        </w:rPr>
        <w:t xml:space="preserve">                     комиссияның ұсынымы  </w:t>
      </w:r>
    </w:p>
    <w:p>
      <w:pPr>
        <w:spacing w:after="0"/>
        <w:ind w:left="0"/>
        <w:jc w:val="both"/>
      </w:pPr>
      <w:r>
        <w:rPr>
          <w:rFonts w:ascii="Times New Roman"/>
          <w:b w:val="false"/>
          <w:i w:val="false"/>
          <w:color w:val="000000"/>
          <w:sz w:val="28"/>
        </w:rPr>
        <w:t xml:space="preserve">               __________________________________бойынша </w:t>
      </w:r>
      <w:r>
        <w:br/>
      </w:r>
      <w:r>
        <w:rPr>
          <w:rFonts w:ascii="Times New Roman"/>
          <w:b w:val="false"/>
          <w:i w:val="false"/>
          <w:color w:val="000000"/>
          <w:sz w:val="28"/>
        </w:rPr>
        <w:t xml:space="preserve">
                           (облыс/қала) </w:t>
      </w:r>
      <w:r>
        <w:br/>
      </w:r>
      <w:r>
        <w:rPr>
          <w:rFonts w:ascii="Times New Roman"/>
          <w:b w:val="false"/>
          <w:i w:val="false"/>
          <w:color w:val="000000"/>
          <w:sz w:val="28"/>
        </w:rPr>
        <w:t xml:space="preserve">
         Көші-қон комитетінің басқармасының Босқын мәртебесін </w:t>
      </w:r>
      <w:r>
        <w:br/>
      </w:r>
      <w:r>
        <w:rPr>
          <w:rFonts w:ascii="Times New Roman"/>
          <w:b w:val="false"/>
          <w:i w:val="false"/>
          <w:color w:val="000000"/>
          <w:sz w:val="28"/>
        </w:rPr>
        <w:t xml:space="preserve">
                    анықтау жөніндегі комиссиясы </w:t>
      </w:r>
    </w:p>
    <w:p>
      <w:pPr>
        <w:spacing w:after="0"/>
        <w:ind w:left="0"/>
        <w:jc w:val="both"/>
      </w:pPr>
      <w:r>
        <w:rPr>
          <w:rFonts w:ascii="Times New Roman"/>
          <w:b w:val="false"/>
          <w:i w:val="false"/>
          <w:color w:val="000000"/>
          <w:sz w:val="28"/>
        </w:rPr>
        <w:t xml:space="preserve">         N___                         200_жыл»"___" ______________ </w:t>
      </w:r>
    </w:p>
    <w:p>
      <w:pPr>
        <w:spacing w:after="0"/>
        <w:ind w:left="0"/>
        <w:jc w:val="both"/>
      </w:pPr>
      <w:r>
        <w:rPr>
          <w:rFonts w:ascii="Times New Roman"/>
          <w:b w:val="false"/>
          <w:i w:val="false"/>
          <w:color w:val="000000"/>
          <w:sz w:val="28"/>
        </w:rPr>
        <w:t xml:space="preserve">      Көші-қон басқармасының Босқын мәртебесін анықтау жөніндегі комиссиясы Қазақстан Республикасының»"Халықтың көші-қоны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босқын материалдарын қарап, </w:t>
      </w:r>
      <w:r>
        <w:br/>
      </w:r>
      <w:r>
        <w:rPr>
          <w:rFonts w:ascii="Times New Roman"/>
          <w:b w:val="false"/>
          <w:i w:val="false"/>
          <w:color w:val="000000"/>
          <w:sz w:val="28"/>
        </w:rPr>
        <w:t xml:space="preserve">
Тегі, аты, әкесінің аты____________________________________________ </w:t>
      </w:r>
      <w:r>
        <w:br/>
      </w:r>
      <w:r>
        <w:rPr>
          <w:rFonts w:ascii="Times New Roman"/>
          <w:b w:val="false"/>
          <w:i w:val="false"/>
          <w:color w:val="000000"/>
          <w:sz w:val="28"/>
        </w:rPr>
        <w:t xml:space="preserve">
Туған күні мен жері, азаматтығы____________________________________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Тұрғылықты мекен-жайы______________________________________________  </w:t>
      </w:r>
      <w:r>
        <w:br/>
      </w:r>
      <w:r>
        <w:rPr>
          <w:rFonts w:ascii="Times New Roman"/>
          <w:b w:val="false"/>
          <w:i w:val="false"/>
          <w:color w:val="000000"/>
          <w:sz w:val="28"/>
        </w:rPr>
        <w:t xml:space="preserve">
және отбасының мүшелері____________________________________________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__________________________________________________________негізінде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 ұсынады. </w:t>
      </w:r>
      <w:r>
        <w:br/>
      </w:r>
      <w:r>
        <w:rPr>
          <w:rFonts w:ascii="Times New Roman"/>
          <w:b w:val="false"/>
          <w:i w:val="false"/>
          <w:color w:val="000000"/>
          <w:sz w:val="28"/>
        </w:rPr>
        <w:t xml:space="preserve">
(босқын мәртебесін ұзартуды немесе ұзартудан бас тартуды) </w:t>
      </w:r>
    </w:p>
    <w:p>
      <w:pPr>
        <w:spacing w:after="0"/>
        <w:ind w:left="0"/>
        <w:jc w:val="both"/>
      </w:pPr>
      <w:r>
        <w:rPr>
          <w:rFonts w:ascii="Times New Roman"/>
          <w:b/>
          <w:i w:val="false"/>
          <w:color w:val="000000"/>
          <w:sz w:val="28"/>
        </w:rPr>
        <w:t xml:space="preserve">      Комиссия төрағасы </w:t>
      </w:r>
      <w:r>
        <w:rPr>
          <w:rFonts w:ascii="Times New Roman"/>
          <w:b w:val="false"/>
          <w:i w:val="false"/>
          <w:color w:val="000000"/>
          <w:sz w:val="28"/>
        </w:rPr>
        <w:t xml:space="preserve">________________________________________ </w:t>
      </w:r>
      <w:r>
        <w:br/>
      </w:r>
      <w:r>
        <w:rPr>
          <w:rFonts w:ascii="Times New Roman"/>
          <w:b w:val="false"/>
          <w:i w:val="false"/>
          <w:color w:val="000000"/>
          <w:sz w:val="28"/>
        </w:rPr>
        <w:t xml:space="preserve">
                              қолы және тегі, аты, әкесінің аты </w:t>
      </w:r>
      <w:r>
        <w:br/>
      </w:r>
      <w:r>
        <w:rPr>
          <w:rFonts w:ascii="Times New Roman"/>
          <w:b w:val="false"/>
          <w:i w:val="false"/>
          <w:color w:val="000000"/>
          <w:sz w:val="28"/>
        </w:rPr>
        <w:t>
</w:t>
      </w:r>
      <w:r>
        <w:rPr>
          <w:rFonts w:ascii="Times New Roman"/>
          <w:b/>
          <w:i w:val="false"/>
          <w:color w:val="000000"/>
          <w:sz w:val="28"/>
        </w:rPr>
        <w:t xml:space="preserve">      Комиссия хатшысы </w:t>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қолы және тегі, аты, әкесінің аты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