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a11b" w14:textId="b3e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әлеуметтiк көмек алуға үмiткер адамның (отбасының) жиынтық табысын есептеудiң ережесiн бекiту туралы" Қазақстан Республикасы Еңбек және халықты әлеуметтiк қорғау министрiнiң 2002 жылғы 13 ақпандағы N 31-ө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министрлігінің 2007 жылғы 6 тамыздағы N 191-ө Бұйрығы. Қазақстан Республикасының Әділет министрлігінде 2007 жылғы 17 тамызда Нормативтік құқықтық кесімдерді мемлекеттік тіркеудің тізіліміне N 4882 болып енгізілді. Күші жойылды - Қазақстан Республикасы Еңбек және халықты әлеуметтік қорғау министрінің 2009 жылғы 28 шілдедегі N 237-ө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Еңбек және халықты әлеуметтік қорғау министрінің 2009.07.28 N 237-ө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әлеуметтiк көмек алуға үмiткер адамның (отбасының) жиынтық табысын есептеудiң тәртiбiн нақтылау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Еңбек және халықты әлеуметтiк қорғау министрiнiң "Атаулы әлеуметтiк көмек алуға үмiткер адамның (отбасының) жиынтық табысын есептеудiң ережесiн бекiту туралы" 2002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N 31-ө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1782 тiркелген және Қазақстан Республикасы орталық атқарушы және өзге де мемлекеттiк органдарының нормативтiк құқықтық актiлерi Бюллетенiнде жарияланған, 2002 жыл, N 18, 592-құжат), 2002 жылғы 11 сәуiрдегi </w:t>
      </w:r>
      <w:r>
        <w:rPr>
          <w:rFonts w:ascii="Times New Roman"/>
          <w:b w:val="false"/>
          <w:i w:val="false"/>
          <w:color w:val="000000"/>
          <w:sz w:val="28"/>
        </w:rPr>
        <w:t>N 78-ө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1821 тiркелген және Қазақстан Республикасы орталық атқарушы және өзге де мемлекеттiк органдарының нормативтiк құқықтық актiлерi Бюллетенiнде жарияланған, 2002 жыл, N 21, 619-құжат), 2002 жылғы 23 қазандағы N </w:t>
      </w:r>
      <w:r>
        <w:rPr>
          <w:rFonts w:ascii="Times New Roman"/>
          <w:b w:val="false"/>
          <w:i w:val="false"/>
          <w:color w:val="000000"/>
          <w:sz w:val="28"/>
        </w:rPr>
        <w:t>246-ө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2061 тiркелген және Қазақстан Республикасы орталық атқарушы және өзге де мемлекеттiк органдарының нормативтiк құқықтық актiлерi Бюллетенiнде жарияланған, 2003 жыл, N 3, 776-құжат), 2004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N 47-ө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2731 тiркелген және Қазақстан Республикасы орталық атқарушы және өзге де мемлекеттiк органдарының нормативтiк құқықтық актiлерi Бюллетенiнде жарияланған, 2005 жыл, N 19, 175-құжат) бұйрықтармен өзгерiстер мен толықтырулар енгiзiлген бұйрығына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Атаулы әлеуметтiк көмек алуға үмiткер адамның (отбасының) жиынтық табысын есептеудiң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10-тармағының екінші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төтенше жағдайлар салдарынан денсаулығына және мүлкiне келтірілген зиянды өтеу" деген сөздермен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 күнінен бастап күшіне енеді және өз күшiн 2007 жылғы 1 қаңтардан бастап туындаған қатынастарға қолданады.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2007 жылғы 6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