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406c" w14:textId="5954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172 Қаулысы. Қазақстан Республикасының Әділет Министрлігінде 2007 жылғы 31 шілдеде Нормативтік құқықтық кесімдерді мемлекеттік тіркеудің тізіліміне N 4842 болып енгізілді.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Бағалы қағаздарды ұстаушылар тізілімдерінің жүйесін жүргізу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Басқармасының»"Бағалы қағаздарды ұстаушылар тізілімдерінің жүйесін жүргізу ережесін бекіту туралы" 2006 жылғы 25 ақпандағы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кесімдерді мемлекеттік тіркеу тізілімінде N 4175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енгізу ережесін бекіту туралы" 2006 жылғы 25 ақпандағы N 62 қаулысына өзгерістер мен толықтырулар енгізу туралы" 2006 жылғы 12 тамыздағы </w:t>
      </w:r>
      <w:r>
        <w:rPr>
          <w:rFonts w:ascii="Times New Roman"/>
          <w:b w:val="false"/>
          <w:i w:val="false"/>
          <w:color w:val="000000"/>
          <w:sz w:val="28"/>
        </w:rPr>
        <w:t xml:space="preserve"> N 148 </w:t>
      </w:r>
      <w:r>
        <w:rPr>
          <w:rFonts w:ascii="Times New Roman"/>
          <w:b w:val="false"/>
          <w:i w:val="false"/>
          <w:color w:val="000000"/>
          <w:sz w:val="28"/>
        </w:rPr>
        <w:t>қаулысымен (Қазақстан Республикасының нормативтік құқықтық актілерді мемлекеттік тіркеу тізілімінде N 4365 тіркелген),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толықтырулар мен өзгерістер енгізу туралы" 2007 жылғы 23 ақпандағы  </w:t>
      </w:r>
      <w:r>
        <w:rPr>
          <w:rFonts w:ascii="Times New Roman"/>
          <w:b w:val="false"/>
          <w:i w:val="false"/>
          <w:color w:val="000000"/>
          <w:sz w:val="28"/>
        </w:rPr>
        <w:t xml:space="preserve">N 36 </w:t>
      </w:r>
      <w:r>
        <w:rPr>
          <w:rFonts w:ascii="Times New Roman"/>
          <w:b w:val="false"/>
          <w:i w:val="false"/>
          <w:color w:val="000000"/>
          <w:sz w:val="28"/>
        </w:rPr>
        <w:t xml:space="preserve">қаулысымен (Нормативтік құқықтық кесімдерді мемлекеттік тіркеу тізілімінде N 4599 тіркелген) енгізілген өзгерістер мен толықтырулармен бірге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осы қаулымен бекітілген Бағалы қағаздарды ұстаушылар тізілімдерінің жүйесін жүргізу ережесінде: </w:t>
      </w:r>
    </w:p>
    <w:bookmarkEnd w:id="1"/>
    <w:bookmarkStart w:name="z4" w:id="2"/>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бірінші абзацында "тіркеуге" деген сөзі "жүргізуге" деген сөзімен ауыстырылсын;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осы құжатта бар қол қою үлгілері тіркелген тұлғаның тізілімдер жүйесінде ашылған жеке шоты және ақпараттық операциялар бойынша операцияларды жүзеге асыру барысында міндетті болып саналатынына нұсқау;"; </w:t>
      </w:r>
      <w:r>
        <w:br/>
      </w:r>
      <w:r>
        <w:rPr>
          <w:rFonts w:ascii="Times New Roman"/>
          <w:b w:val="false"/>
          <w:i w:val="false"/>
          <w:color w:val="000000"/>
          <w:sz w:val="28"/>
        </w:rPr>
        <w:t xml:space="preserve">
      9) тармақшада: </w:t>
      </w:r>
      <w:r>
        <w:br/>
      </w:r>
      <w:r>
        <w:rPr>
          <w:rFonts w:ascii="Times New Roman"/>
          <w:b w:val="false"/>
          <w:i w:val="false"/>
          <w:color w:val="000000"/>
          <w:sz w:val="28"/>
        </w:rPr>
        <w:t xml:space="preserve">
      бірінші абзацында "тіркеуге" деген сөзі "жүргізуге" деген сөзімен ауыстырылсын; </w:t>
      </w:r>
      <w:r>
        <w:br/>
      </w:r>
      <w:r>
        <w:rPr>
          <w:rFonts w:ascii="Times New Roman"/>
          <w:b w:val="false"/>
          <w:i w:val="false"/>
          <w:color w:val="000000"/>
          <w:sz w:val="28"/>
        </w:rPr>
        <w:t xml:space="preserve">
      жетінші абзацында: </w:t>
      </w:r>
      <w:r>
        <w:br/>
      </w:r>
      <w:r>
        <w:rPr>
          <w:rFonts w:ascii="Times New Roman"/>
          <w:b w:val="false"/>
          <w:i w:val="false"/>
          <w:color w:val="000000"/>
          <w:sz w:val="28"/>
        </w:rPr>
        <w:t xml:space="preserve">
      "барлық" деген сөзі алынып тасталсын; </w:t>
      </w:r>
      <w:r>
        <w:br/>
      </w:r>
      <w:r>
        <w:rPr>
          <w:rFonts w:ascii="Times New Roman"/>
          <w:b w:val="false"/>
          <w:i w:val="false"/>
          <w:color w:val="000000"/>
          <w:sz w:val="28"/>
        </w:rPr>
        <w:t xml:space="preserve">
      "шоты" деген сөзден кейін "және ақпараттық операциялар" деген сөздерімен толықтырылсын; </w:t>
      </w:r>
    </w:p>
    <w:bookmarkEnd w:id="2"/>
    <w:bookmarkStart w:name="z5" w:id="3"/>
    <w:p>
      <w:pPr>
        <w:spacing w:after="0"/>
        <w:ind w:left="0"/>
        <w:jc w:val="both"/>
      </w:pPr>
      <w:r>
        <w:rPr>
          <w:rFonts w:ascii="Times New Roman"/>
          <w:b w:val="false"/>
          <w:i w:val="false"/>
          <w:color w:val="000000"/>
          <w:sz w:val="28"/>
        </w:rPr>
        <w:t xml:space="preserve">
      13-тармақтың 4) тармақшасында: </w:t>
      </w:r>
      <w:r>
        <w:br/>
      </w:r>
      <w:r>
        <w:rPr>
          <w:rFonts w:ascii="Times New Roman"/>
          <w:b w:val="false"/>
          <w:i w:val="false"/>
          <w:color w:val="000000"/>
          <w:sz w:val="28"/>
        </w:rPr>
        <w:t xml:space="preserve">
      бірінші абзацында "тіркеуге" деген сөзі "жүргізуге" деген сөзімен ауыстырылсын; </w:t>
      </w:r>
      <w:r>
        <w:br/>
      </w:r>
      <w:r>
        <w:rPr>
          <w:rFonts w:ascii="Times New Roman"/>
          <w:b w:val="false"/>
          <w:i w:val="false"/>
          <w:color w:val="000000"/>
          <w:sz w:val="28"/>
        </w:rPr>
        <w:t xml:space="preserve">
      бесінші абзацында: </w:t>
      </w:r>
      <w:r>
        <w:br/>
      </w:r>
      <w:r>
        <w:rPr>
          <w:rFonts w:ascii="Times New Roman"/>
          <w:b w:val="false"/>
          <w:i w:val="false"/>
          <w:color w:val="000000"/>
          <w:sz w:val="28"/>
        </w:rPr>
        <w:t xml:space="preserve">
      "барлық" деген сөзі алынып тасталсын; </w:t>
      </w:r>
      <w:r>
        <w:br/>
      </w:r>
      <w:r>
        <w:rPr>
          <w:rFonts w:ascii="Times New Roman"/>
          <w:b w:val="false"/>
          <w:i w:val="false"/>
          <w:color w:val="000000"/>
          <w:sz w:val="28"/>
        </w:rPr>
        <w:t xml:space="preserve">
      "шоты" деген сөзден кейін "және ақпараттық операциялар" деген сөздерімен толықтырылсын; </w:t>
      </w:r>
      <w:r>
        <w:br/>
      </w:r>
      <w:r>
        <w:rPr>
          <w:rFonts w:ascii="Times New Roman"/>
          <w:b w:val="false"/>
          <w:i w:val="false"/>
          <w:color w:val="000000"/>
          <w:sz w:val="28"/>
        </w:rPr>
        <w:t xml:space="preserve">
      "растау кезінде" деген сөздері "жүзеге асыру барысында" деген сөздерімен ауыстырылсын"; </w:t>
      </w:r>
    </w:p>
    <w:bookmarkEnd w:id="3"/>
    <w:bookmarkStart w:name="z6" w:id="4"/>
    <w:p>
      <w:pPr>
        <w:spacing w:after="0"/>
        <w:ind w:left="0"/>
        <w:jc w:val="both"/>
      </w:pPr>
      <w:r>
        <w:rPr>
          <w:rFonts w:ascii="Times New Roman"/>
          <w:b w:val="false"/>
          <w:i w:val="false"/>
          <w:color w:val="000000"/>
          <w:sz w:val="28"/>
        </w:rPr>
        <w:t xml:space="preserve">
      22-тармақта "қайтарып алған" деген сөздері "айырған" деген сөзімен, 64-тармағының сегізінші абзацында "кері шақырып алған" деген сөздері "айырған" деген сөзімен ауыстырылсын; </w:t>
      </w:r>
    </w:p>
    <w:bookmarkEnd w:id="4"/>
    <w:bookmarkStart w:name="z7" w:id="5"/>
    <w:p>
      <w:pPr>
        <w:spacing w:after="0"/>
        <w:ind w:left="0"/>
        <w:jc w:val="both"/>
      </w:pPr>
      <w:r>
        <w:rPr>
          <w:rFonts w:ascii="Times New Roman"/>
          <w:b w:val="false"/>
          <w:i w:val="false"/>
          <w:color w:val="000000"/>
          <w:sz w:val="28"/>
        </w:rPr>
        <w:t xml:space="preserve">
      48-тармақтың жиырмасыншы абзацында "және бағалы қағаздармен жасалатын мәмілелерді орындау және тіркеу жөніндегі жұмыстарды орындау құқығы бар уәкілетті органның біліктілік куәлігі (бұдан әрі - екінші санатты біліктілік куәлігі) бар" деген сөздері алынып тасталсын; </w:t>
      </w:r>
    </w:p>
    <w:bookmarkEnd w:id="5"/>
    <w:bookmarkStart w:name="z8" w:id="6"/>
    <w:p>
      <w:pPr>
        <w:spacing w:after="0"/>
        <w:ind w:left="0"/>
        <w:jc w:val="both"/>
      </w:pPr>
      <w:r>
        <w:rPr>
          <w:rFonts w:ascii="Times New Roman"/>
          <w:b w:val="false"/>
          <w:i w:val="false"/>
          <w:color w:val="000000"/>
          <w:sz w:val="28"/>
        </w:rPr>
        <w:t xml:space="preserve">
      49-тармақтың он үшінші абзацында "және бағалы қағаздармен жасалатын мәмілелерді орындау және екінші санатты біліктілік куәлігі бар" деген сөздері алынып тасталсын; </w:t>
      </w:r>
      <w:r>
        <w:br/>
      </w:r>
      <w:r>
        <w:rPr>
          <w:rFonts w:ascii="Times New Roman"/>
          <w:b w:val="false"/>
          <w:i w:val="false"/>
          <w:color w:val="000000"/>
          <w:sz w:val="28"/>
        </w:rPr>
        <w:t xml:space="preserve">
      мынадай мазмұндағы 52-1-тармағымен толықтырылсын: </w:t>
      </w:r>
      <w:r>
        <w:br/>
      </w:r>
      <w:r>
        <w:rPr>
          <w:rFonts w:ascii="Times New Roman"/>
          <w:b w:val="false"/>
          <w:i w:val="false"/>
          <w:color w:val="000000"/>
          <w:sz w:val="28"/>
        </w:rPr>
        <w:t xml:space="preserve">
      "52-1. Бағалы қағаздарды ұстаушылар тізілімінің жүйесін жүргізу жөніндегі қызметті жүзеге асыратын бағалы қағаздар рыногының кәсіби қатысушының лицензиясын тоқтата тұрған не айырған жағдайда, жеке шоттары бойынша операциялар жүргізу заңсыз болып саналады (ақпараттық операцияларды қоспағанда) және Қазақстан Республикасының заңдарымен белгіленген жауапкершілікке алып келеді."; </w:t>
      </w:r>
    </w:p>
    <w:bookmarkEnd w:id="6"/>
    <w:bookmarkStart w:name="z9" w:id="7"/>
    <w:p>
      <w:pPr>
        <w:spacing w:after="0"/>
        <w:ind w:left="0"/>
        <w:jc w:val="both"/>
      </w:pPr>
      <w:r>
        <w:rPr>
          <w:rFonts w:ascii="Times New Roman"/>
          <w:b w:val="false"/>
          <w:i w:val="false"/>
          <w:color w:val="000000"/>
          <w:sz w:val="28"/>
        </w:rPr>
        <w:t xml:space="preserve">
      54-тармақтың он бірінші абзацы алынып тасталсын; </w:t>
      </w:r>
    </w:p>
    <w:bookmarkEnd w:id="7"/>
    <w:bookmarkStart w:name="z10" w:id="8"/>
    <w:p>
      <w:pPr>
        <w:spacing w:after="0"/>
        <w:ind w:left="0"/>
        <w:jc w:val="both"/>
      </w:pPr>
      <w:r>
        <w:rPr>
          <w:rFonts w:ascii="Times New Roman"/>
          <w:b w:val="false"/>
          <w:i w:val="false"/>
          <w:color w:val="000000"/>
          <w:sz w:val="28"/>
        </w:rPr>
        <w:t xml:space="preserve">
      54-тармақтың он екінші абзацында "және екінші санатты біліктілік куәлігі бар" деген сөздері алынып тасталсын; </w:t>
      </w:r>
    </w:p>
    <w:bookmarkEnd w:id="8"/>
    <w:bookmarkStart w:name="z11" w:id="9"/>
    <w:p>
      <w:pPr>
        <w:spacing w:after="0"/>
        <w:ind w:left="0"/>
        <w:jc w:val="both"/>
      </w:pPr>
      <w:r>
        <w:rPr>
          <w:rFonts w:ascii="Times New Roman"/>
          <w:b w:val="false"/>
          <w:i w:val="false"/>
          <w:color w:val="000000"/>
          <w:sz w:val="28"/>
        </w:rPr>
        <w:t xml:space="preserve">
      5-тараудың атауы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5-тарау. Тіркеушінің құжат айналымы. Тізілімдер жүйесін құрайтын құжаттар мен электрондық деректерді сақтау. Тіркеуші клиенттерінің құжаттарын тіркеушіге трансфер - агенттің қызметі арқылы беруі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65-1-тармағымен толықтырылсын: </w:t>
      </w:r>
      <w:r>
        <w:br/>
      </w:r>
      <w:r>
        <w:rPr>
          <w:rFonts w:ascii="Times New Roman"/>
          <w:b w:val="false"/>
          <w:i w:val="false"/>
          <w:color w:val="000000"/>
          <w:sz w:val="28"/>
        </w:rPr>
        <w:t xml:space="preserve">
      "Тіркеушінің клиенттері трансфер - агенттің қызметін пайдаланған жағдайда тіркеушіге ақпаратты осы Ереженің 6-қосымшасында көрсетілген нысандары бойынша береді. </w:t>
      </w:r>
      <w:r>
        <w:br/>
      </w:r>
      <w:r>
        <w:rPr>
          <w:rFonts w:ascii="Times New Roman"/>
          <w:b w:val="false"/>
          <w:i w:val="false"/>
          <w:color w:val="000000"/>
          <w:sz w:val="28"/>
        </w:rPr>
        <w:t xml:space="preserve">
      Осы Ереженің 46, 48, және 49-тармақтарында көрсетілген ақпаратты тіркеушінің клиенттері осы Ереженің 1, 2, 3 және 4-қосымшаларымен белгіленген нысандары бойынша ұсынады."; </w:t>
      </w:r>
    </w:p>
    <w:bookmarkEnd w:id="9"/>
    <w:bookmarkStart w:name="z12" w:id="10"/>
    <w:p>
      <w:pPr>
        <w:spacing w:after="0"/>
        <w:ind w:left="0"/>
        <w:jc w:val="both"/>
      </w:pPr>
      <w:r>
        <w:rPr>
          <w:rFonts w:ascii="Times New Roman"/>
          <w:b w:val="false"/>
          <w:i w:val="false"/>
          <w:color w:val="000000"/>
          <w:sz w:val="28"/>
        </w:rPr>
        <w:t xml:space="preserve">
      66-тармақта: </w:t>
      </w:r>
      <w:r>
        <w:br/>
      </w:r>
      <w:r>
        <w:rPr>
          <w:rFonts w:ascii="Times New Roman"/>
          <w:b w:val="false"/>
          <w:i w:val="false"/>
          <w:color w:val="000000"/>
          <w:sz w:val="28"/>
        </w:rPr>
        <w:t xml:space="preserve">
      бірінші абзацында "Бағалы қағаздарды ұстаушылардың тізілімдер жүйесін жүргізу жөніндегі қызметті жүзеге асыруға лицензияны (бұдан әрі лицензия) қолдану" деген сөздерден кейін "бір айдан кем емес мерзімге" деген сөздерімен толықтырылсын;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"Лицензиядан айырған жағдайда, сондай-ақ лицензияның қолданылуын бір айдан артық мерзімге тоқтата тұрған жағдайда тіркеуші үш күнтізбелік күн ішінде лицензиядан айыру немесе лицензияның қолданылуын бір айдан артық мерзімге тоқтата тұру күніне шарт жасасқан эмитенттерге лицензиядан айыру не лицензияның қолданылуын бір айдан артық мерзімге тоқтата тұру туралы және олармен шарттарды бұзу туралы жазбаша хабарлама жібереді."; </w:t>
      </w:r>
    </w:p>
    <w:bookmarkEnd w:id="10"/>
    <w:bookmarkStart w:name="z13" w:id="11"/>
    <w:p>
      <w:pPr>
        <w:spacing w:after="0"/>
        <w:ind w:left="0"/>
        <w:jc w:val="both"/>
      </w:pPr>
      <w:r>
        <w:rPr>
          <w:rFonts w:ascii="Times New Roman"/>
          <w:b w:val="false"/>
          <w:i w:val="false"/>
          <w:color w:val="000000"/>
          <w:sz w:val="28"/>
        </w:rPr>
        <w:t xml:space="preserve">
      67-тармақтың тоғызыншы абзацында "қайтарып алу" деген сөздері "айыру" деген сөзімен ауыстырылсын; </w:t>
      </w:r>
      <w:r>
        <w:br/>
      </w:r>
      <w:r>
        <w:rPr>
          <w:rFonts w:ascii="Times New Roman"/>
          <w:b w:val="false"/>
          <w:i w:val="false"/>
          <w:color w:val="000000"/>
          <w:sz w:val="28"/>
        </w:rPr>
        <w:t xml:space="preserve">
      осы қаулының қосымшасына сәйкес 6-қосымшасымен толықтырылсын. </w:t>
      </w:r>
    </w:p>
    <w:bookmarkEnd w:id="11"/>
    <w:bookmarkStart w:name="z14" w:id="1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2"/>
    <w:bookmarkStart w:name="z15" w:id="13"/>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(М.Ж.Хаджиева):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қаржыгерлерінің қауымдастығы" қауымдастығы нысанындағы заңды тұлғалар бірлестігіне, орталық депозитарийге жіберсін. </w:t>
      </w:r>
    </w:p>
    <w:bookmarkEnd w:id="13"/>
    <w:bookmarkStart w:name="z16" w:id="14"/>
    <w:p>
      <w:pPr>
        <w:spacing w:after="0"/>
        <w:ind w:left="0"/>
        <w:jc w:val="both"/>
      </w:pPr>
      <w:r>
        <w:rPr>
          <w:rFonts w:ascii="Times New Roman"/>
          <w:b w:val="false"/>
          <w:i w:val="false"/>
          <w:color w:val="000000"/>
          <w:sz w:val="28"/>
        </w:rPr>
        <w:t xml:space="preserve">
      4. Агенттіктің Төраға қызметі (Е.Н. Заборцева) осы қаулыны Қазақстан Республикасының бұқаралық ақпарат құралдарында жариялау шараларын қолға алсын. </w:t>
      </w:r>
    </w:p>
    <w:bookmarkEnd w:id="14"/>
    <w:bookmarkStart w:name="z17" w:id="1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15"/>
    <w:p>
      <w:pPr>
        <w:spacing w:after="0"/>
        <w:ind w:left="0"/>
        <w:jc w:val="both"/>
      </w:pPr>
      <w:r>
        <w:rPr>
          <w:rFonts w:ascii="Times New Roman"/>
          <w:b w:val="false"/>
          <w:i/>
          <w:color w:val="000000"/>
          <w:sz w:val="28"/>
        </w:rPr>
        <w:t xml:space="preserve">       Төраға </w:t>
      </w:r>
    </w:p>
    <w:bookmarkStart w:name="z18" w:id="1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25 маусымдағы N 172 қаулысына </w:t>
      </w:r>
      <w:r>
        <w:br/>
      </w:r>
      <w:r>
        <w:rPr>
          <w:rFonts w:ascii="Times New Roman"/>
          <w:b w:val="false"/>
          <w:i w:val="false"/>
          <w:color w:val="000000"/>
          <w:sz w:val="28"/>
        </w:rPr>
        <w:t xml:space="preserve">
                                                  қосымша </w:t>
      </w:r>
    </w:p>
    <w:bookmarkEnd w:id="16"/>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тізілімдерінің жүйесін жүргізу </w:t>
      </w:r>
      <w:r>
        <w:br/>
      </w:r>
      <w:r>
        <w:rPr>
          <w:rFonts w:ascii="Times New Roman"/>
          <w:b w:val="false"/>
          <w:i w:val="false"/>
          <w:color w:val="000000"/>
          <w:sz w:val="28"/>
        </w:rPr>
        <w:t xml:space="preserve">
                                            ережесіне 6-қосымша </w:t>
      </w:r>
      <w:r>
        <w:br/>
      </w: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Бағалы қағаздарды ұстаушылар тізілімдерінің жүйесінде тіркелген </w:t>
      </w:r>
      <w:r>
        <w:br/>
      </w:r>
      <w:r>
        <w:rPr>
          <w:rFonts w:ascii="Times New Roman"/>
          <w:b w:val="false"/>
          <w:i w:val="false"/>
          <w:color w:val="000000"/>
          <w:sz w:val="28"/>
        </w:rPr>
        <w:t xml:space="preserve">
                тұлға туралы (жеке тұлға үшін) </w:t>
      </w:r>
      <w:r>
        <w:br/>
      </w:r>
      <w:r>
        <w:rPr>
          <w:rFonts w:ascii="Times New Roman"/>
          <w:b w:val="false"/>
          <w:i w:val="false"/>
          <w:color w:val="000000"/>
          <w:sz w:val="28"/>
        </w:rPr>
        <w:t xml:space="preserve">
    мәліметтерді өзгертуге /жеке шотты ашуға/ жабуға бұйрық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______________                 Шығыс нөмірі______________ </w:t>
      </w:r>
    </w:p>
    <w:p>
      <w:pPr>
        <w:spacing w:after="0"/>
        <w:ind w:left="0"/>
        <w:jc w:val="both"/>
      </w:pPr>
      <w:r>
        <w:rPr>
          <w:rFonts w:ascii="Times New Roman"/>
          <w:b w:val="false"/>
          <w:i w:val="false"/>
          <w:color w:val="000000"/>
          <w:sz w:val="28"/>
        </w:rPr>
        <w:t xml:space="preserve">Бұйрық жөнелтуші ___________________________________________________ </w:t>
      </w:r>
      <w:r>
        <w:br/>
      </w:r>
      <w:r>
        <w:rPr>
          <w:rFonts w:ascii="Times New Roman"/>
          <w:b w:val="false"/>
          <w:i w:val="false"/>
          <w:color w:val="000000"/>
          <w:sz w:val="28"/>
        </w:rPr>
        <w:t xml:space="preserve">
            жеке тұлғаның тегі, аты, бар болса-әкесінің аты (толық) </w:t>
      </w:r>
      <w:r>
        <w:br/>
      </w:r>
      <w:r>
        <w:rPr>
          <w:rFonts w:ascii="Times New Roman"/>
          <w:b w:val="false"/>
          <w:i w:val="false"/>
          <w:color w:val="000000"/>
          <w:sz w:val="28"/>
        </w:rPr>
        <w:t xml:space="preserve">
жеке шотты ашуды /жабуды/ мәліметтерді өзгертуді бұйырады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шоттың нөмірі                        |_|_|_|_|_|_|_|_|_|_| </w:t>
      </w:r>
      <w:r>
        <w:br/>
      </w:r>
      <w:r>
        <w:rPr>
          <w:rFonts w:ascii="Times New Roman"/>
          <w:b w:val="false"/>
          <w:i w:val="false"/>
          <w:color w:val="000000"/>
          <w:sz w:val="28"/>
        </w:rPr>
        <w:t xml:space="preserve">
(тіркелген тұлға туралы мәліметтер өзгерген кезде толтырылады) </w:t>
      </w:r>
      <w:r>
        <w:br/>
      </w:r>
      <w:r>
        <w:rPr>
          <w:rFonts w:ascii="Times New Roman"/>
          <w:b w:val="false"/>
          <w:i w:val="false"/>
          <w:color w:val="000000"/>
          <w:sz w:val="28"/>
        </w:rPr>
        <w:t xml:space="preserve">
                   _                    _ </w:t>
      </w:r>
      <w:r>
        <w:br/>
      </w:r>
      <w:r>
        <w:rPr>
          <w:rFonts w:ascii="Times New Roman"/>
          <w:b w:val="false"/>
          <w:i w:val="false"/>
          <w:color w:val="000000"/>
          <w:sz w:val="28"/>
        </w:rPr>
        <w:t xml:space="preserve">
Операция түрі     |_| Ашылуы           |_| Тіркелген тұлға туралы </w:t>
      </w:r>
      <w:r>
        <w:br/>
      </w:r>
      <w:r>
        <w:rPr>
          <w:rFonts w:ascii="Times New Roman"/>
          <w:b w:val="false"/>
          <w:i w:val="false"/>
          <w:color w:val="000000"/>
          <w:sz w:val="28"/>
        </w:rPr>
        <w:t xml:space="preserve">
                                            мәліметтердің өзгеруі </w:t>
      </w:r>
      <w:r>
        <w:br/>
      </w:r>
      <w:r>
        <w:rPr>
          <w:rFonts w:ascii="Times New Roman"/>
          <w:b w:val="false"/>
          <w:i w:val="false"/>
          <w:color w:val="000000"/>
          <w:sz w:val="28"/>
        </w:rPr>
        <w:t xml:space="preserve">
                   _ </w:t>
      </w:r>
      <w:r>
        <w:br/>
      </w:r>
      <w:r>
        <w:rPr>
          <w:rFonts w:ascii="Times New Roman"/>
          <w:b w:val="false"/>
          <w:i w:val="false"/>
          <w:color w:val="000000"/>
          <w:sz w:val="28"/>
        </w:rPr>
        <w:t xml:space="preserve">
                  |_| Жабылуы </w:t>
      </w:r>
      <w:r>
        <w:br/>
      </w:r>
      <w:r>
        <w:rPr>
          <w:rFonts w:ascii="Times New Roman"/>
          <w:b w:val="false"/>
          <w:i w:val="false"/>
          <w:color w:val="000000"/>
          <w:sz w:val="28"/>
        </w:rPr>
        <w:t xml:space="preserve">
                   _                    _ </w:t>
      </w:r>
      <w:r>
        <w:br/>
      </w:r>
      <w:r>
        <w:rPr>
          <w:rFonts w:ascii="Times New Roman"/>
          <w:b w:val="false"/>
          <w:i w:val="false"/>
          <w:color w:val="000000"/>
          <w:sz w:val="28"/>
        </w:rPr>
        <w:t xml:space="preserve">
Жеке шоттың түрі  |_| меншік иесінің   |_| ортақ өкілдің </w:t>
      </w:r>
    </w:p>
    <w:p>
      <w:pPr>
        <w:spacing w:after="0"/>
        <w:ind w:left="0"/>
        <w:jc w:val="both"/>
      </w:pPr>
      <w:r>
        <w:rPr>
          <w:rFonts w:ascii="Times New Roman"/>
          <w:b w:val="false"/>
          <w:i w:val="false"/>
          <w:color w:val="000000"/>
          <w:sz w:val="28"/>
        </w:rPr>
        <w:t xml:space="preserve">Жеке тұлға туралы мәліметтер </w:t>
      </w:r>
      <w:r>
        <w:br/>
      </w:r>
      <w:r>
        <w:rPr>
          <w:rFonts w:ascii="Times New Roman"/>
          <w:b w:val="false"/>
          <w:i w:val="false"/>
          <w:color w:val="000000"/>
          <w:sz w:val="28"/>
        </w:rPr>
        <w:t xml:space="preserve">
(мәліметтер өзгерген кезде - тек өзгерген деректемелер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Тегі                       |_|_|_|_|_|_|_|_|_|_|_|_|_|_|_|_|_|_| </w:t>
      </w:r>
      <w:r>
        <w:br/>
      </w:r>
      <w:r>
        <w:rPr>
          <w:rFonts w:ascii="Times New Roman"/>
          <w:b w:val="false"/>
          <w:i w:val="false"/>
          <w:color w:val="000000"/>
          <w:sz w:val="28"/>
        </w:rPr>
        <w:t xml:space="preserve">
                          _ _ _ _ _ _ _ _ _ _ _ _ _ _ _ _ _ _ _ </w:t>
      </w:r>
      <w:r>
        <w:br/>
      </w:r>
      <w:r>
        <w:rPr>
          <w:rFonts w:ascii="Times New Roman"/>
          <w:b w:val="false"/>
          <w:i w:val="false"/>
          <w:color w:val="000000"/>
          <w:sz w:val="28"/>
        </w:rPr>
        <w:t xml:space="preserve">
Аты                      |_|_|_|_|_|_|_|_|_|_|_|_|_|_|_|_|_|_|_|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Әкесінің аты               |_|_|_|_|_|_|_|_|_|_|_|_|_|_|_|_|_|_| </w:t>
      </w:r>
      <w:r>
        <w:br/>
      </w:r>
      <w:r>
        <w:rPr>
          <w:rFonts w:ascii="Times New Roman"/>
          <w:b w:val="false"/>
          <w:i w:val="false"/>
          <w:color w:val="000000"/>
          <w:sz w:val="28"/>
        </w:rPr>
        <w:t xml:space="preserve">
(бар болса)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Туған күні                 | | |/| | |/| | | | |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Азаматтығы                 |_|_|_|_|_|_|_|_|_|_|_|_|_|_|_|_|_| </w:t>
      </w:r>
    </w:p>
    <w:p>
      <w:pPr>
        <w:spacing w:after="0"/>
        <w:ind w:left="0"/>
        <w:jc w:val="both"/>
      </w:pPr>
      <w:r>
        <w:rPr>
          <w:rFonts w:ascii="Times New Roman"/>
          <w:b w:val="false"/>
          <w:i w:val="false"/>
          <w:color w:val="000000"/>
          <w:sz w:val="28"/>
        </w:rPr>
        <w:t xml:space="preserve">Жеке басын </w:t>
      </w:r>
      <w:r>
        <w:br/>
      </w:r>
      <w:r>
        <w:rPr>
          <w:rFonts w:ascii="Times New Roman"/>
          <w:b w:val="false"/>
          <w:i w:val="false"/>
          <w:color w:val="000000"/>
          <w:sz w:val="28"/>
        </w:rPr>
        <w:t xml:space="preserve">
куәландыратын </w:t>
      </w:r>
      <w:r>
        <w:br/>
      </w:r>
      <w:r>
        <w:rPr>
          <w:rFonts w:ascii="Times New Roman"/>
          <w:b w:val="false"/>
          <w:i w:val="false"/>
          <w:color w:val="000000"/>
          <w:sz w:val="28"/>
        </w:rPr>
        <w:t xml:space="preserve">
құжаттың түрі ______________________________________________________ </w:t>
      </w:r>
    </w:p>
    <w:p>
      <w:pPr>
        <w:spacing w:after="0"/>
        <w:ind w:left="0"/>
        <w:jc w:val="both"/>
      </w:pPr>
      <w:r>
        <w:rPr>
          <w:rFonts w:ascii="Times New Roman"/>
          <w:b w:val="false"/>
          <w:i w:val="false"/>
          <w:color w:val="000000"/>
          <w:sz w:val="28"/>
        </w:rPr>
        <w:t xml:space="preserve">Серия, нөмірі, берілген </w:t>
      </w:r>
      <w:r>
        <w:br/>
      </w:r>
      <w:r>
        <w:rPr>
          <w:rFonts w:ascii="Times New Roman"/>
          <w:b w:val="false"/>
          <w:i w:val="false"/>
          <w:color w:val="000000"/>
          <w:sz w:val="28"/>
        </w:rPr>
        <w:t xml:space="preserve">
күні және берген органы_____________________________________________ </w:t>
      </w:r>
    </w:p>
    <w:p>
      <w:pPr>
        <w:spacing w:after="0"/>
        <w:ind w:left="0"/>
        <w:jc w:val="both"/>
      </w:pPr>
      <w:r>
        <w:rPr>
          <w:rFonts w:ascii="Times New Roman"/>
          <w:b w:val="false"/>
          <w:i w:val="false"/>
          <w:color w:val="000000"/>
          <w:sz w:val="28"/>
        </w:rPr>
        <w:t xml:space="preserve">Тұрғылықты жері_____________________________________________________ </w:t>
      </w:r>
    </w:p>
    <w:p>
      <w:pPr>
        <w:spacing w:after="0"/>
        <w:ind w:left="0"/>
        <w:jc w:val="both"/>
      </w:pPr>
      <w:r>
        <w:rPr>
          <w:rFonts w:ascii="Times New Roman"/>
          <w:b w:val="false"/>
          <w:i w:val="false"/>
          <w:color w:val="000000"/>
          <w:sz w:val="28"/>
        </w:rPr>
        <w:t xml:space="preserve">Почталық адрес, телефон_____________________________________________ </w:t>
      </w:r>
    </w:p>
    <w:p>
      <w:pPr>
        <w:spacing w:after="0"/>
        <w:ind w:left="0"/>
        <w:jc w:val="both"/>
      </w:pPr>
      <w:r>
        <w:rPr>
          <w:rFonts w:ascii="Times New Roman"/>
          <w:b w:val="false"/>
          <w:i w:val="false"/>
          <w:color w:val="000000"/>
          <w:sz w:val="28"/>
        </w:rPr>
        <w:t xml:space="preserve">Банк деректемелері (бар болса)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Банктің атауы  _____________________________________________________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Банктік             | | | | | | | |  Жеке            | | | | | | | | </w:t>
      </w:r>
      <w:r>
        <w:br/>
      </w:r>
      <w:r>
        <w:rPr>
          <w:rFonts w:ascii="Times New Roman"/>
          <w:b w:val="false"/>
          <w:i w:val="false"/>
          <w:color w:val="000000"/>
          <w:sz w:val="28"/>
        </w:rPr>
        <w:t xml:space="preserve">
сәйкестендіру       |_|_|_|_|_|_|_|  сәйкестендіру   |_|_|_|_|_|_|_| </w:t>
      </w:r>
      <w:r>
        <w:br/>
      </w:r>
      <w:r>
        <w:rPr>
          <w:rFonts w:ascii="Times New Roman"/>
          <w:b w:val="false"/>
          <w:i w:val="false"/>
          <w:color w:val="000000"/>
          <w:sz w:val="28"/>
        </w:rPr>
        <w:t xml:space="preserve">
коды (БСК)                           коды (ЖСК)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Салық төлеушінің тіркеу       | | | | | | | | | | | |  </w:t>
      </w:r>
      <w:r>
        <w:br/>
      </w:r>
      <w:r>
        <w:rPr>
          <w:rFonts w:ascii="Times New Roman"/>
          <w:b w:val="false"/>
          <w:i w:val="false"/>
          <w:color w:val="000000"/>
          <w:sz w:val="28"/>
        </w:rPr>
        <w:t xml:space="preserve">
нөмірі                        | | | | | | | | | | | | </w:t>
      </w:r>
      <w:r>
        <w:br/>
      </w:r>
      <w:r>
        <w:rPr>
          <w:rFonts w:ascii="Times New Roman"/>
          <w:b w:val="false"/>
          <w:i w:val="false"/>
          <w:color w:val="000000"/>
          <w:sz w:val="28"/>
        </w:rPr>
        <w:t xml:space="preserve">
(СТН) - міндетті жол          |_|_|_|_|_|_|_|_|_|_|_| </w:t>
      </w:r>
    </w:p>
    <w:p>
      <w:pPr>
        <w:spacing w:after="0"/>
        <w:ind w:left="0"/>
        <w:jc w:val="both"/>
      </w:pPr>
      <w:r>
        <w:rPr>
          <w:rFonts w:ascii="Times New Roman"/>
          <w:b w:val="false"/>
          <w:i w:val="false"/>
          <w:color w:val="000000"/>
          <w:sz w:val="28"/>
        </w:rPr>
        <w:t xml:space="preserve">Қолы _______________/_______________________________________ </w:t>
      </w:r>
      <w:r>
        <w:br/>
      </w:r>
      <w:r>
        <w:rPr>
          <w:rFonts w:ascii="Times New Roman"/>
          <w:b w:val="false"/>
          <w:i w:val="false"/>
          <w:color w:val="000000"/>
          <w:sz w:val="28"/>
        </w:rPr>
        <w:t xml:space="preserve">
             қолы      тегі, аты, бар болса - әкесінің аты </w:t>
      </w:r>
    </w:p>
    <w:p>
      <w:pPr>
        <w:spacing w:after="0"/>
        <w:ind w:left="0"/>
        <w:jc w:val="both"/>
      </w:pPr>
      <w:r>
        <w:rPr>
          <w:rFonts w:ascii="Times New Roman"/>
          <w:b w:val="false"/>
          <w:i w:val="false"/>
          <w:color w:val="000000"/>
          <w:sz w:val="28"/>
        </w:rPr>
        <w:t xml:space="preserve">Ескерту (жеке шоты ашылған кезде тіркеушінің қызметкері толтырады)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шоттың нөмірі              |_|_|_|_|_|_|_|_|_|_|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шоттың ашу күні            | | |/| | |/| | | | |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Қосымша мәліметтер              |___________________________________ </w:t>
      </w:r>
    </w:p>
    <w:bookmarkStart w:name="z19" w:id="17"/>
    <w:p>
      <w:pPr>
        <w:spacing w:after="0"/>
        <w:ind w:left="0"/>
        <w:jc w:val="both"/>
      </w:pPr>
      <w:r>
        <w:rPr>
          <w:rFonts w:ascii="Times New Roman"/>
          <w:b w:val="false"/>
          <w:i w:val="false"/>
          <w:color w:val="000000"/>
          <w:sz w:val="28"/>
        </w:rPr>
        <w:t xml:space="preserve">
                                                             2-нысан </w:t>
      </w:r>
    </w:p>
    <w:bookmarkEnd w:id="17"/>
    <w:p>
      <w:pPr>
        <w:spacing w:after="0"/>
        <w:ind w:left="0"/>
        <w:jc w:val="both"/>
      </w:pPr>
      <w:r>
        <w:rPr>
          <w:rFonts w:ascii="Times New Roman"/>
          <w:b w:val="false"/>
          <w:i w:val="false"/>
          <w:color w:val="000000"/>
          <w:sz w:val="28"/>
        </w:rPr>
        <w:t xml:space="preserve">    Бағалы қағаздарды ұстаушылар тізілімдерінің жүйесінде тіркелген </w:t>
      </w:r>
      <w:r>
        <w:br/>
      </w:r>
      <w:r>
        <w:rPr>
          <w:rFonts w:ascii="Times New Roman"/>
          <w:b w:val="false"/>
          <w:i w:val="false"/>
          <w:color w:val="000000"/>
          <w:sz w:val="28"/>
        </w:rPr>
        <w:t xml:space="preserve">
                тұлға туралы (заңды тұлға үшін) </w:t>
      </w:r>
      <w:r>
        <w:br/>
      </w:r>
      <w:r>
        <w:rPr>
          <w:rFonts w:ascii="Times New Roman"/>
          <w:b w:val="false"/>
          <w:i w:val="false"/>
          <w:color w:val="000000"/>
          <w:sz w:val="28"/>
        </w:rPr>
        <w:t xml:space="preserve">
    мәліметтерді өзгертуге /жеке шотты ашуға/ жабуға бұйрық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________________                    Шығыс нөмірі_______________ </w:t>
      </w:r>
    </w:p>
    <w:p>
      <w:pPr>
        <w:spacing w:after="0"/>
        <w:ind w:left="0"/>
        <w:jc w:val="both"/>
      </w:pPr>
      <w:r>
        <w:rPr>
          <w:rFonts w:ascii="Times New Roman"/>
          <w:b w:val="false"/>
          <w:i w:val="false"/>
          <w:color w:val="000000"/>
          <w:sz w:val="28"/>
        </w:rPr>
        <w:t xml:space="preserve">Бұйрықты жөнелтуші 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Жеке шотты ашуды /жабуды/ мәліметтерді өзгертуді бұйырады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шоттың нөмірі                  |_|_|_|_|_|_|_|_|_|_| </w:t>
      </w:r>
      <w:r>
        <w:br/>
      </w:r>
      <w:r>
        <w:rPr>
          <w:rFonts w:ascii="Times New Roman"/>
          <w:b w:val="false"/>
          <w:i w:val="false"/>
          <w:color w:val="000000"/>
          <w:sz w:val="28"/>
        </w:rPr>
        <w:t xml:space="preserve">
    (тіркелген тұлға туралы мәліметтер өзгерген кезде толтырылады) </w:t>
      </w:r>
    </w:p>
    <w:p>
      <w:pPr>
        <w:spacing w:after="0"/>
        <w:ind w:left="0"/>
        <w:jc w:val="both"/>
      </w:pPr>
      <w:r>
        <w:rPr>
          <w:rFonts w:ascii="Times New Roman"/>
          <w:b w:val="false"/>
          <w:i w:val="false"/>
          <w:color w:val="000000"/>
          <w:sz w:val="28"/>
        </w:rPr>
        <w:t xml:space="preserve">               _                    _ </w:t>
      </w:r>
      <w:r>
        <w:br/>
      </w:r>
      <w:r>
        <w:rPr>
          <w:rFonts w:ascii="Times New Roman"/>
          <w:b w:val="false"/>
          <w:i w:val="false"/>
          <w:color w:val="000000"/>
          <w:sz w:val="28"/>
        </w:rPr>
        <w:t xml:space="preserve">
Операция түрі |_| Жеке шотты ашу   |_| Тіркелген тұлға туралы </w:t>
      </w:r>
      <w:r>
        <w:br/>
      </w:r>
      <w:r>
        <w:rPr>
          <w:rFonts w:ascii="Times New Roman"/>
          <w:b w:val="false"/>
          <w:i w:val="false"/>
          <w:color w:val="000000"/>
          <w:sz w:val="28"/>
        </w:rPr>
        <w:t xml:space="preserve">
                                       мәліметтерді өзгерту </w:t>
      </w:r>
      <w:r>
        <w:br/>
      </w:r>
      <w:r>
        <w:rPr>
          <w:rFonts w:ascii="Times New Roman"/>
          <w:b w:val="false"/>
          <w:i w:val="false"/>
          <w:color w:val="000000"/>
          <w:sz w:val="28"/>
        </w:rPr>
        <w:t xml:space="preserve">
               _ </w:t>
      </w:r>
      <w:r>
        <w:br/>
      </w:r>
      <w:r>
        <w:rPr>
          <w:rFonts w:ascii="Times New Roman"/>
          <w:b w:val="false"/>
          <w:i w:val="false"/>
          <w:color w:val="000000"/>
          <w:sz w:val="28"/>
        </w:rPr>
        <w:t xml:space="preserve">
              |_| Жеке шотты </w:t>
      </w:r>
      <w:r>
        <w:br/>
      </w:r>
      <w:r>
        <w:rPr>
          <w:rFonts w:ascii="Times New Roman"/>
          <w:b w:val="false"/>
          <w:i w:val="false"/>
          <w:color w:val="000000"/>
          <w:sz w:val="28"/>
        </w:rPr>
        <w:t xml:space="preserve">
                  жабу </w:t>
      </w:r>
      <w:r>
        <w:br/>
      </w:r>
      <w:r>
        <w:rPr>
          <w:rFonts w:ascii="Times New Roman"/>
          <w:b w:val="false"/>
          <w:i w:val="false"/>
          <w:color w:val="000000"/>
          <w:sz w:val="28"/>
        </w:rPr>
        <w:t xml:space="preserve">
               _                    _               _ </w:t>
      </w:r>
      <w:r>
        <w:br/>
      </w:r>
      <w:r>
        <w:rPr>
          <w:rFonts w:ascii="Times New Roman"/>
          <w:b w:val="false"/>
          <w:i w:val="false"/>
          <w:color w:val="000000"/>
          <w:sz w:val="28"/>
        </w:rPr>
        <w:t xml:space="preserve">
Жеке шоттың   |_| Меншік иесінің   |_| Ортақ       |_| Номиналды </w:t>
      </w:r>
      <w:r>
        <w:br/>
      </w:r>
      <w:r>
        <w:rPr>
          <w:rFonts w:ascii="Times New Roman"/>
          <w:b w:val="false"/>
          <w:i w:val="false"/>
          <w:color w:val="000000"/>
          <w:sz w:val="28"/>
        </w:rPr>
        <w:t xml:space="preserve">
түрі                                   өкілінің        ұстанушының </w:t>
      </w:r>
    </w:p>
    <w:p>
      <w:pPr>
        <w:spacing w:after="0"/>
        <w:ind w:left="0"/>
        <w:jc w:val="both"/>
      </w:pPr>
      <w:r>
        <w:rPr>
          <w:rFonts w:ascii="Times New Roman"/>
          <w:b w:val="false"/>
          <w:i w:val="false"/>
          <w:color w:val="000000"/>
          <w:sz w:val="28"/>
        </w:rPr>
        <w:t xml:space="preserve">Заңды тұлға туралы мәліметтер </w:t>
      </w:r>
      <w:r>
        <w:br/>
      </w:r>
      <w:r>
        <w:rPr>
          <w:rFonts w:ascii="Times New Roman"/>
          <w:b w:val="false"/>
          <w:i w:val="false"/>
          <w:color w:val="000000"/>
          <w:sz w:val="28"/>
        </w:rPr>
        <w:t xml:space="preserve">
(мәліметтер өзгерген кезде - тек өзгерген деректемелер көрсетіледі)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Толық атауы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Қысқаша атауы             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Тіркеу (қайта тіркеу) күні          | | |/| | |/| | | | |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Тіркеу нөмірі              _________________________________________ </w:t>
      </w:r>
      <w:r>
        <w:br/>
      </w:r>
      <w:r>
        <w:rPr>
          <w:rFonts w:ascii="Times New Roman"/>
          <w:b w:val="false"/>
          <w:i w:val="false"/>
          <w:color w:val="000000"/>
          <w:sz w:val="28"/>
        </w:rPr>
        <w:t xml:space="preserve">
Тіркеуді жүзеге асырған   </w:t>
      </w:r>
      <w:r>
        <w:br/>
      </w:r>
      <w:r>
        <w:rPr>
          <w:rFonts w:ascii="Times New Roman"/>
          <w:b w:val="false"/>
          <w:i w:val="false"/>
          <w:color w:val="000000"/>
          <w:sz w:val="28"/>
        </w:rPr>
        <w:t xml:space="preserve">
орган                      _________________________________________ </w:t>
      </w:r>
      <w:r>
        <w:br/>
      </w:r>
      <w:r>
        <w:rPr>
          <w:rFonts w:ascii="Times New Roman"/>
          <w:b w:val="false"/>
          <w:i w:val="false"/>
          <w:color w:val="000000"/>
          <w:sz w:val="28"/>
        </w:rPr>
        <w:t xml:space="preserve">
Орналасқан жері            _________________________________________ </w:t>
      </w:r>
      <w:r>
        <w:br/>
      </w:r>
      <w:r>
        <w:rPr>
          <w:rFonts w:ascii="Times New Roman"/>
          <w:b w:val="false"/>
          <w:i w:val="false"/>
          <w:color w:val="000000"/>
          <w:sz w:val="28"/>
        </w:rPr>
        <w:t xml:space="preserve">
Почталық адрес             _________________________________________ </w:t>
      </w:r>
      <w:r>
        <w:br/>
      </w:r>
      <w:r>
        <w:rPr>
          <w:rFonts w:ascii="Times New Roman"/>
          <w:b w:val="false"/>
          <w:i w:val="false"/>
          <w:color w:val="000000"/>
          <w:sz w:val="28"/>
        </w:rPr>
        <w:t xml:space="preserve">
Телефон, факс, байланыстың </w:t>
      </w:r>
      <w:r>
        <w:br/>
      </w:r>
      <w:r>
        <w:rPr>
          <w:rFonts w:ascii="Times New Roman"/>
          <w:b w:val="false"/>
          <w:i w:val="false"/>
          <w:color w:val="000000"/>
          <w:sz w:val="28"/>
        </w:rPr>
        <w:t xml:space="preserve">
басқа түрлері              _________________________________________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Кәсіпорындардың және      | | | | | | | | | </w:t>
      </w:r>
      <w:r>
        <w:br/>
      </w:r>
      <w:r>
        <w:rPr>
          <w:rFonts w:ascii="Times New Roman"/>
          <w:b w:val="false"/>
          <w:i w:val="false"/>
          <w:color w:val="000000"/>
          <w:sz w:val="28"/>
        </w:rPr>
        <w:t xml:space="preserve">
ұйымдардың ортақ          | | | | | | | | | </w:t>
      </w:r>
      <w:r>
        <w:br/>
      </w:r>
      <w:r>
        <w:rPr>
          <w:rFonts w:ascii="Times New Roman"/>
          <w:b w:val="false"/>
          <w:i w:val="false"/>
          <w:color w:val="000000"/>
          <w:sz w:val="28"/>
        </w:rPr>
        <w:t xml:space="preserve">
жіктегішінің коды         | | | | | | | | | </w:t>
      </w:r>
      <w:r>
        <w:br/>
      </w:r>
      <w:r>
        <w:rPr>
          <w:rFonts w:ascii="Times New Roman"/>
          <w:b w:val="false"/>
          <w:i w:val="false"/>
          <w:color w:val="000000"/>
          <w:sz w:val="28"/>
        </w:rPr>
        <w:t xml:space="preserve">
(КҰОЖ)                    |_|_|_|_|_|_|_|_| </w:t>
      </w:r>
    </w:p>
    <w:p>
      <w:pPr>
        <w:spacing w:after="0"/>
        <w:ind w:left="0"/>
        <w:jc w:val="both"/>
      </w:pPr>
      <w:r>
        <w:rPr>
          <w:rFonts w:ascii="Times New Roman"/>
          <w:b w:val="false"/>
          <w:i w:val="false"/>
          <w:color w:val="000000"/>
          <w:sz w:val="28"/>
        </w:rPr>
        <w:t xml:space="preserve">Банктік деректемелер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Банктің атауы      _________________________________________________ </w:t>
      </w:r>
      <w:r>
        <w:br/>
      </w:r>
      <w:r>
        <w:rPr>
          <w:rFonts w:ascii="Times New Roman"/>
          <w:b w:val="false"/>
          <w:i w:val="false"/>
          <w:color w:val="000000"/>
          <w:sz w:val="28"/>
        </w:rPr>
        <w:t xml:space="preserve">
                    _ _ _ _ _ _ _                   _ _ _ _ _ _  </w:t>
      </w:r>
      <w:r>
        <w:br/>
      </w:r>
      <w:r>
        <w:rPr>
          <w:rFonts w:ascii="Times New Roman"/>
          <w:b w:val="false"/>
          <w:i w:val="false"/>
          <w:color w:val="000000"/>
          <w:sz w:val="28"/>
        </w:rPr>
        <w:t xml:space="preserve">
Банктік            | | | | | | | |  Жеке           | | | | | | | </w:t>
      </w:r>
      <w:r>
        <w:br/>
      </w:r>
      <w:r>
        <w:rPr>
          <w:rFonts w:ascii="Times New Roman"/>
          <w:b w:val="false"/>
          <w:i w:val="false"/>
          <w:color w:val="000000"/>
          <w:sz w:val="28"/>
        </w:rPr>
        <w:t xml:space="preserve">
сәйкестендіру      |_|_|_|_|_|_|_|  сәйкестендіру  |_|_|_|_|_|_| </w:t>
      </w:r>
      <w:r>
        <w:br/>
      </w:r>
      <w:r>
        <w:rPr>
          <w:rFonts w:ascii="Times New Roman"/>
          <w:b w:val="false"/>
          <w:i w:val="false"/>
          <w:color w:val="000000"/>
          <w:sz w:val="28"/>
        </w:rPr>
        <w:t xml:space="preserve">
коды (БСК)                          коды (ЖСК)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Салық төлеушінің              | | | | | | | | | | | | | </w:t>
      </w:r>
      <w:r>
        <w:br/>
      </w:r>
      <w:r>
        <w:rPr>
          <w:rFonts w:ascii="Times New Roman"/>
          <w:b w:val="false"/>
          <w:i w:val="false"/>
          <w:color w:val="000000"/>
          <w:sz w:val="28"/>
        </w:rPr>
        <w:t xml:space="preserve">
тіркеу нөмірі                 | | | | | | | | | | | | | </w:t>
      </w:r>
      <w:r>
        <w:br/>
      </w:r>
      <w:r>
        <w:rPr>
          <w:rFonts w:ascii="Times New Roman"/>
          <w:b w:val="false"/>
          <w:i w:val="false"/>
          <w:color w:val="000000"/>
          <w:sz w:val="28"/>
        </w:rPr>
        <w:t xml:space="preserve">
(СТН)                         |_|_|_|_|_|_|_|_|_|_|_|_|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Резиденттік белгісі    |_|             |_|  Экономика секторы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 (жеке шотты ашқан кезде тіркеушінің қызметкері толтырады)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шоттың нөмірі            |_|_|_|_|_|_|_|_|_|_|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 ашу күні           | | |/| | |/| | | |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Қосымша мәліметтер            |__________________________| </w:t>
      </w:r>
    </w:p>
    <w:bookmarkStart w:name="z20" w:id="18"/>
    <w:p>
      <w:pPr>
        <w:spacing w:after="0"/>
        <w:ind w:left="0"/>
        <w:jc w:val="both"/>
      </w:pPr>
      <w:r>
        <w:rPr>
          <w:rFonts w:ascii="Times New Roman"/>
          <w:b w:val="false"/>
          <w:i w:val="false"/>
          <w:color w:val="000000"/>
          <w:sz w:val="28"/>
        </w:rPr>
        <w:t xml:space="preserve">
                                                             3-нысан </w:t>
      </w:r>
    </w:p>
    <w:bookmarkEnd w:id="18"/>
    <w:p>
      <w:pPr>
        <w:spacing w:after="0"/>
        <w:ind w:left="0"/>
        <w:jc w:val="both"/>
      </w:pPr>
      <w:r>
        <w:rPr>
          <w:rFonts w:ascii="Times New Roman"/>
          <w:b w:val="false"/>
          <w:i w:val="false"/>
          <w:color w:val="000000"/>
          <w:sz w:val="28"/>
        </w:rPr>
        <w:t xml:space="preserve">          Басқарушы компанияның бағалы қағаздарды ұстаушылар </w:t>
      </w:r>
      <w:r>
        <w:br/>
      </w:r>
      <w:r>
        <w:rPr>
          <w:rFonts w:ascii="Times New Roman"/>
          <w:b w:val="false"/>
          <w:i w:val="false"/>
          <w:color w:val="000000"/>
          <w:sz w:val="28"/>
        </w:rPr>
        <w:t xml:space="preserve">
         тізілімдерінің жүйесіндегі инвестициялық пай қорының </w:t>
      </w:r>
      <w:r>
        <w:br/>
      </w:r>
      <w:r>
        <w:rPr>
          <w:rFonts w:ascii="Times New Roman"/>
          <w:b w:val="false"/>
          <w:i w:val="false"/>
          <w:color w:val="000000"/>
          <w:sz w:val="28"/>
        </w:rPr>
        <w:t xml:space="preserve">
     (ИПҚ) жеке шотын ашуға, ИПҚ туралы немесе басқарушы компания </w:t>
      </w:r>
      <w:r>
        <w:br/>
      </w:r>
      <w:r>
        <w:rPr>
          <w:rFonts w:ascii="Times New Roman"/>
          <w:b w:val="false"/>
          <w:i w:val="false"/>
          <w:color w:val="000000"/>
          <w:sz w:val="28"/>
        </w:rPr>
        <w:t xml:space="preserve">
               туралы мәліметтерді өзгертуге бұйрығы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_______________                     Шығыс нөмірі ______________ </w:t>
      </w:r>
    </w:p>
    <w:p>
      <w:pPr>
        <w:spacing w:after="0"/>
        <w:ind w:left="0"/>
        <w:jc w:val="both"/>
      </w:pPr>
      <w:r>
        <w:rPr>
          <w:rFonts w:ascii="Times New Roman"/>
          <w:b w:val="false"/>
          <w:i w:val="false"/>
          <w:color w:val="000000"/>
          <w:sz w:val="28"/>
        </w:rPr>
        <w:t xml:space="preserve">Басқарушы компания _________________________________________________ </w:t>
      </w:r>
      <w:r>
        <w:br/>
      </w:r>
      <w:r>
        <w:rPr>
          <w:rFonts w:ascii="Times New Roman"/>
          <w:b w:val="false"/>
          <w:i w:val="false"/>
          <w:color w:val="000000"/>
          <w:sz w:val="28"/>
        </w:rPr>
        <w:t xml:space="preserve">
жеке шотты ашуды/мәліметтерді өзгертуді бұйырады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r>
        <w:br/>
      </w:r>
      <w:r>
        <w:rPr>
          <w:rFonts w:ascii="Times New Roman"/>
          <w:b w:val="false"/>
          <w:i w:val="false"/>
          <w:color w:val="000000"/>
          <w:sz w:val="28"/>
        </w:rPr>
        <w:t xml:space="preserve">
(ИПҚ туралы немесе басқарушы компания туралы мәліметтер  </w:t>
      </w:r>
      <w:r>
        <w:br/>
      </w:r>
      <w:r>
        <w:rPr>
          <w:rFonts w:ascii="Times New Roman"/>
          <w:b w:val="false"/>
          <w:i w:val="false"/>
          <w:color w:val="000000"/>
          <w:sz w:val="28"/>
        </w:rPr>
        <w:t xml:space="preserve">
                 өзгерген кезде толтырылады) </w:t>
      </w:r>
      <w:r>
        <w:br/>
      </w:r>
      <w:r>
        <w:rPr>
          <w:rFonts w:ascii="Times New Roman"/>
          <w:b w:val="false"/>
          <w:i w:val="false"/>
          <w:color w:val="000000"/>
          <w:sz w:val="28"/>
        </w:rPr>
        <w:t xml:space="preserve">
               _             _                _  </w:t>
      </w:r>
      <w:r>
        <w:br/>
      </w:r>
      <w:r>
        <w:rPr>
          <w:rFonts w:ascii="Times New Roman"/>
          <w:b w:val="false"/>
          <w:i w:val="false"/>
          <w:color w:val="000000"/>
          <w:sz w:val="28"/>
        </w:rPr>
        <w:t xml:space="preserve">
Операция түрі |_| Жеке      |_| ИПҚ туралы   |_| Басқарушы компания </w:t>
      </w:r>
      <w:r>
        <w:br/>
      </w:r>
      <w:r>
        <w:rPr>
          <w:rFonts w:ascii="Times New Roman"/>
          <w:b w:val="false"/>
          <w:i w:val="false"/>
          <w:color w:val="000000"/>
          <w:sz w:val="28"/>
        </w:rPr>
        <w:t xml:space="preserve">
                  шотты ашу     мәліметтерді     туралы мәліметтерді </w:t>
      </w:r>
      <w:r>
        <w:br/>
      </w:r>
      <w:r>
        <w:rPr>
          <w:rFonts w:ascii="Times New Roman"/>
          <w:b w:val="false"/>
          <w:i w:val="false"/>
          <w:color w:val="000000"/>
          <w:sz w:val="28"/>
        </w:rPr>
        <w:t xml:space="preserve">
                                өзгерту          өзгерту </w:t>
      </w:r>
    </w:p>
    <w:p>
      <w:pPr>
        <w:spacing w:after="0"/>
        <w:ind w:left="0"/>
        <w:jc w:val="both"/>
      </w:pPr>
      <w:r>
        <w:rPr>
          <w:rFonts w:ascii="Times New Roman"/>
          <w:b w:val="false"/>
          <w:i w:val="false"/>
          <w:color w:val="000000"/>
          <w:sz w:val="28"/>
        </w:rPr>
        <w:t xml:space="preserve">Басқарушы компания және ИПҚ туралы мәліметтер </w:t>
      </w:r>
      <w:r>
        <w:br/>
      </w:r>
      <w:r>
        <w:rPr>
          <w:rFonts w:ascii="Times New Roman"/>
          <w:b w:val="false"/>
          <w:i w:val="false"/>
          <w:color w:val="000000"/>
          <w:sz w:val="28"/>
        </w:rPr>
        <w:t xml:space="preserve">
(мәліметтер өзгерген кезде - тек өзгерген деректемелер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Басқарушы компанияның ______________________________________________ </w:t>
      </w:r>
      <w:r>
        <w:br/>
      </w:r>
      <w:r>
        <w:rPr>
          <w:rFonts w:ascii="Times New Roman"/>
          <w:b w:val="false"/>
          <w:i w:val="false"/>
          <w:color w:val="000000"/>
          <w:sz w:val="28"/>
        </w:rPr>
        <w:t xml:space="preserve">
атауы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ИПҚ атауы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Тіркеу (қайта тіркеу) күні     |  |  | /|  |  |/ |  |  |  |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Тіркеу нөмірі     __________________________________________________ </w:t>
      </w:r>
      <w:r>
        <w:br/>
      </w:r>
      <w:r>
        <w:rPr>
          <w:rFonts w:ascii="Times New Roman"/>
          <w:b w:val="false"/>
          <w:i w:val="false"/>
          <w:color w:val="000000"/>
          <w:sz w:val="28"/>
        </w:rPr>
        <w:t xml:space="preserve">
Тіркеуді жүзеге асырған </w:t>
      </w:r>
      <w:r>
        <w:br/>
      </w:r>
      <w:r>
        <w:rPr>
          <w:rFonts w:ascii="Times New Roman"/>
          <w:b w:val="false"/>
          <w:i w:val="false"/>
          <w:color w:val="000000"/>
          <w:sz w:val="28"/>
        </w:rPr>
        <w:t xml:space="preserve">
орган             __________________________________________________ </w:t>
      </w:r>
      <w:r>
        <w:br/>
      </w:r>
      <w:r>
        <w:rPr>
          <w:rFonts w:ascii="Times New Roman"/>
          <w:b w:val="false"/>
          <w:i w:val="false"/>
          <w:color w:val="000000"/>
          <w:sz w:val="28"/>
        </w:rPr>
        <w:t xml:space="preserve">
Орналасқан жері   __________________________________________________ </w:t>
      </w:r>
      <w:r>
        <w:br/>
      </w:r>
      <w:r>
        <w:rPr>
          <w:rFonts w:ascii="Times New Roman"/>
          <w:b w:val="false"/>
          <w:i w:val="false"/>
          <w:color w:val="000000"/>
          <w:sz w:val="28"/>
        </w:rPr>
        <w:t xml:space="preserve">
Почталық адрес    __________________________________________________ </w:t>
      </w:r>
      <w:r>
        <w:br/>
      </w:r>
      <w:r>
        <w:rPr>
          <w:rFonts w:ascii="Times New Roman"/>
          <w:b w:val="false"/>
          <w:i w:val="false"/>
          <w:color w:val="000000"/>
          <w:sz w:val="28"/>
        </w:rPr>
        <w:t xml:space="preserve">
Телефон, факс     __________________________________________________ </w:t>
      </w:r>
    </w:p>
    <w:p>
      <w:pPr>
        <w:spacing w:after="0"/>
        <w:ind w:left="0"/>
        <w:jc w:val="both"/>
      </w:pPr>
      <w:r>
        <w:rPr>
          <w:rFonts w:ascii="Times New Roman"/>
          <w:b w:val="false"/>
          <w:i w:val="false"/>
          <w:color w:val="000000"/>
          <w:sz w:val="28"/>
        </w:rPr>
        <w:t xml:space="preserve">Кәсіпорындардың және    __ __ __ __ __ __ __ __  </w:t>
      </w:r>
      <w:r>
        <w:br/>
      </w:r>
      <w:r>
        <w:rPr>
          <w:rFonts w:ascii="Times New Roman"/>
          <w:b w:val="false"/>
          <w:i w:val="false"/>
          <w:color w:val="000000"/>
          <w:sz w:val="28"/>
        </w:rPr>
        <w:t xml:space="preserve">
ұйымдардың ортақ       |  |  |  |  |  |  |  |  | </w:t>
      </w:r>
      <w:r>
        <w:br/>
      </w:r>
      <w:r>
        <w:rPr>
          <w:rFonts w:ascii="Times New Roman"/>
          <w:b w:val="false"/>
          <w:i w:val="false"/>
          <w:color w:val="000000"/>
          <w:sz w:val="28"/>
        </w:rPr>
        <w:t xml:space="preserve">
жіктегішінің коды      |  |  |  |  |  |  |  |  | </w:t>
      </w:r>
      <w:r>
        <w:br/>
      </w:r>
      <w:r>
        <w:rPr>
          <w:rFonts w:ascii="Times New Roman"/>
          <w:b w:val="false"/>
          <w:i w:val="false"/>
          <w:color w:val="000000"/>
          <w:sz w:val="28"/>
        </w:rPr>
        <w:t xml:space="preserve">
(КҰОЖ)                 |__|__|__|__|__|__|__|__| </w:t>
      </w:r>
    </w:p>
    <w:p>
      <w:pPr>
        <w:spacing w:after="0"/>
        <w:ind w:left="0"/>
        <w:jc w:val="both"/>
      </w:pPr>
      <w:r>
        <w:rPr>
          <w:rFonts w:ascii="Times New Roman"/>
          <w:b w:val="false"/>
          <w:i w:val="false"/>
          <w:color w:val="000000"/>
          <w:sz w:val="28"/>
        </w:rPr>
        <w:t xml:space="preserve">Банктік деректемелер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Банктің атауы ______________________________________________________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Банктік            | | | | | | | |  Жеке           | | | | | | | </w:t>
      </w:r>
      <w:r>
        <w:br/>
      </w:r>
      <w:r>
        <w:rPr>
          <w:rFonts w:ascii="Times New Roman"/>
          <w:b w:val="false"/>
          <w:i w:val="false"/>
          <w:color w:val="000000"/>
          <w:sz w:val="28"/>
        </w:rPr>
        <w:t xml:space="preserve">
сәйкестендіру      |_|_|_|_|_|_|_|  сәйкестендіру  |_|_|_|_|_|_| </w:t>
      </w:r>
      <w:r>
        <w:br/>
      </w:r>
      <w:r>
        <w:rPr>
          <w:rFonts w:ascii="Times New Roman"/>
          <w:b w:val="false"/>
          <w:i w:val="false"/>
          <w:color w:val="000000"/>
          <w:sz w:val="28"/>
        </w:rPr>
        <w:t xml:space="preserve">
коды (БСК)                          код (ИИК)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Салық төлеушінің              | | | | | | | | | | | | | </w:t>
      </w:r>
      <w:r>
        <w:br/>
      </w:r>
      <w:r>
        <w:rPr>
          <w:rFonts w:ascii="Times New Roman"/>
          <w:b w:val="false"/>
          <w:i w:val="false"/>
          <w:color w:val="000000"/>
          <w:sz w:val="28"/>
        </w:rPr>
        <w:t xml:space="preserve">
тіркеу нөмірі                 | | | | | | | | | | | | | </w:t>
      </w:r>
      <w:r>
        <w:br/>
      </w:r>
      <w:r>
        <w:rPr>
          <w:rFonts w:ascii="Times New Roman"/>
          <w:b w:val="false"/>
          <w:i w:val="false"/>
          <w:color w:val="000000"/>
          <w:sz w:val="28"/>
        </w:rPr>
        <w:t xml:space="preserve">
(СТН)                         |_|_|_|_|_|_|_|_|_|_|_|_|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Резиденттік белгісі    |_|             |_|  Экономика секторы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Ескерту (жеке шотты ашқан кезде тіркеушінің қызметкері толтырады)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шоттың нөмірі            |_|_|_|_|_|_|_|_|_|_|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шотты ашу күні           | | |/| | |/| | | |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Қосымша мәліметтер            |__________________________| </w:t>
      </w:r>
    </w:p>
    <w:bookmarkStart w:name="z21" w:id="19"/>
    <w:p>
      <w:pPr>
        <w:spacing w:after="0"/>
        <w:ind w:left="0"/>
        <w:jc w:val="both"/>
      </w:pPr>
      <w:r>
        <w:rPr>
          <w:rFonts w:ascii="Times New Roman"/>
          <w:b w:val="false"/>
          <w:i w:val="false"/>
          <w:color w:val="000000"/>
          <w:sz w:val="28"/>
        </w:rPr>
        <w:t xml:space="preserve">
                                                          4-нысан </w:t>
      </w:r>
    </w:p>
    <w:bookmarkEnd w:id="19"/>
    <w:p>
      <w:pPr>
        <w:spacing w:after="0"/>
        <w:ind w:left="0"/>
        <w:jc w:val="both"/>
      </w:pPr>
      <w:r>
        <w:rPr>
          <w:rFonts w:ascii="Times New Roman"/>
          <w:b w:val="false"/>
          <w:i w:val="false"/>
          <w:color w:val="000000"/>
          <w:sz w:val="28"/>
        </w:rPr>
        <w:t xml:space="preserve">         Бағалы қағаздарды ұстаушылар тізілімдерінің жүйесіндегі </w:t>
      </w:r>
      <w:r>
        <w:br/>
      </w:r>
      <w:r>
        <w:rPr>
          <w:rFonts w:ascii="Times New Roman"/>
          <w:b w:val="false"/>
          <w:i w:val="false"/>
          <w:color w:val="000000"/>
          <w:sz w:val="28"/>
        </w:rPr>
        <w:t xml:space="preserve">
         бағалы қағаздарды есептен шығаруға/есепке алуға бұйрық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_______________                    Шығыс нөмірі _____________ </w:t>
      </w:r>
    </w:p>
    <w:p>
      <w:pPr>
        <w:spacing w:after="0"/>
        <w:ind w:left="0"/>
        <w:jc w:val="both"/>
      </w:pPr>
      <w:r>
        <w:rPr>
          <w:rFonts w:ascii="Times New Roman"/>
          <w:b w:val="false"/>
          <w:i w:val="false"/>
          <w:color w:val="000000"/>
          <w:sz w:val="28"/>
        </w:rPr>
        <w:t xml:space="preserve">Бұйрықты жөнелтуші _________________________________________________ </w:t>
      </w:r>
      <w:r>
        <w:br/>
      </w:r>
      <w:r>
        <w:rPr>
          <w:rFonts w:ascii="Times New Roman"/>
          <w:b w:val="false"/>
          <w:i w:val="false"/>
          <w:color w:val="000000"/>
          <w:sz w:val="28"/>
        </w:rPr>
        <w:t xml:space="preserve">
                  Заңды тұлғаның атауы/жеке тұлғаның тегі, аты, бар </w:t>
      </w:r>
      <w:r>
        <w:br/>
      </w:r>
      <w:r>
        <w:rPr>
          <w:rFonts w:ascii="Times New Roman"/>
          <w:b w:val="false"/>
          <w:i w:val="false"/>
          <w:color w:val="000000"/>
          <w:sz w:val="28"/>
        </w:rPr>
        <w:t xml:space="preserve">
                             болса - әкесінің аты (толық) </w:t>
      </w:r>
      <w:r>
        <w:br/>
      </w:r>
      <w:r>
        <w:rPr>
          <w:rFonts w:ascii="Times New Roman"/>
          <w:b w:val="false"/>
          <w:i w:val="false"/>
          <w:color w:val="000000"/>
          <w:sz w:val="28"/>
        </w:rPr>
        <w:t xml:space="preserve">
осы бұйрыққа сәйкес операция жүргізуді бұйырады </w:t>
      </w:r>
      <w:r>
        <w:br/>
      </w:r>
      <w:r>
        <w:rPr>
          <w:rFonts w:ascii="Times New Roman"/>
          <w:b w:val="false"/>
          <w:i w:val="false"/>
          <w:color w:val="000000"/>
          <w:sz w:val="28"/>
        </w:rPr>
        <w:t xml:space="preserve">
Мәміле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Сату                            |_| Сатып алу </w:t>
      </w:r>
      <w:r>
        <w:br/>
      </w:r>
      <w:r>
        <w:rPr>
          <w:rFonts w:ascii="Times New Roman"/>
          <w:b w:val="false"/>
          <w:i w:val="false"/>
          <w:color w:val="000000"/>
          <w:sz w:val="28"/>
        </w:rPr>
        <w:t xml:space="preserve">
  _                                   _ </w:t>
      </w:r>
      <w:r>
        <w:br/>
      </w:r>
      <w:r>
        <w:rPr>
          <w:rFonts w:ascii="Times New Roman"/>
          <w:b w:val="false"/>
          <w:i w:val="false"/>
          <w:color w:val="000000"/>
          <w:sz w:val="28"/>
        </w:rPr>
        <w:t xml:space="preserve">
|_| Аударым жасау                   |_| Аударым жасау (иеленуші) </w:t>
      </w:r>
      <w:r>
        <w:br/>
      </w:r>
      <w:r>
        <w:rPr>
          <w:rFonts w:ascii="Times New Roman"/>
          <w:b w:val="false"/>
          <w:i w:val="false"/>
          <w:color w:val="000000"/>
          <w:sz w:val="28"/>
        </w:rPr>
        <w:t xml:space="preserve">
    (иеліктен шығарушы) </w:t>
      </w:r>
      <w:r>
        <w:br/>
      </w:r>
      <w:r>
        <w:rPr>
          <w:rFonts w:ascii="Times New Roman"/>
          <w:b w:val="false"/>
          <w:i w:val="false"/>
          <w:color w:val="000000"/>
          <w:sz w:val="28"/>
        </w:rPr>
        <w:t xml:space="preserve">
  _                                   _ </w:t>
      </w:r>
      <w:r>
        <w:br/>
      </w:r>
      <w:r>
        <w:rPr>
          <w:rFonts w:ascii="Times New Roman"/>
          <w:b w:val="false"/>
          <w:i w:val="false"/>
          <w:color w:val="000000"/>
          <w:sz w:val="28"/>
        </w:rPr>
        <w:t xml:space="preserve">
|_| Бастапқы орналастыру            |_| Бастапқы орналастыру </w:t>
      </w:r>
      <w:r>
        <w:br/>
      </w:r>
      <w:r>
        <w:rPr>
          <w:rFonts w:ascii="Times New Roman"/>
          <w:b w:val="false"/>
          <w:i w:val="false"/>
          <w:color w:val="000000"/>
          <w:sz w:val="28"/>
        </w:rPr>
        <w:t xml:space="preserve">
     (эмитент)                           (сатып алушы) </w:t>
      </w:r>
      <w:r>
        <w:br/>
      </w:r>
      <w:r>
        <w:rPr>
          <w:rFonts w:ascii="Times New Roman"/>
          <w:b w:val="false"/>
          <w:i w:val="false"/>
          <w:color w:val="000000"/>
          <w:sz w:val="28"/>
        </w:rPr>
        <w:t xml:space="preserve">
  _                                    _ </w:t>
      </w:r>
      <w:r>
        <w:br/>
      </w:r>
      <w:r>
        <w:rPr>
          <w:rFonts w:ascii="Times New Roman"/>
          <w:b w:val="false"/>
          <w:i w:val="false"/>
          <w:color w:val="000000"/>
          <w:sz w:val="28"/>
        </w:rPr>
        <w:t xml:space="preserve">
|_| Мерзімнен бұрын өтеу             |_| Мерзімнен бұрын өтеу </w:t>
      </w:r>
      <w:r>
        <w:br/>
      </w:r>
      <w:r>
        <w:rPr>
          <w:rFonts w:ascii="Times New Roman"/>
          <w:b w:val="false"/>
          <w:i w:val="false"/>
          <w:color w:val="000000"/>
          <w:sz w:val="28"/>
        </w:rPr>
        <w:t xml:space="preserve">
     (иеліктен шығарушы)                  (эмитент) </w:t>
      </w:r>
    </w:p>
    <w:p>
      <w:pPr>
        <w:spacing w:after="0"/>
        <w:ind w:left="0"/>
        <w:jc w:val="both"/>
      </w:pPr>
      <w:r>
        <w:rPr>
          <w:rFonts w:ascii="Times New Roman"/>
          <w:b w:val="false"/>
          <w:i w:val="false"/>
          <w:color w:val="000000"/>
          <w:sz w:val="28"/>
        </w:rPr>
        <w:t xml:space="preserve">Тіркелген тұлғалар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Бағалы қағаздарды иеліктен шығару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атауы/жеке тұлғаның тегі, аты, бар болса - әкесінің аты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берілген күні _______________________________ </w:t>
      </w:r>
      <w:r>
        <w:br/>
      </w:r>
      <w:r>
        <w:rPr>
          <w:rFonts w:ascii="Times New Roman"/>
          <w:b w:val="false"/>
          <w:i w:val="false"/>
          <w:color w:val="000000"/>
          <w:sz w:val="28"/>
        </w:rPr>
        <w:t xml:space="preserve">
және кім берген (жеке тұлғалар үшін)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Кәсіпорындардың және ұйымдардың       __ __ __ __ __ __ __ __ </w:t>
      </w:r>
      <w:r>
        <w:br/>
      </w:r>
      <w:r>
        <w:rPr>
          <w:rFonts w:ascii="Times New Roman"/>
          <w:b w:val="false"/>
          <w:i w:val="false"/>
          <w:color w:val="000000"/>
          <w:sz w:val="28"/>
        </w:rPr>
        <w:t xml:space="preserve">
ортақ жіктегішінің коды              |  |  |  |  |  |  |  |  | </w:t>
      </w:r>
      <w:r>
        <w:br/>
      </w:r>
      <w:r>
        <w:rPr>
          <w:rFonts w:ascii="Times New Roman"/>
          <w:b w:val="false"/>
          <w:i w:val="false"/>
          <w:color w:val="000000"/>
          <w:sz w:val="28"/>
        </w:rPr>
        <w:t xml:space="preserve">
(КҰОЖ) - заңды тұлғалар үшін         |  |  |  |  |  |  |  |  | </w:t>
      </w:r>
      <w:r>
        <w:br/>
      </w:r>
      <w:r>
        <w:rPr>
          <w:rFonts w:ascii="Times New Roman"/>
          <w:b w:val="false"/>
          <w:i w:val="false"/>
          <w:color w:val="000000"/>
          <w:sz w:val="28"/>
        </w:rPr>
        <w:t xml:space="preserve">
Бағалы қағаздарды иеленуші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атауы/жеке тұлғаның тегі, аты, бар болса - әкесінің аты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берілген күні _______________________________ </w:t>
      </w:r>
      <w:r>
        <w:br/>
      </w:r>
      <w:r>
        <w:rPr>
          <w:rFonts w:ascii="Times New Roman"/>
          <w:b w:val="false"/>
          <w:i w:val="false"/>
          <w:color w:val="000000"/>
          <w:sz w:val="28"/>
        </w:rPr>
        <w:t xml:space="preserve">
және кім берген (жеке тұлға үшін)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Кәсіпорындардың және ұйымдардың    __ __ __ __ __ __ __ __  </w:t>
      </w:r>
      <w:r>
        <w:br/>
      </w:r>
      <w:r>
        <w:rPr>
          <w:rFonts w:ascii="Times New Roman"/>
          <w:b w:val="false"/>
          <w:i w:val="false"/>
          <w:color w:val="000000"/>
          <w:sz w:val="28"/>
        </w:rPr>
        <w:t xml:space="preserve">
ортақ жіктегішінің коды           |  |  |  |  |  |  |  |  | </w:t>
      </w:r>
      <w:r>
        <w:br/>
      </w:r>
      <w:r>
        <w:rPr>
          <w:rFonts w:ascii="Times New Roman"/>
          <w:b w:val="false"/>
          <w:i w:val="false"/>
          <w:color w:val="000000"/>
          <w:sz w:val="28"/>
        </w:rPr>
        <w:t xml:space="preserve">
(КҰОЖ) - заңды тұлға үшін         |  |  |  |  |  |  |  |  |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Бағалы қағаздар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Эмитеттің атауы ____________________________________________________ </w:t>
      </w:r>
    </w:p>
    <w:p>
      <w:pPr>
        <w:spacing w:after="0"/>
        <w:ind w:left="0"/>
        <w:jc w:val="both"/>
      </w:pPr>
      <w:r>
        <w:rPr>
          <w:rFonts w:ascii="Times New Roman"/>
          <w:b w:val="false"/>
          <w:i w:val="false"/>
          <w:color w:val="000000"/>
          <w:sz w:val="28"/>
        </w:rPr>
        <w:t xml:space="preserve">Инвестициялық пай </w:t>
      </w:r>
      <w:r>
        <w:br/>
      </w:r>
      <w:r>
        <w:rPr>
          <w:rFonts w:ascii="Times New Roman"/>
          <w:b w:val="false"/>
          <w:i w:val="false"/>
          <w:color w:val="000000"/>
          <w:sz w:val="28"/>
        </w:rPr>
        <w:t xml:space="preserve">
қорының атауы   ____________________________________________________ </w:t>
      </w:r>
    </w:p>
    <w:p>
      <w:pPr>
        <w:spacing w:after="0"/>
        <w:ind w:left="0"/>
        <w:jc w:val="both"/>
      </w:pPr>
      <w:r>
        <w:rPr>
          <w:rFonts w:ascii="Times New Roman"/>
          <w:b w:val="false"/>
          <w:i w:val="false"/>
          <w:color w:val="000000"/>
          <w:sz w:val="28"/>
        </w:rPr>
        <w:t xml:space="preserve">                            _ _ _ _ _ _ _ _ _ _ _ _ </w:t>
      </w:r>
      <w:r>
        <w:br/>
      </w:r>
      <w:r>
        <w:rPr>
          <w:rFonts w:ascii="Times New Roman"/>
          <w:b w:val="false"/>
          <w:i w:val="false"/>
          <w:color w:val="000000"/>
          <w:sz w:val="28"/>
        </w:rPr>
        <w:t xml:space="preserve">
Ұлттық сәйкестендіру       | | | | | | | | | | | | | </w:t>
      </w:r>
      <w:r>
        <w:br/>
      </w:r>
      <w:r>
        <w:rPr>
          <w:rFonts w:ascii="Times New Roman"/>
          <w:b w:val="false"/>
          <w:i w:val="false"/>
          <w:color w:val="000000"/>
          <w:sz w:val="28"/>
        </w:rPr>
        <w:t xml:space="preserve">
нөмірі (ҰСН), бағалы       | | | | | | | | | | | | | </w:t>
      </w:r>
      <w:r>
        <w:br/>
      </w:r>
      <w:r>
        <w:rPr>
          <w:rFonts w:ascii="Times New Roman"/>
          <w:b w:val="false"/>
          <w:i w:val="false"/>
          <w:color w:val="000000"/>
          <w:sz w:val="28"/>
        </w:rPr>
        <w:t xml:space="preserve">
қағаздардың түрі           | | | | | | | | | | | | |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Саны                       |_|_|_|_|_|_|_|_|_|_|_|_| дана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Бір бағалы қағаздың        |_|_|_|_|_|_|_|_|_|_|_|_| теңге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Мәміле сомасы              | | | | | | | | | | | | | теңге </w:t>
      </w:r>
      <w:r>
        <w:br/>
      </w:r>
      <w:r>
        <w:rPr>
          <w:rFonts w:ascii="Times New Roman"/>
          <w:b w:val="false"/>
          <w:i w:val="false"/>
          <w:color w:val="000000"/>
          <w:sz w:val="28"/>
        </w:rPr>
        <w:t xml:space="preserve">
(сандармен және            |_|_|_|_|_|_|_|_|_|_|_|_|________ </w:t>
      </w:r>
      <w:r>
        <w:br/>
      </w:r>
      <w:r>
        <w:rPr>
          <w:rFonts w:ascii="Times New Roman"/>
          <w:b w:val="false"/>
          <w:i w:val="false"/>
          <w:color w:val="000000"/>
          <w:sz w:val="28"/>
        </w:rPr>
        <w:t xml:space="preserve">
сөздермен)                 _________________________________________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Қосымша                   |                                        | </w:t>
      </w:r>
      <w:r>
        <w:br/>
      </w:r>
      <w:r>
        <w:rPr>
          <w:rFonts w:ascii="Times New Roman"/>
          <w:b w:val="false"/>
          <w:i w:val="false"/>
          <w:color w:val="000000"/>
          <w:sz w:val="28"/>
        </w:rPr>
        <w:t xml:space="preserve">
мәліметтер                |________________________________________|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________________/_______________________________________________ </w:t>
      </w:r>
      <w:r>
        <w:br/>
      </w:r>
      <w:r>
        <w:rPr>
          <w:rFonts w:ascii="Times New Roman"/>
          <w:b w:val="false"/>
          <w:i w:val="false"/>
          <w:color w:val="000000"/>
          <w:sz w:val="28"/>
        </w:rPr>
        <w:t xml:space="preserve">
    қолы           тегі, аты, бар болса - әкесінің аты </w:t>
      </w:r>
    </w:p>
    <w:p>
      <w:pPr>
        <w:spacing w:after="0"/>
        <w:ind w:left="0"/>
        <w:jc w:val="both"/>
      </w:pPr>
      <w:r>
        <w:rPr>
          <w:rFonts w:ascii="Times New Roman"/>
          <w:b w:val="false"/>
          <w:i w:val="false"/>
          <w:color w:val="000000"/>
          <w:sz w:val="28"/>
        </w:rPr>
        <w:t xml:space="preserve">      Мөрдің орны </w:t>
      </w:r>
    </w:p>
    <w:bookmarkStart w:name="z22" w:id="20"/>
    <w:p>
      <w:pPr>
        <w:spacing w:after="0"/>
        <w:ind w:left="0"/>
        <w:jc w:val="both"/>
      </w:pPr>
      <w:r>
        <w:rPr>
          <w:rFonts w:ascii="Times New Roman"/>
          <w:b w:val="false"/>
          <w:i w:val="false"/>
          <w:color w:val="000000"/>
          <w:sz w:val="28"/>
        </w:rPr>
        <w:t xml:space="preserve">
                                                             5-нысан </w:t>
      </w:r>
    </w:p>
    <w:bookmarkEnd w:id="20"/>
    <w:p>
      <w:pPr>
        <w:spacing w:after="0"/>
        <w:ind w:left="0"/>
        <w:jc w:val="both"/>
      </w:pPr>
      <w:r>
        <w:rPr>
          <w:rFonts w:ascii="Times New Roman"/>
          <w:b w:val="false"/>
          <w:i w:val="false"/>
          <w:color w:val="000000"/>
          <w:sz w:val="28"/>
        </w:rPr>
        <w:t xml:space="preserve">      Бағалы қағаздарды ұстаушылар тізілімдерінің жүйесіндегі  </w:t>
      </w:r>
      <w:r>
        <w:br/>
      </w:r>
      <w:r>
        <w:rPr>
          <w:rFonts w:ascii="Times New Roman"/>
          <w:b w:val="false"/>
          <w:i w:val="false"/>
          <w:color w:val="000000"/>
          <w:sz w:val="28"/>
        </w:rPr>
        <w:t xml:space="preserve">
        пайларды есептен шығаруға/есепке алуға бұйрық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      Күні ______________           Шығыс нөмірі _______________ </w:t>
      </w:r>
    </w:p>
    <w:p>
      <w:pPr>
        <w:spacing w:after="0"/>
        <w:ind w:left="0"/>
        <w:jc w:val="both"/>
      </w:pPr>
      <w:r>
        <w:rPr>
          <w:rFonts w:ascii="Times New Roman"/>
          <w:b w:val="false"/>
          <w:i w:val="false"/>
          <w:color w:val="000000"/>
          <w:sz w:val="28"/>
        </w:rPr>
        <w:t xml:space="preserve">Басқарушы компания: 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бұйрыққа сәйкес операция жүргізуді бұйырады </w:t>
      </w:r>
      <w:r>
        <w:br/>
      </w:r>
      <w:r>
        <w:rPr>
          <w:rFonts w:ascii="Times New Roman"/>
          <w:b w:val="false"/>
          <w:i w:val="false"/>
          <w:color w:val="000000"/>
          <w:sz w:val="28"/>
        </w:rPr>
        <w:t xml:space="preserve">
Мәміленің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Пайларды орналастыру              |_| Пайларды сатып алу </w:t>
      </w:r>
      <w:r>
        <w:br/>
      </w:r>
      <w:r>
        <w:rPr>
          <w:rFonts w:ascii="Times New Roman"/>
          <w:b w:val="false"/>
          <w:i w:val="false"/>
          <w:color w:val="000000"/>
          <w:sz w:val="28"/>
        </w:rPr>
        <w:t xml:space="preserve">
  _                                     _ </w:t>
      </w:r>
      <w:r>
        <w:br/>
      </w:r>
      <w:r>
        <w:rPr>
          <w:rFonts w:ascii="Times New Roman"/>
          <w:b w:val="false"/>
          <w:i w:val="false"/>
          <w:color w:val="000000"/>
          <w:sz w:val="28"/>
        </w:rPr>
        <w:t xml:space="preserve">
|_| Пайларды айырбастау               |_| Пайларды айырбастау  </w:t>
      </w:r>
      <w:r>
        <w:br/>
      </w:r>
      <w:r>
        <w:rPr>
          <w:rFonts w:ascii="Times New Roman"/>
          <w:b w:val="false"/>
          <w:i w:val="false"/>
          <w:color w:val="000000"/>
          <w:sz w:val="28"/>
        </w:rPr>
        <w:t xml:space="preserve">
     (есептен шығару)                      (есепке алу) </w:t>
      </w:r>
    </w:p>
    <w:p>
      <w:pPr>
        <w:spacing w:after="0"/>
        <w:ind w:left="0"/>
        <w:jc w:val="both"/>
      </w:pPr>
      <w:r>
        <w:rPr>
          <w:rFonts w:ascii="Times New Roman"/>
          <w:b w:val="false"/>
          <w:i w:val="false"/>
          <w:color w:val="000000"/>
          <w:sz w:val="28"/>
        </w:rPr>
        <w:t xml:space="preserve">Тіркелген тұлға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Заңды тұлғаның </w:t>
      </w:r>
      <w:r>
        <w:br/>
      </w:r>
      <w:r>
        <w:rPr>
          <w:rFonts w:ascii="Times New Roman"/>
          <w:b w:val="false"/>
          <w:i w:val="false"/>
          <w:color w:val="000000"/>
          <w:sz w:val="28"/>
        </w:rPr>
        <w:t xml:space="preserve">
атауы/Жеке ________________________________________________________ </w:t>
      </w:r>
      <w:r>
        <w:br/>
      </w:r>
      <w:r>
        <w:rPr>
          <w:rFonts w:ascii="Times New Roman"/>
          <w:b w:val="false"/>
          <w:i w:val="false"/>
          <w:color w:val="000000"/>
          <w:sz w:val="28"/>
        </w:rPr>
        <w:t xml:space="preserve">
тұлғаның тегі, аты, </w:t>
      </w:r>
      <w:r>
        <w:br/>
      </w:r>
      <w:r>
        <w:rPr>
          <w:rFonts w:ascii="Times New Roman"/>
          <w:b w:val="false"/>
          <w:i w:val="false"/>
          <w:color w:val="000000"/>
          <w:sz w:val="28"/>
        </w:rPr>
        <w:t xml:space="preserve">
бар болса - әкесінің </w:t>
      </w:r>
      <w:r>
        <w:br/>
      </w:r>
      <w:r>
        <w:rPr>
          <w:rFonts w:ascii="Times New Roman"/>
          <w:b w:val="false"/>
          <w:i w:val="false"/>
          <w:color w:val="000000"/>
          <w:sz w:val="28"/>
        </w:rPr>
        <w:t xml:space="preserve">
аты  _______________________________________________________________ </w:t>
      </w:r>
    </w:p>
    <w:p>
      <w:pPr>
        <w:spacing w:after="0"/>
        <w:ind w:left="0"/>
        <w:jc w:val="both"/>
      </w:pPr>
      <w:r>
        <w:rPr>
          <w:rFonts w:ascii="Times New Roman"/>
          <w:b w:val="false"/>
          <w:i w:val="false"/>
          <w:color w:val="000000"/>
          <w:sz w:val="28"/>
        </w:rPr>
        <w:t xml:space="preserve">Жеке шоттың нөмірі _________________________________________________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берілген күні________________________________ </w:t>
      </w:r>
      <w:r>
        <w:br/>
      </w:r>
      <w:r>
        <w:rPr>
          <w:rFonts w:ascii="Times New Roman"/>
          <w:b w:val="false"/>
          <w:i w:val="false"/>
          <w:color w:val="000000"/>
          <w:sz w:val="28"/>
        </w:rPr>
        <w:t xml:space="preserve">
және кім берген (жеке тұлға үшін) </w:t>
      </w:r>
    </w:p>
    <w:p>
      <w:pPr>
        <w:spacing w:after="0"/>
        <w:ind w:left="0"/>
        <w:jc w:val="both"/>
      </w:pPr>
      <w:r>
        <w:rPr>
          <w:rFonts w:ascii="Times New Roman"/>
          <w:b w:val="false"/>
          <w:i w:val="false"/>
          <w:color w:val="000000"/>
          <w:sz w:val="28"/>
        </w:rPr>
        <w:t xml:space="preserve">                                      __ __ __ __ __ __ __ __ </w:t>
      </w:r>
      <w:r>
        <w:br/>
      </w:r>
      <w:r>
        <w:rPr>
          <w:rFonts w:ascii="Times New Roman"/>
          <w:b w:val="false"/>
          <w:i w:val="false"/>
          <w:color w:val="000000"/>
          <w:sz w:val="28"/>
        </w:rPr>
        <w:t xml:space="preserve">
Кәсіпорындардың және ұйымдардың      |  |  |  |  |  |  |  |  | </w:t>
      </w:r>
      <w:r>
        <w:br/>
      </w:r>
      <w:r>
        <w:rPr>
          <w:rFonts w:ascii="Times New Roman"/>
          <w:b w:val="false"/>
          <w:i w:val="false"/>
          <w:color w:val="000000"/>
          <w:sz w:val="28"/>
        </w:rPr>
        <w:t xml:space="preserve">
ортақ жіктегішінің коды              |  |  |  |  |  |  |  |  | </w:t>
      </w:r>
      <w:r>
        <w:br/>
      </w:r>
      <w:r>
        <w:rPr>
          <w:rFonts w:ascii="Times New Roman"/>
          <w:b w:val="false"/>
          <w:i w:val="false"/>
          <w:color w:val="000000"/>
          <w:sz w:val="28"/>
        </w:rPr>
        <w:t xml:space="preserve">
(КҰОЖ) - заңды тұлға үшін            |__|__|__|__|__|__|__|__| </w:t>
      </w:r>
    </w:p>
    <w:p>
      <w:pPr>
        <w:spacing w:after="0"/>
        <w:ind w:left="0"/>
        <w:jc w:val="both"/>
      </w:pPr>
      <w:r>
        <w:rPr>
          <w:rFonts w:ascii="Times New Roman"/>
          <w:b w:val="false"/>
          <w:i w:val="false"/>
          <w:color w:val="000000"/>
          <w:sz w:val="28"/>
        </w:rPr>
        <w:t xml:space="preserve">Пайлар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Пайдың ұлттық           _ _ _ _ _ _ _ _ _ _ _ _  </w:t>
      </w:r>
      <w:r>
        <w:br/>
      </w:r>
      <w:r>
        <w:rPr>
          <w:rFonts w:ascii="Times New Roman"/>
          <w:b w:val="false"/>
          <w:i w:val="false"/>
          <w:color w:val="000000"/>
          <w:sz w:val="28"/>
        </w:rPr>
        <w:t xml:space="preserve">
сәйкестендіру          | | | | | | | | | | | | | нөмірі (ҰСН)           | | | | | | | | | | | | |                        |_|_|_|_|_|_|_|_|_|_|_|_|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Саны                   | | | | | | |,| | | | | | </w:t>
      </w:r>
      <w:r>
        <w:br/>
      </w:r>
      <w:r>
        <w:rPr>
          <w:rFonts w:ascii="Times New Roman"/>
          <w:b w:val="false"/>
          <w:i w:val="false"/>
          <w:color w:val="000000"/>
          <w:sz w:val="28"/>
        </w:rPr>
        <w:t xml:space="preserve">
                       |_|_|_|_|_|_|_|_|_|_|_|_| дана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Бір пайдың бағасы      | | | | | | |,| | | | | | </w:t>
      </w:r>
      <w:r>
        <w:br/>
      </w:r>
      <w:r>
        <w:rPr>
          <w:rFonts w:ascii="Times New Roman"/>
          <w:b w:val="false"/>
          <w:i w:val="false"/>
          <w:color w:val="000000"/>
          <w:sz w:val="28"/>
        </w:rPr>
        <w:t xml:space="preserve">
                       |_|_|_|_|_|_|_|_|_|_|_|_| теңге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Мәміле сомасы          | | | | | | | | | |,| | | теңге </w:t>
      </w:r>
      <w:r>
        <w:br/>
      </w:r>
      <w:r>
        <w:rPr>
          <w:rFonts w:ascii="Times New Roman"/>
          <w:b w:val="false"/>
          <w:i w:val="false"/>
          <w:color w:val="000000"/>
          <w:sz w:val="28"/>
        </w:rPr>
        <w:t xml:space="preserve">
(сандармен және        |_|_|_|_|_|_|_|_|_|_|_|_|____________________ </w:t>
      </w:r>
      <w:r>
        <w:br/>
      </w:r>
      <w:r>
        <w:rPr>
          <w:rFonts w:ascii="Times New Roman"/>
          <w:b w:val="false"/>
          <w:i w:val="false"/>
          <w:color w:val="000000"/>
          <w:sz w:val="28"/>
        </w:rPr>
        <w:t xml:space="preserve">
сөздермен)             _____________________________________________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Қосымша               |                                            | </w:t>
      </w:r>
      <w:r>
        <w:br/>
      </w:r>
      <w:r>
        <w:rPr>
          <w:rFonts w:ascii="Times New Roman"/>
          <w:b w:val="false"/>
          <w:i w:val="false"/>
          <w:color w:val="000000"/>
          <w:sz w:val="28"/>
        </w:rPr>
        <w:t xml:space="preserve">
мәліметтер            |____________________________________________|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 </w:t>
      </w:r>
      <w:r>
        <w:br/>
      </w:r>
      <w:r>
        <w:rPr>
          <w:rFonts w:ascii="Times New Roman"/>
          <w:b w:val="false"/>
          <w:i w:val="false"/>
          <w:color w:val="000000"/>
          <w:sz w:val="28"/>
        </w:rPr>
        <w:t xml:space="preserve">
            қолы          тегі, аты, бар болса - әкесінің аты </w:t>
      </w:r>
    </w:p>
    <w:p>
      <w:pPr>
        <w:spacing w:after="0"/>
        <w:ind w:left="0"/>
        <w:jc w:val="both"/>
      </w:pPr>
      <w:r>
        <w:rPr>
          <w:rFonts w:ascii="Times New Roman"/>
          <w:b w:val="false"/>
          <w:i w:val="false"/>
          <w:color w:val="000000"/>
          <w:sz w:val="28"/>
        </w:rPr>
        <w:t xml:space="preserve">      Мөрдің орны </w:t>
      </w:r>
    </w:p>
    <w:bookmarkStart w:name="z23" w:id="21"/>
    <w:p>
      <w:pPr>
        <w:spacing w:after="0"/>
        <w:ind w:left="0"/>
        <w:jc w:val="both"/>
      </w:pPr>
      <w:r>
        <w:rPr>
          <w:rFonts w:ascii="Times New Roman"/>
          <w:b w:val="false"/>
          <w:i w:val="false"/>
          <w:color w:val="000000"/>
          <w:sz w:val="28"/>
        </w:rPr>
        <w:t xml:space="preserve">
                                                          6-нысан </w:t>
      </w:r>
    </w:p>
    <w:bookmarkEnd w:id="21"/>
    <w:p>
      <w:pPr>
        <w:spacing w:after="0"/>
        <w:ind w:left="0"/>
        <w:jc w:val="both"/>
      </w:pPr>
      <w:r>
        <w:rPr>
          <w:rFonts w:ascii="Times New Roman"/>
          <w:b w:val="false"/>
          <w:i w:val="false"/>
          <w:color w:val="000000"/>
          <w:sz w:val="28"/>
        </w:rPr>
        <w:t xml:space="preserve">  Эмитенттің бағалы қағаздарды ұстаушылар тізілімдерінің жүйесіндегі </w:t>
      </w:r>
      <w:r>
        <w:br/>
      </w:r>
      <w:r>
        <w:rPr>
          <w:rFonts w:ascii="Times New Roman"/>
          <w:b w:val="false"/>
          <w:i w:val="false"/>
          <w:color w:val="000000"/>
          <w:sz w:val="28"/>
        </w:rPr>
        <w:t xml:space="preserve">
                  жарияланған акцияларды бөлуге бұйрығы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________________________   Шығыс нөмірі ____________________ </w:t>
      </w:r>
    </w:p>
    <w:p>
      <w:pPr>
        <w:spacing w:after="0"/>
        <w:ind w:left="0"/>
        <w:jc w:val="both"/>
      </w:pPr>
      <w:r>
        <w:rPr>
          <w:rFonts w:ascii="Times New Roman"/>
          <w:b w:val="false"/>
          <w:i w:val="false"/>
          <w:color w:val="000000"/>
          <w:sz w:val="28"/>
        </w:rPr>
        <w:t xml:space="preserve">Эмитент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Эмитенттің жарияланған бағалы     __ __ __ __ __ __ __ __ __ __     </w:t>
      </w:r>
      <w:r>
        <w:br/>
      </w:r>
      <w:r>
        <w:rPr>
          <w:rFonts w:ascii="Times New Roman"/>
          <w:b w:val="false"/>
          <w:i w:val="false"/>
          <w:color w:val="000000"/>
          <w:sz w:val="28"/>
        </w:rPr>
        <w:t xml:space="preserve">
қағаздарды есепке алуға          |__|__|__|__|__|__|__|__|__|__| </w:t>
      </w:r>
      <w:r>
        <w:br/>
      </w:r>
      <w:r>
        <w:rPr>
          <w:rFonts w:ascii="Times New Roman"/>
          <w:b w:val="false"/>
          <w:i w:val="false"/>
          <w:color w:val="000000"/>
          <w:sz w:val="28"/>
        </w:rPr>
        <w:t xml:space="preserve">
арналған жеке шотының нөмірі </w:t>
      </w:r>
    </w:p>
    <w:p>
      <w:pPr>
        <w:spacing w:after="0"/>
        <w:ind w:left="0"/>
        <w:jc w:val="both"/>
      </w:pPr>
      <w:r>
        <w:rPr>
          <w:rFonts w:ascii="Times New Roman"/>
          <w:b w:val="false"/>
          <w:i w:val="false"/>
          <w:color w:val="000000"/>
          <w:sz w:val="28"/>
        </w:rPr>
        <w:t xml:space="preserve">осы бұйрыққа сәйкес акцияларды тіркелген тұлғалардың жеке шоттарына есепке алуды бұйырады </w:t>
      </w:r>
    </w:p>
    <w:p>
      <w:pPr>
        <w:spacing w:after="0"/>
        <w:ind w:left="0"/>
        <w:jc w:val="both"/>
      </w:pPr>
      <w:r>
        <w:rPr>
          <w:rFonts w:ascii="Times New Roman"/>
          <w:b w:val="false"/>
          <w:i w:val="false"/>
          <w:color w:val="000000"/>
          <w:sz w:val="28"/>
        </w:rPr>
        <w:t xml:space="preserve">Операцияның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__ __ </w:t>
      </w:r>
      <w:r>
        <w:br/>
      </w:r>
      <w:r>
        <w:rPr>
          <w:rFonts w:ascii="Times New Roman"/>
          <w:b w:val="false"/>
          <w:i w:val="false"/>
          <w:color w:val="000000"/>
          <w:sz w:val="28"/>
        </w:rPr>
        <w:t xml:space="preserve">
|__| Акцияларды бөлшектеу      Акциялардың бөлшектеудің |  | :|  | </w:t>
      </w:r>
      <w:r>
        <w:br/>
      </w:r>
      <w:r>
        <w:rPr>
          <w:rFonts w:ascii="Times New Roman"/>
          <w:b w:val="false"/>
          <w:i w:val="false"/>
          <w:color w:val="000000"/>
          <w:sz w:val="28"/>
        </w:rPr>
        <w:t xml:space="preserve">
                               үйлесімі                 |__|__|__| </w:t>
      </w:r>
      <w:r>
        <w:br/>
      </w:r>
      <w:r>
        <w:rPr>
          <w:rFonts w:ascii="Times New Roman"/>
          <w:b w:val="false"/>
          <w:i w:val="false"/>
          <w:color w:val="000000"/>
          <w:sz w:val="28"/>
        </w:rPr>
        <w:t xml:space="preserve">
__ </w:t>
      </w:r>
      <w:r>
        <w:br/>
      </w:r>
      <w:r>
        <w:rPr>
          <w:rFonts w:ascii="Times New Roman"/>
          <w:b w:val="false"/>
          <w:i w:val="false"/>
          <w:color w:val="000000"/>
          <w:sz w:val="28"/>
        </w:rPr>
        <w:t xml:space="preserve">
|__| Бөліну нысанында қайта құрылуына байланысты акцияларды есептен шығару/есепке алу </w:t>
      </w:r>
    </w:p>
    <w:p>
      <w:pPr>
        <w:spacing w:after="0"/>
        <w:ind w:left="0"/>
        <w:jc w:val="both"/>
      </w:pPr>
      <w:r>
        <w:rPr>
          <w:rFonts w:ascii="Times New Roman"/>
          <w:b w:val="false"/>
          <w:i w:val="false"/>
          <w:color w:val="000000"/>
          <w:sz w:val="28"/>
        </w:rPr>
        <w:t xml:space="preserve">__ </w:t>
      </w:r>
      <w:r>
        <w:br/>
      </w:r>
      <w:r>
        <w:rPr>
          <w:rFonts w:ascii="Times New Roman"/>
          <w:b w:val="false"/>
          <w:i w:val="false"/>
          <w:color w:val="000000"/>
          <w:sz w:val="28"/>
        </w:rPr>
        <w:t xml:space="preserve">
|__| Бөліп шығару нысанда қайта құрылуына байланысты акцияларды </w:t>
      </w:r>
      <w:r>
        <w:br/>
      </w:r>
      <w:r>
        <w:rPr>
          <w:rFonts w:ascii="Times New Roman"/>
          <w:b w:val="false"/>
          <w:i w:val="false"/>
          <w:color w:val="000000"/>
          <w:sz w:val="28"/>
        </w:rPr>
        <w:t xml:space="preserve">
     есептен шығару/есепке алу </w:t>
      </w:r>
    </w:p>
    <w:p>
      <w:pPr>
        <w:spacing w:after="0"/>
        <w:ind w:left="0"/>
        <w:jc w:val="both"/>
      </w:pPr>
      <w:r>
        <w:rPr>
          <w:rFonts w:ascii="Times New Roman"/>
          <w:b w:val="false"/>
          <w:i w:val="false"/>
          <w:color w:val="000000"/>
          <w:sz w:val="28"/>
        </w:rPr>
        <w:t xml:space="preserve">Бағалы қағаздар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Акциялардың ұлттық              | | | | | | | | | | | | | </w:t>
      </w:r>
      <w:r>
        <w:br/>
      </w:r>
      <w:r>
        <w:rPr>
          <w:rFonts w:ascii="Times New Roman"/>
          <w:b w:val="false"/>
          <w:i w:val="false"/>
          <w:color w:val="000000"/>
          <w:sz w:val="28"/>
        </w:rPr>
        <w:t xml:space="preserve">
сәйкестендіру нөмірі            | | | | | | | | | | | | | </w:t>
      </w:r>
      <w:r>
        <w:br/>
      </w:r>
      <w:r>
        <w:rPr>
          <w:rFonts w:ascii="Times New Roman"/>
          <w:b w:val="false"/>
          <w:i w:val="false"/>
          <w:color w:val="000000"/>
          <w:sz w:val="28"/>
        </w:rPr>
        <w:t xml:space="preserve">
(ҰСН) акций                     |_|_|_|_|_|_|_|_|_|_|_|_|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Операциялар жүргізуге           | | | | | | | | | | | | | </w:t>
      </w:r>
      <w:r>
        <w:br/>
      </w:r>
      <w:r>
        <w:rPr>
          <w:rFonts w:ascii="Times New Roman"/>
          <w:b w:val="false"/>
          <w:i w:val="false"/>
          <w:color w:val="000000"/>
          <w:sz w:val="28"/>
        </w:rPr>
        <w:t xml:space="preserve">
арналған акциялар               | | | | | | | | | | | | | </w:t>
      </w:r>
      <w:r>
        <w:br/>
      </w:r>
      <w:r>
        <w:rPr>
          <w:rFonts w:ascii="Times New Roman"/>
          <w:b w:val="false"/>
          <w:i w:val="false"/>
          <w:color w:val="000000"/>
          <w:sz w:val="28"/>
        </w:rPr>
        <w:t xml:space="preserve">
саны                            |_|_|_|_|_|_|_|_|_|_|_|_| дана </w:t>
      </w:r>
    </w:p>
    <w:p>
      <w:pPr>
        <w:spacing w:after="0"/>
        <w:ind w:left="0"/>
        <w:jc w:val="both"/>
      </w:pPr>
      <w:r>
        <w:rPr>
          <w:rFonts w:ascii="Times New Roman"/>
          <w:b w:val="false"/>
          <w:i w:val="false"/>
          <w:color w:val="000000"/>
          <w:sz w:val="28"/>
        </w:rPr>
        <w:t xml:space="preserve">Бағалы қағаздар жөніндегі құқықтарға қатысты мәліметтер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Тіркелген тұлғалар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633"/>
        <w:gridCol w:w="2673"/>
        <w:gridCol w:w="4513"/>
      </w:tblGrid>
      <w:tr>
        <w:trPr>
          <w:trHeight w:val="7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w:t>
            </w:r>
            <w:r>
              <w:br/>
            </w:r>
            <w:r>
              <w:rPr>
                <w:rFonts w:ascii="Times New Roman"/>
                <w:b w:val="false"/>
                <w:i w:val="false"/>
                <w:color w:val="000000"/>
                <w:sz w:val="20"/>
              </w:rPr>
              <w:t xml:space="preserve">
атауы/жеке </w:t>
            </w:r>
            <w:r>
              <w:br/>
            </w:r>
            <w:r>
              <w:rPr>
                <w:rFonts w:ascii="Times New Roman"/>
                <w:b w:val="false"/>
                <w:i w:val="false"/>
                <w:color w:val="000000"/>
                <w:sz w:val="20"/>
              </w:rPr>
              <w:t xml:space="preserve">
тұлғаның тегі, </w:t>
            </w:r>
            <w:r>
              <w:br/>
            </w:r>
            <w:r>
              <w:rPr>
                <w:rFonts w:ascii="Times New Roman"/>
                <w:b w:val="false"/>
                <w:i w:val="false"/>
                <w:color w:val="000000"/>
                <w:sz w:val="20"/>
              </w:rPr>
              <w:t xml:space="preserve">
аты, бар болса - </w:t>
            </w:r>
            <w:r>
              <w:br/>
            </w:r>
            <w:r>
              <w:rPr>
                <w:rFonts w:ascii="Times New Roman"/>
                <w:b w:val="false"/>
                <w:i w:val="false"/>
                <w:color w:val="000000"/>
                <w:sz w:val="20"/>
              </w:rPr>
              <w:t xml:space="preserve">
әкесінің 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жеке басын </w:t>
            </w:r>
            <w:r>
              <w:br/>
            </w:r>
            <w:r>
              <w:rPr>
                <w:rFonts w:ascii="Times New Roman"/>
                <w:b w:val="false"/>
                <w:i w:val="false"/>
                <w:color w:val="000000"/>
                <w:sz w:val="20"/>
              </w:rPr>
              <w:t xml:space="preserve">
куәландыратын құжаттың </w:t>
            </w:r>
            <w:r>
              <w:br/>
            </w:r>
            <w:r>
              <w:rPr>
                <w:rFonts w:ascii="Times New Roman"/>
                <w:b w:val="false"/>
                <w:i w:val="false"/>
                <w:color w:val="000000"/>
                <w:sz w:val="20"/>
              </w:rPr>
              <w:t xml:space="preserve">
нөмірі немесе заңды </w:t>
            </w:r>
            <w:r>
              <w:br/>
            </w:r>
            <w:r>
              <w:rPr>
                <w:rFonts w:ascii="Times New Roman"/>
                <w:b w:val="false"/>
                <w:i w:val="false"/>
                <w:color w:val="000000"/>
                <w:sz w:val="20"/>
              </w:rPr>
              <w:t xml:space="preserve">
тұлғаның кәсіпорындардың </w:t>
            </w:r>
            <w:r>
              <w:br/>
            </w:r>
            <w:r>
              <w:rPr>
                <w:rFonts w:ascii="Times New Roman"/>
                <w:b w:val="false"/>
                <w:i w:val="false"/>
                <w:color w:val="000000"/>
                <w:sz w:val="20"/>
              </w:rPr>
              <w:t xml:space="preserve">
және ұйымдардың ортақ </w:t>
            </w:r>
            <w:r>
              <w:br/>
            </w:r>
            <w:r>
              <w:rPr>
                <w:rFonts w:ascii="Times New Roman"/>
                <w:b w:val="false"/>
                <w:i w:val="false"/>
                <w:color w:val="000000"/>
                <w:sz w:val="20"/>
              </w:rPr>
              <w:t xml:space="preserve">
жіктегішінің коды (КҰОЖ) </w:t>
            </w:r>
          </w:p>
        </w:tc>
      </w:tr>
      <w:tr>
        <w:trPr>
          <w:trHeight w:val="7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p>
    <w:p>
      <w:pPr>
        <w:spacing w:after="0"/>
        <w:ind w:left="0"/>
        <w:jc w:val="both"/>
      </w:pPr>
      <w:r>
        <w:rPr>
          <w:rFonts w:ascii="Times New Roman"/>
          <w:b w:val="false"/>
          <w:i w:val="false"/>
          <w:color w:val="000000"/>
          <w:sz w:val="28"/>
        </w:rPr>
        <w:t xml:space="preserve">      Мөрдің орны </w:t>
      </w:r>
    </w:p>
    <w:bookmarkStart w:name="z24" w:id="22"/>
    <w:p>
      <w:pPr>
        <w:spacing w:after="0"/>
        <w:ind w:left="0"/>
        <w:jc w:val="both"/>
      </w:pPr>
      <w:r>
        <w:rPr>
          <w:rFonts w:ascii="Times New Roman"/>
          <w:b w:val="false"/>
          <w:i w:val="false"/>
          <w:color w:val="000000"/>
          <w:sz w:val="28"/>
        </w:rPr>
        <w:t xml:space="preserve">
                                                         7-нысан </w:t>
      </w:r>
    </w:p>
    <w:bookmarkEnd w:id="22"/>
    <w:p>
      <w:pPr>
        <w:spacing w:after="0"/>
        <w:ind w:left="0"/>
        <w:jc w:val="both"/>
      </w:pPr>
      <w:r>
        <w:rPr>
          <w:rFonts w:ascii="Times New Roman"/>
          <w:b w:val="false"/>
          <w:i w:val="false"/>
          <w:color w:val="000000"/>
          <w:sz w:val="28"/>
        </w:rPr>
        <w:t xml:space="preserve">       Бағалы қағаздарды ұстаушылар тізілімдерінің жүйесіндегі </w:t>
      </w:r>
      <w:r>
        <w:br/>
      </w:r>
      <w:r>
        <w:rPr>
          <w:rFonts w:ascii="Times New Roman"/>
          <w:b w:val="false"/>
          <w:i w:val="false"/>
          <w:color w:val="000000"/>
          <w:sz w:val="28"/>
        </w:rPr>
        <w:t xml:space="preserve">
          бағалы қағаздарға ауыртпалық салуға/ауыртпалықты </w:t>
      </w:r>
      <w:r>
        <w:br/>
      </w:r>
      <w:r>
        <w:rPr>
          <w:rFonts w:ascii="Times New Roman"/>
          <w:b w:val="false"/>
          <w:i w:val="false"/>
          <w:color w:val="000000"/>
          <w:sz w:val="28"/>
        </w:rPr>
        <w:t xml:space="preserve">
                            алуға бұйрық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               Шығыс нөмірі _____________ </w:t>
      </w:r>
    </w:p>
    <w:p>
      <w:pPr>
        <w:spacing w:after="0"/>
        <w:ind w:left="0"/>
        <w:jc w:val="both"/>
      </w:pPr>
      <w:r>
        <w:rPr>
          <w:rFonts w:ascii="Times New Roman"/>
          <w:b w:val="false"/>
          <w:i w:val="false"/>
          <w:color w:val="000000"/>
          <w:sz w:val="28"/>
        </w:rPr>
        <w:t xml:space="preserve">Бұйрық жөнелтуші ___________________________________________________ </w:t>
      </w:r>
      <w:r>
        <w:br/>
      </w:r>
      <w:r>
        <w:rPr>
          <w:rFonts w:ascii="Times New Roman"/>
          <w:b w:val="false"/>
          <w:i w:val="false"/>
          <w:color w:val="000000"/>
          <w:sz w:val="28"/>
        </w:rPr>
        <w:t xml:space="preserve">
Заңды тұлғаның атауы/жеке тұлғаның тегі, аты, бар болса - әкесінің </w:t>
      </w:r>
      <w:r>
        <w:br/>
      </w:r>
      <w:r>
        <w:rPr>
          <w:rFonts w:ascii="Times New Roman"/>
          <w:b w:val="false"/>
          <w:i w:val="false"/>
          <w:color w:val="000000"/>
          <w:sz w:val="28"/>
        </w:rPr>
        <w:t xml:space="preserve">
аты (толық) </w:t>
      </w:r>
      <w:r>
        <w:br/>
      </w:r>
      <w:r>
        <w:rPr>
          <w:rFonts w:ascii="Times New Roman"/>
          <w:b w:val="false"/>
          <w:i w:val="false"/>
          <w:color w:val="000000"/>
          <w:sz w:val="28"/>
        </w:rPr>
        <w:t xml:space="preserve">
осы бұйрыққа сәйкес операция жүргізуді бұйырады </w:t>
      </w:r>
    </w:p>
    <w:p>
      <w:pPr>
        <w:spacing w:after="0"/>
        <w:ind w:left="0"/>
        <w:jc w:val="both"/>
      </w:pPr>
      <w:r>
        <w:rPr>
          <w:rFonts w:ascii="Times New Roman"/>
          <w:b w:val="false"/>
          <w:i w:val="false"/>
          <w:color w:val="000000"/>
          <w:sz w:val="28"/>
        </w:rPr>
        <w:t xml:space="preserve">Операцияның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w:t>
      </w:r>
      <w:r>
        <w:br/>
      </w:r>
      <w:r>
        <w:rPr>
          <w:rFonts w:ascii="Times New Roman"/>
          <w:b w:val="false"/>
          <w:i w:val="false"/>
          <w:color w:val="000000"/>
          <w:sz w:val="28"/>
        </w:rPr>
        <w:t xml:space="preserve">
|__| Ауыртпалық салушы             |__| Ауыртпалық салушы </w:t>
      </w:r>
      <w:r>
        <w:br/>
      </w:r>
      <w:r>
        <w:rPr>
          <w:rFonts w:ascii="Times New Roman"/>
          <w:b w:val="false"/>
          <w:i w:val="false"/>
          <w:color w:val="000000"/>
          <w:sz w:val="28"/>
        </w:rPr>
        <w:t xml:space="preserve">
     (кепіл беруші)                     (кепіл ұстаушы) </w:t>
      </w:r>
      <w:r>
        <w:br/>
      </w:r>
      <w:r>
        <w:rPr>
          <w:rFonts w:ascii="Times New Roman"/>
          <w:b w:val="false"/>
          <w:i w:val="false"/>
          <w:color w:val="000000"/>
          <w:sz w:val="28"/>
        </w:rPr>
        <w:t xml:space="preserve">
__                                 __  </w:t>
      </w:r>
      <w:r>
        <w:br/>
      </w:r>
      <w:r>
        <w:rPr>
          <w:rFonts w:ascii="Times New Roman"/>
          <w:b w:val="false"/>
          <w:i w:val="false"/>
          <w:color w:val="000000"/>
          <w:sz w:val="28"/>
        </w:rPr>
        <w:t xml:space="preserve">
|__| Ауыртпалық алу                |__| Ауыртпалық алу </w:t>
      </w:r>
      <w:r>
        <w:br/>
      </w:r>
      <w:r>
        <w:rPr>
          <w:rFonts w:ascii="Times New Roman"/>
          <w:b w:val="false"/>
          <w:i w:val="false"/>
          <w:color w:val="000000"/>
          <w:sz w:val="28"/>
        </w:rPr>
        <w:t xml:space="preserve">
     (кепіл беруші)                     (кепіл ұстаушы) </w:t>
      </w:r>
    </w:p>
    <w:p>
      <w:pPr>
        <w:spacing w:after="0"/>
        <w:ind w:left="0"/>
        <w:jc w:val="both"/>
      </w:pPr>
      <w:r>
        <w:rPr>
          <w:rFonts w:ascii="Times New Roman"/>
          <w:b w:val="false"/>
          <w:i w:val="false"/>
          <w:color w:val="000000"/>
          <w:sz w:val="28"/>
        </w:rPr>
        <w:t xml:space="preserve">Тіркелген тұлғалар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Кепіл беруші _______________________________________________________ </w:t>
      </w:r>
      <w:r>
        <w:br/>
      </w:r>
      <w:r>
        <w:rPr>
          <w:rFonts w:ascii="Times New Roman"/>
          <w:b w:val="false"/>
          <w:i w:val="false"/>
          <w:color w:val="000000"/>
          <w:sz w:val="28"/>
        </w:rPr>
        <w:t xml:space="preserve">
                Заңды тұлғаның атауы/жеке тұлғаның тегі, аты, бар </w:t>
      </w:r>
      <w:r>
        <w:br/>
      </w:r>
      <w:r>
        <w:rPr>
          <w:rFonts w:ascii="Times New Roman"/>
          <w:b w:val="false"/>
          <w:i w:val="false"/>
          <w:color w:val="000000"/>
          <w:sz w:val="28"/>
        </w:rPr>
        <w:t xml:space="preserve">
                               болса - әкесінің аты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w:t>
      </w:r>
      <w:r>
        <w:br/>
      </w:r>
      <w:r>
        <w:rPr>
          <w:rFonts w:ascii="Times New Roman"/>
          <w:b w:val="false"/>
          <w:i w:val="false"/>
          <w:color w:val="000000"/>
          <w:sz w:val="28"/>
        </w:rPr>
        <w:t xml:space="preserve">
берілген күні және кім _____________________________________________ </w:t>
      </w:r>
      <w:r>
        <w:br/>
      </w:r>
      <w:r>
        <w:rPr>
          <w:rFonts w:ascii="Times New Roman"/>
          <w:b w:val="false"/>
          <w:i w:val="false"/>
          <w:color w:val="000000"/>
          <w:sz w:val="28"/>
        </w:rPr>
        <w:t xml:space="preserve">
берген (жеке тұлғалар үшін) </w:t>
      </w:r>
    </w:p>
    <w:p>
      <w:pPr>
        <w:spacing w:after="0"/>
        <w:ind w:left="0"/>
        <w:jc w:val="both"/>
      </w:pPr>
      <w:r>
        <w:rPr>
          <w:rFonts w:ascii="Times New Roman"/>
          <w:b w:val="false"/>
          <w:i w:val="false"/>
          <w:color w:val="000000"/>
          <w:sz w:val="28"/>
        </w:rPr>
        <w:t xml:space="preserve">Кәсіпорындардың және </w:t>
      </w:r>
      <w:r>
        <w:br/>
      </w:r>
      <w:r>
        <w:rPr>
          <w:rFonts w:ascii="Times New Roman"/>
          <w:b w:val="false"/>
          <w:i w:val="false"/>
          <w:color w:val="000000"/>
          <w:sz w:val="28"/>
        </w:rPr>
        <w:t xml:space="preserve">
ұйымдардың ортақ жіктегішінің   __ __ __ __ __ __ __ __ </w:t>
      </w:r>
      <w:r>
        <w:br/>
      </w:r>
      <w:r>
        <w:rPr>
          <w:rFonts w:ascii="Times New Roman"/>
          <w:b w:val="false"/>
          <w:i w:val="false"/>
          <w:color w:val="000000"/>
          <w:sz w:val="28"/>
        </w:rPr>
        <w:t xml:space="preserve">
коды (КҰОЖ) -                  |  |  |  |  |  |  |  |  | </w:t>
      </w:r>
      <w:r>
        <w:br/>
      </w:r>
      <w:r>
        <w:rPr>
          <w:rFonts w:ascii="Times New Roman"/>
          <w:b w:val="false"/>
          <w:i w:val="false"/>
          <w:color w:val="000000"/>
          <w:sz w:val="28"/>
        </w:rPr>
        <w:t xml:space="preserve">
заңды тұлғалар үшін            |  |  |  |  |  |  |  |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Кепіл ұстаушы ______________________________________________________ </w:t>
      </w:r>
      <w:r>
        <w:br/>
      </w:r>
      <w:r>
        <w:rPr>
          <w:rFonts w:ascii="Times New Roman"/>
          <w:b w:val="false"/>
          <w:i w:val="false"/>
          <w:color w:val="000000"/>
          <w:sz w:val="28"/>
        </w:rPr>
        <w:t xml:space="preserve">
                Заңды тұлғаның атауы/жеке тұлғаның тегі, аты, бар </w:t>
      </w:r>
      <w:r>
        <w:br/>
      </w:r>
      <w:r>
        <w:rPr>
          <w:rFonts w:ascii="Times New Roman"/>
          <w:b w:val="false"/>
          <w:i w:val="false"/>
          <w:color w:val="000000"/>
          <w:sz w:val="28"/>
        </w:rPr>
        <w:t xml:space="preserve">
                               болса - әкесінің аты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w:t>
      </w:r>
      <w:r>
        <w:br/>
      </w:r>
      <w:r>
        <w:rPr>
          <w:rFonts w:ascii="Times New Roman"/>
          <w:b w:val="false"/>
          <w:i w:val="false"/>
          <w:color w:val="000000"/>
          <w:sz w:val="28"/>
        </w:rPr>
        <w:t xml:space="preserve">
берілген күні және кім _____________________________________________ </w:t>
      </w:r>
      <w:r>
        <w:br/>
      </w:r>
      <w:r>
        <w:rPr>
          <w:rFonts w:ascii="Times New Roman"/>
          <w:b w:val="false"/>
          <w:i w:val="false"/>
          <w:color w:val="000000"/>
          <w:sz w:val="28"/>
        </w:rPr>
        <w:t xml:space="preserve">
берген (жеке тұлғалар үшін) </w:t>
      </w:r>
    </w:p>
    <w:p>
      <w:pPr>
        <w:spacing w:after="0"/>
        <w:ind w:left="0"/>
        <w:jc w:val="both"/>
      </w:pPr>
      <w:r>
        <w:rPr>
          <w:rFonts w:ascii="Times New Roman"/>
          <w:b w:val="false"/>
          <w:i w:val="false"/>
          <w:color w:val="000000"/>
          <w:sz w:val="28"/>
        </w:rPr>
        <w:t xml:space="preserve">Кәсіпорындардың және </w:t>
      </w:r>
      <w:r>
        <w:br/>
      </w:r>
      <w:r>
        <w:rPr>
          <w:rFonts w:ascii="Times New Roman"/>
          <w:b w:val="false"/>
          <w:i w:val="false"/>
          <w:color w:val="000000"/>
          <w:sz w:val="28"/>
        </w:rPr>
        <w:t xml:space="preserve">
ұйымдардың ортақ жіктегішінің     __ __ __ __ __ __ __ __ </w:t>
      </w:r>
      <w:r>
        <w:br/>
      </w:r>
      <w:r>
        <w:rPr>
          <w:rFonts w:ascii="Times New Roman"/>
          <w:b w:val="false"/>
          <w:i w:val="false"/>
          <w:color w:val="000000"/>
          <w:sz w:val="28"/>
        </w:rPr>
        <w:t xml:space="preserve">
коды (КҰОЖ) -                    |  |  |  |  |  |  |  |  | </w:t>
      </w:r>
      <w:r>
        <w:br/>
      </w:r>
      <w:r>
        <w:rPr>
          <w:rFonts w:ascii="Times New Roman"/>
          <w:b w:val="false"/>
          <w:i w:val="false"/>
          <w:color w:val="000000"/>
          <w:sz w:val="28"/>
        </w:rPr>
        <w:t xml:space="preserve">
заңды тұлғалар үшін              |  |  |  |  |  |  |  |  |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Бағалы қағаздар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Эмитенттің атауы ___________________________________________________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Ұлттық сәйкестендіру            | | | | | | | | | | | | | </w:t>
      </w:r>
      <w:r>
        <w:br/>
      </w:r>
      <w:r>
        <w:rPr>
          <w:rFonts w:ascii="Times New Roman"/>
          <w:b w:val="false"/>
          <w:i w:val="false"/>
          <w:color w:val="000000"/>
          <w:sz w:val="28"/>
        </w:rPr>
        <w:t xml:space="preserve">
нөмірі(ҰСН)                     | | | | | | | | | | | | |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Саны                            |_|_|_|_|_|_|_|_|_|_|_|_| дана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Бір бағалы қағаздың             |_|_|_|_|_|_|_|_|_|_|_|_| теңге </w:t>
      </w:r>
      <w:r>
        <w:br/>
      </w:r>
      <w:r>
        <w:rPr>
          <w:rFonts w:ascii="Times New Roman"/>
          <w:b w:val="false"/>
          <w:i w:val="false"/>
          <w:color w:val="000000"/>
          <w:sz w:val="28"/>
        </w:rPr>
        <w:t xml:space="preserve">
бағасы                           _ _ _ _ _ _ _ _ _ _ _ ____ </w:t>
      </w:r>
      <w:r>
        <w:br/>
      </w:r>
      <w:r>
        <w:rPr>
          <w:rFonts w:ascii="Times New Roman"/>
          <w:b w:val="false"/>
          <w:i w:val="false"/>
          <w:color w:val="000000"/>
          <w:sz w:val="28"/>
        </w:rPr>
        <w:t xml:space="preserve">
Мәміле сомасы                   | | | | | | | | | | | | теңге </w:t>
      </w:r>
      <w:r>
        <w:br/>
      </w:r>
      <w:r>
        <w:rPr>
          <w:rFonts w:ascii="Times New Roman"/>
          <w:b w:val="false"/>
          <w:i w:val="false"/>
          <w:color w:val="000000"/>
          <w:sz w:val="28"/>
        </w:rPr>
        <w:t xml:space="preserve">
(сандармен және сөздермен)      |_|_|_|_|_|_|_|_|_|_|_|__________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қосымша мәліметтер         |                                       |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p>
    <w:bookmarkStart w:name="z25" w:id="23"/>
    <w:p>
      <w:pPr>
        <w:spacing w:after="0"/>
        <w:ind w:left="0"/>
        <w:jc w:val="both"/>
      </w:pPr>
      <w:r>
        <w:rPr>
          <w:rFonts w:ascii="Times New Roman"/>
          <w:b w:val="false"/>
          <w:i w:val="false"/>
          <w:color w:val="000000"/>
          <w:sz w:val="28"/>
        </w:rPr>
        <w:t xml:space="preserve">
                                                          8-нысан </w:t>
      </w:r>
    </w:p>
    <w:bookmarkEnd w:id="23"/>
    <w:p>
      <w:pPr>
        <w:spacing w:after="0"/>
        <w:ind w:left="0"/>
        <w:jc w:val="both"/>
      </w:pPr>
      <w:r>
        <w:rPr>
          <w:rFonts w:ascii="Times New Roman"/>
          <w:b w:val="false"/>
          <w:i w:val="false"/>
          <w:color w:val="000000"/>
          <w:sz w:val="28"/>
        </w:rPr>
        <w:t xml:space="preserve">   Бағалы қағаздарды ұстаушылар тізілімдерінің жүйесіндегі бағалы </w:t>
      </w:r>
      <w:r>
        <w:br/>
      </w:r>
      <w:r>
        <w:rPr>
          <w:rFonts w:ascii="Times New Roman"/>
          <w:b w:val="false"/>
          <w:i w:val="false"/>
          <w:color w:val="000000"/>
          <w:sz w:val="28"/>
        </w:rPr>
        <w:t xml:space="preserve">
      қағаздарға ауыртпалық салуға/ауыртпалықты алуға бұйрық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               Шығыс нөмірі _____________ </w:t>
      </w:r>
    </w:p>
    <w:p>
      <w:pPr>
        <w:spacing w:after="0"/>
        <w:ind w:left="0"/>
        <w:jc w:val="both"/>
      </w:pPr>
      <w:r>
        <w:rPr>
          <w:rFonts w:ascii="Times New Roman"/>
          <w:b w:val="false"/>
          <w:i w:val="false"/>
          <w:color w:val="000000"/>
          <w:sz w:val="28"/>
        </w:rPr>
        <w:t xml:space="preserve">Бұйрық жөнелтуші ___________________________________________________ </w:t>
      </w:r>
      <w:r>
        <w:br/>
      </w:r>
      <w:r>
        <w:rPr>
          <w:rFonts w:ascii="Times New Roman"/>
          <w:b w:val="false"/>
          <w:i w:val="false"/>
          <w:color w:val="000000"/>
          <w:sz w:val="28"/>
        </w:rPr>
        <w:t xml:space="preserve">
                 Заңды тұлғаның атауы/жеке тұлғаның тегі, аты, бар </w:t>
      </w:r>
      <w:r>
        <w:br/>
      </w:r>
      <w:r>
        <w:rPr>
          <w:rFonts w:ascii="Times New Roman"/>
          <w:b w:val="false"/>
          <w:i w:val="false"/>
          <w:color w:val="000000"/>
          <w:sz w:val="28"/>
        </w:rPr>
        <w:t xml:space="preserve">
                          болса - әкесінің аты (толық) </w:t>
      </w:r>
      <w:r>
        <w:br/>
      </w:r>
      <w:r>
        <w:rPr>
          <w:rFonts w:ascii="Times New Roman"/>
          <w:b w:val="false"/>
          <w:i w:val="false"/>
          <w:color w:val="000000"/>
          <w:sz w:val="28"/>
        </w:rPr>
        <w:t xml:space="preserve">
осы бұйрыққа сәйкес операция жүргізуді бұйырады </w:t>
      </w:r>
    </w:p>
    <w:p>
      <w:pPr>
        <w:spacing w:after="0"/>
        <w:ind w:left="0"/>
        <w:jc w:val="both"/>
      </w:pPr>
      <w:r>
        <w:rPr>
          <w:rFonts w:ascii="Times New Roman"/>
          <w:b w:val="false"/>
          <w:i w:val="false"/>
          <w:color w:val="000000"/>
          <w:sz w:val="28"/>
        </w:rPr>
        <w:t xml:space="preserve">Операцияның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w:t>
      </w:r>
      <w:r>
        <w:br/>
      </w:r>
      <w:r>
        <w:rPr>
          <w:rFonts w:ascii="Times New Roman"/>
          <w:b w:val="false"/>
          <w:i w:val="false"/>
          <w:color w:val="000000"/>
          <w:sz w:val="28"/>
        </w:rPr>
        <w:t xml:space="preserve">
|__| Бағалы қағаздарды             |__| Бағалы қағаздарды </w:t>
      </w:r>
      <w:r>
        <w:br/>
      </w:r>
      <w:r>
        <w:rPr>
          <w:rFonts w:ascii="Times New Roman"/>
          <w:b w:val="false"/>
          <w:i w:val="false"/>
          <w:color w:val="000000"/>
          <w:sz w:val="28"/>
        </w:rPr>
        <w:t xml:space="preserve">
     сенімгерлік басқаруға              сенімгерлік басқаруға </w:t>
      </w:r>
      <w:r>
        <w:br/>
      </w:r>
      <w:r>
        <w:rPr>
          <w:rFonts w:ascii="Times New Roman"/>
          <w:b w:val="false"/>
          <w:i w:val="false"/>
          <w:color w:val="000000"/>
          <w:sz w:val="28"/>
        </w:rPr>
        <w:t xml:space="preserve">
     табыстау (құрылтайшы)              табыстау (сенімгер </w:t>
      </w:r>
      <w:r>
        <w:br/>
      </w:r>
      <w:r>
        <w:rPr>
          <w:rFonts w:ascii="Times New Roman"/>
          <w:b w:val="false"/>
          <w:i w:val="false"/>
          <w:color w:val="000000"/>
          <w:sz w:val="28"/>
        </w:rPr>
        <w:t xml:space="preserve">
                                        басқарушы) </w:t>
      </w:r>
      <w:r>
        <w:br/>
      </w:r>
      <w:r>
        <w:rPr>
          <w:rFonts w:ascii="Times New Roman"/>
          <w:b w:val="false"/>
          <w:i w:val="false"/>
          <w:color w:val="000000"/>
          <w:sz w:val="28"/>
        </w:rPr>
        <w:t xml:space="preserve">
__                                 __  </w:t>
      </w:r>
      <w:r>
        <w:br/>
      </w:r>
      <w:r>
        <w:rPr>
          <w:rFonts w:ascii="Times New Roman"/>
          <w:b w:val="false"/>
          <w:i w:val="false"/>
          <w:color w:val="000000"/>
          <w:sz w:val="28"/>
        </w:rPr>
        <w:t xml:space="preserve">
|__| Сенімгерлік басқаруды         |__| Сенімгерлік басқаруды </w:t>
      </w:r>
      <w:r>
        <w:br/>
      </w:r>
      <w:r>
        <w:rPr>
          <w:rFonts w:ascii="Times New Roman"/>
          <w:b w:val="false"/>
          <w:i w:val="false"/>
          <w:color w:val="000000"/>
          <w:sz w:val="28"/>
        </w:rPr>
        <w:t xml:space="preserve">
     тоқтату (құрылтайшы)               (сенімгер басқарушы)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Сенімгерлік басқарудың қолданыста  | | |/| | |/| | | | | </w:t>
      </w:r>
      <w:r>
        <w:br/>
      </w:r>
      <w:r>
        <w:rPr>
          <w:rFonts w:ascii="Times New Roman"/>
          <w:b w:val="false"/>
          <w:i w:val="false"/>
          <w:color w:val="000000"/>
          <w:sz w:val="28"/>
        </w:rPr>
        <w:t xml:space="preserve">
болу мерзімі                       |_|_|_|_|_|_|_|_|_|_| </w:t>
      </w:r>
    </w:p>
    <w:p>
      <w:pPr>
        <w:spacing w:after="0"/>
        <w:ind w:left="0"/>
        <w:jc w:val="both"/>
      </w:pPr>
      <w:r>
        <w:rPr>
          <w:rFonts w:ascii="Times New Roman"/>
          <w:b w:val="false"/>
          <w:i w:val="false"/>
          <w:color w:val="000000"/>
          <w:sz w:val="28"/>
        </w:rPr>
        <w:t xml:space="preserve">Сенімгерлік басқару шартының тараптары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Сенімгерлік </w:t>
      </w:r>
      <w:r>
        <w:br/>
      </w:r>
      <w:r>
        <w:rPr>
          <w:rFonts w:ascii="Times New Roman"/>
          <w:b w:val="false"/>
          <w:i w:val="false"/>
          <w:color w:val="000000"/>
          <w:sz w:val="28"/>
        </w:rPr>
        <w:t xml:space="preserve">
басқарудың </w:t>
      </w:r>
      <w:r>
        <w:br/>
      </w:r>
      <w:r>
        <w:rPr>
          <w:rFonts w:ascii="Times New Roman"/>
          <w:b w:val="false"/>
          <w:i w:val="false"/>
          <w:color w:val="000000"/>
          <w:sz w:val="28"/>
        </w:rPr>
        <w:t xml:space="preserve">
құрылтайшысы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Заңды тұлғаның атауы/жеке тұлғаның тегі, аты, бар </w:t>
      </w:r>
      <w:r>
        <w:br/>
      </w:r>
      <w:r>
        <w:rPr>
          <w:rFonts w:ascii="Times New Roman"/>
          <w:b w:val="false"/>
          <w:i w:val="false"/>
          <w:color w:val="000000"/>
          <w:sz w:val="28"/>
        </w:rPr>
        <w:t xml:space="preserve">
                                 болса - әкесінің  аты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w:t>
      </w:r>
      <w:r>
        <w:br/>
      </w:r>
      <w:r>
        <w:rPr>
          <w:rFonts w:ascii="Times New Roman"/>
          <w:b w:val="false"/>
          <w:i w:val="false"/>
          <w:color w:val="000000"/>
          <w:sz w:val="28"/>
        </w:rPr>
        <w:t xml:space="preserve">
берілген күні және кім  ____________________________________________ </w:t>
      </w:r>
      <w:r>
        <w:br/>
      </w:r>
      <w:r>
        <w:rPr>
          <w:rFonts w:ascii="Times New Roman"/>
          <w:b w:val="false"/>
          <w:i w:val="false"/>
          <w:color w:val="000000"/>
          <w:sz w:val="28"/>
        </w:rPr>
        <w:t xml:space="preserve">
берген (жеке тұлға үшін) ___________________________________________ </w:t>
      </w:r>
      <w:r>
        <w:br/>
      </w:r>
      <w:r>
        <w:rPr>
          <w:rFonts w:ascii="Times New Roman"/>
          <w:b w:val="false"/>
          <w:i w:val="false"/>
          <w:color w:val="000000"/>
          <w:sz w:val="28"/>
        </w:rPr>
        <w:t xml:space="preserve">
                                   __ __ __ __ __ __ __ __ </w:t>
      </w:r>
      <w:r>
        <w:br/>
      </w:r>
      <w:r>
        <w:rPr>
          <w:rFonts w:ascii="Times New Roman"/>
          <w:b w:val="false"/>
          <w:i w:val="false"/>
          <w:color w:val="000000"/>
          <w:sz w:val="28"/>
        </w:rPr>
        <w:t xml:space="preserve">
Кәсіпорындардың және              |  |  |  |  |  |  |  |  | </w:t>
      </w:r>
      <w:r>
        <w:br/>
      </w:r>
      <w:r>
        <w:rPr>
          <w:rFonts w:ascii="Times New Roman"/>
          <w:b w:val="false"/>
          <w:i w:val="false"/>
          <w:color w:val="000000"/>
          <w:sz w:val="28"/>
        </w:rPr>
        <w:t xml:space="preserve">
ұйымдардың ортақ жіктегішінің     |  |  |  |  |  |  |  |  | </w:t>
      </w:r>
      <w:r>
        <w:br/>
      </w:r>
      <w:r>
        <w:rPr>
          <w:rFonts w:ascii="Times New Roman"/>
          <w:b w:val="false"/>
          <w:i w:val="false"/>
          <w:color w:val="000000"/>
          <w:sz w:val="28"/>
        </w:rPr>
        <w:t xml:space="preserve">
коды (КҰОЖ) - заңды тұлға үшін    |__|__|__|__|__|__|__|__| </w:t>
      </w:r>
    </w:p>
    <w:p>
      <w:pPr>
        <w:spacing w:after="0"/>
        <w:ind w:left="0"/>
        <w:jc w:val="both"/>
      </w:pPr>
      <w:r>
        <w:rPr>
          <w:rFonts w:ascii="Times New Roman"/>
          <w:b w:val="false"/>
          <w:i w:val="false"/>
          <w:color w:val="000000"/>
          <w:sz w:val="28"/>
        </w:rPr>
        <w:t xml:space="preserve">Сенімгерлік басқарушы  _____________________________________________ </w:t>
      </w:r>
      <w:r>
        <w:br/>
      </w:r>
      <w:r>
        <w:rPr>
          <w:rFonts w:ascii="Times New Roman"/>
          <w:b w:val="false"/>
          <w:i w:val="false"/>
          <w:color w:val="000000"/>
          <w:sz w:val="28"/>
        </w:rPr>
        <w:t xml:space="preserve">
                          Заңды тұлғаның атауы/жеке тұлғаның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w:t>
      </w:r>
      <w:r>
        <w:br/>
      </w:r>
      <w:r>
        <w:rPr>
          <w:rFonts w:ascii="Times New Roman"/>
          <w:b w:val="false"/>
          <w:i w:val="false"/>
          <w:color w:val="000000"/>
          <w:sz w:val="28"/>
        </w:rPr>
        <w:t xml:space="preserve">
берілген күні және кім  ____________________________________________ </w:t>
      </w:r>
      <w:r>
        <w:br/>
      </w:r>
      <w:r>
        <w:rPr>
          <w:rFonts w:ascii="Times New Roman"/>
          <w:b w:val="false"/>
          <w:i w:val="false"/>
          <w:color w:val="000000"/>
          <w:sz w:val="28"/>
        </w:rPr>
        <w:t xml:space="preserve">
берген (жеке тұлға үшін) ___________________________________________ </w:t>
      </w:r>
      <w:r>
        <w:br/>
      </w:r>
      <w:r>
        <w:rPr>
          <w:rFonts w:ascii="Times New Roman"/>
          <w:b w:val="false"/>
          <w:i w:val="false"/>
          <w:color w:val="000000"/>
          <w:sz w:val="28"/>
        </w:rPr>
        <w:t xml:space="preserve">
                                   __ __ __ __ __ __ __ __ </w:t>
      </w:r>
      <w:r>
        <w:br/>
      </w:r>
      <w:r>
        <w:rPr>
          <w:rFonts w:ascii="Times New Roman"/>
          <w:b w:val="false"/>
          <w:i w:val="false"/>
          <w:color w:val="000000"/>
          <w:sz w:val="28"/>
        </w:rPr>
        <w:t xml:space="preserve">
Кәсіпорындардың және              |  |  |  |  |  |  |  |  | </w:t>
      </w:r>
      <w:r>
        <w:br/>
      </w:r>
      <w:r>
        <w:rPr>
          <w:rFonts w:ascii="Times New Roman"/>
          <w:b w:val="false"/>
          <w:i w:val="false"/>
          <w:color w:val="000000"/>
          <w:sz w:val="28"/>
        </w:rPr>
        <w:t xml:space="preserve">
ұйымдардың ортақ жіктегішінің     |  |  |  |  |  |  |  |  | </w:t>
      </w:r>
      <w:r>
        <w:br/>
      </w:r>
      <w:r>
        <w:rPr>
          <w:rFonts w:ascii="Times New Roman"/>
          <w:b w:val="false"/>
          <w:i w:val="false"/>
          <w:color w:val="000000"/>
          <w:sz w:val="28"/>
        </w:rPr>
        <w:t xml:space="preserve">
коды (КҰОЖ) - заңды тұлға үшін    |__|__|__|__|__|__|__|__| </w:t>
      </w:r>
    </w:p>
    <w:p>
      <w:pPr>
        <w:spacing w:after="0"/>
        <w:ind w:left="0"/>
        <w:jc w:val="both"/>
      </w:pPr>
      <w:r>
        <w:rPr>
          <w:rFonts w:ascii="Times New Roman"/>
          <w:b w:val="false"/>
          <w:i w:val="false"/>
          <w:color w:val="000000"/>
          <w:sz w:val="28"/>
        </w:rPr>
        <w:t xml:space="preserve">Бағалы қағаздар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Эмитенттің атауы ___________________________________________________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Ұлттық сәйкестендіру          | | | | | | | | | | | | | </w:t>
      </w:r>
      <w:r>
        <w:br/>
      </w:r>
      <w:r>
        <w:rPr>
          <w:rFonts w:ascii="Times New Roman"/>
          <w:b w:val="false"/>
          <w:i w:val="false"/>
          <w:color w:val="000000"/>
          <w:sz w:val="28"/>
        </w:rPr>
        <w:t xml:space="preserve">
нөмірі(ҰСН)                   | | | | | | | | | | | | |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Саны                          |_|_|_|_|_|_|_|_|_|_|_|_| дана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Бір бағалы қағаздың           |_|_|_|_|_|_|_|_|_|_|_|_| теңге, </w:t>
      </w:r>
      <w:r>
        <w:br/>
      </w:r>
      <w:r>
        <w:rPr>
          <w:rFonts w:ascii="Times New Roman"/>
          <w:b w:val="false"/>
          <w:i w:val="false"/>
          <w:color w:val="000000"/>
          <w:sz w:val="28"/>
        </w:rPr>
        <w:t xml:space="preserve">
номиналды құны                                          өзге валюта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Қосымша мәліметтер         |                                       |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p>
    <w:bookmarkStart w:name="z26" w:id="24"/>
    <w:p>
      <w:pPr>
        <w:spacing w:after="0"/>
        <w:ind w:left="0"/>
        <w:jc w:val="both"/>
      </w:pPr>
      <w:r>
        <w:rPr>
          <w:rFonts w:ascii="Times New Roman"/>
          <w:b w:val="false"/>
          <w:i w:val="false"/>
          <w:color w:val="000000"/>
          <w:sz w:val="28"/>
        </w:rPr>
        <w:t xml:space="preserve">
                                                            9-нысан </w:t>
      </w:r>
    </w:p>
    <w:bookmarkEnd w:id="24"/>
    <w:p>
      <w:pPr>
        <w:spacing w:after="0"/>
        <w:ind w:left="0"/>
        <w:jc w:val="both"/>
      </w:pPr>
      <w:r>
        <w:rPr>
          <w:rFonts w:ascii="Times New Roman"/>
          <w:b w:val="false"/>
          <w:i w:val="false"/>
          <w:color w:val="000000"/>
          <w:sz w:val="28"/>
        </w:rPr>
        <w:t xml:space="preserve">         Бұйрықты орындағаны/орындамағаны туралы есеп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және уақыты ____________         Шығыс нөмірі______________ </w:t>
      </w:r>
    </w:p>
    <w:p>
      <w:pPr>
        <w:spacing w:after="0"/>
        <w:ind w:left="0"/>
        <w:jc w:val="both"/>
      </w:pPr>
      <w:r>
        <w:rPr>
          <w:rFonts w:ascii="Times New Roman"/>
          <w:b w:val="false"/>
          <w:i w:val="false"/>
          <w:color w:val="000000"/>
          <w:sz w:val="28"/>
        </w:rPr>
        <w:t xml:space="preserve">Клиенттің мемлекеттік тіркеу туралы куәлігіне сәйкес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Клиенттің мәмілені тіркеуге берген бұйрықтың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64"/>
        <w:gridCol w:w="375"/>
        <w:gridCol w:w="389"/>
        <w:gridCol w:w="2"/>
        <w:gridCol w:w="2"/>
        <w:gridCol w:w="513"/>
        <w:gridCol w:w="106"/>
        <w:gridCol w:w="211"/>
        <w:gridCol w:w="142"/>
        <w:gridCol w:w="71"/>
        <w:gridCol w:w="3"/>
        <w:gridCol w:w="3"/>
        <w:gridCol w:w="207"/>
        <w:gridCol w:w="57"/>
        <w:gridCol w:w="31"/>
        <w:gridCol w:w="31"/>
        <w:gridCol w:w="31"/>
        <w:gridCol w:w="91"/>
        <w:gridCol w:w="91"/>
        <w:gridCol w:w="156"/>
        <w:gridCol w:w="157"/>
        <w:gridCol w:w="156"/>
        <w:gridCol w:w="311"/>
        <w:gridCol w:w="121"/>
        <w:gridCol w:w="61"/>
        <w:gridCol w:w="86"/>
        <w:gridCol w:w="87"/>
        <w:gridCol w:w="86"/>
        <w:gridCol w:w="169"/>
        <w:gridCol w:w="53"/>
        <w:gridCol w:w="53"/>
        <w:gridCol w:w="27"/>
        <w:gridCol w:w="573"/>
      </w:tblGrid>
      <w:tr>
        <w:trPr>
          <w:trHeight w:val="7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мәмілені тіркеуге берген бұйрықтың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уақыты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Бұйрықтың мәртебесі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w:t>
      </w:r>
      <w:r>
        <w:br/>
      </w:r>
      <w:r>
        <w:rPr>
          <w:rFonts w:ascii="Times New Roman"/>
          <w:b w:val="false"/>
          <w:i w:val="false"/>
          <w:color w:val="000000"/>
          <w:sz w:val="28"/>
        </w:rPr>
        <w:t xml:space="preserve">
|__| Орындалған             |__| Орындалмаған </w:t>
      </w:r>
    </w:p>
    <w:p>
      <w:pPr>
        <w:spacing w:after="0"/>
        <w:ind w:left="0"/>
        <w:jc w:val="both"/>
      </w:pPr>
      <w:r>
        <w:rPr>
          <w:rFonts w:ascii="Times New Roman"/>
          <w:b w:val="false"/>
          <w:i w:val="false"/>
          <w:color w:val="000000"/>
          <w:sz w:val="28"/>
        </w:rPr>
        <w:t xml:space="preserve">             Берілетін құжат бойынша қосымша ақпарат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Бұйрықты орындамаудың  себебі (бұйрық орындалмаған кезде </w:t>
      </w:r>
      <w:r>
        <w:br/>
      </w:r>
      <w:r>
        <w:rPr>
          <w:rFonts w:ascii="Times New Roman"/>
          <w:b w:val="false"/>
          <w:i w:val="false"/>
          <w:color w:val="000000"/>
          <w:sz w:val="28"/>
        </w:rPr>
        <w:t xml:space="preserve">
                             толтырылады) 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p>
    <w:bookmarkStart w:name="z27" w:id="25"/>
    <w:p>
      <w:pPr>
        <w:spacing w:after="0"/>
        <w:ind w:left="0"/>
        <w:jc w:val="both"/>
      </w:pPr>
      <w:r>
        <w:rPr>
          <w:rFonts w:ascii="Times New Roman"/>
          <w:b w:val="false"/>
          <w:i w:val="false"/>
          <w:color w:val="000000"/>
          <w:sz w:val="28"/>
        </w:rPr>
        <w:t xml:space="preserve">
                                                          10-нысан </w:t>
      </w:r>
    </w:p>
    <w:bookmarkEnd w:id="25"/>
    <w:p>
      <w:pPr>
        <w:spacing w:after="0"/>
        <w:ind w:left="0"/>
        <w:jc w:val="both"/>
      </w:pPr>
      <w:r>
        <w:rPr>
          <w:rFonts w:ascii="Times New Roman"/>
          <w:b w:val="false"/>
          <w:i w:val="false"/>
          <w:color w:val="000000"/>
          <w:sz w:val="28"/>
        </w:rPr>
        <w:t xml:space="preserve">      Бағалы қағаздарды ұстаушылар тізілімдерінің жүйесіндегі/жеке </w:t>
      </w:r>
      <w:r>
        <w:br/>
      </w:r>
      <w:r>
        <w:rPr>
          <w:rFonts w:ascii="Times New Roman"/>
          <w:b w:val="false"/>
          <w:i w:val="false"/>
          <w:color w:val="000000"/>
          <w:sz w:val="28"/>
        </w:rPr>
        <w:t xml:space="preserve">
                 шоттан үзінді көшірме беруге бұйрық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           Шығыс нөмірі____________ </w:t>
      </w:r>
    </w:p>
    <w:p>
      <w:pPr>
        <w:spacing w:after="0"/>
        <w:ind w:left="0"/>
        <w:jc w:val="both"/>
      </w:pPr>
      <w:r>
        <w:rPr>
          <w:rFonts w:ascii="Times New Roman"/>
          <w:b w:val="false"/>
          <w:i w:val="false"/>
          <w:color w:val="000000"/>
          <w:sz w:val="28"/>
        </w:rPr>
        <w:t xml:space="preserve">Тіркелген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атауы/жеке тұлғаның тегі, аты, бар болса - </w:t>
      </w:r>
      <w:r>
        <w:br/>
      </w: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xml:space="preserve">жеке шоттан үзінді көшірме беруді бұйырады: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шоттың нөмірі              |__|__|__|__|__|__|__|__|__|__| </w:t>
      </w:r>
    </w:p>
    <w:p>
      <w:pPr>
        <w:spacing w:after="0"/>
        <w:ind w:left="0"/>
        <w:jc w:val="both"/>
      </w:pPr>
      <w:r>
        <w:rPr>
          <w:rFonts w:ascii="Times New Roman"/>
          <w:b w:val="false"/>
          <w:i w:val="false"/>
          <w:color w:val="000000"/>
          <w:sz w:val="28"/>
        </w:rPr>
        <w:t xml:space="preserve">Жеке басын куәландыратын </w:t>
      </w:r>
      <w:r>
        <w:br/>
      </w:r>
      <w:r>
        <w:rPr>
          <w:rFonts w:ascii="Times New Roman"/>
          <w:b w:val="false"/>
          <w:i w:val="false"/>
          <w:color w:val="000000"/>
          <w:sz w:val="28"/>
        </w:rPr>
        <w:t xml:space="preserve">
құжаттың түрі, нөмірі, </w:t>
      </w:r>
      <w:r>
        <w:br/>
      </w:r>
      <w:r>
        <w:rPr>
          <w:rFonts w:ascii="Times New Roman"/>
          <w:b w:val="false"/>
          <w:i w:val="false"/>
          <w:color w:val="000000"/>
          <w:sz w:val="28"/>
        </w:rPr>
        <w:t xml:space="preserve">
берілген күні және кім  ____________________________________________ </w:t>
      </w:r>
      <w:r>
        <w:br/>
      </w:r>
      <w:r>
        <w:rPr>
          <w:rFonts w:ascii="Times New Roman"/>
          <w:b w:val="false"/>
          <w:i w:val="false"/>
          <w:color w:val="000000"/>
          <w:sz w:val="28"/>
        </w:rPr>
        <w:t xml:space="preserve">
берген (жеке тұлға үшін) ___________________________________________ </w:t>
      </w:r>
      <w:r>
        <w:br/>
      </w:r>
      <w:r>
        <w:rPr>
          <w:rFonts w:ascii="Times New Roman"/>
          <w:b w:val="false"/>
          <w:i w:val="false"/>
          <w:color w:val="000000"/>
          <w:sz w:val="28"/>
        </w:rPr>
        <w:t xml:space="preserve">
                                   __ __ __ __ __ __ __ __ </w:t>
      </w:r>
      <w:r>
        <w:br/>
      </w:r>
      <w:r>
        <w:rPr>
          <w:rFonts w:ascii="Times New Roman"/>
          <w:b w:val="false"/>
          <w:i w:val="false"/>
          <w:color w:val="000000"/>
          <w:sz w:val="28"/>
        </w:rPr>
        <w:t xml:space="preserve">
Кәсіпорындардың және              |  |  |  |  |  |  |  |  | </w:t>
      </w:r>
      <w:r>
        <w:br/>
      </w:r>
      <w:r>
        <w:rPr>
          <w:rFonts w:ascii="Times New Roman"/>
          <w:b w:val="false"/>
          <w:i w:val="false"/>
          <w:color w:val="000000"/>
          <w:sz w:val="28"/>
        </w:rPr>
        <w:t xml:space="preserve">
ұйымдардың ортақ жіктегішінің     |  |  |  |  |  |  |  |  | </w:t>
      </w:r>
      <w:r>
        <w:br/>
      </w:r>
      <w:r>
        <w:rPr>
          <w:rFonts w:ascii="Times New Roman"/>
          <w:b w:val="false"/>
          <w:i w:val="false"/>
          <w:color w:val="000000"/>
          <w:sz w:val="28"/>
        </w:rPr>
        <w:t xml:space="preserve">
коды (КҰОЖ) - заңды тұлға үшін    |__|__|__|__|__|__|__|__| </w:t>
      </w:r>
      <w:r>
        <w:br/>
      </w:r>
      <w:r>
        <w:rPr>
          <w:rFonts w:ascii="Times New Roman"/>
          <w:b w:val="false"/>
          <w:i w:val="false"/>
          <w:color w:val="000000"/>
          <w:sz w:val="28"/>
        </w:rPr>
        <w:t xml:space="preserve">
                                  __ __ ______ __ _____ __ __ __ </w:t>
      </w:r>
      <w:r>
        <w:br/>
      </w:r>
      <w:r>
        <w:rPr>
          <w:rFonts w:ascii="Times New Roman"/>
          <w:b w:val="false"/>
          <w:i w:val="false"/>
          <w:color w:val="000000"/>
          <w:sz w:val="28"/>
        </w:rPr>
        <w:t xml:space="preserve">
Үзінді көшірме жасалған күні     |  |  | /    |  |  /  |  |  |  | </w:t>
      </w:r>
      <w:r>
        <w:br/>
      </w:r>
      <w:r>
        <w:rPr>
          <w:rFonts w:ascii="Times New Roman"/>
          <w:b w:val="false"/>
          <w:i w:val="false"/>
          <w:color w:val="000000"/>
          <w:sz w:val="28"/>
        </w:rPr>
        <w:t xml:space="preserve">
және уақыты                      |__|__|______|__|_____|__|__|__| </w:t>
      </w:r>
      <w:r>
        <w:br/>
      </w:r>
      <w:r>
        <w:rPr>
          <w:rFonts w:ascii="Times New Roman"/>
          <w:b w:val="false"/>
          <w:i w:val="false"/>
          <w:color w:val="000000"/>
          <w:sz w:val="28"/>
        </w:rPr>
        <w:t xml:space="preserve">
                                 |  |  | сағат|  |минут|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Қосымша мәліметтер          |                                      |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p>
    <w:bookmarkStart w:name="z28" w:id="26"/>
    <w:p>
      <w:pPr>
        <w:spacing w:after="0"/>
        <w:ind w:left="0"/>
        <w:jc w:val="both"/>
      </w:pPr>
      <w:r>
        <w:rPr>
          <w:rFonts w:ascii="Times New Roman"/>
          <w:b w:val="false"/>
          <w:i w:val="false"/>
          <w:color w:val="000000"/>
          <w:sz w:val="28"/>
        </w:rPr>
        <w:t xml:space="preserve">
                                                            11-нысан </w:t>
      </w:r>
    </w:p>
    <w:bookmarkEnd w:id="26"/>
    <w:p>
      <w:pPr>
        <w:spacing w:after="0"/>
        <w:ind w:left="0"/>
        <w:jc w:val="both"/>
      </w:pPr>
      <w:r>
        <w:rPr>
          <w:rFonts w:ascii="Times New Roman"/>
          <w:b w:val="false"/>
          <w:i w:val="false"/>
          <w:color w:val="000000"/>
          <w:sz w:val="28"/>
        </w:rPr>
        <w:t xml:space="preserve">        Бағалы қағаздарды ұстаушылардың тізілімін жасауға </w:t>
      </w:r>
      <w:r>
        <w:br/>
      </w:r>
      <w:r>
        <w:rPr>
          <w:rFonts w:ascii="Times New Roman"/>
          <w:b w:val="false"/>
          <w:i w:val="false"/>
          <w:color w:val="000000"/>
          <w:sz w:val="28"/>
        </w:rPr>
        <w:t xml:space="preserve">
                          және/беруге бұйрық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________________             Шығыс нөмірі______________ </w:t>
      </w:r>
    </w:p>
    <w:p>
      <w:pPr>
        <w:spacing w:after="0"/>
        <w:ind w:left="0"/>
        <w:jc w:val="both"/>
      </w:pPr>
      <w:r>
        <w:rPr>
          <w:rFonts w:ascii="Times New Roman"/>
          <w:b w:val="false"/>
          <w:i w:val="false"/>
          <w:color w:val="000000"/>
          <w:sz w:val="28"/>
        </w:rPr>
        <w:t xml:space="preserve">Эмитент ____________________________________________________________ </w:t>
      </w:r>
      <w:r>
        <w:br/>
      </w:r>
      <w:r>
        <w:rPr>
          <w:rFonts w:ascii="Times New Roman"/>
          <w:b w:val="false"/>
          <w:i w:val="false"/>
          <w:color w:val="000000"/>
          <w:sz w:val="28"/>
        </w:rPr>
        <w:t xml:space="preserve">
эмитенттің атауы </w:t>
      </w:r>
      <w:r>
        <w:br/>
      </w:r>
      <w:r>
        <w:rPr>
          <w:rFonts w:ascii="Times New Roman"/>
          <w:b w:val="false"/>
          <w:i w:val="false"/>
          <w:color w:val="000000"/>
          <w:sz w:val="28"/>
        </w:rPr>
        <w:t xml:space="preserve">
бағалы қағаздарды ұстаушылардың тізілімін жасауды және беруді бұйырады </w:t>
      </w:r>
    </w:p>
    <w:p>
      <w:pPr>
        <w:spacing w:after="0"/>
        <w:ind w:left="0"/>
        <w:jc w:val="both"/>
      </w:pPr>
      <w:r>
        <w:rPr>
          <w:rFonts w:ascii="Times New Roman"/>
          <w:b w:val="false"/>
          <w:i w:val="false"/>
          <w:color w:val="000000"/>
          <w:sz w:val="28"/>
        </w:rPr>
        <w:t xml:space="preserve">Тізілім жасаудың мақсаты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w:t>
      </w:r>
      <w:r>
        <w:br/>
      </w:r>
      <w:r>
        <w:rPr>
          <w:rFonts w:ascii="Times New Roman"/>
          <w:b w:val="false"/>
          <w:i w:val="false"/>
          <w:color w:val="000000"/>
          <w:sz w:val="28"/>
        </w:rPr>
        <w:t xml:space="preserve">
|__| Бағалы қағаздарды ұстаушылардың жалпы жиналысын өткізу </w:t>
      </w:r>
      <w:r>
        <w:br/>
      </w:r>
      <w:r>
        <w:rPr>
          <w:rFonts w:ascii="Times New Roman"/>
          <w:b w:val="false"/>
          <w:i w:val="false"/>
          <w:color w:val="000000"/>
          <w:sz w:val="28"/>
        </w:rPr>
        <w:t xml:space="preserve">
__ </w:t>
      </w:r>
      <w:r>
        <w:br/>
      </w:r>
      <w:r>
        <w:rPr>
          <w:rFonts w:ascii="Times New Roman"/>
          <w:b w:val="false"/>
          <w:i w:val="false"/>
          <w:color w:val="000000"/>
          <w:sz w:val="28"/>
        </w:rPr>
        <w:t xml:space="preserve">
|__| Кірісті төлеу </w:t>
      </w:r>
      <w:r>
        <w:br/>
      </w:r>
      <w:r>
        <w:rPr>
          <w:rFonts w:ascii="Times New Roman"/>
          <w:b w:val="false"/>
          <w:i w:val="false"/>
          <w:color w:val="000000"/>
          <w:sz w:val="28"/>
        </w:rPr>
        <w:t xml:space="preserve">
__ </w:t>
      </w:r>
      <w:r>
        <w:br/>
      </w:r>
      <w:r>
        <w:rPr>
          <w:rFonts w:ascii="Times New Roman"/>
          <w:b w:val="false"/>
          <w:i w:val="false"/>
          <w:color w:val="000000"/>
          <w:sz w:val="28"/>
        </w:rPr>
        <w:t xml:space="preserve">
|__| Басқа себептер ________________________________________________ </w:t>
      </w:r>
      <w:r>
        <w:br/>
      </w:r>
      <w:r>
        <w:rPr>
          <w:rFonts w:ascii="Times New Roman"/>
          <w:b w:val="false"/>
          <w:i w:val="false"/>
          <w:color w:val="000000"/>
          <w:sz w:val="28"/>
        </w:rPr>
        <w:t xml:space="preserve">
                                    __ __ ____ _____ __ __ __ __ Тізілім жасалатын күні             |  |  | /  |  /  |  |  |  |  |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 __ ______ ________         </w:t>
      </w:r>
      <w:r>
        <w:br/>
      </w:r>
      <w:r>
        <w:rPr>
          <w:rFonts w:ascii="Times New Roman"/>
          <w:b w:val="false"/>
          <w:i w:val="false"/>
          <w:color w:val="000000"/>
          <w:sz w:val="28"/>
        </w:rPr>
        <w:t xml:space="preserve">
Тізілім жасалатын уақыты           |  |  | сағат| минут  |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Ұлттық сәйкестендіру                _ _ _ _ _ _ _ _ _ _ _ _ </w:t>
      </w:r>
      <w:r>
        <w:br/>
      </w:r>
      <w:r>
        <w:rPr>
          <w:rFonts w:ascii="Times New Roman"/>
          <w:b w:val="false"/>
          <w:i w:val="false"/>
          <w:color w:val="000000"/>
          <w:sz w:val="28"/>
        </w:rPr>
        <w:t xml:space="preserve">
нөмірі (ҰСН)                       | | | | | | | | | | | | | </w:t>
      </w:r>
      <w:r>
        <w:br/>
      </w:r>
      <w:r>
        <w:rPr>
          <w:rFonts w:ascii="Times New Roman"/>
          <w:b w:val="false"/>
          <w:i w:val="false"/>
          <w:color w:val="000000"/>
          <w:sz w:val="28"/>
        </w:rPr>
        <w:t xml:space="preserve">
                                   | | | | | | | | | | | | | </w:t>
      </w:r>
      <w:r>
        <w:br/>
      </w: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Тізілімде көрсетілуге тиіс қосымша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p>
    <w:bookmarkStart w:name="z29" w:id="27"/>
    <w:p>
      <w:pPr>
        <w:spacing w:after="0"/>
        <w:ind w:left="0"/>
        <w:jc w:val="both"/>
      </w:pPr>
      <w:r>
        <w:rPr>
          <w:rFonts w:ascii="Times New Roman"/>
          <w:b w:val="false"/>
          <w:i w:val="false"/>
          <w:color w:val="000000"/>
          <w:sz w:val="28"/>
        </w:rPr>
        <w:t xml:space="preserve">
                                                           12-нысан </w:t>
      </w:r>
    </w:p>
    <w:bookmarkEnd w:id="27"/>
    <w:p>
      <w:pPr>
        <w:spacing w:after="0"/>
        <w:ind w:left="0"/>
        <w:jc w:val="both"/>
      </w:pPr>
      <w:r>
        <w:rPr>
          <w:rFonts w:ascii="Times New Roman"/>
          <w:b w:val="false"/>
          <w:i w:val="false"/>
          <w:color w:val="000000"/>
          <w:sz w:val="28"/>
        </w:rPr>
        <w:t xml:space="preserve">       Акционерлердің тізімін жасауға және беруге бұйрық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(тіркеушінің толық атауы) </w:t>
      </w:r>
    </w:p>
    <w:p>
      <w:pPr>
        <w:spacing w:after="0"/>
        <w:ind w:left="0"/>
        <w:jc w:val="both"/>
      </w:pPr>
      <w:r>
        <w:rPr>
          <w:rFonts w:ascii="Times New Roman"/>
          <w:b w:val="false"/>
          <w:i w:val="false"/>
          <w:color w:val="000000"/>
          <w:sz w:val="28"/>
        </w:rPr>
        <w:t xml:space="preserve">Күні ______________           Шығыс нөмірі _______________ </w:t>
      </w:r>
    </w:p>
    <w:p>
      <w:pPr>
        <w:spacing w:after="0"/>
        <w:ind w:left="0"/>
        <w:jc w:val="both"/>
      </w:pPr>
      <w:r>
        <w:rPr>
          <w:rFonts w:ascii="Times New Roman"/>
          <w:b w:val="false"/>
          <w:i w:val="false"/>
          <w:color w:val="000000"/>
          <w:sz w:val="28"/>
        </w:rPr>
        <w:t xml:space="preserve">Эмитент ____________________________________________________________ </w:t>
      </w:r>
      <w:r>
        <w:br/>
      </w:r>
      <w:r>
        <w:rPr>
          <w:rFonts w:ascii="Times New Roman"/>
          <w:b w:val="false"/>
          <w:i w:val="false"/>
          <w:color w:val="000000"/>
          <w:sz w:val="28"/>
        </w:rPr>
        <w:t xml:space="preserve">
                        эмитенттің атауы </w:t>
      </w:r>
      <w:r>
        <w:br/>
      </w:r>
      <w:r>
        <w:rPr>
          <w:rFonts w:ascii="Times New Roman"/>
          <w:b w:val="false"/>
          <w:i w:val="false"/>
          <w:color w:val="000000"/>
          <w:sz w:val="28"/>
        </w:rPr>
        <w:t xml:space="preserve">
Акционерлердің тізімін жасауды және беруді бұйырады </w:t>
      </w:r>
      <w:r>
        <w:br/>
      </w:r>
      <w:r>
        <w:rPr>
          <w:rFonts w:ascii="Times New Roman"/>
          <w:b w:val="false"/>
          <w:i w:val="false"/>
          <w:color w:val="000000"/>
          <w:sz w:val="28"/>
        </w:rPr>
        <w:t xml:space="preserve">
Акционерлердің тізімін жасаудың мақсаты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w:t>
      </w:r>
      <w:r>
        <w:br/>
      </w:r>
      <w:r>
        <w:rPr>
          <w:rFonts w:ascii="Times New Roman"/>
          <w:b w:val="false"/>
          <w:i w:val="false"/>
          <w:color w:val="000000"/>
          <w:sz w:val="28"/>
        </w:rPr>
        <w:t xml:space="preserve">
|__| Акционерлердің жалпы жиналысын өткізу </w:t>
      </w:r>
      <w:r>
        <w:br/>
      </w:r>
      <w:r>
        <w:rPr>
          <w:rFonts w:ascii="Times New Roman"/>
          <w:b w:val="false"/>
          <w:i w:val="false"/>
          <w:color w:val="000000"/>
          <w:sz w:val="28"/>
        </w:rPr>
        <w:t xml:space="preserve">
__ </w:t>
      </w:r>
      <w:r>
        <w:br/>
      </w:r>
      <w:r>
        <w:rPr>
          <w:rFonts w:ascii="Times New Roman"/>
          <w:b w:val="false"/>
          <w:i w:val="false"/>
          <w:color w:val="000000"/>
          <w:sz w:val="28"/>
        </w:rPr>
        <w:t xml:space="preserve">
|__| Кірісті төлеу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Тізім жасалатын күн   |  |  | /|  |  | /|  |  |  |  |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Ұлттық сәйкестендіру   _ _ _ _ _ _ _ _ _ _ _ _ </w:t>
      </w:r>
      <w:r>
        <w:br/>
      </w:r>
      <w:r>
        <w:rPr>
          <w:rFonts w:ascii="Times New Roman"/>
          <w:b w:val="false"/>
          <w:i w:val="false"/>
          <w:color w:val="000000"/>
          <w:sz w:val="28"/>
        </w:rPr>
        <w:t xml:space="preserve">
нөмірі (ҰСН)          | | | | | | | | | | | | | </w:t>
      </w:r>
      <w:r>
        <w:br/>
      </w:r>
      <w:r>
        <w:rPr>
          <w:rFonts w:ascii="Times New Roman"/>
          <w:b w:val="false"/>
          <w:i w:val="false"/>
          <w:color w:val="000000"/>
          <w:sz w:val="28"/>
        </w:rPr>
        <w:t xml:space="preserve">
                      | | | | | | | | | | | | | </w:t>
      </w:r>
      <w:r>
        <w:br/>
      </w: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Акционерлердің  тізімінде көрсетілуі тиіс қосымша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 әкесінің аты </w:t>
      </w:r>
      <w:r>
        <w:br/>
      </w: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