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415" w14:textId="10d1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әсерді бағалау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28 маусымдағы N 204-ө Бұйрығы. Қазақстан Республикасының Әділет министрлігі 2007 жылғы 23 шілдедегі Нормативтік құқықтық кесімдерді мемлекеттік тіркеудің тізіліміне N 4825 болып енгізілді.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28)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Қоршаған ортаны қорғау министрінің 24.09.2013 </w:t>
      </w:r>
      <w:r>
        <w:rPr>
          <w:rFonts w:ascii="Times New Roman"/>
          <w:b w:val="false"/>
          <w:i w:val="false"/>
          <w:color w:val="000000"/>
          <w:sz w:val="28"/>
        </w:rPr>
        <w:t>№ 289-ө</w:t>
      </w:r>
      <w:r>
        <w:rPr>
          <w:rFonts w:ascii="Times New Roman"/>
          <w:b w:val="false"/>
          <w:i w:val="false"/>
          <w:color w:val="ff0000"/>
          <w:sz w:val="28"/>
        </w:rPr>
        <w:t xml:space="preserve"> (алғашқы рет ресми жарияланғаннан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1. Ұсынылып отырған қоршаған ортаға әсерді бағалау жүргізу жөніндегі нұсқаулық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министрінің 2004 жылғы 28 ақпандағы N 68-ө "Жоспарлау алдындағы,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есептелсін (Нормативтік құқықтық актілерді мемлекеттік тіркеу тізімінде тіркелген, N 2779, 2005 жылғы 26 тамыздағы N 157-158 "Юридическая газета" газетінде жарияланды).</w:t>
      </w:r>
    </w:p>
    <w:bookmarkEnd w:id="1"/>
    <w:bookmarkStart w:name="z5" w:id="2"/>
    <w:p>
      <w:pPr>
        <w:spacing w:after="0"/>
        <w:ind w:left="0"/>
        <w:jc w:val="both"/>
      </w:pPr>
      <w:r>
        <w:rPr>
          <w:rFonts w:ascii="Times New Roman"/>
          <w:b w:val="false"/>
          <w:i w:val="false"/>
          <w:color w:val="000000"/>
          <w:sz w:val="28"/>
        </w:rPr>
        <w:t>
      3. Экологиялық реттеу департаменті осы бұйрықты қоршаған ортаны қорғау аумақтық басқармаларына және жергілікті атқарушы органдарға жеткізсін.</w:t>
      </w:r>
    </w:p>
    <w:bookmarkEnd w:id="2"/>
    <w:bookmarkStart w:name="z6" w:id="3"/>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2007 жылғы 28 маусымдағы N 204-ө</w:t>
            </w:r>
            <w:r>
              <w:br/>
            </w:r>
            <w:r>
              <w:rPr>
                <w:rFonts w:ascii="Times New Roman"/>
                <w:b w:val="false"/>
                <w:i w:val="false"/>
                <w:color w:val="000000"/>
                <w:sz w:val="20"/>
              </w:rPr>
              <w:t xml:space="preserve">"Жоспарлау алдындағы, жоспарлау, </w:t>
            </w:r>
            <w:r>
              <w:br/>
            </w:r>
            <w:r>
              <w:rPr>
                <w:rFonts w:ascii="Times New Roman"/>
                <w:b w:val="false"/>
                <w:i w:val="false"/>
                <w:color w:val="000000"/>
                <w:sz w:val="20"/>
              </w:rPr>
              <w:t>жобалау алдындағы және жобалау</w:t>
            </w:r>
            <w:r>
              <w:br/>
            </w:r>
            <w:r>
              <w:rPr>
                <w:rFonts w:ascii="Times New Roman"/>
                <w:b w:val="false"/>
                <w:i w:val="false"/>
                <w:color w:val="000000"/>
                <w:sz w:val="20"/>
              </w:rPr>
              <w:t>құжаттамасын әзірлеу кезінде көзделіп</w:t>
            </w:r>
            <w:r>
              <w:br/>
            </w:r>
            <w:r>
              <w:rPr>
                <w:rFonts w:ascii="Times New Roman"/>
                <w:b w:val="false"/>
                <w:i w:val="false"/>
                <w:color w:val="000000"/>
                <w:sz w:val="20"/>
              </w:rPr>
              <w:t>отырған шаруашылық және өзге де</w:t>
            </w:r>
            <w:r>
              <w:br/>
            </w:r>
            <w:r>
              <w:rPr>
                <w:rFonts w:ascii="Times New Roman"/>
                <w:b w:val="false"/>
                <w:i w:val="false"/>
                <w:color w:val="000000"/>
                <w:sz w:val="20"/>
              </w:rPr>
              <w:t>қызметтің қоршаған ортаға әсерін</w:t>
            </w:r>
            <w:r>
              <w:br/>
            </w:r>
            <w:r>
              <w:rPr>
                <w:rFonts w:ascii="Times New Roman"/>
                <w:b w:val="false"/>
                <w:i w:val="false"/>
                <w:color w:val="000000"/>
                <w:sz w:val="20"/>
              </w:rPr>
              <w:t>бағалау жүргізу бойынша</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бұйрығымен бекітілген</w:t>
            </w:r>
          </w:p>
        </w:tc>
      </w:tr>
    </w:tbl>
    <w:bookmarkStart w:name="z7" w:id="4"/>
    <w:p>
      <w:pPr>
        <w:spacing w:after="0"/>
        <w:ind w:left="0"/>
        <w:jc w:val="left"/>
      </w:pPr>
      <w:r>
        <w:rPr>
          <w:rFonts w:ascii="Times New Roman"/>
          <w:b/>
          <w:i w:val="false"/>
          <w:color w:val="000000"/>
        </w:rPr>
        <w:t xml:space="preserve"> Қоршаған ортаға әсерді бағалау жүргізу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тақырыбы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8" w:id="5"/>
    <w:p>
      <w:pPr>
        <w:spacing w:after="0"/>
        <w:ind w:left="0"/>
        <w:jc w:val="both"/>
      </w:pPr>
      <w:r>
        <w:rPr>
          <w:rFonts w:ascii="Times New Roman"/>
          <w:b w:val="false"/>
          <w:i w:val="false"/>
          <w:color w:val="000000"/>
          <w:sz w:val="28"/>
        </w:rPr>
        <w:t xml:space="preserve">
      1. Қоршаған ортаға әсерді бағалау жүргізу жөніндегі нұсқаулық (бұдан әрі - Нұсқаулық) Қазақстан Республикасының Экологиялық кодексінің 28-тармақшасының </w:t>
      </w:r>
      <w:r>
        <w:rPr>
          <w:rFonts w:ascii="Times New Roman"/>
          <w:b w:val="false"/>
          <w:i w:val="false"/>
          <w:color w:val="000000"/>
          <w:sz w:val="28"/>
        </w:rPr>
        <w:t>17-бабына</w:t>
      </w:r>
      <w:r>
        <w:rPr>
          <w:rFonts w:ascii="Times New Roman"/>
          <w:b w:val="false"/>
          <w:i w:val="false"/>
          <w:color w:val="000000"/>
          <w:sz w:val="28"/>
        </w:rPr>
        <w:t xml:space="preserve"> сәйкес және басқа да нормативтік-құқықтық актілерге сәйкес жасалып отыр.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Қоршаған ортаға әсерді бағалау (бұдан әрі - ҚОӘБ) қабылданатын басқарушылық және шаруашылық шешімдер түрлерінің экологиялық және басқа да зардаптарын анықтау, қоршаған ортаны сауықтыру, табиғи экологиялық жүйелер мен табиғи қорлардың жойылуын, азуын, сарқылуын болдырмау жөнінде нұсқауларды әзірлеу мақсатын ҚОӘБ-да жүргізіледі. </w:t>
      </w:r>
    </w:p>
    <w:bookmarkEnd w:id="6"/>
    <w:p>
      <w:pPr>
        <w:spacing w:after="0"/>
        <w:ind w:left="0"/>
        <w:jc w:val="both"/>
      </w:pPr>
      <w:r>
        <w:rPr>
          <w:rFonts w:ascii="Times New Roman"/>
          <w:b w:val="false"/>
          <w:i w:val="false"/>
          <w:color w:val="000000"/>
          <w:sz w:val="28"/>
        </w:rPr>
        <w:t xml:space="preserve">
      ҚОӘБ көзделіп отырған нақты ауқымды және (немесе) экологиялық қауіпті объектілер мен құрылыстарын құруды (дамытуды, қайта құруды, консервациялауды, жоюды) реттейтін жобалық құжаттама үшін жасалып отыр және онымен бір топтамада келісу үшін мемлекеттік экологиялық сараптамаға ұсынылады. </w:t>
      </w:r>
    </w:p>
    <w:bookmarkStart w:name="z10" w:id="7"/>
    <w:p>
      <w:pPr>
        <w:spacing w:after="0"/>
        <w:ind w:left="0"/>
        <w:jc w:val="both"/>
      </w:pPr>
      <w:r>
        <w:rPr>
          <w:rFonts w:ascii="Times New Roman"/>
          <w:b w:val="false"/>
          <w:i w:val="false"/>
          <w:color w:val="000000"/>
          <w:sz w:val="28"/>
        </w:rPr>
        <w:t>
      3. Осы Нұсқаулық жобалау алдындағы, жобалау құжаттамасына сәйкес көзделіп отырған шаруашылық және өзге де қызметті ұйымдастырудың барлық сатыларында оны әзірлеу және жүргізу туралы шешімдерді қабылдау кезінде ҚОӘБ өткізудің жалпы тәртібін айқындайды.</w:t>
      </w:r>
    </w:p>
    <w:bookmarkEnd w:id="7"/>
    <w:bookmarkStart w:name="z2" w:id="8"/>
    <w:p>
      <w:pPr>
        <w:spacing w:after="0"/>
        <w:ind w:left="0"/>
        <w:jc w:val="both"/>
      </w:pPr>
      <w:r>
        <w:rPr>
          <w:rFonts w:ascii="Times New Roman"/>
          <w:b w:val="false"/>
          <w:i w:val="false"/>
          <w:color w:val="000000"/>
          <w:sz w:val="28"/>
        </w:rPr>
        <w:t>
      ҚОӘБ келесі жобалық құжаттамалар үшін жасалады:</w:t>
      </w:r>
    </w:p>
    <w:bookmarkEnd w:id="8"/>
    <w:bookmarkStart w:name="z105" w:id="9"/>
    <w:p>
      <w:pPr>
        <w:spacing w:after="0"/>
        <w:ind w:left="0"/>
        <w:jc w:val="both"/>
      </w:pPr>
      <w:r>
        <w:rPr>
          <w:rFonts w:ascii="Times New Roman"/>
          <w:b w:val="false"/>
          <w:i w:val="false"/>
          <w:color w:val="000000"/>
          <w:sz w:val="28"/>
        </w:rPr>
        <w:t>
      1) Кәсіпорындарды, объектілерді, кешендерді салу саласы немесе даму бағдарламасын негіздеу сатысында;</w:t>
      </w:r>
    </w:p>
    <w:bookmarkEnd w:id="9"/>
    <w:bookmarkStart w:name="z106" w:id="10"/>
    <w:p>
      <w:pPr>
        <w:spacing w:after="0"/>
        <w:ind w:left="0"/>
        <w:jc w:val="both"/>
      </w:pPr>
      <w:r>
        <w:rPr>
          <w:rFonts w:ascii="Times New Roman"/>
          <w:b w:val="false"/>
          <w:i w:val="false"/>
          <w:color w:val="000000"/>
          <w:sz w:val="28"/>
        </w:rPr>
        <w:t>
      2) Қазақстан Республикасының заңнамасымен бекітілген қала құрылысы мен құрылысты жобалау;</w:t>
      </w:r>
    </w:p>
    <w:bookmarkEnd w:id="10"/>
    <w:bookmarkStart w:name="z107" w:id="11"/>
    <w:p>
      <w:pPr>
        <w:spacing w:after="0"/>
        <w:ind w:left="0"/>
        <w:jc w:val="both"/>
      </w:pPr>
      <w:r>
        <w:rPr>
          <w:rFonts w:ascii="Times New Roman"/>
          <w:b w:val="false"/>
          <w:i w:val="false"/>
          <w:color w:val="000000"/>
          <w:sz w:val="28"/>
        </w:rPr>
        <w:t>
      3) Кәсіпорындарды, объектілерді, кешендерді салудың техникалық-экономикалық негіздемесі және есептері, оның жұмыс құжаттамасының жобалары (кеңейту, жаңарту, техникалық);</w:t>
      </w:r>
    </w:p>
    <w:bookmarkEnd w:id="11"/>
    <w:bookmarkStart w:name="z108" w:id="12"/>
    <w:p>
      <w:pPr>
        <w:spacing w:after="0"/>
        <w:ind w:left="0"/>
        <w:jc w:val="both"/>
      </w:pPr>
      <w:r>
        <w:rPr>
          <w:rFonts w:ascii="Times New Roman"/>
          <w:b w:val="false"/>
          <w:i w:val="false"/>
          <w:color w:val="000000"/>
          <w:sz w:val="28"/>
        </w:rPr>
        <w:t>
      4) технологияларды, техника мен жабдықтарды, оның ішінде Қазақстан Республикасына өткізілетіндерін (әкелінетіндерін) қолдану жөніндегі жобалық құжаттама.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Нұсқаулықта төмендегідей негізгі терминдер мен айқындамалар қолданылып отыр:</w:t>
      </w:r>
    </w:p>
    <w:bookmarkEnd w:id="13"/>
    <w:bookmarkStart w:name="z1" w:id="14"/>
    <w:p>
      <w:pPr>
        <w:spacing w:after="0"/>
        <w:ind w:left="0"/>
        <w:jc w:val="both"/>
      </w:pPr>
      <w:r>
        <w:rPr>
          <w:rFonts w:ascii="Times New Roman"/>
          <w:b w:val="false"/>
          <w:i w:val="false"/>
          <w:color w:val="000000"/>
          <w:sz w:val="28"/>
        </w:rPr>
        <w:t>
      1) әсер - адамдардың денсаулығы мен қауіпсіздігін, жануарлар мен өсімдіктер әлемін, топырақты, жер қойнауын, ауаны, климатты, ландшафты, тарихи ескерткіштер мен басқа да материалдық объектілерді, осы факторлар арасындағы өзара байланысты қоса алғанда қоршаған орта үшін көзделіп отырған шаруашылық және өзге де қызметтің кез келген зардабы; ол сондай-ақ мәдени мұра мен әлеуметтік-экономикалық жағдайларға тигізілген зардаптарды да қамтиды, осы факторлардың өзгеруінің нәтижесі болып табылады;</w:t>
      </w:r>
    </w:p>
    <w:bookmarkEnd w:id="14"/>
    <w:bookmarkStart w:name="z75" w:id="15"/>
    <w:p>
      <w:pPr>
        <w:spacing w:after="0"/>
        <w:ind w:left="0"/>
        <w:jc w:val="both"/>
      </w:pPr>
      <w:r>
        <w:rPr>
          <w:rFonts w:ascii="Times New Roman"/>
          <w:b w:val="false"/>
          <w:i w:val="false"/>
          <w:color w:val="000000"/>
          <w:sz w:val="28"/>
        </w:rPr>
        <w:t>
      2) зардап - көзделіп отырған шаруашылық немесе өзге де қызметтің әсерінің нәтижесі және содан пайда болған, қоршаған табиғи және (немесе) әлеуметтік-экономикалық ортада көрініс тапқан өзгерістер;</w:t>
      </w:r>
    </w:p>
    <w:bookmarkEnd w:id="15"/>
    <w:bookmarkStart w:name="z76" w:id="16"/>
    <w:p>
      <w:pPr>
        <w:spacing w:after="0"/>
        <w:ind w:left="0"/>
        <w:jc w:val="both"/>
      </w:pPr>
      <w:r>
        <w:rPr>
          <w:rFonts w:ascii="Times New Roman"/>
          <w:b w:val="false"/>
          <w:i w:val="false"/>
          <w:color w:val="000000"/>
          <w:sz w:val="28"/>
        </w:rPr>
        <w:t>
      3) жұртшылықтың қатысуы (қоғамдық пікірді ескерту) - қоғамдық пікірді білу және әсерді бағалау барысында оны ескерту мақсатымен жұртшылықты жоспарланған қызмет туралы және оның қоршаған ортаға ықтимал әсері туралы хабардар етуге бағытталған, ҚОӘБ шеңберінде жүргізілетін іс-шаралар кешені;</w:t>
      </w:r>
    </w:p>
    <w:bookmarkEnd w:id="16"/>
    <w:bookmarkStart w:name="z77" w:id="17"/>
    <w:p>
      <w:pPr>
        <w:spacing w:after="0"/>
        <w:ind w:left="0"/>
        <w:jc w:val="both"/>
      </w:pPr>
      <w:r>
        <w:rPr>
          <w:rFonts w:ascii="Times New Roman"/>
          <w:b w:val="false"/>
          <w:i w:val="false"/>
          <w:color w:val="000000"/>
          <w:sz w:val="28"/>
        </w:rPr>
        <w:t>
      4) ҚОӘБ бойынша құжаттаманы әзірлеуші - көзделіп отырған шаруашылық және өзге де қызметтің қоршаған ортаға әсерін бағалауды жүзеге асыратын, аталған қызметті жүргізуге қоршаған ортаны қорғау саласындағы орталық атқарушы орган берген тиісті лицензиясы бар заңды немесе жеке тұлға;</w:t>
      </w:r>
    </w:p>
    <w:bookmarkEnd w:id="17"/>
    <w:bookmarkStart w:name="z78" w:id="18"/>
    <w:p>
      <w:pPr>
        <w:spacing w:after="0"/>
        <w:ind w:left="0"/>
        <w:jc w:val="both"/>
      </w:pPr>
      <w:r>
        <w:rPr>
          <w:rFonts w:ascii="Times New Roman"/>
          <w:b w:val="false"/>
          <w:i w:val="false"/>
          <w:color w:val="000000"/>
          <w:sz w:val="28"/>
        </w:rPr>
        <w:t>
      5) қоғамдық талқылаулар - халықтың (жұртшылықтың) мүдделерін қозғайтын көзделіп отырған қызметті орындау жөніндегі шешімдерді қабылдауға оның қатысуына кепілдік беретін тура және кері ақпараттық байланысты қамтамасыз ететін, ҚОӘБ-тің құрамдас бөлігінің жалпылама атауы;</w:t>
      </w:r>
    </w:p>
    <w:bookmarkEnd w:id="18"/>
    <w:bookmarkStart w:name="z79" w:id="19"/>
    <w:p>
      <w:pPr>
        <w:spacing w:after="0"/>
        <w:ind w:left="0"/>
        <w:jc w:val="both"/>
      </w:pPr>
      <w:r>
        <w:rPr>
          <w:rFonts w:ascii="Times New Roman"/>
          <w:b w:val="false"/>
          <w:i w:val="false"/>
          <w:color w:val="000000"/>
          <w:sz w:val="28"/>
        </w:rPr>
        <w:t>
      6) өзгеру - қоршаған ортаның құрамдас бөліктеріндегі және (немесе) олардың үйлесіміндегі қайтымды және (немесе) қайтымсыз өзгеріс;</w:t>
      </w:r>
    </w:p>
    <w:bookmarkEnd w:id="19"/>
    <w:bookmarkStart w:name="z80" w:id="20"/>
    <w:p>
      <w:pPr>
        <w:spacing w:after="0"/>
        <w:ind w:left="0"/>
        <w:jc w:val="both"/>
      </w:pPr>
      <w:r>
        <w:rPr>
          <w:rFonts w:ascii="Times New Roman"/>
          <w:b w:val="false"/>
          <w:i w:val="false"/>
          <w:color w:val="000000"/>
          <w:sz w:val="28"/>
        </w:rPr>
        <w:t>
      7) тапсырыскер - қызметтің осы түріне қойылатын нормативтік талаптарға сәйкес көзделіп отырған шаруашылық және өзге де қызмет бойынша құжаттаманы дайындау үшін жауапты және көзделіп отырған қызмет бойынша құжаттаманы экологиялық сараптамаға ұсынатын заңды немесе жеке тұлға;</w:t>
      </w:r>
    </w:p>
    <w:bookmarkEnd w:id="20"/>
    <w:bookmarkStart w:name="z81" w:id="21"/>
    <w:p>
      <w:pPr>
        <w:spacing w:after="0"/>
        <w:ind w:left="0"/>
        <w:jc w:val="both"/>
      </w:pPr>
      <w:r>
        <w:rPr>
          <w:rFonts w:ascii="Times New Roman"/>
          <w:b w:val="false"/>
          <w:i w:val="false"/>
          <w:color w:val="000000"/>
          <w:sz w:val="28"/>
        </w:rPr>
        <w:t>
      8) экологиялық сүйемелдеу - көзделіп отырған қызметті жүзеге асырудың барлық сатыларында оған экологиялық негіздеме беру бойынша ұйымдық-техникалық және қисынды түрдегі өзара байланысқан әрекеттердің жүйелілігін қамтамасыз ететін рәсім.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2" w:id="22"/>
    <w:p>
      <w:pPr>
        <w:spacing w:after="0"/>
        <w:ind w:left="0"/>
        <w:jc w:val="left"/>
      </w:pPr>
      <w:r>
        <w:rPr>
          <w:rFonts w:ascii="Times New Roman"/>
          <w:b/>
          <w:i w:val="false"/>
          <w:color w:val="000000"/>
        </w:rPr>
        <w:t xml:space="preserve">  2. Қоршаған ортаға әсерді бағалау қағидаты</w:t>
      </w:r>
    </w:p>
    <w:bookmarkEnd w:id="22"/>
    <w:p>
      <w:pPr>
        <w:spacing w:after="0"/>
        <w:ind w:left="0"/>
        <w:jc w:val="both"/>
      </w:pPr>
      <w:r>
        <w:rPr>
          <w:rFonts w:ascii="Times New Roman"/>
          <w:b w:val="false"/>
          <w:i w:val="false"/>
          <w:color w:val="000000"/>
          <w:sz w:val="28"/>
        </w:rPr>
        <w:t xml:space="preserve">
      5. ҚОӘБ төмендегідей қағидаттардың негізінде жүзеге асырылады: </w:t>
      </w:r>
    </w:p>
    <w:p>
      <w:pPr>
        <w:spacing w:after="0"/>
        <w:ind w:left="0"/>
        <w:jc w:val="both"/>
      </w:pPr>
      <w:r>
        <w:rPr>
          <w:rFonts w:ascii="Times New Roman"/>
          <w:b w:val="false"/>
          <w:i w:val="false"/>
          <w:color w:val="000000"/>
          <w:sz w:val="28"/>
        </w:rPr>
        <w:t xml:space="preserve">
      1) міндеттілік - ҚОӘБ рәсімі қоршаған ортаға және халықтың денсаулығына тікелей немесе жанама әсер етуі мүмкін болатын кез келген шаруашылық және өзге де қызмет түрлері үшін міндетті болып табылады. </w:t>
      </w:r>
    </w:p>
    <w:p>
      <w:pPr>
        <w:spacing w:after="0"/>
        <w:ind w:left="0"/>
        <w:jc w:val="both"/>
      </w:pPr>
      <w:r>
        <w:rPr>
          <w:rFonts w:ascii="Times New Roman"/>
          <w:b w:val="false"/>
          <w:i w:val="false"/>
          <w:color w:val="000000"/>
          <w:sz w:val="28"/>
        </w:rPr>
        <w:t xml:space="preserve">
      Қоршаған ортаға әсер ететін шаруашылық және өзге де жобаларды, қоршаған ортаға әсерін бағалау рәсімісіз әзірлеуге және іске асыруға тыйым салынады; </w:t>
      </w:r>
    </w:p>
    <w:p>
      <w:pPr>
        <w:spacing w:after="0"/>
        <w:ind w:left="0"/>
        <w:jc w:val="both"/>
      </w:pPr>
      <w:r>
        <w:rPr>
          <w:rFonts w:ascii="Times New Roman"/>
          <w:b w:val="false"/>
          <w:i w:val="false"/>
          <w:color w:val="000000"/>
          <w:sz w:val="28"/>
        </w:rPr>
        <w:t xml:space="preserve">
      2) кіріктірілу (кешенділік) - көзделіп отырған қызметтің қоршаған ортаға, жергілікті тұрғындарға, ауыл шаруашылығы мен өнеркәсіпке әсер ету мәселелерін қарастыру оларды технологиялық, техникалық, әлеуметтік, экономикалық, жоспарлаушылық және басқа да жобалық шешімдермен өзара байланыстыра отырып жүзеге асырылады; </w:t>
      </w:r>
    </w:p>
    <w:p>
      <w:pPr>
        <w:spacing w:after="0"/>
        <w:ind w:left="0"/>
        <w:jc w:val="both"/>
      </w:pPr>
      <w:r>
        <w:rPr>
          <w:rFonts w:ascii="Times New Roman"/>
          <w:b w:val="false"/>
          <w:i w:val="false"/>
          <w:color w:val="000000"/>
          <w:sz w:val="28"/>
        </w:rPr>
        <w:t xml:space="preserve">
      3) баламалылық - зардаптарды бағалау көзделіп отырған қызметтен бас тарту нұсқасын ("нөлдік" нұсқаны) қоса алғанда жобалық шешімдердің баламалық нұсқаларын міндетті түрде қарастыруға негізделеді; </w:t>
      </w:r>
    </w:p>
    <w:p>
      <w:pPr>
        <w:spacing w:after="0"/>
        <w:ind w:left="0"/>
        <w:jc w:val="both"/>
      </w:pPr>
      <w:r>
        <w:rPr>
          <w:rFonts w:ascii="Times New Roman"/>
          <w:b w:val="false"/>
          <w:i w:val="false"/>
          <w:color w:val="000000"/>
          <w:sz w:val="28"/>
        </w:rPr>
        <w:t xml:space="preserve">
      4) жеткіліктілік - ҚОӘБ өткізу кезінде нақтылау дәрежесі көзделіп отырған қызмет қоршаған ортаға, жергілікті тұрғындарға, ауыл шаруашылығы мен өнеркәсіпке әсерінің экологиялық маңыздылығымен айқындалатын дәрежеден төмен болмауы тиіс; </w:t>
      </w:r>
    </w:p>
    <w:p>
      <w:pPr>
        <w:spacing w:after="0"/>
        <w:ind w:left="0"/>
        <w:jc w:val="both"/>
      </w:pPr>
      <w:r>
        <w:rPr>
          <w:rFonts w:ascii="Times New Roman"/>
          <w:b w:val="false"/>
          <w:i w:val="false"/>
          <w:color w:val="000000"/>
          <w:sz w:val="28"/>
        </w:rPr>
        <w:t xml:space="preserve">
      5) сақтау - көзделіп отырған қызмет аумақтар мен су айдындарының биологиялық сан алуандылығының азаюына, биологиялық өнімділігі мен массасының төмендеуіне, сонымен қатар көзделіп отырған қызмет ықпалының аймағындағы биосфераның табиғи құрамдас бөліктерінің өмірлік маңызды қасиеттерінің нашарлауына әкеп соқпауы тиіс; </w:t>
      </w:r>
    </w:p>
    <w:p>
      <w:pPr>
        <w:spacing w:after="0"/>
        <w:ind w:left="0"/>
        <w:jc w:val="both"/>
      </w:pPr>
      <w:r>
        <w:rPr>
          <w:rFonts w:ascii="Times New Roman"/>
          <w:b w:val="false"/>
          <w:i w:val="false"/>
          <w:color w:val="000000"/>
          <w:sz w:val="28"/>
        </w:rPr>
        <w:t xml:space="preserve">
      6) сыйысымдылық - көзделіп отырған қызмет жергілікті тұрғындардың өмір сүру сапасын нашарлатпауға және шаруашылық қызметтің басқа түрлеріне, ауыл шаруашылығына, жануарлар мен өсімдіктер әлеміне орны толмас зиян келтірмеуге тиіс; </w:t>
      </w:r>
    </w:p>
    <w:p>
      <w:pPr>
        <w:spacing w:after="0"/>
        <w:ind w:left="0"/>
        <w:jc w:val="both"/>
      </w:pPr>
      <w:r>
        <w:rPr>
          <w:rFonts w:ascii="Times New Roman"/>
          <w:b w:val="false"/>
          <w:i w:val="false"/>
          <w:color w:val="000000"/>
          <w:sz w:val="28"/>
        </w:rPr>
        <w:t xml:space="preserve">
      7) икемділік - ҚОӘБ барысы көзделіп отырған қызметтің нақты сипаты мен құжаттама түріне байланысты, талдаудың ауқымы, тереңдігі мен түріне орай өзгереді; </w:t>
      </w:r>
    </w:p>
    <w:p>
      <w:pPr>
        <w:spacing w:after="0"/>
        <w:ind w:left="0"/>
        <w:jc w:val="both"/>
      </w:pPr>
      <w:r>
        <w:rPr>
          <w:rFonts w:ascii="Times New Roman"/>
          <w:b w:val="false"/>
          <w:i w:val="false"/>
          <w:color w:val="000000"/>
          <w:sz w:val="28"/>
        </w:rPr>
        <w:t>
      8) жұртшылықтың қатысуы - ҚОӘБ өткізілуі барысында жұртшылықтың ҚОӘБ туралы ақпаратқа қол жеткізуі қамтамасыз етіледі және қоғамдық тыңдаулар (ҚОӘБ материалдарының қоғамдық талқылаулары)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3" w:id="23"/>
    <w:p>
      <w:pPr>
        <w:spacing w:after="0"/>
        <w:ind w:left="0"/>
        <w:jc w:val="left"/>
      </w:pPr>
      <w:r>
        <w:rPr>
          <w:rFonts w:ascii="Times New Roman"/>
          <w:b/>
          <w:i w:val="false"/>
          <w:color w:val="000000"/>
        </w:rPr>
        <w:t xml:space="preserve">  3. Қоршаған ортаға әсерді бағалау объектілерінің бағалану</w:t>
      </w:r>
      <w:r>
        <w:br/>
      </w:r>
      <w:r>
        <w:rPr>
          <w:rFonts w:ascii="Times New Roman"/>
          <w:b/>
          <w:i w:val="false"/>
          <w:color w:val="000000"/>
        </w:rPr>
        <w:t>маңыздылығы мен толымдылығы бойынша сыныптау</w:t>
      </w:r>
    </w:p>
    <w:bookmarkEnd w:id="23"/>
    <w:p>
      <w:pPr>
        <w:spacing w:after="0"/>
        <w:ind w:left="0"/>
        <w:jc w:val="both"/>
      </w:pPr>
      <w:r>
        <w:rPr>
          <w:rFonts w:ascii="Times New Roman"/>
          <w:b w:val="false"/>
          <w:i w:val="false"/>
          <w:color w:val="000000"/>
          <w:sz w:val="28"/>
        </w:rPr>
        <w:t xml:space="preserve">
      6. Қоршаған ортаға әсерін бағалау жүзеге асырылатын шаруашылық және өзге де қызмет маңыздылығы мен толымдылығы бойынша І, ІІ, ІІІ, ІV болып 4 санатқа бөлінеді. </w:t>
      </w:r>
    </w:p>
    <w:p>
      <w:pPr>
        <w:spacing w:after="0"/>
        <w:ind w:left="0"/>
        <w:jc w:val="both"/>
      </w:pPr>
      <w:r>
        <w:rPr>
          <w:rFonts w:ascii="Times New Roman"/>
          <w:b w:val="false"/>
          <w:i w:val="false"/>
          <w:color w:val="000000"/>
          <w:sz w:val="28"/>
        </w:rPr>
        <w:t xml:space="preserve">
      I санатқа өндірістік объектілерді </w:t>
      </w:r>
      <w:r>
        <w:rPr>
          <w:rFonts w:ascii="Times New Roman"/>
          <w:b w:val="false"/>
          <w:i w:val="false"/>
          <w:color w:val="000000"/>
          <w:sz w:val="28"/>
        </w:rPr>
        <w:t>санитарлық сыныптауға</w:t>
      </w:r>
      <w:r>
        <w:rPr>
          <w:rFonts w:ascii="Times New Roman"/>
          <w:b w:val="false"/>
          <w:i w:val="false"/>
          <w:color w:val="000000"/>
          <w:sz w:val="28"/>
        </w:rPr>
        <w:t xml:space="preserve"> сәйкес қауіптіліктің 1 және 2 сыныбына жататын қызмет түрлері, сондай-ақ кең таралған пайдалы қазбалардан басқа пайдалы қазбаларды барлау мен өндіру жатады. </w:t>
      </w:r>
    </w:p>
    <w:p>
      <w:pPr>
        <w:spacing w:after="0"/>
        <w:ind w:left="0"/>
        <w:jc w:val="both"/>
      </w:pPr>
      <w:r>
        <w:rPr>
          <w:rFonts w:ascii="Times New Roman"/>
          <w:b w:val="false"/>
          <w:i w:val="false"/>
          <w:color w:val="000000"/>
          <w:sz w:val="28"/>
        </w:rPr>
        <w:t xml:space="preserve">
      II санатқа өндірістік объектілерді санитарлық сыныптауға сәйкес қауіптіліктің 3 cыныбына жататын қызмет түрлері, сондай-ақ кең таралған пайдалы қазбаларды өндіру, орман пайдалану мен суды арнайы пайдаланудың барлық түрлері жатады. </w:t>
      </w:r>
    </w:p>
    <w:p>
      <w:pPr>
        <w:spacing w:after="0"/>
        <w:ind w:left="0"/>
        <w:jc w:val="both"/>
      </w:pPr>
      <w:r>
        <w:rPr>
          <w:rFonts w:ascii="Times New Roman"/>
          <w:b w:val="false"/>
          <w:i w:val="false"/>
          <w:color w:val="000000"/>
          <w:sz w:val="28"/>
        </w:rPr>
        <w:t xml:space="preserve">
      III санатқа өндірістік объектілерді санитарлық сыныптауға сәйкес қауіптіліктің 4 cыныбына жататын қызмет түрлері жатады. </w:t>
      </w:r>
    </w:p>
    <w:p>
      <w:pPr>
        <w:spacing w:after="0"/>
        <w:ind w:left="0"/>
        <w:jc w:val="both"/>
      </w:pPr>
      <w:r>
        <w:rPr>
          <w:rFonts w:ascii="Times New Roman"/>
          <w:b w:val="false"/>
          <w:i w:val="false"/>
          <w:color w:val="000000"/>
          <w:sz w:val="28"/>
        </w:rPr>
        <w:t>
      ІV санатқа өндірістік объектілерді санитарлық сыныптауға сәйкес қауіптіліктің 5 cыныбына жататын қызмет түрлері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4"/>
    <w:p>
      <w:pPr>
        <w:spacing w:after="0"/>
        <w:ind w:left="0"/>
        <w:jc w:val="left"/>
      </w:pPr>
      <w:r>
        <w:rPr>
          <w:rFonts w:ascii="Times New Roman"/>
          <w:b/>
          <w:i w:val="false"/>
          <w:color w:val="000000"/>
        </w:rPr>
        <w:t xml:space="preserve">  4. Қоршаған ортаға әсерді бағалау рәсімі</w:t>
      </w:r>
    </w:p>
    <w:bookmarkEnd w:id="24"/>
    <w:p>
      <w:pPr>
        <w:spacing w:after="0"/>
        <w:ind w:left="0"/>
        <w:jc w:val="both"/>
      </w:pPr>
      <w:r>
        <w:rPr>
          <w:rFonts w:ascii="Times New Roman"/>
          <w:b w:val="false"/>
          <w:i w:val="false"/>
          <w:color w:val="000000"/>
          <w:sz w:val="28"/>
        </w:rPr>
        <w:t>
      7. Қазақстан Республикасындағы шаруашылық және өзге де қызметті негіздейтін жобалау алдындағы және жобалау құжаттамасының барысында ҚОӘБ рәсімі нәтижелері мемлекеттік экологиялық сараптаманың қарауына жіберілетін жүйелі іс-қимылдар реті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xml:space="preserve">
       8. ҚОӘБ әзірлеудің нысаны, талқылаудың толықтылығы, қолданылатын материалдардың көлемі, экологиялық ғылыми-зерттеу және жобалық-іздестіру жұмыстарының деңгейі және нақтылануы жобалау сатысына, сонымен қатар адам денсаулығына және қоршаған ортаға көзделіп отырған шаруашылық және өзге де қызметтің әсерінің ауқымдылығы мен қарқынына байланысты болады. </w:t>
      </w:r>
    </w:p>
    <w:bookmarkEnd w:id="25"/>
    <w:bookmarkStart w:name="z16" w:id="26"/>
    <w:p>
      <w:pPr>
        <w:spacing w:after="0"/>
        <w:ind w:left="0"/>
        <w:jc w:val="both"/>
      </w:pPr>
      <w:r>
        <w:rPr>
          <w:rFonts w:ascii="Times New Roman"/>
          <w:b w:val="false"/>
          <w:i w:val="false"/>
          <w:color w:val="000000"/>
          <w:sz w:val="28"/>
        </w:rPr>
        <w:t xml:space="preserve">
      9. ҚОӘБ материалдары жасалу деңгейі жобалау сатысына сай келетін құжат түрінде ресімделеді. Олар жобалау алдындағы және жобалық құжаттардың ажырамас бөлігі болып табылады. </w:t>
      </w:r>
    </w:p>
    <w:bookmarkEnd w:id="26"/>
    <w:bookmarkStart w:name="z17" w:id="27"/>
    <w:p>
      <w:pPr>
        <w:spacing w:after="0"/>
        <w:ind w:left="0"/>
        <w:jc w:val="both"/>
      </w:pPr>
      <w:r>
        <w:rPr>
          <w:rFonts w:ascii="Times New Roman"/>
          <w:b w:val="false"/>
          <w:i w:val="false"/>
          <w:color w:val="000000"/>
          <w:sz w:val="28"/>
        </w:rPr>
        <w:t>
      10. Шаруашылық және өзге де қызметті негіздейтін құжаттаманы әзірлеу кезеңдеріне сәйкес, олардың дәйекті түрде нақтылануын және айқындалуын көздейтін ҚОӘБ сатыларына атау беріледі:</w:t>
      </w:r>
    </w:p>
    <w:bookmarkEnd w:id="27"/>
    <w:bookmarkStart w:name="z82" w:id="28"/>
    <w:p>
      <w:pPr>
        <w:spacing w:after="0"/>
        <w:ind w:left="0"/>
        <w:jc w:val="both"/>
      </w:pPr>
      <w:r>
        <w:rPr>
          <w:rFonts w:ascii="Times New Roman"/>
          <w:b w:val="false"/>
          <w:i w:val="false"/>
          <w:color w:val="000000"/>
          <w:sz w:val="28"/>
        </w:rPr>
        <w:t>
      1) қоршаған ортаға әсерді алдын ала бағалау (Алдын ала ҚОӘБ);</w:t>
      </w:r>
    </w:p>
    <w:bookmarkEnd w:id="28"/>
    <w:bookmarkStart w:name="z83" w:id="29"/>
    <w:p>
      <w:pPr>
        <w:spacing w:after="0"/>
        <w:ind w:left="0"/>
        <w:jc w:val="both"/>
      </w:pPr>
      <w:r>
        <w:rPr>
          <w:rFonts w:ascii="Times New Roman"/>
          <w:b w:val="false"/>
          <w:i w:val="false"/>
          <w:color w:val="000000"/>
          <w:sz w:val="28"/>
        </w:rPr>
        <w:t>
      2) қоршаған ортаға әсерді бағалау (ҚОӘБ);</w:t>
      </w:r>
    </w:p>
    <w:bookmarkEnd w:id="29"/>
    <w:bookmarkStart w:name="z84" w:id="30"/>
    <w:p>
      <w:pPr>
        <w:spacing w:after="0"/>
        <w:ind w:left="0"/>
        <w:jc w:val="both"/>
      </w:pPr>
      <w:r>
        <w:rPr>
          <w:rFonts w:ascii="Times New Roman"/>
          <w:b w:val="false"/>
          <w:i w:val="false"/>
          <w:color w:val="000000"/>
          <w:sz w:val="28"/>
        </w:rPr>
        <w:t>
      3) "Қоршаған ортаны қорғау" тарауы.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Ескерту: 11-тармақ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Start w:name="z1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Ескерту: 12-тармақ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31"/>
    <w:bookmarkStart w:name="z2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Ескерту: 13-тармақ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32"/>
    <w:bookmarkStart w:name="z2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Ескерту: 14-тармақ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33"/>
    <w:bookmarkStart w:name="z22" w:id="34"/>
    <w:p>
      <w:pPr>
        <w:spacing w:after="0"/>
        <w:ind w:left="0"/>
        <w:jc w:val="both"/>
      </w:pPr>
      <w:r>
        <w:rPr>
          <w:rFonts w:ascii="Times New Roman"/>
          <w:b w:val="false"/>
          <w:i w:val="false"/>
          <w:color w:val="000000"/>
          <w:sz w:val="28"/>
        </w:rPr>
        <w:t>
      15. ҚОӘБ өткізудің "Көзделіп отырған қызметтің қоршаған ортаға әсерін алдын ала бағалау" (бұдан әрі - Алдын ала ҚОӘБ) бірінші кезеңінің барысында қоршаған және әлеуметтік-экономикалық ортаның құрамындағы өзгерістердің және қоғам өмірінде және қоршаған ортадағы олардың келтіретін зардаптарының ықтимал әлеуетті бағыттары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xml:space="preserve">
       16. Шаруашылық қызметінің көзделіп (жоспарланып) отырған ойының Алдын ала ҚОӘБ түрлі техникалық шешімдерді талдаудың және мамандандырылған ғылыми материалдардың және қолдағы бар, қордағы және мамандандырылған әдеби материалдардың негізінде жүргізіледі. Күрделі және ірі жобалау алдындағы әзірлемелерде алдын ала инженерлік-экологиялық іздестірулерді жүргізу керек. </w:t>
      </w:r>
    </w:p>
    <w:bookmarkEnd w:id="35"/>
    <w:bookmarkStart w:name="z24" w:id="36"/>
    <w:p>
      <w:pPr>
        <w:spacing w:after="0"/>
        <w:ind w:left="0"/>
        <w:jc w:val="both"/>
      </w:pPr>
      <w:r>
        <w:rPr>
          <w:rFonts w:ascii="Times New Roman"/>
          <w:b w:val="false"/>
          <w:i w:val="false"/>
          <w:color w:val="000000"/>
          <w:sz w:val="28"/>
        </w:rPr>
        <w:t xml:space="preserve">
      17. Көзделіп отырған шаруашылық қызметіне әсердің түрлері және қарқындылығы осыған ұқсас жобалар бойынша немесе одан арғы арнайы зерттеулер және іздестірулер талап етілетін саласын көрсете отырып, әлемдік стандарттарға (технологияларға) сәйкес келетін үлестік көрсеткіштердің негізінде айқындалады. </w:t>
      </w:r>
    </w:p>
    <w:bookmarkEnd w:id="36"/>
    <w:bookmarkStart w:name="z25" w:id="37"/>
    <w:p>
      <w:pPr>
        <w:spacing w:after="0"/>
        <w:ind w:left="0"/>
        <w:jc w:val="both"/>
      </w:pPr>
      <w:r>
        <w:rPr>
          <w:rFonts w:ascii="Times New Roman"/>
          <w:b w:val="false"/>
          <w:i w:val="false"/>
          <w:color w:val="000000"/>
          <w:sz w:val="28"/>
        </w:rPr>
        <w:t xml:space="preserve">
      18. Қоршаған ортаның жекелеген құрамдастарының (ауаның, топырақтың, судың, жер қойнауының және тағы сол сияқты) ластану деңгейін есептеуді жүргізу талап етілмейді. Нақты көзделіп отырған шаруашылық қызметтің маңыздылығына, экологиялық тұрғыдан қауіптілігі мен ауқымдылығына қарай қоршаған ортада (ауаға, жер үсті және жер асты суларына, топыраққа) ластағыш заттарды (шығару, төгу) сейілту (тарату) үрдістерін үлгілеу бойынша қосымша есептеу Алдын ала ҚОӘБ-не енгізіледі. </w:t>
      </w:r>
    </w:p>
    <w:bookmarkEnd w:id="37"/>
    <w:bookmarkStart w:name="z26" w:id="38"/>
    <w:p>
      <w:pPr>
        <w:spacing w:after="0"/>
        <w:ind w:left="0"/>
        <w:jc w:val="both"/>
      </w:pPr>
      <w:r>
        <w:rPr>
          <w:rFonts w:ascii="Times New Roman"/>
          <w:b w:val="false"/>
          <w:i w:val="false"/>
          <w:color w:val="000000"/>
          <w:sz w:val="28"/>
        </w:rPr>
        <w:t xml:space="preserve">
      19. Алдын ала бағалау нәтижесінде алынған сапалық және сандық параметрлер (шығарылған, лақтырылған заттар, өндіріс және тұтыну қалдықтары, уақытша және тұрақты пайдалануға бөлініп берілетін жер алаңдары және т.с.) бағдарлық параметрлер болып табылады және табиғатты пайдалану жөніндегі нормативтер ретінде бекітілуге жатпайды. </w:t>
      </w:r>
    </w:p>
    <w:bookmarkEnd w:id="38"/>
    <w:bookmarkStart w:name="z27" w:id="39"/>
    <w:p>
      <w:pPr>
        <w:spacing w:after="0"/>
        <w:ind w:left="0"/>
        <w:jc w:val="both"/>
      </w:pPr>
      <w:r>
        <w:rPr>
          <w:rFonts w:ascii="Times New Roman"/>
          <w:b w:val="false"/>
          <w:i w:val="false"/>
          <w:color w:val="000000"/>
          <w:sz w:val="28"/>
        </w:rPr>
        <w:t>
      20. Алдын ала ҚОӘБ шаруашылық және өзге де қызметті негіздейтін жобалау алдындағы (инвестициялау алдындағы) құжаттамада, шаруашылық және өзге де қызметке кірісудің бастапқы кезеңінде жасалатын бағалау сипатындағы жобалау алдындағы құжаттамада, сондай-ақ жобалық құжаттаманы әзірлеудің алдындағы "Инвестицияларды негіздеу" негізгі жобалау алдындағы құжатта жасалады, ол төмендегілерді қамтиды:</w:t>
      </w:r>
    </w:p>
    <w:bookmarkEnd w:id="39"/>
    <w:p>
      <w:pPr>
        <w:spacing w:after="0"/>
        <w:ind w:left="0"/>
        <w:jc w:val="both"/>
      </w:pPr>
      <w:r>
        <w:rPr>
          <w:rFonts w:ascii="Times New Roman"/>
          <w:b w:val="false"/>
          <w:i w:val="false"/>
          <w:color w:val="000000"/>
          <w:sz w:val="28"/>
        </w:rPr>
        <w:t xml:space="preserve">
      1) көзделіп отырған қызметтің қысқаша сипаттамасы, орналасқан жері мен жер пайдаланудың шарттары туралы деректер; </w:t>
      </w:r>
    </w:p>
    <w:p>
      <w:pPr>
        <w:spacing w:after="0"/>
        <w:ind w:left="0"/>
        <w:jc w:val="both"/>
      </w:pPr>
      <w:r>
        <w:rPr>
          <w:rFonts w:ascii="Times New Roman"/>
          <w:b w:val="false"/>
          <w:i w:val="false"/>
          <w:color w:val="000000"/>
          <w:sz w:val="28"/>
        </w:rPr>
        <w:t xml:space="preserve">
      2) аумақтың ландшафттық сипаттамасын, аймақтық жер ерекшеліктерін қамтитын қоршаған және әлеуметтік-экономикалық орта туралы мәліметтер; қоршаған ортаның ахуалы, оның құрамдас бөліктерінің антропогендік бұзылуы, құрылыс салудың ерекше шарттары (жоғары сейсмикалылығы, басқа қауіпті табиғи құбылыстар мен үрдістер) туралы деректер; көзделіп отырған қызмет ауданының табиғи құндылықтарын, оның тарихи-мәдени маңыздылығын сипаттау, қолда бар айрықша қорғалатын аумақтар мен объектілер; аумақтың әлеуметтік-экономикалық ерекшеліктері (аумақты шаруашылық үшін, қала салу үшін қолдану) туралы материалдар.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0"/>
    <w:p>
      <w:pPr>
        <w:spacing w:after="0"/>
        <w:ind w:left="0"/>
        <w:jc w:val="both"/>
      </w:pPr>
      <w:r>
        <w:rPr>
          <w:rFonts w:ascii="Times New Roman"/>
          <w:b w:val="false"/>
          <w:i w:val="false"/>
          <w:color w:val="000000"/>
          <w:sz w:val="28"/>
        </w:rPr>
        <w:t xml:space="preserve">
       21. Көзделіп отырған қызмет түрлерінің қоршаған ортаға әсерінің ықтимал үлгілері төмендегілерді қамтиды: </w:t>
      </w:r>
    </w:p>
    <w:bookmarkEnd w:id="40"/>
    <w:p>
      <w:pPr>
        <w:spacing w:after="0"/>
        <w:ind w:left="0"/>
        <w:jc w:val="both"/>
      </w:pPr>
      <w:r>
        <w:rPr>
          <w:rFonts w:ascii="Times New Roman"/>
          <w:b w:val="false"/>
          <w:i w:val="false"/>
          <w:color w:val="000000"/>
          <w:sz w:val="28"/>
        </w:rPr>
        <w:t xml:space="preserve">
      1) көзделіп отырған қызмет түрлерінің сипаттамасы (техникалық-технологиялық параметрлер, (су, жер, биологиялық, материалдық, еңбек) қорларына деген қажеттіліктер, құрылыс үрдістеріне және объектілер мен құрылыстарды іске пайдалануда көлікпен қамтамасыз ету); </w:t>
      </w:r>
    </w:p>
    <w:p>
      <w:pPr>
        <w:spacing w:after="0"/>
        <w:ind w:left="0"/>
        <w:jc w:val="both"/>
      </w:pPr>
      <w:r>
        <w:rPr>
          <w:rFonts w:ascii="Times New Roman"/>
          <w:b w:val="false"/>
          <w:i w:val="false"/>
          <w:color w:val="000000"/>
          <w:sz w:val="28"/>
        </w:rPr>
        <w:t>
      2) объектілер мен құрылыстарды салу мен пайдаланудың қалыпты (штаттық) режимінде және апаттық жағдайларда (әсер етудің көздері, түрлері, дәрежесі мен аймақтары, оның ішінде ластағыш заттардың түрі, құрамы, бағдарлық көлемдері, өндіріс және тұтыну қалдықтарының сипаты - улылықтың түрі, көлемі, қауіптілігі) көзделіп отырған қызмет әсерінің түрлерін құрамдық-сапалық жағынан сипаттау;</w:t>
      </w:r>
    </w:p>
    <w:p>
      <w:pPr>
        <w:spacing w:after="0"/>
        <w:ind w:left="0"/>
        <w:jc w:val="both"/>
      </w:pPr>
      <w:r>
        <w:rPr>
          <w:rFonts w:ascii="Times New Roman"/>
          <w:b w:val="false"/>
          <w:i w:val="false"/>
          <w:color w:val="000000"/>
          <w:sz w:val="28"/>
        </w:rPr>
        <w:t>
      3) қоршаған және әлеуметтік-экономикалық ортаның көзделіп отырған шаруашылық қызмет түрлерінің ықтимал әсеріне төзімділігін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xml:space="preserve">
       22. Көзделіп отырған қызметтің түрлерін іске асыру барысында қоршаған және әлеуметтік-экономикалық ортаның өзгеруін талдау төмендегілерді қамтуы тиіс: </w:t>
      </w:r>
    </w:p>
    <w:bookmarkEnd w:id="41"/>
    <w:p>
      <w:pPr>
        <w:spacing w:after="0"/>
        <w:ind w:left="0"/>
        <w:jc w:val="both"/>
      </w:pPr>
      <w:r>
        <w:rPr>
          <w:rFonts w:ascii="Times New Roman"/>
          <w:b w:val="false"/>
          <w:i w:val="false"/>
          <w:color w:val="000000"/>
          <w:sz w:val="28"/>
        </w:rPr>
        <w:t xml:space="preserve">
      1) пайдаланудың қалыпты (штаттық) режимінде және апаттық жағдайларда және олардың тұрғындарға тигізетін зардаптары болған кезде көзделіп отырған қызмет түрлерін іске асыру барысында қоршаған және әлеуметтік-экономикалық ортадағы ықтимал өзгерістер; </w:t>
      </w:r>
    </w:p>
    <w:p>
      <w:pPr>
        <w:spacing w:after="0"/>
        <w:ind w:left="0"/>
        <w:jc w:val="both"/>
      </w:pPr>
      <w:r>
        <w:rPr>
          <w:rFonts w:ascii="Times New Roman"/>
          <w:b w:val="false"/>
          <w:i w:val="false"/>
          <w:color w:val="000000"/>
          <w:sz w:val="28"/>
        </w:rPr>
        <w:t xml:space="preserve">
      2) көзделіп отырған қызметті іске асырудың түрлеріне арналған қоршаған ортаны қорғау шараларының негізгі бағыттары; </w:t>
      </w:r>
    </w:p>
    <w:p>
      <w:pPr>
        <w:spacing w:after="0"/>
        <w:ind w:left="0"/>
        <w:jc w:val="both"/>
      </w:pPr>
      <w:r>
        <w:rPr>
          <w:rFonts w:ascii="Times New Roman"/>
          <w:b w:val="false"/>
          <w:i w:val="false"/>
          <w:color w:val="000000"/>
          <w:sz w:val="28"/>
        </w:rPr>
        <w:t xml:space="preserve">
      3) көзделіп отырған қызмет түрлерін іске асырудың барысында қоршаған және әлеуметтік-экономикалық ортаға келтірілуі мүмкін зиянды ірілендіре бағалау; </w:t>
      </w:r>
    </w:p>
    <w:p>
      <w:pPr>
        <w:spacing w:after="0"/>
        <w:ind w:left="0"/>
        <w:jc w:val="both"/>
      </w:pPr>
      <w:r>
        <w:rPr>
          <w:rFonts w:ascii="Times New Roman"/>
          <w:b w:val="false"/>
          <w:i w:val="false"/>
          <w:color w:val="000000"/>
          <w:sz w:val="28"/>
        </w:rPr>
        <w:t xml:space="preserve">
      4) аумақ тұрғындарының әлеуметтік-экономикалық және экологиялық мүдделерін сақтай отырып, объект орналастырылатын жерді (көзделіп отырған қызметтің ұсынылатын түрін таңдау) негіздеу; </w:t>
      </w:r>
    </w:p>
    <w:p>
      <w:pPr>
        <w:spacing w:after="0"/>
        <w:ind w:left="0"/>
        <w:jc w:val="both"/>
      </w:pPr>
      <w:r>
        <w:rPr>
          <w:rFonts w:ascii="Times New Roman"/>
          <w:b w:val="false"/>
          <w:i w:val="false"/>
          <w:color w:val="000000"/>
          <w:sz w:val="28"/>
        </w:rPr>
        <w:t xml:space="preserve">
      5) көзделіп отырған шаруашылық қызметті - жобалық құжаттаманы негіздейтін құжаттаманы әзірлеудің келесі сатысына ұсыныстар; </w:t>
      </w:r>
    </w:p>
    <w:p>
      <w:pPr>
        <w:spacing w:after="0"/>
        <w:ind w:left="0"/>
        <w:jc w:val="both"/>
      </w:pPr>
      <w:r>
        <w:rPr>
          <w:rFonts w:ascii="Times New Roman"/>
          <w:b w:val="false"/>
          <w:i w:val="false"/>
          <w:color w:val="000000"/>
          <w:sz w:val="28"/>
        </w:rPr>
        <w:t xml:space="preserve">
      6) көзделіп отырған шаруашылық қызметті негіздейтін жобалық құжаттаманы ҚОӘБ келесі кезеңін өткізуге негіз болып табылатын арнайы кешендік экологиялық іздестірулер мен зерттеулерді өткізуді ұйымдастыру және құрамы бойынша ұсыныстар; </w:t>
      </w:r>
    </w:p>
    <w:p>
      <w:pPr>
        <w:spacing w:after="0"/>
        <w:ind w:left="0"/>
        <w:jc w:val="both"/>
      </w:pPr>
      <w:r>
        <w:rPr>
          <w:rFonts w:ascii="Times New Roman"/>
          <w:b w:val="false"/>
          <w:i w:val="false"/>
          <w:color w:val="000000"/>
          <w:sz w:val="28"/>
        </w:rPr>
        <w:t xml:space="preserve">
      7) жоспарланатын қызметтің сипатына ауқымына, оның экономикалық маңыздылығына (қауіп-қатеріне), табиғи жағдайлардың қиындықтарына қарай, Алдын ала ҚОӘБ құрамы, көлемдері мен ақпаратты нақтылаудың жеткіліктілігі уәкілетті органдармен келісуі бойынша кеңейтілуі мүмкін. </w:t>
      </w:r>
    </w:p>
    <w:bookmarkStart w:name="z30" w:id="42"/>
    <w:p>
      <w:pPr>
        <w:spacing w:after="0"/>
        <w:ind w:left="0"/>
        <w:jc w:val="both"/>
      </w:pPr>
      <w:r>
        <w:rPr>
          <w:rFonts w:ascii="Times New Roman"/>
          <w:b w:val="false"/>
          <w:i w:val="false"/>
          <w:color w:val="000000"/>
          <w:sz w:val="28"/>
        </w:rPr>
        <w:t>
      23. Жобалау алдындағы бағалау сипатындағы құжаттама (бизнес-жоспарлар, техникалық-экономикалық есептер (бұдан әрі - ТЭЕ), техникалық-экономикалық көрсеткіштер (бұдан әрі - ТЭК) және басқа да оларға ұқсас жобалау алдындағы құжаттар), сонымен қатар "Алдын ала ҚОӘБ" қоса алғанда жобалау алдындағы негізгі құжаттама – "Инвестицияны негіздеу" мемлекеттік экологиялық сараптамаға ұсынылады.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24. Бағалау сипатындағы жоспарлау алдындағы құжаттаманы мемлекеттік экологиялық сараптамаға ұсынғанға дейін көзделіп отырған қызметтің тапсырыс берушісі ұсынылатын материалдарды жұртшылықпен бірге талқылауды өткізеді.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25. Көзделіп отырған қызметтің тапсырыс берушісі үшін мемлекеттік экологиялық сараптаманың оң қорытындысы жобалау алдындағы құжаттамада қарастырылған Алдын ала ҚОӘБ жасау кезінде барынша ұтымды үлгімен таңдалған көзделіп отырған қызметтің нақты объектілері мен құрылыстарын жобалауды бастау (жіті жобалау) жөнінде шешім қабылдауға негіз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26. ҚОӘБ өткізудің екінші кезеңі - "Қоршаған ортаға әсерді бағалау" көзделіп отырған шаруашылық қызметінің нақты объектілері мен құрылыстарының қоршаған ортаға (1, 2-қосымша) әсерінің барлық аспектілері толық көлемде жете талдауды көздейді және ол қоршаған ортаның құрамдас бөліктері бойынша төмендегідей материалдарды қамтиды:</w:t>
      </w:r>
    </w:p>
    <w:bookmarkEnd w:id="45"/>
    <w:bookmarkStart w:name="z85" w:id="46"/>
    <w:p>
      <w:pPr>
        <w:spacing w:after="0"/>
        <w:ind w:left="0"/>
        <w:jc w:val="both"/>
      </w:pPr>
      <w:r>
        <w:rPr>
          <w:rFonts w:ascii="Times New Roman"/>
          <w:b w:val="false"/>
          <w:i w:val="false"/>
          <w:color w:val="000000"/>
          <w:sz w:val="28"/>
        </w:rPr>
        <w:t xml:space="preserve">
      1) әуедегі орта: </w:t>
      </w:r>
    </w:p>
    <w:bookmarkEnd w:id="46"/>
    <w:p>
      <w:pPr>
        <w:spacing w:after="0"/>
        <w:ind w:left="0"/>
        <w:jc w:val="both"/>
      </w:pPr>
      <w:r>
        <w:rPr>
          <w:rFonts w:ascii="Times New Roman"/>
          <w:b w:val="false"/>
          <w:i w:val="false"/>
          <w:color w:val="000000"/>
          <w:sz w:val="28"/>
        </w:rPr>
        <w:t xml:space="preserve">
      әсерді бағалауға қажетті климаттық жағдайлардың сипаттамасы; </w:t>
      </w:r>
    </w:p>
    <w:p>
      <w:pPr>
        <w:spacing w:after="0"/>
        <w:ind w:left="0"/>
        <w:jc w:val="both"/>
      </w:pPr>
      <w:r>
        <w:rPr>
          <w:rFonts w:ascii="Times New Roman"/>
          <w:b w:val="false"/>
          <w:i w:val="false"/>
          <w:color w:val="000000"/>
          <w:sz w:val="28"/>
        </w:rPr>
        <w:t xml:space="preserve">
      әуедегі ортаның қазіргі ахуалының сипаттамасы (табиғи өлшеулер бойынша қолда бар материалдардың қанықпаның рұқсат етілген шегі (бұдан әрі - ҚРШ) немесе қауіпсіз әсер етудің бағдарланған деңгейлерінен (бұдан әрі - ҚӘБД) асып кету еселігі көрсетіле отырып, атмосфералық ауаға шығарылатын ластағыш заттардың тізбесі); </w:t>
      </w:r>
    </w:p>
    <w:p>
      <w:pPr>
        <w:spacing w:after="0"/>
        <w:ind w:left="0"/>
        <w:jc w:val="both"/>
      </w:pPr>
      <w:r>
        <w:rPr>
          <w:rFonts w:ascii="Times New Roman"/>
          <w:b w:val="false"/>
          <w:i w:val="false"/>
          <w:color w:val="000000"/>
          <w:sz w:val="28"/>
        </w:rPr>
        <w:t xml:space="preserve">
      есептелетін химиялық ластанудың көздері мен ауқымдары: жабдықтарды жобамен көзделген барынша көп жүктемелеу кезінде, сонымен қатар ықтимал бір дүркін және апаттық шығарылыс кезінде. Атмосфералық ауаның қалай ластанатынын есептеген кезде сол жердегі жұмыс істеп жатқан, салынып жатқан немесе салынуы көзделген кәсіпорындардың (объектілердің) ауаны ластауға қосатын үлестерін ескере отырып және де сол жердегі ауаның қазіргі сапасын ескеру қажет; </w:t>
      </w:r>
    </w:p>
    <w:p>
      <w:pPr>
        <w:spacing w:after="0"/>
        <w:ind w:left="0"/>
        <w:jc w:val="both"/>
      </w:pPr>
      <w:r>
        <w:rPr>
          <w:rFonts w:ascii="Times New Roman"/>
          <w:b w:val="false"/>
          <w:i w:val="false"/>
          <w:color w:val="000000"/>
          <w:sz w:val="28"/>
        </w:rPr>
        <w:t xml:space="preserve">
      қалдығы аз және қалдықсыз (ысырапсыз) технологияларды енгізу, сонымен қатар әлемдік озық тәжірибеге сәйкес деңгейде атмосфералық ауаға шығарылуды болдырмау (қысқарту) жолындағы арнайы іс-шаралар; </w:t>
      </w:r>
    </w:p>
    <w:p>
      <w:pPr>
        <w:spacing w:after="0"/>
        <w:ind w:left="0"/>
        <w:jc w:val="both"/>
      </w:pPr>
      <w:r>
        <w:rPr>
          <w:rFonts w:ascii="Times New Roman"/>
          <w:b w:val="false"/>
          <w:i w:val="false"/>
          <w:color w:val="000000"/>
          <w:sz w:val="28"/>
        </w:rPr>
        <w:t xml:space="preserve">
      қоршаған ортаға ластайтын заттардың жол беруге болатын шекті шығарындылар (бұдан әрі - ШРШ) анықтай отырып, нормалау кезеңдері бойынша ұсыныстар; </w:t>
      </w:r>
    </w:p>
    <w:p>
      <w:pPr>
        <w:spacing w:after="0"/>
        <w:ind w:left="0"/>
        <w:jc w:val="both"/>
      </w:pPr>
      <w:r>
        <w:rPr>
          <w:rFonts w:ascii="Times New Roman"/>
          <w:b w:val="false"/>
          <w:i w:val="false"/>
          <w:color w:val="000000"/>
          <w:sz w:val="28"/>
        </w:rPr>
        <w:t xml:space="preserve">
      шығатын ластауыш заттардың (соның ішінде шудан, электр-магниттік өрістерден және өзге де зиянды физикалық әсерлерден) деңгейлерін ескере отырып, қабылданған санитарлық-қорғау аймағының (бұдан әрі - СҚА) мөлшерін негіздеу; </w:t>
      </w:r>
    </w:p>
    <w:p>
      <w:pPr>
        <w:spacing w:after="0"/>
        <w:ind w:left="0"/>
        <w:jc w:val="both"/>
      </w:pPr>
      <w:r>
        <w:rPr>
          <w:rFonts w:ascii="Times New Roman"/>
          <w:b w:val="false"/>
          <w:i w:val="false"/>
          <w:color w:val="000000"/>
          <w:sz w:val="28"/>
        </w:rPr>
        <w:t xml:space="preserve">
      ластану зардаптарын бағалау және жағымсыз әсерді төмендету бойынша іс-шаралар; </w:t>
      </w:r>
    </w:p>
    <w:p>
      <w:pPr>
        <w:spacing w:after="0"/>
        <w:ind w:left="0"/>
        <w:jc w:val="both"/>
      </w:pPr>
      <w:r>
        <w:rPr>
          <w:rFonts w:ascii="Times New Roman"/>
          <w:b w:val="false"/>
          <w:i w:val="false"/>
          <w:color w:val="000000"/>
          <w:sz w:val="28"/>
        </w:rPr>
        <w:t xml:space="preserve">
      атмосфералық ауаның ахуалын байқау мониторингісі мен бақылауды ұйымдастыру бойынша ұсыныстар; </w:t>
      </w:r>
    </w:p>
    <w:p>
      <w:pPr>
        <w:spacing w:after="0"/>
        <w:ind w:left="0"/>
        <w:jc w:val="both"/>
      </w:pPr>
      <w:r>
        <w:rPr>
          <w:rFonts w:ascii="Times New Roman"/>
          <w:b w:val="false"/>
          <w:i w:val="false"/>
          <w:color w:val="000000"/>
          <w:sz w:val="28"/>
        </w:rPr>
        <w:t xml:space="preserve">
      айрықша қолайсыз метеорологиялық жағдайлар (бұдан әрі - ҚМЖ) кезінде ауаға шығарысты реттеу шараларын әзірлеу; </w:t>
      </w:r>
    </w:p>
    <w:bookmarkStart w:name="z86" w:id="47"/>
    <w:p>
      <w:pPr>
        <w:spacing w:after="0"/>
        <w:ind w:left="0"/>
        <w:jc w:val="both"/>
      </w:pPr>
      <w:r>
        <w:rPr>
          <w:rFonts w:ascii="Times New Roman"/>
          <w:b w:val="false"/>
          <w:i w:val="false"/>
          <w:color w:val="000000"/>
          <w:sz w:val="28"/>
        </w:rPr>
        <w:t xml:space="preserve">
      2) су қорлары: </w:t>
      </w:r>
    </w:p>
    <w:bookmarkEnd w:id="47"/>
    <w:p>
      <w:pPr>
        <w:spacing w:after="0"/>
        <w:ind w:left="0"/>
        <w:jc w:val="both"/>
      </w:pPr>
      <w:r>
        <w:rPr>
          <w:rFonts w:ascii="Times New Roman"/>
          <w:b w:val="false"/>
          <w:i w:val="false"/>
          <w:color w:val="000000"/>
          <w:sz w:val="28"/>
        </w:rPr>
        <w:t xml:space="preserve">
      құрылыс салу және пайдалану кезеңінде шаруашылық және өзге де қызмет үшін су қорларына деген қажеттілік, қолданылатын су сапасына қойылатын талаптар; </w:t>
      </w:r>
    </w:p>
    <w:p>
      <w:pPr>
        <w:spacing w:after="0"/>
        <w:ind w:left="0"/>
        <w:jc w:val="both"/>
      </w:pPr>
      <w:r>
        <w:rPr>
          <w:rFonts w:ascii="Times New Roman"/>
          <w:b w:val="false"/>
          <w:i w:val="false"/>
          <w:color w:val="000000"/>
          <w:sz w:val="28"/>
        </w:rPr>
        <w:t xml:space="preserve">
      су көзінің сипаттамасы, тұрған жері, суды шаруашылықта қолдану; </w:t>
      </w:r>
    </w:p>
    <w:p>
      <w:pPr>
        <w:spacing w:after="0"/>
        <w:ind w:left="0"/>
        <w:jc w:val="both"/>
      </w:pPr>
      <w:r>
        <w:rPr>
          <w:rFonts w:ascii="Times New Roman"/>
          <w:b w:val="false"/>
          <w:i w:val="false"/>
          <w:color w:val="000000"/>
          <w:sz w:val="28"/>
        </w:rPr>
        <w:t xml:space="preserve">
      су тұтыну мен су бұрып берудің экологиялық жүйесінің тиімділігінің негізгі көрсеткіші ретінде алынатын таза судың жыл сайынғы көлемінің қарқыны міндетті түрде көрсетілген объектінің су балансы; </w:t>
      </w:r>
    </w:p>
    <w:p>
      <w:pPr>
        <w:spacing w:after="0"/>
        <w:ind w:left="0"/>
        <w:jc w:val="both"/>
      </w:pPr>
      <w:r>
        <w:rPr>
          <w:rFonts w:ascii="Times New Roman"/>
          <w:b w:val="false"/>
          <w:i w:val="false"/>
          <w:color w:val="000000"/>
          <w:sz w:val="28"/>
        </w:rPr>
        <w:t xml:space="preserve">
      жер үсті сулары: </w:t>
      </w:r>
    </w:p>
    <w:p>
      <w:pPr>
        <w:spacing w:after="0"/>
        <w:ind w:left="0"/>
        <w:jc w:val="both"/>
      </w:pPr>
      <w:r>
        <w:rPr>
          <w:rFonts w:ascii="Times New Roman"/>
          <w:b w:val="false"/>
          <w:i w:val="false"/>
          <w:color w:val="000000"/>
          <w:sz w:val="28"/>
        </w:rPr>
        <w:t xml:space="preserve">
      аумақтың гидрографиялық сипаттамасы; </w:t>
      </w:r>
    </w:p>
    <w:p>
      <w:pPr>
        <w:spacing w:after="0"/>
        <w:ind w:left="0"/>
        <w:jc w:val="both"/>
      </w:pPr>
      <w:r>
        <w:rPr>
          <w:rFonts w:ascii="Times New Roman"/>
          <w:b w:val="false"/>
          <w:i w:val="false"/>
          <w:color w:val="000000"/>
          <w:sz w:val="28"/>
        </w:rPr>
        <w:t xml:space="preserve">
      көзделіп отырған қызмет ықпал етуі мүмкін су объектілерінің сипаттамасы (барынша жақындатылған қадағалау жармаларын қолдана отырып); </w:t>
      </w:r>
    </w:p>
    <w:p>
      <w:pPr>
        <w:spacing w:after="0"/>
        <w:ind w:left="0"/>
        <w:jc w:val="both"/>
      </w:pPr>
      <w:r>
        <w:rPr>
          <w:rFonts w:ascii="Times New Roman"/>
          <w:b w:val="false"/>
          <w:i w:val="false"/>
          <w:color w:val="000000"/>
          <w:sz w:val="28"/>
        </w:rPr>
        <w:t xml:space="preserve">
      су ағымының гидрологиялық, гидрохимиялық, мұз қату, термикалық, жылжу шапшаңдығы режимдері, салындылардың режимдері, қауіпті құбылыстар - тасқын су басуы, кептелу, қабыршақ мұздың пайда болуы, айдап кету құбылыстары; </w:t>
      </w:r>
    </w:p>
    <w:p>
      <w:pPr>
        <w:spacing w:after="0"/>
        <w:ind w:left="0"/>
        <w:jc w:val="both"/>
      </w:pPr>
      <w:r>
        <w:rPr>
          <w:rFonts w:ascii="Times New Roman"/>
          <w:b w:val="false"/>
          <w:i w:val="false"/>
          <w:color w:val="000000"/>
          <w:sz w:val="28"/>
        </w:rPr>
        <w:t xml:space="preserve">
      жер үсті су көздерінен қалыпты жағдайда, қосымша реттеусіз нормативті негізделген көлемде су алуды бағалау; </w:t>
      </w:r>
    </w:p>
    <w:p>
      <w:pPr>
        <w:spacing w:after="0"/>
        <w:ind w:left="0"/>
        <w:jc w:val="both"/>
      </w:pPr>
      <w:r>
        <w:rPr>
          <w:rFonts w:ascii="Times New Roman"/>
          <w:b w:val="false"/>
          <w:i w:val="false"/>
          <w:color w:val="000000"/>
          <w:sz w:val="28"/>
        </w:rPr>
        <w:t xml:space="preserve">
      санитарлық қорғау аймақтарын ұйымдастырудың қажеттілігі мен тәртібі; </w:t>
      </w:r>
    </w:p>
    <w:p>
      <w:pPr>
        <w:spacing w:after="0"/>
        <w:ind w:left="0"/>
        <w:jc w:val="both"/>
      </w:pPr>
      <w:r>
        <w:rPr>
          <w:rFonts w:ascii="Times New Roman"/>
          <w:b w:val="false"/>
          <w:i w:val="false"/>
          <w:color w:val="000000"/>
          <w:sz w:val="28"/>
        </w:rPr>
        <w:t xml:space="preserve">
      шығатын сарқынды судың мөлшері мен сипаттамасы (ағылып құйылатын жері, ластағыш заттардың шығарылуының құрылмалық ерекшеліктерін, тізбесі мен концентрацияларын көрсете отырып); </w:t>
      </w:r>
    </w:p>
    <w:p>
      <w:pPr>
        <w:spacing w:after="0"/>
        <w:ind w:left="0"/>
        <w:jc w:val="both"/>
      </w:pPr>
      <w:r>
        <w:rPr>
          <w:rFonts w:ascii="Times New Roman"/>
          <w:b w:val="false"/>
          <w:i w:val="false"/>
          <w:color w:val="000000"/>
          <w:sz w:val="28"/>
        </w:rPr>
        <w:t xml:space="preserve">
      айналым жүйелерінің барынша ықтималды түрде енгізілуін, сарқынды суларды қайта қолдануды, тазалау құрылыстарының тұнбаларын кәдеге жарату тәсілдерін негіздеу; </w:t>
      </w:r>
    </w:p>
    <w:p>
      <w:pPr>
        <w:spacing w:after="0"/>
        <w:ind w:left="0"/>
        <w:jc w:val="both"/>
      </w:pPr>
      <w:r>
        <w:rPr>
          <w:rFonts w:ascii="Times New Roman"/>
          <w:b w:val="false"/>
          <w:i w:val="false"/>
          <w:color w:val="000000"/>
          <w:sz w:val="28"/>
        </w:rPr>
        <w:t xml:space="preserve">
      қоршаған ортаға ластайтын заттардың жол беруге болатын шекті төгінділер - (бұдан әрі - ШРТ) жету бойынша ұсыныстар, олардың құрамына төмендегілер кіруі тиіс: </w:t>
      </w:r>
    </w:p>
    <w:p>
      <w:pPr>
        <w:spacing w:after="0"/>
        <w:ind w:left="0"/>
        <w:jc w:val="both"/>
      </w:pPr>
      <w:r>
        <w:rPr>
          <w:rFonts w:ascii="Times New Roman"/>
          <w:b w:val="false"/>
          <w:i w:val="false"/>
          <w:color w:val="000000"/>
          <w:sz w:val="28"/>
        </w:rPr>
        <w:t xml:space="preserve">
      су көзінің ластану мүмкіндігін және суды алудың экожүйеге әсерінің зардаптарын қоса алғанда, құрылыс салу және пайдалану барысында жоспарланатын объектінің сулы ортаға әсерін бағалау; </w:t>
      </w:r>
    </w:p>
    <w:p>
      <w:pPr>
        <w:spacing w:after="0"/>
        <w:ind w:left="0"/>
        <w:jc w:val="both"/>
      </w:pPr>
      <w:r>
        <w:rPr>
          <w:rFonts w:ascii="Times New Roman"/>
          <w:b w:val="false"/>
          <w:i w:val="false"/>
          <w:color w:val="000000"/>
          <w:sz w:val="28"/>
        </w:rPr>
        <w:t xml:space="preserve">
      құрылыстарды төсеп тартумен, көпірлерді, су алғыш құрылғыларды салумен байланысты арналық үрдістердің өзгеруін бағалау, теріс зардаптарды анықтау; </w:t>
      </w:r>
    </w:p>
    <w:p>
      <w:pPr>
        <w:spacing w:after="0"/>
        <w:ind w:left="0"/>
        <w:jc w:val="both"/>
      </w:pPr>
      <w:r>
        <w:rPr>
          <w:rFonts w:ascii="Times New Roman"/>
          <w:b w:val="false"/>
          <w:i w:val="false"/>
          <w:color w:val="000000"/>
          <w:sz w:val="28"/>
        </w:rPr>
        <w:t xml:space="preserve">
      су қорғау шаралары, олардың тиімділігі, іске асыру құны және кезектілігі; </w:t>
      </w:r>
    </w:p>
    <w:p>
      <w:pPr>
        <w:spacing w:after="0"/>
        <w:ind w:left="0"/>
        <w:jc w:val="both"/>
      </w:pPr>
      <w:r>
        <w:rPr>
          <w:rFonts w:ascii="Times New Roman"/>
          <w:b w:val="false"/>
          <w:i w:val="false"/>
          <w:color w:val="000000"/>
          <w:sz w:val="28"/>
        </w:rPr>
        <w:t xml:space="preserve">
      жер үсті суларының экологиялық мониторингін ұйымдастыру; </w:t>
      </w:r>
    </w:p>
    <w:p>
      <w:pPr>
        <w:spacing w:after="0"/>
        <w:ind w:left="0"/>
        <w:jc w:val="both"/>
      </w:pPr>
      <w:r>
        <w:rPr>
          <w:rFonts w:ascii="Times New Roman"/>
          <w:b w:val="false"/>
          <w:i w:val="false"/>
          <w:color w:val="000000"/>
          <w:sz w:val="28"/>
        </w:rPr>
        <w:t xml:space="preserve">
      жер асты сулары: </w:t>
      </w:r>
    </w:p>
    <w:p>
      <w:pPr>
        <w:spacing w:after="0"/>
        <w:ind w:left="0"/>
        <w:jc w:val="both"/>
      </w:pPr>
      <w:r>
        <w:rPr>
          <w:rFonts w:ascii="Times New Roman"/>
          <w:b w:val="false"/>
          <w:i w:val="false"/>
          <w:color w:val="000000"/>
          <w:sz w:val="28"/>
        </w:rPr>
        <w:t xml:space="preserve">
      ауданды сипаттаудың гидрогеологиялық параметрлері, жер асты суларының барланған кен орындарының анықталуы мен оның сипаттамасы; </w:t>
      </w:r>
    </w:p>
    <w:p>
      <w:pPr>
        <w:spacing w:after="0"/>
        <w:ind w:left="0"/>
        <w:jc w:val="both"/>
      </w:pPr>
      <w:r>
        <w:rPr>
          <w:rFonts w:ascii="Times New Roman"/>
          <w:b w:val="false"/>
          <w:i w:val="false"/>
          <w:color w:val="000000"/>
          <w:sz w:val="28"/>
        </w:rPr>
        <w:t xml:space="preserve">
      пайдаланыстағы сулы горизонттың қазіргі ахуалының сипаттамасы (химиялық құрамы, пайдаланылатын қорлары, қорғалуы), оның қауіпсіз қолданылуы үшін қажет жағдайларды қамтамасыз ету, су алу құрылғыларын санитарлық қорғау аймақтарын ұйымдастырудың қажеттілігі; </w:t>
      </w:r>
    </w:p>
    <w:p>
      <w:pPr>
        <w:spacing w:after="0"/>
        <w:ind w:left="0"/>
        <w:jc w:val="both"/>
      </w:pPr>
      <w:r>
        <w:rPr>
          <w:rFonts w:ascii="Times New Roman"/>
          <w:b w:val="false"/>
          <w:i w:val="false"/>
          <w:color w:val="000000"/>
          <w:sz w:val="28"/>
        </w:rPr>
        <w:t xml:space="preserve">
      құрылыс салу мен пайдалану кезеңінде объектінің жер асты суларының сапасына әсерін бағалау, олардың ластану ықтималдығы; </w:t>
      </w:r>
    </w:p>
    <w:p>
      <w:pPr>
        <w:spacing w:after="0"/>
        <w:ind w:left="0"/>
        <w:jc w:val="both"/>
      </w:pPr>
      <w:r>
        <w:rPr>
          <w:rFonts w:ascii="Times New Roman"/>
          <w:b w:val="false"/>
          <w:i w:val="false"/>
          <w:color w:val="000000"/>
          <w:sz w:val="28"/>
        </w:rPr>
        <w:t xml:space="preserve">
      жер асты суларының ықтимал ластануының және сарқылуының зардаптарын талдау; </w:t>
      </w:r>
    </w:p>
    <w:p>
      <w:pPr>
        <w:spacing w:after="0"/>
        <w:ind w:left="0"/>
        <w:jc w:val="both"/>
      </w:pPr>
      <w:r>
        <w:rPr>
          <w:rFonts w:ascii="Times New Roman"/>
          <w:b w:val="false"/>
          <w:i w:val="false"/>
          <w:color w:val="000000"/>
          <w:sz w:val="28"/>
        </w:rPr>
        <w:t xml:space="preserve">
      жер асты суларын ластанудан және сарқылудан қорғау шараларын негіздеу; </w:t>
      </w:r>
    </w:p>
    <w:p>
      <w:pPr>
        <w:spacing w:after="0"/>
        <w:ind w:left="0"/>
        <w:jc w:val="both"/>
      </w:pPr>
      <w:r>
        <w:rPr>
          <w:rFonts w:ascii="Times New Roman"/>
          <w:b w:val="false"/>
          <w:i w:val="false"/>
          <w:color w:val="000000"/>
          <w:sz w:val="28"/>
        </w:rPr>
        <w:t xml:space="preserve">
      жер асты суларының экологиялық мониторингісінің бағдарламасы; </w:t>
      </w:r>
    </w:p>
    <w:bookmarkStart w:name="z87" w:id="48"/>
    <w:p>
      <w:pPr>
        <w:spacing w:after="0"/>
        <w:ind w:left="0"/>
        <w:jc w:val="both"/>
      </w:pPr>
      <w:r>
        <w:rPr>
          <w:rFonts w:ascii="Times New Roman"/>
          <w:b w:val="false"/>
          <w:i w:val="false"/>
          <w:color w:val="000000"/>
          <w:sz w:val="28"/>
        </w:rPr>
        <w:t xml:space="preserve">
      3) жер қойнауы: </w:t>
      </w:r>
    </w:p>
    <w:bookmarkEnd w:id="48"/>
    <w:p>
      <w:pPr>
        <w:spacing w:after="0"/>
        <w:ind w:left="0"/>
        <w:jc w:val="both"/>
      </w:pPr>
      <w:r>
        <w:rPr>
          <w:rFonts w:ascii="Times New Roman"/>
          <w:b w:val="false"/>
          <w:i w:val="false"/>
          <w:color w:val="000000"/>
          <w:sz w:val="28"/>
        </w:rPr>
        <w:t xml:space="preserve">
      жоспарланатын объектінің әсер ету аймағында минералдық және шикізат қорларының (қорлары мен сапасы) бар болуы; </w:t>
      </w:r>
    </w:p>
    <w:p>
      <w:pPr>
        <w:spacing w:after="0"/>
        <w:ind w:left="0"/>
        <w:jc w:val="both"/>
      </w:pPr>
      <w:r>
        <w:rPr>
          <w:rFonts w:ascii="Times New Roman"/>
          <w:b w:val="false"/>
          <w:i w:val="false"/>
          <w:color w:val="000000"/>
          <w:sz w:val="28"/>
        </w:rPr>
        <w:t xml:space="preserve">
      құрылыс салу және пайдалану кезеңінде объектінің минералдық және шикізат қорларына тапшылығы (түрлері, көлемі, алу көздері); </w:t>
      </w:r>
    </w:p>
    <w:p>
      <w:pPr>
        <w:spacing w:after="0"/>
        <w:ind w:left="0"/>
        <w:jc w:val="both"/>
      </w:pPr>
      <w:r>
        <w:rPr>
          <w:rFonts w:ascii="Times New Roman"/>
          <w:b w:val="false"/>
          <w:i w:val="false"/>
          <w:color w:val="000000"/>
          <w:sz w:val="28"/>
        </w:rPr>
        <w:t xml:space="preserve">
      минералдық және шикізат қорларын өндірудің қоршаған ортаның түрлі құрамдас бөліктеріне және табиғи қорларға әсерін болжау; </w:t>
      </w:r>
    </w:p>
    <w:p>
      <w:pPr>
        <w:spacing w:after="0"/>
        <w:ind w:left="0"/>
        <w:jc w:val="both"/>
      </w:pPr>
      <w:r>
        <w:rPr>
          <w:rFonts w:ascii="Times New Roman"/>
          <w:b w:val="false"/>
          <w:i w:val="false"/>
          <w:color w:val="000000"/>
          <w:sz w:val="28"/>
        </w:rPr>
        <w:t xml:space="preserve">
      су режимін реттеу және бұзылған аумақтарды пайдалану бойынша табиғат қорғау шараларын негіздеу; </w:t>
      </w:r>
    </w:p>
    <w:p>
      <w:pPr>
        <w:spacing w:after="0"/>
        <w:ind w:left="0"/>
        <w:jc w:val="both"/>
      </w:pPr>
      <w:r>
        <w:rPr>
          <w:rFonts w:ascii="Times New Roman"/>
          <w:b w:val="false"/>
          <w:i w:val="false"/>
          <w:color w:val="000000"/>
          <w:sz w:val="28"/>
        </w:rPr>
        <w:t xml:space="preserve">
      жер қойнауын пайдалану, пайдалы қазбаларды өндіру мен ұсату операцияларын өткізу кезінде төмендегідей материалдар ұсынылуы тиіс: </w:t>
      </w:r>
    </w:p>
    <w:p>
      <w:pPr>
        <w:spacing w:after="0"/>
        <w:ind w:left="0"/>
        <w:jc w:val="both"/>
      </w:pPr>
      <w:r>
        <w:rPr>
          <w:rFonts w:ascii="Times New Roman"/>
          <w:b w:val="false"/>
          <w:i w:val="false"/>
          <w:color w:val="000000"/>
          <w:sz w:val="28"/>
        </w:rPr>
        <w:t xml:space="preserve">
      қолданылатын кен орындарының сипаттамасы (пайдалы қазбалардың қоры бойынша мемлекеттік комиссиямен (ПҚҚБМК) бекітілген пайдалы қазбалардың қоры, олардың геологиялық ерекшеліктері және басқалары); </w:t>
      </w:r>
    </w:p>
    <w:p>
      <w:pPr>
        <w:spacing w:after="0"/>
        <w:ind w:left="0"/>
        <w:jc w:val="both"/>
      </w:pPr>
      <w:r>
        <w:rPr>
          <w:rFonts w:ascii="Times New Roman"/>
          <w:b w:val="false"/>
          <w:i w:val="false"/>
          <w:color w:val="000000"/>
          <w:sz w:val="28"/>
        </w:rPr>
        <w:t xml:space="preserve">
      зиянды топтамаларды арылтып алу мүмкіндіктерін қуаттайтын материалдар, ал улы топтамалар үшін - оларды көмудің тәсілі; </w:t>
      </w:r>
    </w:p>
    <w:p>
      <w:pPr>
        <w:spacing w:after="0"/>
        <w:ind w:left="0"/>
        <w:jc w:val="both"/>
      </w:pPr>
      <w:r>
        <w:rPr>
          <w:rFonts w:ascii="Times New Roman"/>
          <w:b w:val="false"/>
          <w:i w:val="false"/>
          <w:color w:val="000000"/>
          <w:sz w:val="28"/>
        </w:rPr>
        <w:t xml:space="preserve">
      пайдалы қазбалардың және ашылатын жоғарғы қабатты жыныстардың (әсіресе қайта қалпына келтіруде және құрылыс материалдары өндірісінде қолданылатын) радиациялық сипаттамасы; </w:t>
      </w:r>
    </w:p>
    <w:p>
      <w:pPr>
        <w:spacing w:after="0"/>
        <w:ind w:left="0"/>
        <w:jc w:val="both"/>
      </w:pPr>
      <w:r>
        <w:rPr>
          <w:rFonts w:ascii="Times New Roman"/>
          <w:b w:val="false"/>
          <w:i w:val="false"/>
          <w:color w:val="000000"/>
          <w:sz w:val="28"/>
        </w:rPr>
        <w:t xml:space="preserve">
      көзделіп отырған құрылыс объектілерін пайдалану барысында тау-кен жыныстары мен жер асты суларының ахуалын зерделеу, бақылау және бағалау үшін ұңғымалардың құрамы мен режимдік тарамын орналастыру бойынша ұсыныстар; </w:t>
      </w:r>
    </w:p>
    <w:p>
      <w:pPr>
        <w:spacing w:after="0"/>
        <w:ind w:left="0"/>
        <w:jc w:val="both"/>
      </w:pPr>
      <w:r>
        <w:rPr>
          <w:rFonts w:ascii="Times New Roman"/>
          <w:b w:val="false"/>
          <w:i w:val="false"/>
          <w:color w:val="000000"/>
          <w:sz w:val="28"/>
        </w:rPr>
        <w:t xml:space="preserve">
      пайдалы қазбаларды жер қойнауынан көрші учаскелер мен олар өндірілетін аудандағы жер асты қазбаларының қорларының азаюын (суландырылу, желдетілу, тотығу, тұтану және тағы басқалары салдарынан) болдырмайтындай етіп, барынша ықтималды түрде пайдалану бойынша ұсыныстар; </w:t>
      </w:r>
    </w:p>
    <w:p>
      <w:pPr>
        <w:spacing w:after="0"/>
        <w:ind w:left="0"/>
        <w:jc w:val="both"/>
      </w:pPr>
      <w:r>
        <w:rPr>
          <w:rFonts w:ascii="Times New Roman"/>
          <w:b w:val="false"/>
          <w:i w:val="false"/>
          <w:color w:val="000000"/>
          <w:sz w:val="28"/>
        </w:rPr>
        <w:t xml:space="preserve">
      мамандандырылған ғылыми-зерттеу ұйымының қорытындысына сүйене отырып, зиянды заттарды және өндіріс қалдықтарын жер қойнауына көму мүмкінділігін бағалау; </w:t>
      </w:r>
    </w:p>
    <w:bookmarkStart w:name="z88" w:id="49"/>
    <w:p>
      <w:pPr>
        <w:spacing w:after="0"/>
        <w:ind w:left="0"/>
        <w:jc w:val="both"/>
      </w:pPr>
      <w:r>
        <w:rPr>
          <w:rFonts w:ascii="Times New Roman"/>
          <w:b w:val="false"/>
          <w:i w:val="false"/>
          <w:color w:val="000000"/>
          <w:sz w:val="28"/>
        </w:rPr>
        <w:t>
      4) өндіріс және тұтыну қалдықтары:</w:t>
      </w:r>
    </w:p>
    <w:bookmarkEnd w:id="49"/>
    <w:p>
      <w:pPr>
        <w:spacing w:after="0"/>
        <w:ind w:left="0"/>
        <w:jc w:val="both"/>
      </w:pPr>
      <w:r>
        <w:rPr>
          <w:rFonts w:ascii="Times New Roman"/>
          <w:b w:val="false"/>
          <w:i w:val="false"/>
          <w:color w:val="000000"/>
          <w:sz w:val="28"/>
        </w:rPr>
        <w:t>
      қалдықтардың түрлері және пайда болу көлемдері;</w:t>
      </w:r>
    </w:p>
    <w:p>
      <w:pPr>
        <w:spacing w:after="0"/>
        <w:ind w:left="0"/>
        <w:jc w:val="both"/>
      </w:pPr>
      <w:r>
        <w:rPr>
          <w:rFonts w:ascii="Times New Roman"/>
          <w:b w:val="false"/>
          <w:i w:val="false"/>
          <w:color w:val="000000"/>
          <w:sz w:val="28"/>
        </w:rPr>
        <w:t>
      аумақтың өндіріс және тұтыну қалдықтарымен ластануының ерекшеліктері (қауіптілік индексі, улылығы, физикалық күйі);</w:t>
      </w:r>
    </w:p>
    <w:p>
      <w:pPr>
        <w:spacing w:after="0"/>
        <w:ind w:left="0"/>
        <w:jc w:val="both"/>
      </w:pPr>
      <w:r>
        <w:rPr>
          <w:rFonts w:ascii="Times New Roman"/>
          <w:b w:val="false"/>
          <w:i w:val="false"/>
          <w:color w:val="000000"/>
          <w:sz w:val="28"/>
        </w:rPr>
        <w:t>
      қалдықтардың барлық түрлерін залалсыздандыру, кәдеге жарату, көму бойынша ұсынымдар;</w:t>
      </w:r>
    </w:p>
    <w:p>
      <w:pPr>
        <w:spacing w:after="0"/>
        <w:ind w:left="0"/>
        <w:jc w:val="both"/>
      </w:pPr>
      <w:r>
        <w:rPr>
          <w:rFonts w:ascii="Times New Roman"/>
          <w:b w:val="false"/>
          <w:i w:val="false"/>
          <w:color w:val="000000"/>
          <w:sz w:val="28"/>
        </w:rPr>
        <w:t>
      қалдықтарды залалсыздандыру немесе кәдеге жарату бойынша технологиялар;</w:t>
      </w:r>
    </w:p>
    <w:p>
      <w:pPr>
        <w:spacing w:after="0"/>
        <w:ind w:left="0"/>
        <w:jc w:val="both"/>
      </w:pPr>
      <w:r>
        <w:rPr>
          <w:rFonts w:ascii="Times New Roman"/>
          <w:b w:val="false"/>
          <w:i w:val="false"/>
          <w:color w:val="000000"/>
          <w:sz w:val="28"/>
        </w:rPr>
        <w:t>
      өндіріс және тұтыну қалдықтарын орналастыру нормативтеріне жету бойынша ұсыныстар;</w:t>
      </w:r>
    </w:p>
    <w:bookmarkStart w:name="z89" w:id="50"/>
    <w:p>
      <w:pPr>
        <w:spacing w:after="0"/>
        <w:ind w:left="0"/>
        <w:jc w:val="both"/>
      </w:pPr>
      <w:r>
        <w:rPr>
          <w:rFonts w:ascii="Times New Roman"/>
          <w:b w:val="false"/>
          <w:i w:val="false"/>
          <w:color w:val="000000"/>
          <w:sz w:val="28"/>
        </w:rPr>
        <w:t xml:space="preserve">
      5) физикалық әсерлер: </w:t>
      </w:r>
    </w:p>
    <w:bookmarkEnd w:id="50"/>
    <w:p>
      <w:pPr>
        <w:spacing w:after="0"/>
        <w:ind w:left="0"/>
        <w:jc w:val="both"/>
      </w:pPr>
      <w:r>
        <w:rPr>
          <w:rFonts w:ascii="Times New Roman"/>
          <w:b w:val="false"/>
          <w:i w:val="false"/>
          <w:color w:val="000000"/>
          <w:sz w:val="28"/>
        </w:rPr>
        <w:t xml:space="preserve">
      ықтимал жылу, электр-магниттік, шу әсерлерін және әсердің басқа да тұрпаттарын, сонымен қатар олардың зардаптарын бағалау; </w:t>
      </w:r>
    </w:p>
    <w:p>
      <w:pPr>
        <w:spacing w:after="0"/>
        <w:ind w:left="0"/>
        <w:jc w:val="both"/>
      </w:pPr>
      <w:r>
        <w:rPr>
          <w:rFonts w:ascii="Times New Roman"/>
          <w:b w:val="false"/>
          <w:i w:val="false"/>
          <w:color w:val="000000"/>
          <w:sz w:val="28"/>
        </w:rPr>
        <w:t xml:space="preserve">
      жұмыстар жасалатын аудандағы радиациялық жағдаяттың сипаттамасы, радиациялық ластанудың табиғи және техногендік көздерін анықтау; </w:t>
      </w:r>
    </w:p>
    <w:bookmarkStart w:name="z99" w:id="51"/>
    <w:p>
      <w:pPr>
        <w:spacing w:after="0"/>
        <w:ind w:left="0"/>
        <w:jc w:val="both"/>
      </w:pPr>
      <w:r>
        <w:rPr>
          <w:rFonts w:ascii="Times New Roman"/>
          <w:b w:val="false"/>
          <w:i w:val="false"/>
          <w:color w:val="000000"/>
          <w:sz w:val="28"/>
        </w:rPr>
        <w:t xml:space="preserve">
      6) жер қорлары және топырақ: </w:t>
      </w:r>
    </w:p>
    <w:bookmarkEnd w:id="51"/>
    <w:p>
      <w:pPr>
        <w:spacing w:after="0"/>
        <w:ind w:left="0"/>
        <w:jc w:val="both"/>
      </w:pPr>
      <w:r>
        <w:rPr>
          <w:rFonts w:ascii="Times New Roman"/>
          <w:b w:val="false"/>
          <w:i w:val="false"/>
          <w:color w:val="000000"/>
          <w:sz w:val="28"/>
        </w:rPr>
        <w:t xml:space="preserve">
      жер пайдаланудың күй-жайы мен шарттары, көзделіп отырған объектіні орналастыруға арналған аумақтың және меншіктің түріне сәйкес іргелес шаруашылықтардың жер балансы, жерге орналастырудағы ұсынылып отырған өзгерістер, объектіні құру мен пайдалану кезінде өтелуге жататын, ауылшаруашылығы өндірісі шығындарын және жерді пайдаланушылардың (меншік иелерінің) зияндарын есептеу; </w:t>
      </w:r>
    </w:p>
    <w:p>
      <w:pPr>
        <w:spacing w:after="0"/>
        <w:ind w:left="0"/>
        <w:jc w:val="both"/>
      </w:pPr>
      <w:r>
        <w:rPr>
          <w:rFonts w:ascii="Times New Roman"/>
          <w:b w:val="false"/>
          <w:i w:val="false"/>
          <w:color w:val="000000"/>
          <w:sz w:val="28"/>
        </w:rPr>
        <w:t xml:space="preserve">
      жоспарланатын объекті әсер ететін аймақтағы топырақ жамылғысының қазіргі ахуалының сипаттамасы (бонитет баллдары көрсетілген топырақ картасы, топырақтың су-физикалық, химиялық қасиеттері, ластануы, бұзылуы, эрозиясы, дефляциясы, құнарлылығы және механикалық құрамы); </w:t>
      </w:r>
    </w:p>
    <w:p>
      <w:pPr>
        <w:spacing w:after="0"/>
        <w:ind w:left="0"/>
        <w:jc w:val="both"/>
      </w:pPr>
      <w:r>
        <w:rPr>
          <w:rFonts w:ascii="Times New Roman"/>
          <w:b w:val="false"/>
          <w:i w:val="false"/>
          <w:color w:val="000000"/>
          <w:sz w:val="28"/>
        </w:rPr>
        <w:t xml:space="preserve">
      топырақ жамылғысына келетін әсердің сипаттамасы (механикалық бұзылыстар, химиялық ластану), объектінің ықпал жасау аймағында топырақтардың геохимиялық үрдістердің өзгеруінің, аумақтың үстін қайта жоспарлауға байланысты бедер-пішіні жаңа түрлерінің құрылуының, табиғи үрдістердің жандануының, өндіріс және тұтыну қалдықтарымен ластануының салдарынан топырақ пен жер қыртысы қасиеттерінің өзгеруі; </w:t>
      </w:r>
    </w:p>
    <w:p>
      <w:pPr>
        <w:spacing w:after="0"/>
        <w:ind w:left="0"/>
        <w:jc w:val="both"/>
      </w:pPr>
      <w:r>
        <w:rPr>
          <w:rFonts w:ascii="Times New Roman"/>
          <w:b w:val="false"/>
          <w:i w:val="false"/>
          <w:color w:val="000000"/>
          <w:sz w:val="28"/>
        </w:rPr>
        <w:t xml:space="preserve">
      әсер аймағында топырақтың құнарлы қабатын және ашылатын жыныстарды алып тастау, тасу және сақтау, тікелей қызметті қозғамайтын учаскелерде топырақ жамылғысын сақтау, бұзылған топырақ жамылғысын қалпына келтіру және аумақты бастапқы немесе басқа жолмен пайдалануға жарамды күйге (техникалық және биологиялық қайта қалпына келтіру) келтіру бойынша жоспарланатын шаралар және жобалық шешімдер; </w:t>
      </w:r>
    </w:p>
    <w:p>
      <w:pPr>
        <w:spacing w:after="0"/>
        <w:ind w:left="0"/>
        <w:jc w:val="both"/>
      </w:pPr>
      <w:r>
        <w:rPr>
          <w:rFonts w:ascii="Times New Roman"/>
          <w:b w:val="false"/>
          <w:i w:val="false"/>
          <w:color w:val="000000"/>
          <w:sz w:val="28"/>
        </w:rPr>
        <w:t xml:space="preserve">
      топырақтың экологиялық мониторингін ұйымдастыру; </w:t>
      </w:r>
    </w:p>
    <w:bookmarkStart w:name="z100" w:id="52"/>
    <w:p>
      <w:pPr>
        <w:spacing w:after="0"/>
        <w:ind w:left="0"/>
        <w:jc w:val="both"/>
      </w:pPr>
      <w:r>
        <w:rPr>
          <w:rFonts w:ascii="Times New Roman"/>
          <w:b w:val="false"/>
          <w:i w:val="false"/>
          <w:color w:val="000000"/>
          <w:sz w:val="28"/>
        </w:rPr>
        <w:t xml:space="preserve">
      7) өсімдік: </w:t>
      </w:r>
    </w:p>
    <w:bookmarkEnd w:id="52"/>
    <w:p>
      <w:pPr>
        <w:spacing w:after="0"/>
        <w:ind w:left="0"/>
        <w:jc w:val="both"/>
      </w:pPr>
      <w:r>
        <w:rPr>
          <w:rFonts w:ascii="Times New Roman"/>
          <w:b w:val="false"/>
          <w:i w:val="false"/>
          <w:color w:val="000000"/>
          <w:sz w:val="28"/>
        </w:rPr>
        <w:t xml:space="preserve">
      әсер объектісі аймағындағы өсімдік жамылғысының қазіргі ахуалы (геоботаникалық карта, өсімдік құрамы, функционалдық мағынасы, өсімдік қауымының өнімділігі, олардың табиғи қарқыны, өрт қауіпсіздігі, дәрілік, сирек кездесетін, жергілікті және </w:t>
      </w:r>
      <w:r>
        <w:rPr>
          <w:rFonts w:ascii="Times New Roman"/>
          <w:b w:val="false"/>
          <w:i w:val="false"/>
          <w:color w:val="000000"/>
          <w:sz w:val="28"/>
        </w:rPr>
        <w:t>Қызыл кітапқа</w:t>
      </w:r>
      <w:r>
        <w:rPr>
          <w:rFonts w:ascii="Times New Roman"/>
          <w:b w:val="false"/>
          <w:i w:val="false"/>
          <w:color w:val="000000"/>
          <w:sz w:val="28"/>
        </w:rPr>
        <w:t xml:space="preserve"> енгізілген өсімдік түрлері, көгалдандыру екпелерінің ахуалы, өсімдіктердің ластануы мен зақымдануы; өсімдікке қазіргі антропогендік ықпалдың жасалуынан болатын бірмерзімдік ауысымы); </w:t>
      </w:r>
    </w:p>
    <w:p>
      <w:pPr>
        <w:spacing w:after="0"/>
        <w:ind w:left="0"/>
        <w:jc w:val="both"/>
      </w:pPr>
      <w:r>
        <w:rPr>
          <w:rFonts w:ascii="Times New Roman"/>
          <w:b w:val="false"/>
          <w:i w:val="false"/>
          <w:color w:val="000000"/>
          <w:sz w:val="28"/>
        </w:rPr>
        <w:t xml:space="preserve">
      объекті мен ілеспелі өндірістердің аумақтың өсімдік қауымына, аумақтарына әсерін сипаттау, әсер ету аймағында өсімдіктердің сирек кездесетін және жергілікті түрлеріне төнетін қауіп; </w:t>
      </w:r>
    </w:p>
    <w:p>
      <w:pPr>
        <w:spacing w:after="0"/>
        <w:ind w:left="0"/>
        <w:jc w:val="both"/>
      </w:pPr>
      <w:r>
        <w:rPr>
          <w:rFonts w:ascii="Times New Roman"/>
          <w:b w:val="false"/>
          <w:i w:val="false"/>
          <w:color w:val="000000"/>
          <w:sz w:val="28"/>
        </w:rPr>
        <w:t xml:space="preserve">
      өсімдік қорларын қолдану көлемін негіздеу; </w:t>
      </w:r>
    </w:p>
    <w:p>
      <w:pPr>
        <w:spacing w:after="0"/>
        <w:ind w:left="0"/>
        <w:jc w:val="both"/>
      </w:pPr>
      <w:r>
        <w:rPr>
          <w:rFonts w:ascii="Times New Roman"/>
          <w:b w:val="false"/>
          <w:i w:val="false"/>
          <w:color w:val="000000"/>
          <w:sz w:val="28"/>
        </w:rPr>
        <w:t xml:space="preserve">
      жоспарланатын қызмет аймағының өсімдікке әсер ету ауданын айқындау; </w:t>
      </w:r>
    </w:p>
    <w:p>
      <w:pPr>
        <w:spacing w:after="0"/>
        <w:ind w:left="0"/>
        <w:jc w:val="both"/>
      </w:pPr>
      <w:r>
        <w:rPr>
          <w:rFonts w:ascii="Times New Roman"/>
          <w:b w:val="false"/>
          <w:i w:val="false"/>
          <w:color w:val="000000"/>
          <w:sz w:val="28"/>
        </w:rPr>
        <w:t xml:space="preserve">
      әрекет ету объектісі аймағындағы өсімдік жамылғысында келетін өзгерістер (өсімдік қауымының құрамы, ахуалы, өнімділігі, генотиптердің бейімделуін бағалау, шаруашылық және функционалдық мағынасы, ластануы, зиянды жәндіктермен зақымдануы) және осы өзгерістердің тұрғындардың өмірі мен денсаулығына келтіретін зардаптары; </w:t>
      </w:r>
    </w:p>
    <w:p>
      <w:pPr>
        <w:spacing w:after="0"/>
        <w:ind w:left="0"/>
        <w:jc w:val="both"/>
      </w:pPr>
      <w:r>
        <w:rPr>
          <w:rFonts w:ascii="Times New Roman"/>
          <w:b w:val="false"/>
          <w:i w:val="false"/>
          <w:color w:val="000000"/>
          <w:sz w:val="28"/>
        </w:rPr>
        <w:t xml:space="preserve">
      өсімдік қауымын сақтау, олардың ахуалын жақсарту, өсімдіктерді сақтау және ұлғайта өсіру жөніндегі ұсынымдар; </w:t>
      </w:r>
    </w:p>
    <w:p>
      <w:pPr>
        <w:spacing w:after="0"/>
        <w:ind w:left="0"/>
        <w:jc w:val="both"/>
      </w:pPr>
      <w:r>
        <w:rPr>
          <w:rFonts w:ascii="Times New Roman"/>
          <w:b w:val="false"/>
          <w:i w:val="false"/>
          <w:color w:val="000000"/>
          <w:sz w:val="28"/>
        </w:rPr>
        <w:t xml:space="preserve">
      өсімдік жамылғысының мониторингі бойынша ұсыныстар; </w:t>
      </w:r>
    </w:p>
    <w:bookmarkStart w:name="z101" w:id="53"/>
    <w:p>
      <w:pPr>
        <w:spacing w:after="0"/>
        <w:ind w:left="0"/>
        <w:jc w:val="both"/>
      </w:pPr>
      <w:r>
        <w:rPr>
          <w:rFonts w:ascii="Times New Roman"/>
          <w:b w:val="false"/>
          <w:i w:val="false"/>
          <w:color w:val="000000"/>
          <w:sz w:val="28"/>
        </w:rPr>
        <w:t xml:space="preserve">
      8) жануарлар дүниесі: </w:t>
      </w:r>
    </w:p>
    <w:bookmarkEnd w:id="53"/>
    <w:p>
      <w:pPr>
        <w:spacing w:after="0"/>
        <w:ind w:left="0"/>
        <w:jc w:val="both"/>
      </w:pPr>
      <w:r>
        <w:rPr>
          <w:rFonts w:ascii="Times New Roman"/>
          <w:b w:val="false"/>
          <w:i w:val="false"/>
          <w:color w:val="000000"/>
          <w:sz w:val="28"/>
        </w:rPr>
        <w:t xml:space="preserve">
      су және жер үсті жануарларының бастапқы ахуалы; </w:t>
      </w:r>
    </w:p>
    <w:p>
      <w:pPr>
        <w:spacing w:after="0"/>
        <w:ind w:left="0"/>
        <w:jc w:val="both"/>
      </w:pPr>
      <w:r>
        <w:rPr>
          <w:rFonts w:ascii="Times New Roman"/>
          <w:b w:val="false"/>
          <w:i w:val="false"/>
          <w:color w:val="000000"/>
          <w:sz w:val="28"/>
        </w:rPr>
        <w:t xml:space="preserve">
      сирек кездесетін, сиреп бара жатқан және Қызыл кітапқа енгізілген жануарлар түрлері; </w:t>
      </w:r>
    </w:p>
    <w:p>
      <w:pPr>
        <w:spacing w:after="0"/>
        <w:ind w:left="0"/>
        <w:jc w:val="both"/>
      </w:pPr>
      <w:r>
        <w:rPr>
          <w:rFonts w:ascii="Times New Roman"/>
          <w:b w:val="false"/>
          <w:i w:val="false"/>
          <w:color w:val="000000"/>
          <w:sz w:val="28"/>
        </w:rPr>
        <w:t xml:space="preserve">
      объектінің жануарлардың түр-құрамына, санына, олардың гендік қорына, мекендеу ортасына, көбею жағдайларына, қоныс аудару жолдарына және құрылыс салу мен пайдалану барысында жануарлардың шоғырланатын жерлеріне тигізетін әсерін сипаттау, түрлердің бейімделуін бағалау; </w:t>
      </w:r>
    </w:p>
    <w:p>
      <w:pPr>
        <w:spacing w:after="0"/>
        <w:ind w:left="0"/>
        <w:jc w:val="both"/>
      </w:pPr>
      <w:r>
        <w:rPr>
          <w:rFonts w:ascii="Times New Roman"/>
          <w:b w:val="false"/>
          <w:i w:val="false"/>
          <w:color w:val="000000"/>
          <w:sz w:val="28"/>
        </w:rPr>
        <w:t xml:space="preserve">
      объектінің әсер ету аймағындағы табиғи қауымдардың бүтіндігінің, мекендеу ортасының, көбею жағдайларының, жануарлардың қоныс аудару жолдары мен шоғырланатын жерлеріне әсерінің бұзылуының, олардың алуан түрлерінің қысқаруының ықтималдығы, осы өзгерістердің оларға және қоршаған ортаға келтіретін зиянының зардаптарын бағалау; </w:t>
      </w:r>
    </w:p>
    <w:p>
      <w:pPr>
        <w:spacing w:after="0"/>
        <w:ind w:left="0"/>
        <w:jc w:val="both"/>
      </w:pPr>
      <w:r>
        <w:rPr>
          <w:rFonts w:ascii="Times New Roman"/>
          <w:b w:val="false"/>
          <w:i w:val="false"/>
          <w:color w:val="000000"/>
          <w:sz w:val="28"/>
        </w:rPr>
        <w:t xml:space="preserve">
      табиғи қауымдардың бүтіндігін және су мен жерде өмір сүретін жануарлардың алуан түрлерін сақтау мен қалпына келтіру, азық қорларын жақсарту жөніндегі шаралар; </w:t>
      </w:r>
    </w:p>
    <w:p>
      <w:pPr>
        <w:spacing w:after="0"/>
        <w:ind w:left="0"/>
        <w:jc w:val="both"/>
      </w:pPr>
      <w:r>
        <w:rPr>
          <w:rFonts w:ascii="Times New Roman"/>
          <w:b w:val="false"/>
          <w:i w:val="false"/>
          <w:color w:val="000000"/>
          <w:sz w:val="28"/>
        </w:rPr>
        <w:t xml:space="preserve">
      жануарлар әлемі мониторингісіне арналған бағдарлама; </w:t>
      </w:r>
    </w:p>
    <w:bookmarkStart w:name="z102" w:id="54"/>
    <w:p>
      <w:pPr>
        <w:spacing w:after="0"/>
        <w:ind w:left="0"/>
        <w:jc w:val="both"/>
      </w:pPr>
      <w:r>
        <w:rPr>
          <w:rFonts w:ascii="Times New Roman"/>
          <w:b w:val="false"/>
          <w:i w:val="false"/>
          <w:color w:val="000000"/>
          <w:sz w:val="28"/>
        </w:rPr>
        <w:t xml:space="preserve">
      9) әлеуметтік-экономикалық орта: </w:t>
      </w:r>
    </w:p>
    <w:bookmarkEnd w:id="54"/>
    <w:p>
      <w:pPr>
        <w:spacing w:after="0"/>
        <w:ind w:left="0"/>
        <w:jc w:val="both"/>
      </w:pPr>
      <w:r>
        <w:rPr>
          <w:rFonts w:ascii="Times New Roman"/>
          <w:b w:val="false"/>
          <w:i w:val="false"/>
          <w:color w:val="000000"/>
          <w:sz w:val="28"/>
        </w:rPr>
        <w:t xml:space="preserve">
      жергілікті тұрғындар өмірінің қазіргі әлеуметтік-экономикалық жағдайы, олардың еңбек қызметін сипаттау; </w:t>
      </w:r>
    </w:p>
    <w:p>
      <w:pPr>
        <w:spacing w:after="0"/>
        <w:ind w:left="0"/>
        <w:jc w:val="both"/>
      </w:pPr>
      <w:r>
        <w:rPr>
          <w:rFonts w:ascii="Times New Roman"/>
          <w:b w:val="false"/>
          <w:i w:val="false"/>
          <w:color w:val="000000"/>
          <w:sz w:val="28"/>
        </w:rPr>
        <w:t xml:space="preserve">
      құрылыс салу, пайдалану және жою кезеңінде объектіні адам күші мен қамтамасыз ету, оған жергілікті тұрғындардың қатысуы; </w:t>
      </w:r>
    </w:p>
    <w:p>
      <w:pPr>
        <w:spacing w:after="0"/>
        <w:ind w:left="0"/>
        <w:jc w:val="both"/>
      </w:pPr>
      <w:r>
        <w:rPr>
          <w:rFonts w:ascii="Times New Roman"/>
          <w:b w:val="false"/>
          <w:i w:val="false"/>
          <w:color w:val="000000"/>
          <w:sz w:val="28"/>
        </w:rPr>
        <w:t xml:space="preserve">
      жоспарланатын объектінің аймақтық-аумақтық табиғатты пайдалануға әсері; </w:t>
      </w:r>
    </w:p>
    <w:p>
      <w:pPr>
        <w:spacing w:after="0"/>
        <w:ind w:left="0"/>
        <w:jc w:val="both"/>
      </w:pPr>
      <w:r>
        <w:rPr>
          <w:rFonts w:ascii="Times New Roman"/>
          <w:b w:val="false"/>
          <w:i w:val="false"/>
          <w:color w:val="000000"/>
          <w:sz w:val="28"/>
        </w:rPr>
        <w:t xml:space="preserve">
      объектінің жобалық шешімдерін орындау кезінде (объекті пайдаланудың қалыпты жағдайларында және ықтимал апаттық жағдайларда) жергілікті тұрғындардың өмірінің әлеуметтік-экономикалық жағдайларының өзгеруін болжау; </w:t>
      </w:r>
    </w:p>
    <w:p>
      <w:pPr>
        <w:spacing w:after="0"/>
        <w:ind w:left="0"/>
        <w:jc w:val="both"/>
      </w:pPr>
      <w:r>
        <w:rPr>
          <w:rFonts w:ascii="Times New Roman"/>
          <w:b w:val="false"/>
          <w:i w:val="false"/>
          <w:color w:val="000000"/>
          <w:sz w:val="28"/>
        </w:rPr>
        <w:t xml:space="preserve">
      аумақтың санитарлық-эпидемиологиялық ахуалы және көзделіп отырған қызмет нәтижесінде оның өзгеруін бағдарлы түрде болжау; </w:t>
      </w:r>
    </w:p>
    <w:p>
      <w:pPr>
        <w:spacing w:after="0"/>
        <w:ind w:left="0"/>
        <w:jc w:val="both"/>
      </w:pPr>
      <w:r>
        <w:rPr>
          <w:rFonts w:ascii="Times New Roman"/>
          <w:b w:val="false"/>
          <w:i w:val="false"/>
          <w:color w:val="000000"/>
          <w:sz w:val="28"/>
        </w:rPr>
        <w:t xml:space="preserve">
      көзделіп отырған шаруашылық қызмет барысындағы әлеуметтік қатынастарды реттеу ұсыныстар; </w:t>
      </w:r>
    </w:p>
    <w:bookmarkStart w:name="z103" w:id="55"/>
    <w:p>
      <w:pPr>
        <w:spacing w:after="0"/>
        <w:ind w:left="0"/>
        <w:jc w:val="both"/>
      </w:pPr>
      <w:r>
        <w:rPr>
          <w:rFonts w:ascii="Times New Roman"/>
          <w:b w:val="false"/>
          <w:i w:val="false"/>
          <w:color w:val="000000"/>
          <w:sz w:val="28"/>
        </w:rPr>
        <w:t xml:space="preserve">
      10) аймақтағы көзделіп отырған қызметті іске асырудың экологиялық тәуекелін бағалау: </w:t>
      </w:r>
    </w:p>
    <w:bookmarkEnd w:id="55"/>
    <w:p>
      <w:pPr>
        <w:spacing w:after="0"/>
        <w:ind w:left="0"/>
        <w:jc w:val="both"/>
      </w:pPr>
      <w:r>
        <w:rPr>
          <w:rFonts w:ascii="Times New Roman"/>
          <w:b w:val="false"/>
          <w:i w:val="false"/>
          <w:color w:val="000000"/>
          <w:sz w:val="28"/>
        </w:rPr>
        <w:t xml:space="preserve">
      табиғи кешендердің құндылығы (функционалдық мағынасы, ерекше қорғалатын объектілер), бөлінген кешендердің (ландшафттардың) көзделіп отырған қызмет әсеріне төзімділігі; </w:t>
      </w:r>
    </w:p>
    <w:p>
      <w:pPr>
        <w:spacing w:after="0"/>
        <w:ind w:left="0"/>
        <w:jc w:val="both"/>
      </w:pPr>
      <w:r>
        <w:rPr>
          <w:rFonts w:ascii="Times New Roman"/>
          <w:b w:val="false"/>
          <w:i w:val="false"/>
          <w:color w:val="000000"/>
          <w:sz w:val="28"/>
        </w:rPr>
        <w:t xml:space="preserve">
      объектіні пайдаланудың қалыпты (апатсыз) режиміндегі қоршаған ортаға әсерінің зардаптарын кешенді түрде бағалау; </w:t>
      </w:r>
    </w:p>
    <w:p>
      <w:pPr>
        <w:spacing w:after="0"/>
        <w:ind w:left="0"/>
        <w:jc w:val="both"/>
      </w:pPr>
      <w:r>
        <w:rPr>
          <w:rFonts w:ascii="Times New Roman"/>
          <w:b w:val="false"/>
          <w:i w:val="false"/>
          <w:color w:val="000000"/>
          <w:sz w:val="28"/>
        </w:rPr>
        <w:t xml:space="preserve">
      апаттық жағдайлардың ықтималдығы (объектінің техникалық деңгейін және қауіпті табиғи құбылыстардың болуын ескере отырып), апаттық жағдайлардың көздері, түрлері, олардың қайталануы, әсер аймағы анықталады; апаттық жағдайлардың қоршаған ортаға және тұрғындарға келтіруі мүмкін зардаптарын болжау; </w:t>
      </w:r>
    </w:p>
    <w:p>
      <w:pPr>
        <w:spacing w:after="0"/>
        <w:ind w:left="0"/>
        <w:jc w:val="both"/>
      </w:pPr>
      <w:r>
        <w:rPr>
          <w:rFonts w:ascii="Times New Roman"/>
          <w:b w:val="false"/>
          <w:i w:val="false"/>
          <w:color w:val="000000"/>
          <w:sz w:val="28"/>
        </w:rPr>
        <w:t xml:space="preserve">
      көзделіп отырған шаруашылық қызмет нәтижесінде қоршаған ортаға және тұрғындардың денсаулығына келтірілетін шарасыз зиянды қоршаған ортаға теріс әсер үшін нормативтік төлемдерді бағдарлық есептеу түрінде бағалау, сонымен қатар ықтимал апаттық жағдайлар нәтижесінде қоршаған ортаға нормативтік көрсеткіштен тыс зиян үшін ықтимал өтемақылық төлемдердің мөлшерлерін есептеу іске асырылады, экологиялық сақтандыру мөлшерлерін анықтау кезінде технологиялық және статистикалық негізделген өтемақылық төлемдерді есептеу қолданылады; </w:t>
      </w:r>
    </w:p>
    <w:p>
      <w:pPr>
        <w:spacing w:after="0"/>
        <w:ind w:left="0"/>
        <w:jc w:val="both"/>
      </w:pPr>
      <w:r>
        <w:rPr>
          <w:rFonts w:ascii="Times New Roman"/>
          <w:b w:val="false"/>
          <w:i w:val="false"/>
          <w:color w:val="000000"/>
          <w:sz w:val="28"/>
        </w:rPr>
        <w:t>
      апаттық жағдайларды болдырмау және олардың зардаптарын жою жөніндегі ұсынымдар;</w:t>
      </w:r>
    </w:p>
    <w:p>
      <w:pPr>
        <w:spacing w:after="0"/>
        <w:ind w:left="0"/>
        <w:jc w:val="both"/>
      </w:pPr>
      <w:r>
        <w:rPr>
          <w:rFonts w:ascii="Times New Roman"/>
          <w:b w:val="false"/>
          <w:i w:val="false"/>
          <w:color w:val="000000"/>
          <w:sz w:val="28"/>
        </w:rPr>
        <w:t>
      қалдықтарды кәдеге жарату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Қоршаған ортаны қорғау министрінің м.а. 2010.03.26 </w:t>
      </w:r>
      <w:r>
        <w:rPr>
          <w:rFonts w:ascii="Times New Roman"/>
          <w:b w:val="false"/>
          <w:i w:val="false"/>
          <w:color w:val="000000"/>
          <w:sz w:val="28"/>
        </w:rPr>
        <w:t>№ 70-ө</w:t>
      </w:r>
      <w:r>
        <w:rPr>
          <w:rFonts w:ascii="Times New Roman"/>
          <w:b w:val="false"/>
          <w:i w:val="false"/>
          <w:color w:val="ff0000"/>
          <w:sz w:val="28"/>
        </w:rPr>
        <w:t xml:space="preserve"> (2011.01.01 бастап қолданысқа енгізіледі),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34" w:id="56"/>
    <w:p>
      <w:pPr>
        <w:spacing w:after="0"/>
        <w:ind w:left="0"/>
        <w:jc w:val="both"/>
      </w:pPr>
      <w:r>
        <w:rPr>
          <w:rFonts w:ascii="Times New Roman"/>
          <w:b w:val="false"/>
          <w:i w:val="false"/>
          <w:color w:val="000000"/>
          <w:sz w:val="28"/>
        </w:rPr>
        <w:t>
       27. Жұмыс жобасына (жұмыс құжаттамасына) "Қоршаған ортаны қорғау" бөлімін (бұдан әрі - Бөлім) әзірлеу ҚОӘБ рәсімінің үшінші кезеңі болып табылады.</w:t>
      </w:r>
    </w:p>
    <w:bookmarkEnd w:id="56"/>
    <w:bookmarkStart w:name="z109" w:id="57"/>
    <w:p>
      <w:pPr>
        <w:spacing w:after="0"/>
        <w:ind w:left="0"/>
        <w:jc w:val="both"/>
      </w:pPr>
      <w:r>
        <w:rPr>
          <w:rFonts w:ascii="Times New Roman"/>
          <w:b w:val="false"/>
          <w:i w:val="false"/>
          <w:color w:val="000000"/>
          <w:sz w:val="28"/>
        </w:rPr>
        <w:t>
      Бөлім ҚОӘБ жобалау сатысында қабылданған, көзделіп отырған қызметті іске асыру бойынша жекелеген техникалық шешімдер жұмыс жобасын (жұмыс құжаттамасын) (3-қосымша) дайындау кезінде айтарлықтай өзгерген жағдайда әзірленеді. Бұл жағдайда бөлімді әзірлеу ҚОӘБ екінші кезеңінде жасалған ҚОӘБ материалдарына қатысты түзетуші сипатта болады.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8"/>
    <w:p>
      <w:pPr>
        <w:spacing w:after="0"/>
        <w:ind w:left="0"/>
        <w:jc w:val="both"/>
      </w:pPr>
      <w:r>
        <w:rPr>
          <w:rFonts w:ascii="Times New Roman"/>
          <w:b w:val="false"/>
          <w:i w:val="false"/>
          <w:color w:val="000000"/>
          <w:sz w:val="28"/>
        </w:rPr>
        <w:t>
       28. Бөлімнің құрамы мен мазмұны көбінесе ҚОӘБ екінші кезеңінің материалдарына ұқсас келеді.</w:t>
      </w:r>
    </w:p>
    <w:bookmarkEnd w:id="58"/>
    <w:p>
      <w:pPr>
        <w:spacing w:after="0"/>
        <w:ind w:left="0"/>
        <w:jc w:val="both"/>
      </w:pPr>
      <w:r>
        <w:rPr>
          <w:rFonts w:ascii="Times New Roman"/>
          <w:b w:val="false"/>
          <w:i w:val="false"/>
          <w:color w:val="000000"/>
          <w:sz w:val="28"/>
        </w:rPr>
        <w:t>
      Қоршаған ортаға әсердің сипаттамасы мен параметрлері үшінші кезеңде:</w:t>
      </w:r>
    </w:p>
    <w:p>
      <w:pPr>
        <w:spacing w:after="0"/>
        <w:ind w:left="0"/>
        <w:jc w:val="both"/>
      </w:pPr>
      <w:r>
        <w:rPr>
          <w:rFonts w:ascii="Times New Roman"/>
          <w:b w:val="false"/>
          <w:i w:val="false"/>
          <w:color w:val="000000"/>
          <w:sz w:val="28"/>
        </w:rPr>
        <w:t>
      жобалық құжаттамада қарастырылатын нақты техникалық шешімдерге сәйкес анықталуы керек;</w:t>
      </w:r>
    </w:p>
    <w:p>
      <w:pPr>
        <w:spacing w:after="0"/>
        <w:ind w:left="0"/>
        <w:jc w:val="both"/>
      </w:pPr>
      <w:r>
        <w:rPr>
          <w:rFonts w:ascii="Times New Roman"/>
          <w:b w:val="false"/>
          <w:i w:val="false"/>
          <w:color w:val="000000"/>
          <w:sz w:val="28"/>
        </w:rPr>
        <w:t>
      қысқаша түрде, бірақ қабылданған шешімдерді талдауға және қоршаған ортаны қарастырылатын объектінің теріс әсерінен қорғауды қамтамасыз етуге жеткілікті көлемде баяндалуы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Қоршаған ортаны қорғау министрінің м.а. 2012.03.19 </w:t>
      </w:r>
      <w:r>
        <w:rPr>
          <w:rFonts w:ascii="Times New Roman"/>
          <w:b w:val="false"/>
          <w:i w:val="false"/>
          <w:color w:val="00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6" w:id="59"/>
    <w:p>
      <w:pPr>
        <w:spacing w:after="0"/>
        <w:ind w:left="0"/>
        <w:jc w:val="both"/>
      </w:pPr>
      <w:r>
        <w:rPr>
          <w:rFonts w:ascii="Times New Roman"/>
          <w:b w:val="false"/>
          <w:i w:val="false"/>
          <w:color w:val="000000"/>
          <w:sz w:val="28"/>
        </w:rPr>
        <w:t xml:space="preserve">
       29. ҚОӘБ ресімі сияқты тарау бір сатылы техникалық жобалау кезінде орындалатын "Жұмыс жобасы" - жобалық құжаттама үшін міндетті болып келеді. </w:t>
      </w:r>
    </w:p>
    <w:bookmarkEnd w:id="59"/>
    <w:bookmarkStart w:name="z37" w:id="60"/>
    <w:p>
      <w:pPr>
        <w:spacing w:after="0"/>
        <w:ind w:left="0"/>
        <w:jc w:val="both"/>
      </w:pPr>
      <w:r>
        <w:rPr>
          <w:rFonts w:ascii="Times New Roman"/>
          <w:b w:val="false"/>
          <w:i w:val="false"/>
          <w:color w:val="000000"/>
          <w:sz w:val="28"/>
        </w:rPr>
        <w:t xml:space="preserve">
      30. Тарау қоршаған ортаның құрамдас бөліктеріне әсері жергілікті сипатта болатын өз ауқымы мен экологиялық маңыздылығы бойынша кішігірім объектілер және құрылыстар үшін жасалады. </w:t>
      </w:r>
    </w:p>
    <w:bookmarkEnd w:id="60"/>
    <w:p>
      <w:pPr>
        <w:spacing w:after="0"/>
        <w:ind w:left="0"/>
        <w:jc w:val="both"/>
      </w:pPr>
      <w:r>
        <w:rPr>
          <w:rFonts w:ascii="Times New Roman"/>
          <w:b w:val="false"/>
          <w:i w:val="false"/>
          <w:color w:val="000000"/>
          <w:sz w:val="28"/>
        </w:rPr>
        <w:t xml:space="preserve">
      Тарауды дайындау кезінде жобаланатын объектінің маңындағы аумақта табиғи ортаның құрамдас бөліктерінің ахуалына арнайы инженерлік-экологиялық және өзге де іздестірулерді өткізу қажет. Инженерлік-экологиялық және өзге де іздестірулердің көлемі мен сипаты өнеркәсіптің тиісті саласындағы кәсіпорындарды жобалаудың ерекшеліктеріне немесе түрлі аймақтарда салынатын тұрғын үй объектілердің параметрлеріне қойылатын талаптарға қатысты нақтылануы мүмкін. </w:t>
      </w:r>
    </w:p>
    <w:bookmarkStart w:name="z38" w:id="61"/>
    <w:p>
      <w:pPr>
        <w:spacing w:after="0"/>
        <w:ind w:left="0"/>
        <w:jc w:val="both"/>
      </w:pPr>
      <w:r>
        <w:rPr>
          <w:rFonts w:ascii="Times New Roman"/>
          <w:b w:val="false"/>
          <w:i w:val="false"/>
          <w:color w:val="000000"/>
          <w:sz w:val="28"/>
        </w:rPr>
        <w:t xml:space="preserve">
      31. Тарауда ықтимал нақты баламалық түрлері қарастырылуы тиіс және оның одан арғы іске асырылуы жүзеге асырылатын (құрылыс салу және пайдалану) техникалық-экономикалық және экологиялық тұрғыда ұсынылатын түрдің таңдалуы негізделеді. </w:t>
      </w:r>
    </w:p>
    <w:bookmarkEnd w:id="61"/>
    <w:bookmarkStart w:name="z39" w:id="62"/>
    <w:p>
      <w:pPr>
        <w:spacing w:after="0"/>
        <w:ind w:left="0"/>
        <w:jc w:val="both"/>
      </w:pPr>
      <w:r>
        <w:rPr>
          <w:rFonts w:ascii="Times New Roman"/>
          <w:b w:val="false"/>
          <w:i w:val="false"/>
          <w:color w:val="000000"/>
          <w:sz w:val="28"/>
        </w:rPr>
        <w:t xml:space="preserve">
      32. Тарауды әзірлеу кезінде Қазақстан Республикасының қолданыстағы заңнамасын және көзделіп отырған қызметті реттейтін салалық тиісті нормативтік құжаттарды басшылыққа алған жөн. </w:t>
      </w:r>
    </w:p>
    <w:bookmarkEnd w:id="62"/>
    <w:bookmarkStart w:name="z40" w:id="63"/>
    <w:p>
      <w:pPr>
        <w:spacing w:after="0"/>
        <w:ind w:left="0"/>
        <w:jc w:val="both"/>
      </w:pPr>
      <w:r>
        <w:rPr>
          <w:rFonts w:ascii="Times New Roman"/>
          <w:b w:val="false"/>
          <w:i w:val="false"/>
          <w:color w:val="000000"/>
          <w:sz w:val="28"/>
        </w:rPr>
        <w:t xml:space="preserve">
      33. Мемлекеттік экологиялық сараптамаға Тарауды ұсынар алдында көзделіп отырған қызметтің тапсырыскері Тарауды және бұрын орындалған ҚОӘБ материалдарын қоса алғанда жобалық құжаттаманы талқылауға жұртшылықтың қатысуын қамтамасыз етеді. </w:t>
      </w:r>
    </w:p>
    <w:bookmarkEnd w:id="63"/>
    <w:p>
      <w:pPr>
        <w:spacing w:after="0"/>
        <w:ind w:left="0"/>
        <w:jc w:val="both"/>
      </w:pPr>
      <w:r>
        <w:rPr>
          <w:rFonts w:ascii="Times New Roman"/>
          <w:b w:val="false"/>
          <w:i w:val="false"/>
          <w:color w:val="000000"/>
          <w:sz w:val="28"/>
        </w:rPr>
        <w:t xml:space="preserve">
      Көзделіп отырған қызметтің ауқымы және қоршаған ортаға шамалы болатын кезде жұртшылықтың Тарауды талқылауын өткізу ресімі аудандық оқу бөлімінде (қалалық) әкімшілік деңгейде жөн болады. </w:t>
      </w:r>
    </w:p>
    <w:bookmarkStart w:name="z41" w:id="64"/>
    <w:p>
      <w:pPr>
        <w:spacing w:after="0"/>
        <w:ind w:left="0"/>
        <w:jc w:val="both"/>
      </w:pPr>
      <w:r>
        <w:rPr>
          <w:rFonts w:ascii="Times New Roman"/>
          <w:b w:val="false"/>
          <w:i w:val="false"/>
          <w:color w:val="000000"/>
          <w:sz w:val="28"/>
        </w:rPr>
        <w:t xml:space="preserve">
      34. ҚОӘБ ресімінің барлық сатыларында арнайы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мамандандырылған аттестатталған зертханаларды міндетті түрде тарта отырып, ғылыми-зерттеу және инженерлік-экологиялық іздестірулер өткізілуі тиіс. </w:t>
      </w:r>
    </w:p>
    <w:bookmarkEnd w:id="64"/>
    <w:bookmarkStart w:name="z42" w:id="65"/>
    <w:p>
      <w:pPr>
        <w:spacing w:after="0"/>
        <w:ind w:left="0"/>
        <w:jc w:val="both"/>
      </w:pPr>
      <w:r>
        <w:rPr>
          <w:rFonts w:ascii="Times New Roman"/>
          <w:b w:val="false"/>
          <w:i w:val="false"/>
          <w:color w:val="000000"/>
          <w:sz w:val="28"/>
        </w:rPr>
        <w:t xml:space="preserve">
      35. Өткізілген ҚОӘБ нәтижелері бойынша жобалық құжаттаманың тапсырыскері дайындайтын "Экологиялық зардаптар туралы мәлімдеме" ҚОӘБ-ға жеке қосымша болып табылады және мемлекеттік экологиялық сараптамаға жобалық материалдардың құрамында ұсынылады (4-қосымша). </w:t>
      </w:r>
    </w:p>
    <w:bookmarkEnd w:id="65"/>
    <w:p>
      <w:pPr>
        <w:spacing w:after="0"/>
        <w:ind w:left="0"/>
        <w:jc w:val="both"/>
      </w:pPr>
      <w:r>
        <w:rPr>
          <w:rFonts w:ascii="Times New Roman"/>
          <w:b w:val="false"/>
          <w:i w:val="false"/>
          <w:color w:val="000000"/>
          <w:sz w:val="28"/>
        </w:rPr>
        <w:t xml:space="preserve">
      Экологиялық зардаптар туралы мәлімдеме ҚОӘБ ресімін орындаудың барлық сатыларында құрастырылады. </w:t>
      </w:r>
    </w:p>
    <w:bookmarkStart w:name="z43"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Ескерту: 36-тармақ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66"/>
    <w:bookmarkStart w:name="z4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Ескерту: 37-тармақ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67"/>
    <w:bookmarkStart w:name="z45"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Ескерту: 38-тармақ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68"/>
    <w:bookmarkStart w:name="z46"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Ескерту: 39-тармақ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69"/>
    <w:bookmarkStart w:name="z47"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Ескерту: 40-тармақ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70"/>
    <w:bookmarkStart w:name="z48"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Ескерту: 41-тармақ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71"/>
    <w:bookmarkStart w:name="z4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Ескерту: 42-тармақ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72"/>
    <w:bookmarkStart w:name="z90" w:id="73"/>
    <w:p>
      <w:pPr>
        <w:spacing w:after="0"/>
        <w:ind w:left="0"/>
        <w:jc w:val="left"/>
      </w:pPr>
      <w:r>
        <w:rPr>
          <w:rFonts w:ascii="Times New Roman"/>
          <w:b/>
          <w:i w:val="false"/>
          <w:color w:val="000000"/>
        </w:rPr>
        <w:t xml:space="preserve"> 4-1. Технологияларды, техника мен жабдықтарды қолдану жөніндегі жобалау құжаттама үшін қоршаған ортаға әсерін бағалау ерекшеліктері</w:t>
      </w:r>
    </w:p>
    <w:bookmarkEnd w:id="73"/>
    <w:p>
      <w:pPr>
        <w:spacing w:after="0"/>
        <w:ind w:left="0"/>
        <w:jc w:val="both"/>
      </w:pPr>
      <w:r>
        <w:rPr>
          <w:rFonts w:ascii="Times New Roman"/>
          <w:b w:val="false"/>
          <w:i w:val="false"/>
          <w:color w:val="ff0000"/>
          <w:sz w:val="28"/>
        </w:rPr>
        <w:t xml:space="preserve">
      Ескерту. 4-1-тараудың тақырыбы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Нұсқаулық 4-1-тараумен толықтырылды - ҚР Қоршаған ортаны қорғау министрінің м.а. 2010.03.26 </w:t>
      </w:r>
      <w:r>
        <w:rPr>
          <w:rFonts w:ascii="Times New Roman"/>
          <w:b w:val="false"/>
          <w:i w:val="false"/>
          <w:color w:val="ff0000"/>
          <w:sz w:val="28"/>
        </w:rPr>
        <w:t>№ 70-ө</w:t>
      </w:r>
      <w:r>
        <w:rPr>
          <w:rFonts w:ascii="Times New Roman"/>
          <w:b w:val="false"/>
          <w:i w:val="false"/>
          <w:color w:val="ff0000"/>
          <w:sz w:val="28"/>
        </w:rPr>
        <w:t xml:space="preserve"> (2011.01.01 бастап қолданысқа енгізіледі) Бұйрығымен.</w:t>
      </w:r>
    </w:p>
    <w:bookmarkStart w:name="z91" w:id="74"/>
    <w:p>
      <w:pPr>
        <w:spacing w:after="0"/>
        <w:ind w:left="0"/>
        <w:jc w:val="both"/>
      </w:pPr>
      <w:r>
        <w:rPr>
          <w:rFonts w:ascii="Times New Roman"/>
          <w:b w:val="false"/>
          <w:i w:val="false"/>
          <w:color w:val="000000"/>
          <w:sz w:val="28"/>
        </w:rPr>
        <w:t>
       42-1. Көлік құралдары мен жабдықтарды қоспағанда, технологияларды, техника мен жабдықтары қолдану жөніндегі жобалау құжаттамасына арналған ҚОӘБ осы нұсқаулыққа сәйкес тиісті жоба аясында өткізіледі.</w:t>
      </w:r>
    </w:p>
    <w:bookmarkEnd w:id="74"/>
    <w:p>
      <w:pPr>
        <w:spacing w:after="0"/>
        <w:ind w:left="0"/>
        <w:jc w:val="both"/>
      </w:pPr>
      <w:r>
        <w:rPr>
          <w:rFonts w:ascii="Times New Roman"/>
          <w:b w:val="false"/>
          <w:i w:val="false"/>
          <w:color w:val="000000"/>
          <w:sz w:val="28"/>
        </w:rPr>
        <w:t>
      Сонымен бірге, техника мен жабдықтың экологиялық қауіпсіздігін негіздейтін материалдар, Қазақстан Республикасының Экологиялық кодексімен, Қазақстан Республикасының техникалық регламенттерімен белгіленген экологиялық талаптарға сәйкестік талдауын қамту керек. Қабылданған техникалық регламенттер жоқ болған жағдайда, халықаралық стандарттармен белгіленген экологиялық талаптарға сәйкестік талдауы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5"/>
    <w:p>
      <w:pPr>
        <w:spacing w:after="0"/>
        <w:ind w:left="0"/>
        <w:jc w:val="both"/>
      </w:pPr>
      <w:r>
        <w:rPr>
          <w:rFonts w:ascii="Times New Roman"/>
          <w:b w:val="false"/>
          <w:i w:val="false"/>
          <w:color w:val="000000"/>
          <w:sz w:val="28"/>
        </w:rPr>
        <w:t>
       42-2. Қазақстан Республикасының аумағында өткізілетіндерді (әкелінетіндерді), өндірілетіндерді қоса алғанда, көлік құралдары мен жабдықты қоспағанда өздік (әзірленген және қолданылуға жоспарланған) технологияға, техникаға жобалау құжаттама үшін ҚОӘБ мынадай құжаттар негізінде жүргізіледі:</w:t>
      </w:r>
    </w:p>
    <w:bookmarkEnd w:id="75"/>
    <w:bookmarkStart w:name="z93" w:id="76"/>
    <w:p>
      <w:pPr>
        <w:spacing w:after="0"/>
        <w:ind w:left="0"/>
        <w:jc w:val="both"/>
      </w:pPr>
      <w:r>
        <w:rPr>
          <w:rFonts w:ascii="Times New Roman"/>
          <w:b w:val="false"/>
          <w:i w:val="false"/>
          <w:color w:val="000000"/>
          <w:sz w:val="28"/>
        </w:rPr>
        <w:t>
      1) технологиялық процестің және жабдықтардың егжей-тегжейлі сипаттамасы, олардың сыныпталуын;</w:t>
      </w:r>
    </w:p>
    <w:bookmarkEnd w:id="76"/>
    <w:p>
      <w:pPr>
        <w:spacing w:after="0"/>
        <w:ind w:left="0"/>
        <w:jc w:val="both"/>
      </w:pPr>
      <w:r>
        <w:rPr>
          <w:rFonts w:ascii="Times New Roman"/>
          <w:b w:val="false"/>
          <w:i w:val="false"/>
          <w:color w:val="000000"/>
          <w:sz w:val="28"/>
        </w:rPr>
        <w:t>
      ұсынылып отырған технологиялар мен техникалық шешімдердің ғылыми жаңалығын және тәжірибелік бағалануын;</w:t>
      </w:r>
    </w:p>
    <w:p>
      <w:pPr>
        <w:spacing w:after="0"/>
        <w:ind w:left="0"/>
        <w:jc w:val="both"/>
      </w:pPr>
      <w:r>
        <w:rPr>
          <w:rFonts w:ascii="Times New Roman"/>
          <w:b w:val="false"/>
          <w:i w:val="false"/>
          <w:color w:val="000000"/>
          <w:sz w:val="28"/>
        </w:rPr>
        <w:t>
      технологиялық жабдықтың қоршаған ортаға эмиссиясын анықтау және есептеудің әдістемелік ыңғайдың сипаттамасын және бағалануын;</w:t>
      </w:r>
    </w:p>
    <w:p>
      <w:pPr>
        <w:spacing w:after="0"/>
        <w:ind w:left="0"/>
        <w:jc w:val="both"/>
      </w:pPr>
      <w:r>
        <w:rPr>
          <w:rFonts w:ascii="Times New Roman"/>
          <w:b w:val="false"/>
          <w:i w:val="false"/>
          <w:color w:val="000000"/>
          <w:sz w:val="28"/>
        </w:rPr>
        <w:t>
      қоршаған ортаға түсетін ластаушы заттардың толық номенклатурасын (тізбесін) және олардың сипаттамасын;</w:t>
      </w:r>
    </w:p>
    <w:p>
      <w:pPr>
        <w:spacing w:after="0"/>
        <w:ind w:left="0"/>
        <w:jc w:val="both"/>
      </w:pPr>
      <w:r>
        <w:rPr>
          <w:rFonts w:ascii="Times New Roman"/>
          <w:b w:val="false"/>
          <w:i w:val="false"/>
          <w:color w:val="000000"/>
          <w:sz w:val="28"/>
        </w:rPr>
        <w:t>
      Қазақстан Республикасында олардың бар болуын көрсетумен түзілетін қалдықтарды залалсыздандыру немесе кәдеге жарату бойынша технологиялардың талдануын, не олар болмаған жағдайда технологияны кәдеге жарату кезінде жоғары экологиялық қатердің талдануын, не оның экономикалық орынсыз екендігін;</w:t>
      </w:r>
    </w:p>
    <w:p>
      <w:pPr>
        <w:spacing w:after="0"/>
        <w:ind w:left="0"/>
        <w:jc w:val="both"/>
      </w:pPr>
      <w:r>
        <w:rPr>
          <w:rFonts w:ascii="Times New Roman"/>
          <w:b w:val="false"/>
          <w:i w:val="false"/>
          <w:color w:val="000000"/>
          <w:sz w:val="28"/>
        </w:rPr>
        <w:t>
      технологияны, техниканы және жабдықты қолданумен байланысты экологиялық салдарды бағалауды (болжамдау) сипаттайтын түсіндірме жазба;</w:t>
      </w:r>
    </w:p>
    <w:bookmarkStart w:name="z94" w:id="77"/>
    <w:p>
      <w:pPr>
        <w:spacing w:after="0"/>
        <w:ind w:left="0"/>
        <w:jc w:val="both"/>
      </w:pPr>
      <w:r>
        <w:rPr>
          <w:rFonts w:ascii="Times New Roman"/>
          <w:b w:val="false"/>
          <w:i w:val="false"/>
          <w:color w:val="000000"/>
          <w:sz w:val="28"/>
        </w:rPr>
        <w:t>
      2) қолданылатын технологияға талаптар кешенін (көрсеткіштер, нормалар, ережелер, қағидалар) қамтитын ұйымның (техникалық жағдайы) стандарты;</w:t>
      </w:r>
    </w:p>
    <w:bookmarkEnd w:id="77"/>
    <w:bookmarkStart w:name="z95" w:id="78"/>
    <w:p>
      <w:pPr>
        <w:spacing w:after="0"/>
        <w:ind w:left="0"/>
        <w:jc w:val="both"/>
      </w:pPr>
      <w:r>
        <w:rPr>
          <w:rFonts w:ascii="Times New Roman"/>
          <w:b w:val="false"/>
          <w:i w:val="false"/>
          <w:color w:val="000000"/>
          <w:sz w:val="28"/>
        </w:rPr>
        <w:t>
      3) қоршаған ортаның әсерін бағалаудың белгіленген көрсеткіштерін (бар болған жағдайда) сақтау қамтамасыз етілетін технологияның, техниканың, жабдықтың аталған түрін қолдану рәсімі көрсетілетін пайдалануға беру бойынша нұсқаулық;</w:t>
      </w:r>
    </w:p>
    <w:bookmarkEnd w:id="78"/>
    <w:bookmarkStart w:name="z96" w:id="79"/>
    <w:p>
      <w:pPr>
        <w:spacing w:after="0"/>
        <w:ind w:left="0"/>
        <w:jc w:val="both"/>
      </w:pPr>
      <w:r>
        <w:rPr>
          <w:rFonts w:ascii="Times New Roman"/>
          <w:b w:val="false"/>
          <w:i w:val="false"/>
          <w:color w:val="000000"/>
          <w:sz w:val="28"/>
        </w:rPr>
        <w:t>
      4) алдын ала жүргізілген сынақтар (зерттеулер) бойынша материалдар (хаттамалар, анықтамалар, есептер);</w:t>
      </w:r>
    </w:p>
    <w:bookmarkEnd w:id="79"/>
    <w:bookmarkStart w:name="z97" w:id="80"/>
    <w:p>
      <w:pPr>
        <w:spacing w:after="0"/>
        <w:ind w:left="0"/>
        <w:jc w:val="both"/>
      </w:pPr>
      <w:r>
        <w:rPr>
          <w:rFonts w:ascii="Times New Roman"/>
          <w:b w:val="false"/>
          <w:i w:val="false"/>
          <w:color w:val="000000"/>
          <w:sz w:val="28"/>
        </w:rPr>
        <w:t>
      5) сәйкестік сертификаттары (бар болған жағдайда);</w:t>
      </w:r>
    </w:p>
    <w:bookmarkEnd w:id="80"/>
    <w:bookmarkStart w:name="z98" w:id="81"/>
    <w:p>
      <w:pPr>
        <w:spacing w:after="0"/>
        <w:ind w:left="0"/>
        <w:jc w:val="both"/>
      </w:pPr>
      <w:r>
        <w:rPr>
          <w:rFonts w:ascii="Times New Roman"/>
          <w:b w:val="false"/>
          <w:i w:val="false"/>
          <w:color w:val="000000"/>
          <w:sz w:val="28"/>
        </w:rPr>
        <w:t>
      6) технологияның, техниканың, жабдықтың олардың қолда бар ұқсас түрлерімен салыстырғандағы сипаттамасы, технологиялық үрдістің сипаттамасы.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2"/>
    <w:p>
      <w:pPr>
        <w:spacing w:after="0"/>
        <w:ind w:left="0"/>
        <w:jc w:val="left"/>
      </w:pPr>
      <w:r>
        <w:rPr>
          <w:rFonts w:ascii="Times New Roman"/>
          <w:b/>
          <w:i w:val="false"/>
          <w:color w:val="000000"/>
        </w:rPr>
        <w:t xml:space="preserve">  5. Трансшекаралық әсері бар объектілер үшін қоршаған ортаға әсерді бағалау процедурасын өткізу ерекшеліктері</w:t>
      </w:r>
    </w:p>
    <w:bookmarkEnd w:id="82"/>
    <w:p>
      <w:pPr>
        <w:spacing w:after="0"/>
        <w:ind w:left="0"/>
        <w:jc w:val="both"/>
      </w:pPr>
      <w:r>
        <w:rPr>
          <w:rFonts w:ascii="Times New Roman"/>
          <w:b w:val="false"/>
          <w:i w:val="false"/>
          <w:color w:val="ff0000"/>
          <w:sz w:val="28"/>
        </w:rPr>
        <w:t xml:space="preserve">
      Ескерту: 5-тараудың атауы жаңа редакцияда - ҚР Қоршаған ортаны қорғау министрінің м.а. 2012.03.19 </w:t>
      </w:r>
      <w:r>
        <w:rPr>
          <w:rFonts w:ascii="Times New Roman"/>
          <w:b w:val="false"/>
          <w:i w:val="false"/>
          <w:color w:val="ff0000"/>
          <w:sz w:val="28"/>
        </w:rPr>
        <w:t>№ 72-Ө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p>
    <w:bookmarkStart w:name="z74"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Ескерту: 43-тармақ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83"/>
    <w:bookmarkStart w:name="z51" w:id="84"/>
    <w:p>
      <w:pPr>
        <w:spacing w:after="0"/>
        <w:ind w:left="0"/>
        <w:jc w:val="both"/>
      </w:pPr>
      <w:r>
        <w:rPr>
          <w:rFonts w:ascii="Times New Roman"/>
          <w:b w:val="false"/>
          <w:i w:val="false"/>
          <w:color w:val="000000"/>
          <w:sz w:val="28"/>
        </w:rPr>
        <w:t xml:space="preserve">
      44. Трансшекаралық әсерімен объектілер үшін қоршаған ортаға әсерді бағалау ерекшелігі Қазақстан Республикасымен </w:t>
      </w:r>
      <w:r>
        <w:rPr>
          <w:rFonts w:ascii="Times New Roman"/>
          <w:b w:val="false"/>
          <w:i w:val="false"/>
          <w:color w:val="000000"/>
          <w:sz w:val="28"/>
        </w:rPr>
        <w:t>белгіленген</w:t>
      </w:r>
      <w:r>
        <w:rPr>
          <w:rFonts w:ascii="Times New Roman"/>
          <w:b w:val="false"/>
          <w:i w:val="false"/>
          <w:color w:val="000000"/>
          <w:sz w:val="28"/>
        </w:rPr>
        <w:t xml:space="preserve"> халықаралық келісімдермен және конвенциялармен анықталады. </w:t>
      </w:r>
    </w:p>
    <w:bookmarkEnd w:id="84"/>
    <w:bookmarkStart w:name="z52" w:id="85"/>
    <w:p>
      <w:pPr>
        <w:spacing w:after="0"/>
        <w:ind w:left="0"/>
        <w:jc w:val="left"/>
      </w:pPr>
      <w:r>
        <w:rPr>
          <w:rFonts w:ascii="Times New Roman"/>
          <w:b/>
          <w:i w:val="false"/>
          <w:color w:val="000000"/>
        </w:rPr>
        <w:t xml:space="preserve"> 6. Шағын бизнес объектілері үшін қоршаған ортаға әсерді</w:t>
      </w:r>
      <w:r>
        <w:br/>
      </w:r>
      <w:r>
        <w:rPr>
          <w:rFonts w:ascii="Times New Roman"/>
          <w:b/>
          <w:i w:val="false"/>
          <w:color w:val="000000"/>
        </w:rPr>
        <w:t>бағалау процедурасын өткізу ерекшеліктері</w:t>
      </w:r>
    </w:p>
    <w:bookmarkEnd w:id="85"/>
    <w:p>
      <w:pPr>
        <w:spacing w:after="0"/>
        <w:ind w:left="0"/>
        <w:jc w:val="both"/>
      </w:pPr>
      <w:r>
        <w:rPr>
          <w:rFonts w:ascii="Times New Roman"/>
          <w:b w:val="false"/>
          <w:i w:val="false"/>
          <w:color w:val="000000"/>
          <w:sz w:val="28"/>
        </w:rPr>
        <w:t xml:space="preserve">
      45. 4 Қосымшада көрсетілген қоршаған ортаға әсері шамалы шағын бизнес объектілеріне мемлекеттік экологиялық сараптама қорытындысын алу үшін толтырылған жұмыс жобасына Экологиялық салдары туралы арыздың формасы (4-қосымша) жеткілікті, оны жобалау құжаттамасын тапсырыскер өзі немесе тапсырыскер бекітіп, қоршаған орта саласында жұмыстарды орындауға </w:t>
      </w:r>
      <w:r>
        <w:rPr>
          <w:rFonts w:ascii="Times New Roman"/>
          <w:b w:val="false"/>
          <w:i w:val="false"/>
          <w:color w:val="000000"/>
          <w:sz w:val="28"/>
        </w:rPr>
        <w:t>лицензиялары</w:t>
      </w:r>
      <w:r>
        <w:rPr>
          <w:rFonts w:ascii="Times New Roman"/>
          <w:b w:val="false"/>
          <w:i w:val="false"/>
          <w:color w:val="000000"/>
          <w:sz w:val="28"/>
        </w:rPr>
        <w:t xml:space="preserve"> бар жеке және заңды тұлғалар әзірлейді. </w:t>
      </w:r>
    </w:p>
    <w:bookmarkStart w:name="z5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Ескерту: 46-тармақ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86"/>
    <w:bookmarkStart w:name="z5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Ескерту: 47-тармақ алынып тасталды - ҚР Қоршаған ортаны қорғау министрінің м.а. 2012.03.19 </w:t>
      </w:r>
      <w:r>
        <w:rPr>
          <w:rFonts w:ascii="Times New Roman"/>
          <w:b w:val="false"/>
          <w:i w:val="false"/>
          <w:color w:val="000000"/>
          <w:sz w:val="28"/>
        </w:rPr>
        <w:t>№ 72-Ө</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Бұйрығымен.</w:t>
      </w:r>
    </w:p>
    <w:bookmarkEnd w:id="87"/>
    <w:bookmarkStart w:name="z55"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Алып тасталды - ҚР Энергетика министрінің 17.06.2016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88"/>
    <w:bookmarkStart w:name="z56" w:id="89"/>
    <w:p>
      <w:pPr>
        <w:spacing w:after="0"/>
        <w:ind w:left="0"/>
        <w:jc w:val="left"/>
      </w:pPr>
      <w:r>
        <w:rPr>
          <w:rFonts w:ascii="Times New Roman"/>
          <w:b/>
          <w:i w:val="false"/>
          <w:color w:val="000000"/>
        </w:rPr>
        <w:t xml:space="preserve"> 7. Қоршаған ортаның әсерін бағалауды жүргізуге қатысушылар</w:t>
      </w:r>
    </w:p>
    <w:bookmarkEnd w:id="89"/>
    <w:p>
      <w:pPr>
        <w:spacing w:after="0"/>
        <w:ind w:left="0"/>
        <w:jc w:val="both"/>
      </w:pPr>
      <w:r>
        <w:rPr>
          <w:rFonts w:ascii="Times New Roman"/>
          <w:b w:val="false"/>
          <w:i w:val="false"/>
          <w:color w:val="000000"/>
          <w:sz w:val="28"/>
        </w:rPr>
        <w:t>
      49. ҚОӘБ өткізуі барысында шаруашылық және өзге де қызметті негіздейтін жобалау алдындағы және жобалау құжаттамасының тапсырыскері:</w:t>
      </w:r>
    </w:p>
    <w:bookmarkStart w:name="z110" w:id="90"/>
    <w:p>
      <w:pPr>
        <w:spacing w:after="0"/>
        <w:ind w:left="0"/>
        <w:jc w:val="both"/>
      </w:pPr>
      <w:r>
        <w:rPr>
          <w:rFonts w:ascii="Times New Roman"/>
          <w:b w:val="false"/>
          <w:i w:val="false"/>
          <w:color w:val="000000"/>
          <w:sz w:val="28"/>
        </w:rPr>
        <w:t>
      1) құжаттаманы дайындаудың барлық кезеңдерінде ҚОӘБ бойынша барлық қажетті экологиялық іздестірулер, зерттеулер және жұмыстардың (рәсімдердің) орындалуын ұйымдастырады;</w:t>
      </w:r>
    </w:p>
    <w:bookmarkEnd w:id="90"/>
    <w:bookmarkStart w:name="z111" w:id="91"/>
    <w:p>
      <w:pPr>
        <w:spacing w:after="0"/>
        <w:ind w:left="0"/>
        <w:jc w:val="both"/>
      </w:pPr>
      <w:r>
        <w:rPr>
          <w:rFonts w:ascii="Times New Roman"/>
          <w:b w:val="false"/>
          <w:i w:val="false"/>
          <w:color w:val="000000"/>
          <w:sz w:val="28"/>
        </w:rPr>
        <w:t>
      2) жұртшылыққа хабарлауды және оның ҚОӘБ жүзеге асыру барысында қатысуын қамтамасыз етеді;</w:t>
      </w:r>
    </w:p>
    <w:bookmarkEnd w:id="91"/>
    <w:bookmarkStart w:name="z112" w:id="92"/>
    <w:p>
      <w:pPr>
        <w:spacing w:after="0"/>
        <w:ind w:left="0"/>
        <w:jc w:val="both"/>
      </w:pPr>
      <w:r>
        <w:rPr>
          <w:rFonts w:ascii="Times New Roman"/>
          <w:b w:val="false"/>
          <w:i w:val="false"/>
          <w:color w:val="000000"/>
          <w:sz w:val="28"/>
        </w:rPr>
        <w:t>
      3) ҚОӘБ материалдарына қол жеткізуін қамтамасыз етеді;</w:t>
      </w:r>
    </w:p>
    <w:bookmarkEnd w:id="92"/>
    <w:bookmarkStart w:name="z113" w:id="93"/>
    <w:p>
      <w:pPr>
        <w:spacing w:after="0"/>
        <w:ind w:left="0"/>
        <w:jc w:val="both"/>
      </w:pPr>
      <w:r>
        <w:rPr>
          <w:rFonts w:ascii="Times New Roman"/>
          <w:b w:val="false"/>
          <w:i w:val="false"/>
          <w:color w:val="000000"/>
          <w:sz w:val="28"/>
        </w:rPr>
        <w:t>
      4) Көзделіп отырған (ұсынылып отырған) қызметтің түрін таңдау кезінде ҚОӘБ нәтижелерін ескереді;</w:t>
      </w:r>
    </w:p>
    <w:bookmarkEnd w:id="93"/>
    <w:bookmarkStart w:name="z114" w:id="94"/>
    <w:p>
      <w:pPr>
        <w:spacing w:after="0"/>
        <w:ind w:left="0"/>
        <w:jc w:val="both"/>
      </w:pPr>
      <w:r>
        <w:rPr>
          <w:rFonts w:ascii="Times New Roman"/>
          <w:b w:val="false"/>
          <w:i w:val="false"/>
          <w:color w:val="000000"/>
          <w:sz w:val="28"/>
        </w:rPr>
        <w:t>
      5) мемлекеттік бақылау және қадағалау органдарына Қазақстан Республикасында бекітіген тәртіп пен рәсімдерге сәйкес ҚОӘБ материалдарын ұсынады;</w:t>
      </w:r>
    </w:p>
    <w:bookmarkEnd w:id="94"/>
    <w:bookmarkStart w:name="z115" w:id="95"/>
    <w:p>
      <w:pPr>
        <w:spacing w:after="0"/>
        <w:ind w:left="0"/>
        <w:jc w:val="both"/>
      </w:pPr>
      <w:r>
        <w:rPr>
          <w:rFonts w:ascii="Times New Roman"/>
          <w:b w:val="false"/>
          <w:i w:val="false"/>
          <w:color w:val="000000"/>
          <w:sz w:val="28"/>
        </w:rPr>
        <w:t>
      6) жобалау алдындағы және жобалық құжаттаманың барлық өту кезеңдерінде (келісу, бекіту) құзырлы органдардың шарттарын, кепілдемелерін және ұсыныстарын орындайды;</w:t>
      </w:r>
    </w:p>
    <w:bookmarkEnd w:id="95"/>
    <w:bookmarkStart w:name="z116" w:id="96"/>
    <w:p>
      <w:pPr>
        <w:spacing w:after="0"/>
        <w:ind w:left="0"/>
        <w:jc w:val="both"/>
      </w:pPr>
      <w:r>
        <w:rPr>
          <w:rFonts w:ascii="Times New Roman"/>
          <w:b w:val="false"/>
          <w:i w:val="false"/>
          <w:color w:val="000000"/>
          <w:sz w:val="28"/>
        </w:rPr>
        <w:t>
      7) көзделіп отырған қызметтің қоршаған ортаға теріс әсерлерін болдырмау (нормативті деңгейлерге дейін төмендету) жөніндегі шаралардың тиімділігіне жауап 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7"/>
    <w:p>
      <w:pPr>
        <w:spacing w:after="0"/>
        <w:ind w:left="0"/>
        <w:jc w:val="both"/>
      </w:pPr>
      <w:r>
        <w:rPr>
          <w:rFonts w:ascii="Times New Roman"/>
          <w:b w:val="false"/>
          <w:i w:val="false"/>
          <w:color w:val="000000"/>
          <w:sz w:val="28"/>
        </w:rPr>
        <w:t xml:space="preserve">
       50. ҚОӘБ барлық сатылары бойынша құжаттама әзірлеуші: </w:t>
      </w:r>
    </w:p>
    <w:bookmarkEnd w:id="97"/>
    <w:p>
      <w:pPr>
        <w:spacing w:after="0"/>
        <w:ind w:left="0"/>
        <w:jc w:val="both"/>
      </w:pPr>
      <w:r>
        <w:rPr>
          <w:rFonts w:ascii="Times New Roman"/>
          <w:b w:val="false"/>
          <w:i w:val="false"/>
          <w:color w:val="000000"/>
          <w:sz w:val="28"/>
        </w:rPr>
        <w:t xml:space="preserve">
      1) Қазақстан Республикасының заңнамасына сәйкес тапсырыскер анықтаған мерзімде ҚОӘБ жасалуының сапалы, толық, шынайы және объективті екеніне кепілдік береді; </w:t>
      </w:r>
    </w:p>
    <w:p>
      <w:pPr>
        <w:spacing w:after="0"/>
        <w:ind w:left="0"/>
        <w:jc w:val="both"/>
      </w:pPr>
      <w:r>
        <w:rPr>
          <w:rFonts w:ascii="Times New Roman"/>
          <w:b w:val="false"/>
          <w:i w:val="false"/>
          <w:color w:val="000000"/>
          <w:sz w:val="28"/>
        </w:rPr>
        <w:t xml:space="preserve">
      2) тапсырыскермен бірге көзделіп отырған қызметтің қоршаған ортаға әсерін бағалау бойынша материалдардың қоғамдық талқылануын өткізуге қатысады; </w:t>
      </w:r>
    </w:p>
    <w:p>
      <w:pPr>
        <w:spacing w:after="0"/>
        <w:ind w:left="0"/>
        <w:jc w:val="both"/>
      </w:pPr>
      <w:r>
        <w:rPr>
          <w:rFonts w:ascii="Times New Roman"/>
          <w:b w:val="false"/>
          <w:i w:val="false"/>
          <w:color w:val="000000"/>
          <w:sz w:val="28"/>
        </w:rPr>
        <w:t>
      3) Тапсырыс берушімен бірге мемлекеттік экологиялық сараптама рәсімін өту кезінде қоршаған ортаны қорғау жөніндегі ҚОӘБ бойынша ұсынылатын материалдарды қарауға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98"/>
    <w:p>
      <w:pPr>
        <w:spacing w:after="0"/>
        <w:ind w:left="0"/>
        <w:jc w:val="left"/>
      </w:pPr>
      <w:r>
        <w:rPr>
          <w:rFonts w:ascii="Times New Roman"/>
          <w:b/>
          <w:i w:val="false"/>
          <w:color w:val="000000"/>
        </w:rPr>
        <w:t xml:space="preserve">  8. Жұртшылықтың қоршаған ортаның әсерін бағалауды</w:t>
      </w:r>
      <w:r>
        <w:br/>
      </w:r>
      <w:r>
        <w:rPr>
          <w:rFonts w:ascii="Times New Roman"/>
          <w:b/>
          <w:i w:val="false"/>
          <w:color w:val="000000"/>
        </w:rPr>
        <w:t>әзірлеу рәсіміне қатысуы</w:t>
      </w:r>
    </w:p>
    <w:bookmarkEnd w:id="98"/>
    <w:p>
      <w:pPr>
        <w:spacing w:after="0"/>
        <w:ind w:left="0"/>
        <w:jc w:val="both"/>
      </w:pPr>
      <w:r>
        <w:rPr>
          <w:rFonts w:ascii="Times New Roman"/>
          <w:b w:val="false"/>
          <w:i w:val="false"/>
          <w:color w:val="000000"/>
          <w:sz w:val="28"/>
        </w:rPr>
        <w:t>
      51. Шаруашылық және өзге де қызметті негіздейтін жобалау адындағы және жобалау құжаттамасына ҚОӘБ материалдарын әзірлеу кезінде қоғамдық пікірді есепке алу жүзеге асырылады. Қоғамдық пікірді есепке алу жұртшылықтың ҚОӘБ материалдарын әзірлеу мен талқылауға қатысуы арқылы қамтамасыз етіледі және оны көзделіп отырған шаруашылық және өзге де қызметтің тапсырыскері ұйымдастырады.</w:t>
      </w:r>
    </w:p>
    <w:p>
      <w:pPr>
        <w:spacing w:after="0"/>
        <w:ind w:left="0"/>
        <w:jc w:val="both"/>
      </w:pPr>
      <w:r>
        <w:rPr>
          <w:rFonts w:ascii="Times New Roman"/>
          <w:b w:val="false"/>
          <w:i w:val="false"/>
          <w:color w:val="000000"/>
          <w:sz w:val="28"/>
        </w:rPr>
        <w:t xml:space="preserve">
      Қоғамдық пікірді есепке алу жұртшылықтың ҚОӘБ материалдарын әзірлеу мен талқылауға қатысуы арқылы қамтамасыз етіледі және оны көзделіп отырған шаруашылық және өзге де қызметтің тапсырыскері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Энергетика министрінің 17.06.2016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9"/>
    <w:p>
      <w:pPr>
        <w:spacing w:after="0"/>
        <w:ind w:left="0"/>
        <w:jc w:val="both"/>
      </w:pPr>
      <w:r>
        <w:rPr>
          <w:rFonts w:ascii="Times New Roman"/>
          <w:b w:val="false"/>
          <w:i w:val="false"/>
          <w:color w:val="000000"/>
          <w:sz w:val="28"/>
        </w:rPr>
        <w:t xml:space="preserve">
       52. Қоғамдық пікірді ескертудің негізгі ұйымдастыру негіздері: </w:t>
      </w:r>
    </w:p>
    <w:bookmarkEnd w:id="99"/>
    <w:p>
      <w:pPr>
        <w:spacing w:after="0"/>
        <w:ind w:left="0"/>
        <w:jc w:val="both"/>
      </w:pPr>
      <w:r>
        <w:rPr>
          <w:rFonts w:ascii="Times New Roman"/>
          <w:b w:val="false"/>
          <w:i w:val="false"/>
          <w:color w:val="000000"/>
          <w:sz w:val="28"/>
        </w:rPr>
        <w:t xml:space="preserve">
      қоғамдық тыңдаулар. Жобалау алдындағы және жобалау құжаттамасының тапсырыскері (әзірлеуші) жұртшылық өкілдерінің пікірлерін ашық тыңдауды жұртшылық өкілдерін жинау жолымен ұйымдастырады. Ол үшін Тапсырыскер (әзірлеуші) өткізілетін қоғамдық тыңдаулар, өткізу күні, уақыты және орны туралы, ҚОӘБ жобасына жұртшылықтың қолын жеткізу тәртібі туралы ақпаратты бұқаралық ақпарат құралдарына (бұдан әрі - БАҚ) алдын ала береді. Қоғамдық тыңдауларға мүдделі жұртшылық, тапсырыскер (әзірлеуші), жергілікті атқарушы органдар, қоршаған ортаны қорғау аумақтық органдарының өкілдері қатысады; </w:t>
      </w:r>
    </w:p>
    <w:p>
      <w:pPr>
        <w:spacing w:after="0"/>
        <w:ind w:left="0"/>
        <w:jc w:val="both"/>
      </w:pPr>
      <w:r>
        <w:rPr>
          <w:rFonts w:ascii="Times New Roman"/>
          <w:b w:val="false"/>
          <w:i w:val="false"/>
          <w:color w:val="000000"/>
          <w:sz w:val="28"/>
        </w:rPr>
        <w:t xml:space="preserve">
      жұртшылықтың жазбаша ұсыныстары мен ескертулерін жинау, ол кезде тапсырыскермен (әзірлеушімен) төте байланыс БАҚ-на жұртшылықтың ҚОӘБ жобасы материалдарына қол жеткізуі тәртібі және қоғамдық пікірді ескертуге арналған ұсыныстар мен ескертулерді ұсыну туралы ақпарат беру арқылы қамтамасыз етіледі. Тапсырыскер (әзірлеуші) жұртшылықтан түсетін ұсыныстар мен ескертулерді қабылдау және тіркеу орнын ұйымдастырады; </w:t>
      </w:r>
    </w:p>
    <w:p>
      <w:pPr>
        <w:spacing w:after="0"/>
        <w:ind w:left="0"/>
        <w:jc w:val="both"/>
      </w:pPr>
      <w:r>
        <w:rPr>
          <w:rFonts w:ascii="Times New Roman"/>
          <w:b w:val="false"/>
          <w:i w:val="false"/>
          <w:color w:val="000000"/>
          <w:sz w:val="28"/>
        </w:rPr>
        <w:t xml:space="preserve">
      қызмет аумағындағы халыққа сауалнама жүргізу жолымен жазбаша ұсыныстар мен ескертулерді жинау. Осы іс-шара жүргізу үшін Тапсырыскер (әзірлеуші) жұртшылықтың ҚОӘБ қорытындысы және материалдарына қол жеткізуі тәртібі, мерзімі және сауалнама ұйымдастыру шарты туралы жұртшылықты БАҚ-нда хабардар етеді. </w:t>
      </w:r>
    </w:p>
    <w:bookmarkStart w:name="z60" w:id="100"/>
    <w:p>
      <w:pPr>
        <w:spacing w:after="0"/>
        <w:ind w:left="0"/>
        <w:jc w:val="both"/>
      </w:pPr>
      <w:r>
        <w:rPr>
          <w:rFonts w:ascii="Times New Roman"/>
          <w:b w:val="false"/>
          <w:i w:val="false"/>
          <w:color w:val="000000"/>
          <w:sz w:val="28"/>
        </w:rPr>
        <w:t xml:space="preserve">
      53. Қоғамдық пікірді ескертудің ұйымдастыру нысанын таңдау көзделіп отырған шаруашылық қызмет жобасының маңыздылығына және оның қоршаған ортаға және адам денсаулығына әсері деңгейіне, сонымен қатар жұртшылықтың мүдделі тобына тәуелді. Ұйымдастыру нысанын таңдау және қоғамдық тыңдаулардың өткізу күні қоршаған ортаны қорғау органдарымен келісіледі. </w:t>
      </w:r>
    </w:p>
    <w:bookmarkEnd w:id="100"/>
    <w:bookmarkStart w:name="z61" w:id="101"/>
    <w:p>
      <w:pPr>
        <w:spacing w:after="0"/>
        <w:ind w:left="0"/>
        <w:jc w:val="both"/>
      </w:pPr>
      <w:r>
        <w:rPr>
          <w:rFonts w:ascii="Times New Roman"/>
          <w:b w:val="false"/>
          <w:i w:val="false"/>
          <w:color w:val="000000"/>
          <w:sz w:val="28"/>
        </w:rPr>
        <w:t xml:space="preserve">
      54. Қоғамдық тыңдауларға қоршаған ортаға және адам денсаулығына әсер етуі ықтимал, үш өлшемнің біреуі (немесе бәрі бірге), атап айтқанда, әсер мөлшері, кезеңі және қарқындылығы ескеріліп, көзделіп отырған шаруашылық қызметінің жобалау алдындағы және жобалау материалдарының ҚОӘБ қорытындысы ұсынылады. </w:t>
      </w:r>
    </w:p>
    <w:bookmarkEnd w:id="101"/>
    <w:bookmarkStart w:name="z62" w:id="102"/>
    <w:p>
      <w:pPr>
        <w:spacing w:after="0"/>
        <w:ind w:left="0"/>
        <w:jc w:val="both"/>
      </w:pPr>
      <w:r>
        <w:rPr>
          <w:rFonts w:ascii="Times New Roman"/>
          <w:b w:val="false"/>
          <w:i w:val="false"/>
          <w:color w:val="000000"/>
          <w:sz w:val="28"/>
        </w:rPr>
        <w:t xml:space="preserve">
      55. Қоғамдық пікірді ескертудің тәуелсіз нысаны ретінде жазбаша ұсыныстар мен ескертулерді жинау (соның ішінде сауалнама жүргізу), шаруашылық қызметтің жеке, маңыздылығы кемдеу жобалар бойынша жүргізіледі. </w:t>
      </w:r>
    </w:p>
    <w:bookmarkEnd w:id="102"/>
    <w:bookmarkStart w:name="z63" w:id="103"/>
    <w:p>
      <w:pPr>
        <w:spacing w:after="0"/>
        <w:ind w:left="0"/>
        <w:jc w:val="both"/>
      </w:pPr>
      <w:r>
        <w:rPr>
          <w:rFonts w:ascii="Times New Roman"/>
          <w:b w:val="false"/>
          <w:i w:val="false"/>
          <w:color w:val="000000"/>
          <w:sz w:val="28"/>
        </w:rPr>
        <w:t xml:space="preserve">
      56. Жазбаша ұсыныстар мен ескертулерді жинау қоғамдық пікірді ескертудің барлық сатыларында ұйымдастыру формасына қарамастан да өткізіле береді. </w:t>
      </w:r>
    </w:p>
    <w:bookmarkEnd w:id="103"/>
    <w:bookmarkStart w:name="z64" w:id="104"/>
    <w:p>
      <w:pPr>
        <w:spacing w:after="0"/>
        <w:ind w:left="0"/>
        <w:jc w:val="both"/>
      </w:pPr>
      <w:r>
        <w:rPr>
          <w:rFonts w:ascii="Times New Roman"/>
          <w:b w:val="false"/>
          <w:i w:val="false"/>
          <w:color w:val="000000"/>
          <w:sz w:val="28"/>
        </w:rPr>
        <w:t xml:space="preserve">
      57. Жобалаудың кейінгі сатысында қоғамдық пікірді ескерту өндірістік операция жеке жобасының ҚОӘБ қорытындысы бойынша жазбаша ұсыныстар мен ескертулерді жинау жолымен жүргізуге жол беріледі. </w:t>
      </w:r>
    </w:p>
    <w:bookmarkEnd w:id="104"/>
    <w:bookmarkStart w:name="z65" w:id="105"/>
    <w:p>
      <w:pPr>
        <w:spacing w:after="0"/>
        <w:ind w:left="0"/>
        <w:jc w:val="both"/>
      </w:pPr>
      <w:r>
        <w:rPr>
          <w:rFonts w:ascii="Times New Roman"/>
          <w:b w:val="false"/>
          <w:i w:val="false"/>
          <w:color w:val="000000"/>
          <w:sz w:val="28"/>
        </w:rPr>
        <w:t xml:space="preserve">
      58. Қоғамдық пікірдің төмендегі тәртібі орындалады: </w:t>
      </w:r>
    </w:p>
    <w:bookmarkEnd w:id="105"/>
    <w:p>
      <w:pPr>
        <w:spacing w:after="0"/>
        <w:ind w:left="0"/>
        <w:jc w:val="both"/>
      </w:pPr>
      <w:r>
        <w:rPr>
          <w:rFonts w:ascii="Times New Roman"/>
          <w:b w:val="false"/>
          <w:i w:val="false"/>
          <w:color w:val="000000"/>
          <w:sz w:val="28"/>
        </w:rPr>
        <w:t xml:space="preserve">
      тапсырыскер (әзірлеуші) жергілікті атқарушы органдармен қоғамдық тыңдаулар өткізілетін уақыты мен орны туралы келіседі және БАҚ-на көзделіп отырған шаруашылық қызметтің әсерін бағалау қорытындысы бойынша қоғамдық пікірді ескерту жөніндегі іс-шараларды жүргізу, тыңдауларды ұйымдастыру нысаны, өткізу уақыты мен орны туралы ақпарат береді; </w:t>
      </w:r>
    </w:p>
    <w:p>
      <w:pPr>
        <w:spacing w:after="0"/>
        <w:ind w:left="0"/>
        <w:jc w:val="both"/>
      </w:pPr>
      <w:r>
        <w:rPr>
          <w:rFonts w:ascii="Times New Roman"/>
          <w:b w:val="false"/>
          <w:i w:val="false"/>
          <w:color w:val="000000"/>
          <w:sz w:val="28"/>
        </w:rPr>
        <w:t xml:space="preserve">
      хабарландыруда кеңсе мекенжайы көрсетіледі, онда жұртшылық өкілдері ҚОӘБ қорытындысымен таныса алады; </w:t>
      </w:r>
    </w:p>
    <w:p>
      <w:pPr>
        <w:spacing w:after="0"/>
        <w:ind w:left="0"/>
        <w:jc w:val="both"/>
      </w:pPr>
      <w:r>
        <w:rPr>
          <w:rFonts w:ascii="Times New Roman"/>
          <w:b w:val="false"/>
          <w:i w:val="false"/>
          <w:color w:val="000000"/>
          <w:sz w:val="28"/>
        </w:rPr>
        <w:t xml:space="preserve">
      тапсырыскер (әзірлеуші) жұртшылықты хабардар етудің басқа да тәсілдерін пайдаланыла алады (ақпараттық парақтар, ашық жерде орналасқан стендтер, плакаттар, теледидардағы хабарландырулар жолындағы ақпарат және тағы басқа тәсілдер); </w:t>
      </w:r>
    </w:p>
    <w:p>
      <w:pPr>
        <w:spacing w:after="0"/>
        <w:ind w:left="0"/>
        <w:jc w:val="both"/>
      </w:pPr>
      <w:r>
        <w:rPr>
          <w:rFonts w:ascii="Times New Roman"/>
          <w:b w:val="false"/>
          <w:i w:val="false"/>
          <w:color w:val="000000"/>
          <w:sz w:val="28"/>
        </w:rPr>
        <w:t xml:space="preserve">
      ҚОӘБ жобасы бойынша қоғамдық пікірді ескертуді ұйымдастыру туралы хабарландыруды беру күнінен бастап, Тапсырыскер (әзірлеуші) жұртшылық өкілдерінің ҚОӘБ жобасына қол жеткізуін, ескертулер мен ұсыныстар қабылдауды және тіркеуді қамтамасыз етеді. </w:t>
      </w:r>
    </w:p>
    <w:bookmarkStart w:name="z66" w:id="106"/>
    <w:p>
      <w:pPr>
        <w:spacing w:after="0"/>
        <w:ind w:left="0"/>
        <w:jc w:val="both"/>
      </w:pPr>
      <w:r>
        <w:rPr>
          <w:rFonts w:ascii="Times New Roman"/>
          <w:b w:val="false"/>
          <w:i w:val="false"/>
          <w:color w:val="000000"/>
          <w:sz w:val="28"/>
        </w:rPr>
        <w:t xml:space="preserve">
      59. Қоғамдық тыңдаулар Қазақстан Республикасы Қоршаған ортаны қорғау министрінің 2007 жылғы 7 мамырдағы N </w:t>
      </w:r>
      <w:r>
        <w:rPr>
          <w:rFonts w:ascii="Times New Roman"/>
          <w:b w:val="false"/>
          <w:i w:val="false"/>
          <w:color w:val="000000"/>
          <w:sz w:val="28"/>
        </w:rPr>
        <w:t>135-ө</w:t>
      </w:r>
      <w:r>
        <w:rPr>
          <w:rFonts w:ascii="Times New Roman"/>
          <w:b w:val="false"/>
          <w:i w:val="false"/>
          <w:color w:val="000000"/>
          <w:sz w:val="28"/>
        </w:rPr>
        <w:t xml:space="preserve"> бұйрығымен бекітілген (нормативтік құқықтық актілердің мемлекеттік тізілімінде 2007 жылғы 30 мамырында N 4687 тіркелген) Қоғамдық тыңдауларды өткізу ережелеріне сәйкес өткізіледі. </w:t>
      </w:r>
    </w:p>
    <w:bookmarkEnd w:id="106"/>
    <w:bookmarkStart w:name="z67" w:id="107"/>
    <w:p>
      <w:pPr>
        <w:spacing w:after="0"/>
        <w:ind w:left="0"/>
        <w:jc w:val="both"/>
      </w:pPr>
      <w:r>
        <w:rPr>
          <w:rFonts w:ascii="Times New Roman"/>
          <w:b w:val="false"/>
          <w:i w:val="false"/>
          <w:color w:val="000000"/>
          <w:sz w:val="28"/>
        </w:rPr>
        <w:t xml:space="preserve">
      60. Қоғамдық пікірді ескерту тәртібі жазбаша ұсыныстарды жинау жолымен (соның ішінде сауалнама арқылы) жүзеге асырылады. </w:t>
      </w:r>
    </w:p>
    <w:bookmarkEnd w:id="107"/>
    <w:p>
      <w:pPr>
        <w:spacing w:after="0"/>
        <w:ind w:left="0"/>
        <w:jc w:val="both"/>
      </w:pPr>
      <w:r>
        <w:rPr>
          <w:rFonts w:ascii="Times New Roman"/>
          <w:b w:val="false"/>
          <w:i w:val="false"/>
          <w:color w:val="000000"/>
          <w:sz w:val="28"/>
        </w:rPr>
        <w:t xml:space="preserve">
      Және де тапсырыскер (әзірлеуші): </w:t>
      </w:r>
    </w:p>
    <w:p>
      <w:pPr>
        <w:spacing w:after="0"/>
        <w:ind w:left="0"/>
        <w:jc w:val="both"/>
      </w:pPr>
      <w:r>
        <w:rPr>
          <w:rFonts w:ascii="Times New Roman"/>
          <w:b w:val="false"/>
          <w:i w:val="false"/>
          <w:color w:val="000000"/>
          <w:sz w:val="28"/>
        </w:rPr>
        <w:t xml:space="preserve">
      кеңсе ұйымдастырады, онда жұртшылық өкілдері ҚОӘБ қорытындысымен таныса алады; </w:t>
      </w:r>
    </w:p>
    <w:p>
      <w:pPr>
        <w:spacing w:after="0"/>
        <w:ind w:left="0"/>
        <w:jc w:val="both"/>
      </w:pPr>
      <w:r>
        <w:rPr>
          <w:rFonts w:ascii="Times New Roman"/>
          <w:b w:val="false"/>
          <w:i w:val="false"/>
          <w:color w:val="000000"/>
          <w:sz w:val="28"/>
        </w:rPr>
        <w:t xml:space="preserve">
      ҚОӘБ жобасы бойынша жұртшылықтан түсетін жазбаша ұсыныстар (сонымен қатар сауалнамалар) тіркелуін ұйымдастырады; </w:t>
      </w:r>
    </w:p>
    <w:p>
      <w:pPr>
        <w:spacing w:after="0"/>
        <w:ind w:left="0"/>
        <w:jc w:val="both"/>
      </w:pPr>
      <w:r>
        <w:rPr>
          <w:rFonts w:ascii="Times New Roman"/>
          <w:b w:val="false"/>
          <w:i w:val="false"/>
          <w:color w:val="000000"/>
          <w:sz w:val="28"/>
        </w:rPr>
        <w:t xml:space="preserve">
      ҚОӘБ жобасы бойынша жұртшылықтан түсетін ескертулер мен ұсыныстар талдауын ұйымдастырады және қоғамдық пікірді ескертіп, ҚОӘБ жобасын әзірлеуге қайтару туралы шешім қабылдайды; </w:t>
      </w:r>
    </w:p>
    <w:p>
      <w:pPr>
        <w:spacing w:after="0"/>
        <w:ind w:left="0"/>
        <w:jc w:val="both"/>
      </w:pPr>
      <w:r>
        <w:rPr>
          <w:rFonts w:ascii="Times New Roman"/>
          <w:b w:val="false"/>
          <w:i w:val="false"/>
          <w:color w:val="000000"/>
          <w:sz w:val="28"/>
        </w:rPr>
        <w:t xml:space="preserve">
      мемлекеттік экологиялық сараптамаға қоршаған ортаға әсерді бағалау материалдарымен бірге жұртшылықтан хаттама түрде ресімделген ұсыныстар көшірмелері, сонымен қатар жұртшылық ұсыныстары бойынша жасалған түсіндірмелер ұсынады. </w:t>
      </w:r>
    </w:p>
    <w:bookmarkStart w:name="z68" w:id="108"/>
    <w:p>
      <w:pPr>
        <w:spacing w:after="0"/>
        <w:ind w:left="0"/>
        <w:jc w:val="both"/>
      </w:pPr>
      <w:r>
        <w:rPr>
          <w:rFonts w:ascii="Times New Roman"/>
          <w:b w:val="false"/>
          <w:i w:val="false"/>
          <w:color w:val="000000"/>
          <w:sz w:val="28"/>
        </w:rPr>
        <w:t xml:space="preserve">
      61. Тапсырыскер (әзірлеуші) қоғамдық пікірді ескерту процесін құжаттауды қамтамасыз етеді (стенограмма, фото-бейнетүсірулер, аудиожазбалар және басқа материалдар ретінде), сонымен қатар: </w:t>
      </w:r>
    </w:p>
    <w:bookmarkEnd w:id="108"/>
    <w:p>
      <w:pPr>
        <w:spacing w:after="0"/>
        <w:ind w:left="0"/>
        <w:jc w:val="both"/>
      </w:pPr>
      <w:r>
        <w:rPr>
          <w:rFonts w:ascii="Times New Roman"/>
          <w:b w:val="false"/>
          <w:i w:val="false"/>
          <w:color w:val="000000"/>
          <w:sz w:val="28"/>
        </w:rPr>
        <w:t xml:space="preserve">
      қоғамдық пікірді ескертуді жүргізу туралы хабарландыру беріледі; </w:t>
      </w:r>
    </w:p>
    <w:p>
      <w:pPr>
        <w:spacing w:after="0"/>
        <w:ind w:left="0"/>
        <w:jc w:val="both"/>
      </w:pPr>
      <w:r>
        <w:rPr>
          <w:rFonts w:ascii="Times New Roman"/>
          <w:b w:val="false"/>
          <w:i w:val="false"/>
          <w:color w:val="000000"/>
          <w:sz w:val="28"/>
        </w:rPr>
        <w:t xml:space="preserve">
      БАҚ-на ҚОӘБ қорытындысы туралы ақпарат ұсынылады; </w:t>
      </w:r>
    </w:p>
    <w:p>
      <w:pPr>
        <w:spacing w:after="0"/>
        <w:ind w:left="0"/>
        <w:jc w:val="both"/>
      </w:pPr>
      <w:r>
        <w:rPr>
          <w:rFonts w:ascii="Times New Roman"/>
          <w:b w:val="false"/>
          <w:i w:val="false"/>
          <w:color w:val="000000"/>
          <w:sz w:val="28"/>
        </w:rPr>
        <w:t xml:space="preserve">
      ҚОӘБ жобасымен танысқан тұлғаларды тіркеу жүргізіледі; </w:t>
      </w:r>
    </w:p>
    <w:p>
      <w:pPr>
        <w:spacing w:after="0"/>
        <w:ind w:left="0"/>
        <w:jc w:val="both"/>
      </w:pPr>
      <w:r>
        <w:rPr>
          <w:rFonts w:ascii="Times New Roman"/>
          <w:b w:val="false"/>
          <w:i w:val="false"/>
          <w:color w:val="000000"/>
          <w:sz w:val="28"/>
        </w:rPr>
        <w:t xml:space="preserve">
      қоғамдық тыңдауларға қатысушылар тізімі дайындалады; </w:t>
      </w:r>
    </w:p>
    <w:p>
      <w:pPr>
        <w:spacing w:after="0"/>
        <w:ind w:left="0"/>
        <w:jc w:val="both"/>
      </w:pPr>
      <w:r>
        <w:rPr>
          <w:rFonts w:ascii="Times New Roman"/>
          <w:b w:val="false"/>
          <w:i w:val="false"/>
          <w:color w:val="000000"/>
          <w:sz w:val="28"/>
        </w:rPr>
        <w:t xml:space="preserve">
      ҚОӘБ жобасы бойынша түсетін жазбаша ұсыныстар мен ескертулер тіркеледі; </w:t>
      </w:r>
    </w:p>
    <w:p>
      <w:pPr>
        <w:spacing w:after="0"/>
        <w:ind w:left="0"/>
        <w:jc w:val="both"/>
      </w:pPr>
      <w:r>
        <w:rPr>
          <w:rFonts w:ascii="Times New Roman"/>
          <w:b w:val="false"/>
          <w:i w:val="false"/>
          <w:color w:val="000000"/>
          <w:sz w:val="28"/>
        </w:rPr>
        <w:t xml:space="preserve">
      Қоғамдық тыңдаулар хаттамасы жасалады, онда жұртшылық пен Тапсырыскер арасындағы келіспеушілік және талқылау негізгі мәселелері көрсетіледі; </w:t>
      </w:r>
    </w:p>
    <w:p>
      <w:pPr>
        <w:spacing w:after="0"/>
        <w:ind w:left="0"/>
        <w:jc w:val="both"/>
      </w:pPr>
      <w:r>
        <w:rPr>
          <w:rFonts w:ascii="Times New Roman"/>
          <w:b w:val="false"/>
          <w:i w:val="false"/>
          <w:color w:val="000000"/>
          <w:sz w:val="28"/>
        </w:rPr>
        <w:t xml:space="preserve">
      жұртшылықтың ескертулері мен ұсыныстарын ескерту жөніндегі түсіндірмелер жобалық құжаттама түрде әзірленеді.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 бағалау</w:t>
            </w:r>
            <w:r>
              <w:br/>
            </w:r>
            <w:r>
              <w:rPr>
                <w:rFonts w:ascii="Times New Roman"/>
                <w:b w:val="false"/>
                <w:i w:val="false"/>
                <w:color w:val="000000"/>
                <w:sz w:val="20"/>
              </w:rPr>
              <w:t>жөніндегі нұсқаулыққа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бұрыштағы мәтіні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Әсерін бағалауды толық көлемде жүзеге асыру ұсынылатын </w:t>
      </w:r>
    </w:p>
    <w:p>
      <w:pPr>
        <w:spacing w:after="0"/>
        <w:ind w:left="0"/>
        <w:jc w:val="both"/>
      </w:pPr>
      <w:r>
        <w:rPr>
          <w:rFonts w:ascii="Times New Roman"/>
          <w:b w:val="false"/>
          <w:i w:val="false"/>
          <w:color w:val="000000"/>
          <w:sz w:val="28"/>
        </w:rPr>
        <w:t xml:space="preserve">
      объектілердің (қызмет түрлерінің) тізімі </w:t>
      </w:r>
    </w:p>
    <w:p>
      <w:pPr>
        <w:spacing w:after="0"/>
        <w:ind w:left="0"/>
        <w:jc w:val="both"/>
      </w:pPr>
      <w:r>
        <w:rPr>
          <w:rFonts w:ascii="Times New Roman"/>
          <w:b w:val="false"/>
          <w:i w:val="false"/>
          <w:color w:val="000000"/>
          <w:sz w:val="28"/>
        </w:rPr>
        <w:t xml:space="preserve">
      1. Мұнай өңдейтін зауыттар (тек қана шикі мұнайдан жағар май материалдарын өндіретін кәсіпорындарды қоспағанда) және 500 тонна және одан көбірек көмірді немесе жанатын тақтатастарды газдандыруға және сұйылтуға арналған құрылыстар. </w:t>
      </w:r>
    </w:p>
    <w:p>
      <w:pPr>
        <w:spacing w:after="0"/>
        <w:ind w:left="0"/>
        <w:jc w:val="both"/>
      </w:pPr>
      <w:r>
        <w:rPr>
          <w:rFonts w:ascii="Times New Roman"/>
          <w:b w:val="false"/>
          <w:i w:val="false"/>
          <w:color w:val="000000"/>
          <w:sz w:val="28"/>
        </w:rPr>
        <w:t xml:space="preserve">
      2. Жылу қуаттылығы 300 МегаВатт немесе одан көбірек жылу электр станциялары мен басқа да жылу құрылыстары: </w:t>
      </w:r>
    </w:p>
    <w:p>
      <w:pPr>
        <w:spacing w:after="0"/>
        <w:ind w:left="0"/>
        <w:jc w:val="both"/>
      </w:pPr>
      <w:r>
        <w:rPr>
          <w:rFonts w:ascii="Times New Roman"/>
          <w:b w:val="false"/>
          <w:i w:val="false"/>
          <w:color w:val="000000"/>
          <w:sz w:val="28"/>
        </w:rPr>
        <w:t xml:space="preserve">
      1) осындай электр станцияларын немесе реакторларды бөлшектеу немесе пайдаланылуын тоқтатуды қоса алғанда (жарылатын және ұдайы ұлғайтылатын материалдарды өндіру мен қайта құруға арналған тұрақты жылу жүктемесінің барынша қуаттылығы 1 килоВатт-тан аспайтын зерттеу қондырғыларынан басқа), атом электр станциялары және басқа ядролық реакторлар. </w:t>
      </w:r>
    </w:p>
    <w:p>
      <w:pPr>
        <w:spacing w:after="0"/>
        <w:ind w:left="0"/>
        <w:jc w:val="both"/>
      </w:pPr>
      <w:r>
        <w:rPr>
          <w:rFonts w:ascii="Times New Roman"/>
          <w:b w:val="false"/>
          <w:i w:val="false"/>
          <w:color w:val="000000"/>
          <w:sz w:val="28"/>
        </w:rPr>
        <w:t xml:space="preserve">
      Атом электр станциялары және басқа ядролық реакторлар барлық ядролық отын мен басқа да радиоактивтік ластанған элементтер қондырғы алаңынан мәңгі-бақи аласталған кезде, осындай қондырғы болудан қалады. </w:t>
      </w:r>
    </w:p>
    <w:p>
      <w:pPr>
        <w:spacing w:after="0"/>
        <w:ind w:left="0"/>
        <w:jc w:val="both"/>
      </w:pPr>
      <w:r>
        <w:rPr>
          <w:rFonts w:ascii="Times New Roman"/>
          <w:b w:val="false"/>
          <w:i w:val="false"/>
          <w:color w:val="000000"/>
          <w:sz w:val="28"/>
        </w:rPr>
        <w:t xml:space="preserve">
      3. Жағылып кеткен ядролық отынды ұқсататын кәсіпорындар: </w:t>
      </w:r>
    </w:p>
    <w:p>
      <w:pPr>
        <w:spacing w:after="0"/>
        <w:ind w:left="0"/>
        <w:jc w:val="both"/>
      </w:pPr>
      <w:r>
        <w:rPr>
          <w:rFonts w:ascii="Times New Roman"/>
          <w:b w:val="false"/>
          <w:i w:val="false"/>
          <w:color w:val="000000"/>
          <w:sz w:val="28"/>
        </w:rPr>
        <w:t xml:space="preserve">
      Өндіріске арналған құрылыстар: </w:t>
      </w:r>
    </w:p>
    <w:p>
      <w:pPr>
        <w:spacing w:after="0"/>
        <w:ind w:left="0"/>
        <w:jc w:val="both"/>
      </w:pPr>
      <w:r>
        <w:rPr>
          <w:rFonts w:ascii="Times New Roman"/>
          <w:b w:val="false"/>
          <w:i w:val="false"/>
          <w:color w:val="000000"/>
          <w:sz w:val="28"/>
        </w:rPr>
        <w:t xml:space="preserve">
      1) ядролық отынды өндіру немесе байытуға арналған құрылыстар; </w:t>
      </w:r>
    </w:p>
    <w:p>
      <w:pPr>
        <w:spacing w:after="0"/>
        <w:ind w:left="0"/>
        <w:jc w:val="both"/>
      </w:pPr>
      <w:r>
        <w:rPr>
          <w:rFonts w:ascii="Times New Roman"/>
          <w:b w:val="false"/>
          <w:i w:val="false"/>
          <w:color w:val="000000"/>
          <w:sz w:val="28"/>
        </w:rPr>
        <w:t xml:space="preserve">
      2) жағылып кеткен ядролық отынды немесе жоғары радиоактивтік қалдықтарды қалпына келтіруге арналған құрылыстар; </w:t>
      </w:r>
    </w:p>
    <w:p>
      <w:pPr>
        <w:spacing w:after="0"/>
        <w:ind w:left="0"/>
        <w:jc w:val="both"/>
      </w:pPr>
      <w:r>
        <w:rPr>
          <w:rFonts w:ascii="Times New Roman"/>
          <w:b w:val="false"/>
          <w:i w:val="false"/>
          <w:color w:val="000000"/>
          <w:sz w:val="28"/>
        </w:rPr>
        <w:t xml:space="preserve">
      3) жағылып кеткен ядролық отынды түпкілікті көмуге арналған құрылыстар; </w:t>
      </w:r>
    </w:p>
    <w:p>
      <w:pPr>
        <w:spacing w:after="0"/>
        <w:ind w:left="0"/>
        <w:jc w:val="both"/>
      </w:pPr>
      <w:r>
        <w:rPr>
          <w:rFonts w:ascii="Times New Roman"/>
          <w:b w:val="false"/>
          <w:i w:val="false"/>
          <w:color w:val="000000"/>
          <w:sz w:val="28"/>
        </w:rPr>
        <w:t xml:space="preserve">
      4) радиоактивтік қалдықтарды тек қана түпкілікті көмуге арналған құрылыстар; </w:t>
      </w:r>
    </w:p>
    <w:p>
      <w:pPr>
        <w:spacing w:after="0"/>
        <w:ind w:left="0"/>
        <w:jc w:val="both"/>
      </w:pPr>
      <w:r>
        <w:rPr>
          <w:rFonts w:ascii="Times New Roman"/>
          <w:b w:val="false"/>
          <w:i w:val="false"/>
          <w:color w:val="000000"/>
          <w:sz w:val="28"/>
        </w:rPr>
        <w:t xml:space="preserve">
      5) тек қана сақтауға арналған (10 жылдан көбірек мерзімге жоспарланған) құрылыстар; </w:t>
      </w:r>
    </w:p>
    <w:p>
      <w:pPr>
        <w:spacing w:after="0"/>
        <w:ind w:left="0"/>
        <w:jc w:val="both"/>
      </w:pPr>
      <w:r>
        <w:rPr>
          <w:rFonts w:ascii="Times New Roman"/>
          <w:b w:val="false"/>
          <w:i w:val="false"/>
          <w:color w:val="000000"/>
          <w:sz w:val="28"/>
        </w:rPr>
        <w:t xml:space="preserve">
      6) жағылып кеткен ядролық отынның немесе радиоактивтік қалдықтардың учаскелерінен тыс құрылыстар. </w:t>
      </w:r>
    </w:p>
    <w:p>
      <w:pPr>
        <w:spacing w:after="0"/>
        <w:ind w:left="0"/>
        <w:jc w:val="both"/>
      </w:pPr>
      <w:r>
        <w:rPr>
          <w:rFonts w:ascii="Times New Roman"/>
          <w:b w:val="false"/>
          <w:i w:val="false"/>
          <w:color w:val="000000"/>
          <w:sz w:val="28"/>
        </w:rPr>
        <w:t xml:space="preserve">
      4. Бастапқы шойын және болат қорыту комбинаттары. </w:t>
      </w:r>
    </w:p>
    <w:p>
      <w:pPr>
        <w:spacing w:after="0"/>
        <w:ind w:left="0"/>
        <w:jc w:val="both"/>
      </w:pPr>
      <w:r>
        <w:rPr>
          <w:rFonts w:ascii="Times New Roman"/>
          <w:b w:val="false"/>
          <w:i w:val="false"/>
          <w:color w:val="000000"/>
          <w:sz w:val="28"/>
        </w:rPr>
        <w:t xml:space="preserve">
      5. Металлургия, химиялық немесе электролиттік үрдістер арқылы кендерден, концентраттардан немесе екінші қайтара шикізаттан түсті металдар өндіретін кәсіпорындар. </w:t>
      </w:r>
    </w:p>
    <w:p>
      <w:pPr>
        <w:spacing w:after="0"/>
        <w:ind w:left="0"/>
        <w:jc w:val="both"/>
      </w:pPr>
      <w:r>
        <w:rPr>
          <w:rFonts w:ascii="Times New Roman"/>
          <w:b w:val="false"/>
          <w:i w:val="false"/>
          <w:color w:val="000000"/>
          <w:sz w:val="28"/>
        </w:rPr>
        <w:t xml:space="preserve">
      6. Таскендір шығаратын және таскендірден жасалатын және құрамында таскендірі бар бұйымдарды өндіретін және ұқсататын кәсіпорындар: </w:t>
      </w:r>
    </w:p>
    <w:p>
      <w:pPr>
        <w:spacing w:after="0"/>
        <w:ind w:left="0"/>
        <w:jc w:val="both"/>
      </w:pPr>
      <w:r>
        <w:rPr>
          <w:rFonts w:ascii="Times New Roman"/>
          <w:b w:val="false"/>
          <w:i w:val="false"/>
          <w:color w:val="000000"/>
          <w:sz w:val="28"/>
        </w:rPr>
        <w:t xml:space="preserve">
      1) таскендір цементі бұйымдарынан жылына 20 мың тоннадан астам дайын бұйым өндіру; </w:t>
      </w:r>
    </w:p>
    <w:p>
      <w:pPr>
        <w:spacing w:after="0"/>
        <w:ind w:left="0"/>
        <w:jc w:val="both"/>
      </w:pPr>
      <w:r>
        <w:rPr>
          <w:rFonts w:ascii="Times New Roman"/>
          <w:b w:val="false"/>
          <w:i w:val="false"/>
          <w:color w:val="000000"/>
          <w:sz w:val="28"/>
        </w:rPr>
        <w:t xml:space="preserve">
      2) фрикциялық материалдардан жылына 50 тоннадан астам дайын бұйым өндіру; </w:t>
      </w:r>
    </w:p>
    <w:p>
      <w:pPr>
        <w:spacing w:after="0"/>
        <w:ind w:left="0"/>
        <w:jc w:val="both"/>
      </w:pPr>
      <w:r>
        <w:rPr>
          <w:rFonts w:ascii="Times New Roman"/>
          <w:b w:val="false"/>
          <w:i w:val="false"/>
          <w:color w:val="000000"/>
          <w:sz w:val="28"/>
        </w:rPr>
        <w:t xml:space="preserve">
      3) таскендірді жылына 200 тоннадан астам көлемде кез келген басқа мақсатта пайдалану. </w:t>
      </w:r>
    </w:p>
    <w:p>
      <w:pPr>
        <w:spacing w:after="0"/>
        <w:ind w:left="0"/>
        <w:jc w:val="both"/>
      </w:pPr>
      <w:r>
        <w:rPr>
          <w:rFonts w:ascii="Times New Roman"/>
          <w:b w:val="false"/>
          <w:i w:val="false"/>
          <w:color w:val="000000"/>
          <w:sz w:val="28"/>
        </w:rPr>
        <w:t xml:space="preserve">
      7. Химиялық комбинаттар, яғни химиялық түрлендіру үрдістерін пайдаланатын, функционалдық жағынан бір-бірімен байланысты бірнеше бөлімше қатысатын, және төмендегіні көздейтін, химия өнімдерін өндіретін кәсіпорындар: </w:t>
      </w:r>
    </w:p>
    <w:p>
      <w:pPr>
        <w:spacing w:after="0"/>
        <w:ind w:left="0"/>
        <w:jc w:val="both"/>
      </w:pPr>
      <w:r>
        <w:rPr>
          <w:rFonts w:ascii="Times New Roman"/>
          <w:b w:val="false"/>
          <w:i w:val="false"/>
          <w:color w:val="000000"/>
          <w:sz w:val="28"/>
        </w:rPr>
        <w:t xml:space="preserve">
      1) негізгі органикалық химиялық заттарды өндіру; </w:t>
      </w:r>
    </w:p>
    <w:p>
      <w:pPr>
        <w:spacing w:after="0"/>
        <w:ind w:left="0"/>
        <w:jc w:val="both"/>
      </w:pPr>
      <w:r>
        <w:rPr>
          <w:rFonts w:ascii="Times New Roman"/>
          <w:b w:val="false"/>
          <w:i w:val="false"/>
          <w:color w:val="000000"/>
          <w:sz w:val="28"/>
        </w:rPr>
        <w:t xml:space="preserve">
      2) негізгі органикалық емес химиялық заттарды өндіру; </w:t>
      </w:r>
    </w:p>
    <w:p>
      <w:pPr>
        <w:spacing w:after="0"/>
        <w:ind w:left="0"/>
        <w:jc w:val="both"/>
      </w:pPr>
      <w:r>
        <w:rPr>
          <w:rFonts w:ascii="Times New Roman"/>
          <w:b w:val="false"/>
          <w:i w:val="false"/>
          <w:color w:val="000000"/>
          <w:sz w:val="28"/>
        </w:rPr>
        <w:t xml:space="preserve">
      3) фосфорлық, азоттық немесе калий тыңайтқыштарын (қарапайым немесе кешенді тыңайтқыштар) өндіру; </w:t>
      </w:r>
    </w:p>
    <w:p>
      <w:pPr>
        <w:spacing w:after="0"/>
        <w:ind w:left="0"/>
        <w:jc w:val="both"/>
      </w:pPr>
      <w:r>
        <w:rPr>
          <w:rFonts w:ascii="Times New Roman"/>
          <w:b w:val="false"/>
          <w:i w:val="false"/>
          <w:color w:val="000000"/>
          <w:sz w:val="28"/>
        </w:rPr>
        <w:t xml:space="preserve">
      4) ауру өсімдіктерге күтім жасау бойынша негізгі өнімдер мен биоцидтер өндіру; </w:t>
      </w:r>
    </w:p>
    <w:p>
      <w:pPr>
        <w:spacing w:after="0"/>
        <w:ind w:left="0"/>
        <w:jc w:val="both"/>
      </w:pPr>
      <w:r>
        <w:rPr>
          <w:rFonts w:ascii="Times New Roman"/>
          <w:b w:val="false"/>
          <w:i w:val="false"/>
          <w:color w:val="000000"/>
          <w:sz w:val="28"/>
        </w:rPr>
        <w:t xml:space="preserve">
      5) химиялық немесе биологиялық үрдістер қолданылатын негізгі фармацевтикалық өнімдерді өндіру; </w:t>
      </w:r>
    </w:p>
    <w:p>
      <w:pPr>
        <w:spacing w:after="0"/>
        <w:ind w:left="0"/>
        <w:jc w:val="both"/>
      </w:pPr>
      <w:r>
        <w:rPr>
          <w:rFonts w:ascii="Times New Roman"/>
          <w:b w:val="false"/>
          <w:i w:val="false"/>
          <w:color w:val="000000"/>
          <w:sz w:val="28"/>
        </w:rPr>
        <w:t xml:space="preserve">
      6) жарылғыш заттар өндіру. </w:t>
      </w:r>
    </w:p>
    <w:p>
      <w:pPr>
        <w:spacing w:after="0"/>
        <w:ind w:left="0"/>
        <w:jc w:val="both"/>
      </w:pPr>
      <w:r>
        <w:rPr>
          <w:rFonts w:ascii="Times New Roman"/>
          <w:b w:val="false"/>
          <w:i w:val="false"/>
          <w:color w:val="000000"/>
          <w:sz w:val="28"/>
        </w:rPr>
        <w:t xml:space="preserve">
      8. Ұзындығы үлкен теміржол желілерін және негізгі ұшатын жолағының ұзындығы 2100 м немесе одан көбірек әуежайларды салу: </w:t>
      </w:r>
    </w:p>
    <w:p>
      <w:pPr>
        <w:spacing w:after="0"/>
        <w:ind w:left="0"/>
        <w:jc w:val="both"/>
      </w:pPr>
      <w:r>
        <w:rPr>
          <w:rFonts w:ascii="Times New Roman"/>
          <w:b w:val="false"/>
          <w:i w:val="false"/>
          <w:color w:val="000000"/>
          <w:sz w:val="28"/>
        </w:rPr>
        <w:t xml:space="preserve">
      1) автострадаларды және шапшаң трассаларды салу; </w:t>
      </w:r>
    </w:p>
    <w:p>
      <w:pPr>
        <w:spacing w:after="0"/>
        <w:ind w:left="0"/>
        <w:jc w:val="both"/>
      </w:pPr>
      <w:r>
        <w:rPr>
          <w:rFonts w:ascii="Times New Roman"/>
          <w:b w:val="false"/>
          <w:i w:val="false"/>
          <w:color w:val="000000"/>
          <w:sz w:val="28"/>
        </w:rPr>
        <w:t xml:space="preserve">
      2) төрт және одан көбірек жолағы бар жаңа жолдарды салу және жаңа жол немесе түзетілетін және/немесе кеңейтілетін жол учаскелерінің толассыз ұзындығы 10 километр және одан көбірек болатын жағдайда, екі және одан кем жолағы бар қолданыстағы жолдарды төрт немесе одан көбірек жолаққа дейін түзету және/немесе кеңейту. </w:t>
      </w:r>
    </w:p>
    <w:p>
      <w:pPr>
        <w:spacing w:after="0"/>
        <w:ind w:left="0"/>
        <w:jc w:val="both"/>
      </w:pPr>
      <w:r>
        <w:rPr>
          <w:rFonts w:ascii="Times New Roman"/>
          <w:b w:val="false"/>
          <w:i w:val="false"/>
          <w:color w:val="000000"/>
          <w:sz w:val="28"/>
        </w:rPr>
        <w:t xml:space="preserve">
      9. Континенттік су жолдары және су сыйымдылығы 1350 тоннадан асатын кемелердің өтуіне арналған ішкі порттар: </w:t>
      </w:r>
    </w:p>
    <w:p>
      <w:pPr>
        <w:spacing w:after="0"/>
        <w:ind w:left="0"/>
        <w:jc w:val="both"/>
      </w:pPr>
      <w:r>
        <w:rPr>
          <w:rFonts w:ascii="Times New Roman"/>
          <w:b w:val="false"/>
          <w:i w:val="false"/>
          <w:color w:val="000000"/>
          <w:sz w:val="28"/>
        </w:rPr>
        <w:t xml:space="preserve">
      1) сауда порттары, жүк көтерімділігі 1350 тоннадан асатын кемелерді қабылдай алатын өзен және теңіз порттарының жүк айлақтары (паромдық айлақтарды қоспағанда). </w:t>
      </w:r>
    </w:p>
    <w:p>
      <w:pPr>
        <w:spacing w:after="0"/>
        <w:ind w:left="0"/>
        <w:jc w:val="both"/>
      </w:pPr>
      <w:r>
        <w:rPr>
          <w:rFonts w:ascii="Times New Roman"/>
          <w:b w:val="false"/>
          <w:i w:val="false"/>
          <w:color w:val="000000"/>
          <w:sz w:val="28"/>
        </w:rPr>
        <w:t xml:space="preserve">
      10. Қауіпті қалдықтарды өртейтін, химиялық өңдейтін кәсіпорындар немесе қауіпті қалдықтардың қоқысы тасталатын жерлер. </w:t>
      </w:r>
    </w:p>
    <w:p>
      <w:pPr>
        <w:spacing w:after="0"/>
        <w:ind w:left="0"/>
        <w:jc w:val="both"/>
      </w:pPr>
      <w:r>
        <w:rPr>
          <w:rFonts w:ascii="Times New Roman"/>
          <w:b w:val="false"/>
          <w:i w:val="false"/>
          <w:color w:val="000000"/>
          <w:sz w:val="28"/>
        </w:rPr>
        <w:t xml:space="preserve">
      11. Өнімділігі тәулігіне 100 тоннадан жоғары қоқымды өртейтін, химиялық өңдейтін кәсіпорындар немесе әдеттегі (қауіпті емес) қалдықтардың қоқысы тасталатын жерлер. </w:t>
      </w:r>
    </w:p>
    <w:p>
      <w:pPr>
        <w:spacing w:after="0"/>
        <w:ind w:left="0"/>
        <w:jc w:val="both"/>
      </w:pPr>
      <w:r>
        <w:rPr>
          <w:rFonts w:ascii="Times New Roman"/>
          <w:b w:val="false"/>
          <w:i w:val="false"/>
          <w:color w:val="000000"/>
          <w:sz w:val="28"/>
        </w:rPr>
        <w:t xml:space="preserve">
      12. Жер асты суларын алу немесе алынатын немесе тиелетін судың жылдық көлемі 10 миллион текше метрге тең немесе одан асатын болса, ызба суларды жасанды түрде тиеудің сұлбалары. </w:t>
      </w:r>
    </w:p>
    <w:p>
      <w:pPr>
        <w:spacing w:after="0"/>
        <w:ind w:left="0"/>
        <w:jc w:val="both"/>
      </w:pPr>
      <w:r>
        <w:rPr>
          <w:rFonts w:ascii="Times New Roman"/>
          <w:b w:val="false"/>
          <w:i w:val="false"/>
          <w:color w:val="000000"/>
          <w:sz w:val="28"/>
        </w:rPr>
        <w:t xml:space="preserve">
      13. Су қорларын бір өзен алабынан ауыстырып құю судың ықтимал тапшылығын болдырмауға бағытталған және ауыстырып құйылатын судың көлемі жылына 100 миллион текше метрден асатын екінші алапқа ауыстырып құю жұмыстары: </w:t>
      </w:r>
    </w:p>
    <w:p>
      <w:pPr>
        <w:spacing w:after="0"/>
        <w:ind w:left="0"/>
        <w:jc w:val="both"/>
      </w:pPr>
      <w:r>
        <w:rPr>
          <w:rFonts w:ascii="Times New Roman"/>
          <w:b w:val="false"/>
          <w:i w:val="false"/>
          <w:color w:val="000000"/>
          <w:sz w:val="28"/>
        </w:rPr>
        <w:t xml:space="preserve">
      1) алаптың көп жылдық орташа су ағыны жылына 2 млрд текше метрден асатын және ауыстырып құйылатын судың көлемі осы ағынның 5%-нан асатын барлық жағдайлардағы су қорларын өзен алаптары арасында ауыстырып құю жұмыстары. </w:t>
      </w:r>
    </w:p>
    <w:p>
      <w:pPr>
        <w:spacing w:after="0"/>
        <w:ind w:left="0"/>
        <w:jc w:val="both"/>
      </w:pPr>
      <w:r>
        <w:rPr>
          <w:rFonts w:ascii="Times New Roman"/>
          <w:b w:val="false"/>
          <w:i w:val="false"/>
          <w:color w:val="000000"/>
          <w:sz w:val="28"/>
        </w:rPr>
        <w:t xml:space="preserve">
      Екі жағдайда да ауыз су құбырлары бұған қосылмайды. </w:t>
      </w:r>
    </w:p>
    <w:p>
      <w:pPr>
        <w:spacing w:after="0"/>
        <w:ind w:left="0"/>
        <w:jc w:val="both"/>
      </w:pPr>
      <w:r>
        <w:rPr>
          <w:rFonts w:ascii="Times New Roman"/>
          <w:b w:val="false"/>
          <w:i w:val="false"/>
          <w:color w:val="000000"/>
          <w:sz w:val="28"/>
        </w:rPr>
        <w:t xml:space="preserve">
      14. Өнімділігі 150 мыңнан асатын эквиваленттік тұрғынды құрайтын сарқынды су тазарту станциялары. </w:t>
      </w:r>
    </w:p>
    <w:p>
      <w:pPr>
        <w:spacing w:after="0"/>
        <w:ind w:left="0"/>
        <w:jc w:val="both"/>
      </w:pPr>
      <w:r>
        <w:rPr>
          <w:rFonts w:ascii="Times New Roman"/>
          <w:b w:val="false"/>
          <w:i w:val="false"/>
          <w:color w:val="000000"/>
          <w:sz w:val="28"/>
        </w:rPr>
        <w:t xml:space="preserve">
      15. Өндірілетін көлемі мұнай үшін тәулігіне 500 тоннадан және газ үшін 500 мың текше метрден асатын мұнайды және табиғи газды коммерциялық мақсатта өндіру. </w:t>
      </w:r>
    </w:p>
    <w:p>
      <w:pPr>
        <w:spacing w:after="0"/>
        <w:ind w:left="0"/>
        <w:jc w:val="both"/>
      </w:pPr>
      <w:r>
        <w:rPr>
          <w:rFonts w:ascii="Times New Roman"/>
          <w:b w:val="false"/>
          <w:i w:val="false"/>
          <w:color w:val="000000"/>
          <w:sz w:val="28"/>
        </w:rPr>
        <w:t xml:space="preserve">
      16. Ұсталған немесе қорға қалдырылған судың жаңа немесе қосымша көлемі 10 млн. текше метрден асатын, суды ұстауға немесе тұрақты сақтауға арналған бөгеттер және басқа да құрылыстар. </w:t>
      </w:r>
    </w:p>
    <w:p>
      <w:pPr>
        <w:spacing w:after="0"/>
        <w:ind w:left="0"/>
        <w:jc w:val="both"/>
      </w:pPr>
      <w:r>
        <w:rPr>
          <w:rFonts w:ascii="Times New Roman"/>
          <w:b w:val="false"/>
          <w:i w:val="false"/>
          <w:color w:val="000000"/>
          <w:sz w:val="28"/>
        </w:rPr>
        <w:t xml:space="preserve">
      17. Диаметрі 800 миллиметрден астам және ұзындығы 40 километрден астам газды, мұнайды немесе химиялық заттарды тасымалдауға арналған құбыр жолдары. </w:t>
      </w:r>
    </w:p>
    <w:p>
      <w:pPr>
        <w:spacing w:after="0"/>
        <w:ind w:left="0"/>
        <w:jc w:val="both"/>
      </w:pPr>
      <w:r>
        <w:rPr>
          <w:rFonts w:ascii="Times New Roman"/>
          <w:b w:val="false"/>
          <w:i w:val="false"/>
          <w:color w:val="000000"/>
          <w:sz w:val="28"/>
        </w:rPr>
        <w:t xml:space="preserve">
      18. Үй құстарын немесе шошқаларды қарқынды түрде бордақылайтын: </w:t>
      </w:r>
    </w:p>
    <w:p>
      <w:pPr>
        <w:spacing w:after="0"/>
        <w:ind w:left="0"/>
        <w:jc w:val="both"/>
      </w:pPr>
      <w:r>
        <w:rPr>
          <w:rFonts w:ascii="Times New Roman"/>
          <w:b w:val="false"/>
          <w:i w:val="false"/>
          <w:color w:val="000000"/>
          <w:sz w:val="28"/>
        </w:rPr>
        <w:t xml:space="preserve">
      1) 85 000-нан астам бройлері, 60 000-нан астам тауығы; </w:t>
      </w:r>
    </w:p>
    <w:p>
      <w:pPr>
        <w:spacing w:after="0"/>
        <w:ind w:left="0"/>
        <w:jc w:val="both"/>
      </w:pPr>
      <w:r>
        <w:rPr>
          <w:rFonts w:ascii="Times New Roman"/>
          <w:b w:val="false"/>
          <w:i w:val="false"/>
          <w:color w:val="000000"/>
          <w:sz w:val="28"/>
        </w:rPr>
        <w:t xml:space="preserve">
      2) 3000-нан астам торайы (30 килограмм-нан асатын) немесе 900-ден астам шошқасы бар кәсіпорындар. </w:t>
      </w:r>
    </w:p>
    <w:p>
      <w:pPr>
        <w:spacing w:after="0"/>
        <w:ind w:left="0"/>
        <w:jc w:val="both"/>
      </w:pPr>
      <w:r>
        <w:rPr>
          <w:rFonts w:ascii="Times New Roman"/>
          <w:b w:val="false"/>
          <w:i w:val="false"/>
          <w:color w:val="000000"/>
          <w:sz w:val="28"/>
        </w:rPr>
        <w:t xml:space="preserve">
      19. Өндірістік кәсіпорындар: </w:t>
      </w:r>
    </w:p>
    <w:p>
      <w:pPr>
        <w:spacing w:after="0"/>
        <w:ind w:left="0"/>
        <w:jc w:val="both"/>
      </w:pPr>
      <w:r>
        <w:rPr>
          <w:rFonts w:ascii="Times New Roman"/>
          <w:b w:val="false"/>
          <w:i w:val="false"/>
          <w:color w:val="000000"/>
          <w:sz w:val="28"/>
        </w:rPr>
        <w:t xml:space="preserve">
      1) ағаштан және басқа да оған ұқсас талшықты материалдардан целлюлоза өндіретін; </w:t>
      </w:r>
    </w:p>
    <w:p>
      <w:pPr>
        <w:spacing w:after="0"/>
        <w:ind w:left="0"/>
        <w:jc w:val="both"/>
      </w:pPr>
      <w:r>
        <w:rPr>
          <w:rFonts w:ascii="Times New Roman"/>
          <w:b w:val="false"/>
          <w:i w:val="false"/>
          <w:color w:val="000000"/>
          <w:sz w:val="28"/>
        </w:rPr>
        <w:t xml:space="preserve">
      2) өндірістік қуаттылығы тәулігіне 200 тоннадан астам қағаз және картон өндіретін. </w:t>
      </w:r>
    </w:p>
    <w:p>
      <w:pPr>
        <w:spacing w:after="0"/>
        <w:ind w:left="0"/>
        <w:jc w:val="both"/>
      </w:pPr>
      <w:r>
        <w:rPr>
          <w:rFonts w:ascii="Times New Roman"/>
          <w:b w:val="false"/>
          <w:i w:val="false"/>
          <w:color w:val="000000"/>
          <w:sz w:val="28"/>
        </w:rPr>
        <w:t xml:space="preserve">
      20. Карьерлер және 25 гектардан асатын учаске алаңы маңында ашық тәсілмен өндіру немесе 150 гектардан асатын учаске ауданы маңында шымтезек өндіру. </w:t>
      </w:r>
    </w:p>
    <w:p>
      <w:pPr>
        <w:spacing w:after="0"/>
        <w:ind w:left="0"/>
        <w:jc w:val="both"/>
      </w:pPr>
      <w:r>
        <w:rPr>
          <w:rFonts w:ascii="Times New Roman"/>
          <w:b w:val="false"/>
          <w:i w:val="false"/>
          <w:color w:val="000000"/>
          <w:sz w:val="28"/>
        </w:rPr>
        <w:t xml:space="preserve">
      21. Кернеуі 220 килоВатт немесе одан көбірек және ұзындығы 15 километрден асатын электр берілісінің әуе желілерін салу. </w:t>
      </w:r>
    </w:p>
    <w:p>
      <w:pPr>
        <w:spacing w:after="0"/>
        <w:ind w:left="0"/>
        <w:jc w:val="both"/>
      </w:pPr>
      <w:r>
        <w:rPr>
          <w:rFonts w:ascii="Times New Roman"/>
          <w:b w:val="false"/>
          <w:i w:val="false"/>
          <w:color w:val="000000"/>
          <w:sz w:val="28"/>
        </w:rPr>
        <w:t xml:space="preserve">
      22. Мұнай, мұнай-химиялық немесе химиялық өнімдерді сақтауға арналған, сыйымдылығы 200 мың тонна және одан көбірек кәсіпорындар.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 бағалау</w:t>
            </w:r>
            <w:r>
              <w:br/>
            </w:r>
            <w:r>
              <w:rPr>
                <w:rFonts w:ascii="Times New Roman"/>
                <w:b w:val="false"/>
                <w:i w:val="false"/>
                <w:color w:val="000000"/>
                <w:sz w:val="20"/>
              </w:rPr>
              <w:t>жөніндегі нұсқаулыққа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бұрыштағы мәтіні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Толық бағалау қажеттілігін мемлекеттік сараптық органдар алдын ала сараптау негізінде немесе нормативті құжаттармен айқындайтын (алып шығару) шектік деңгейлерді (терімнің өлшемдерін) қолдана отырып, объектілердің (қызмет түрлерінің) тізімі ұсыну (үзінді) </w:t>
      </w:r>
    </w:p>
    <w:p>
      <w:pPr>
        <w:spacing w:after="0"/>
        <w:ind w:left="0"/>
        <w:jc w:val="both"/>
      </w:pPr>
      <w:r>
        <w:rPr>
          <w:rFonts w:ascii="Times New Roman"/>
          <w:b w:val="false"/>
          <w:i w:val="false"/>
          <w:color w:val="000000"/>
          <w:sz w:val="28"/>
        </w:rPr>
        <w:t xml:space="preserve">
      1. Ауыл шаруашылығы, орман шаруашылығы және су шаруашылығы: </w:t>
      </w:r>
    </w:p>
    <w:p>
      <w:pPr>
        <w:spacing w:after="0"/>
        <w:ind w:left="0"/>
        <w:jc w:val="both"/>
      </w:pPr>
      <w:r>
        <w:rPr>
          <w:rFonts w:ascii="Times New Roman"/>
          <w:b w:val="false"/>
          <w:i w:val="false"/>
          <w:color w:val="000000"/>
          <w:sz w:val="28"/>
        </w:rPr>
        <w:t xml:space="preserve">
      1) ауыл шаруашылығы шүйгін жерлерін қайта құрылымдау жобалары; </w:t>
      </w:r>
    </w:p>
    <w:p>
      <w:pPr>
        <w:spacing w:after="0"/>
        <w:ind w:left="0"/>
        <w:jc w:val="both"/>
      </w:pPr>
      <w:r>
        <w:rPr>
          <w:rFonts w:ascii="Times New Roman"/>
          <w:b w:val="false"/>
          <w:i w:val="false"/>
          <w:color w:val="000000"/>
          <w:sz w:val="28"/>
        </w:rPr>
        <w:t xml:space="preserve">
      2) қарқынды ауылшаруашылығы өндірісіне арналған тың жерлерді немесе әлсіз игерілген аудандарды пайдалану жобалары; </w:t>
      </w:r>
    </w:p>
    <w:p>
      <w:pPr>
        <w:spacing w:after="0"/>
        <w:ind w:left="0"/>
        <w:jc w:val="both"/>
      </w:pPr>
      <w:r>
        <w:rPr>
          <w:rFonts w:ascii="Times New Roman"/>
          <w:b w:val="false"/>
          <w:i w:val="false"/>
          <w:color w:val="000000"/>
          <w:sz w:val="28"/>
        </w:rPr>
        <w:t xml:space="preserve">
      3) ауыл шаруашылығына арналған су қорларын басқару жобалары, соның ішінде жерді суландыру мен құрғату жобалары; </w:t>
      </w:r>
    </w:p>
    <w:p>
      <w:pPr>
        <w:spacing w:after="0"/>
        <w:ind w:left="0"/>
        <w:jc w:val="both"/>
      </w:pPr>
      <w:r>
        <w:rPr>
          <w:rFonts w:ascii="Times New Roman"/>
          <w:b w:val="false"/>
          <w:i w:val="false"/>
          <w:color w:val="000000"/>
          <w:sz w:val="28"/>
        </w:rPr>
        <w:t xml:space="preserve">
      4) бастапқы орман отырғызу және жер пайдаланудың басқа үлгісі үшін өзгерту мақсатында орманды отау; </w:t>
      </w:r>
    </w:p>
    <w:p>
      <w:pPr>
        <w:spacing w:after="0"/>
        <w:ind w:left="0"/>
        <w:jc w:val="both"/>
      </w:pPr>
      <w:r>
        <w:rPr>
          <w:rFonts w:ascii="Times New Roman"/>
          <w:b w:val="false"/>
          <w:i w:val="false"/>
          <w:color w:val="000000"/>
          <w:sz w:val="28"/>
        </w:rPr>
        <w:t xml:space="preserve">
      5) қарқынды мал шаруашылығы жобалары (1-қосымшаға кірмеген); </w:t>
      </w:r>
    </w:p>
    <w:p>
      <w:pPr>
        <w:spacing w:after="0"/>
        <w:ind w:left="0"/>
        <w:jc w:val="both"/>
      </w:pPr>
      <w:r>
        <w:rPr>
          <w:rFonts w:ascii="Times New Roman"/>
          <w:b w:val="false"/>
          <w:i w:val="false"/>
          <w:color w:val="000000"/>
          <w:sz w:val="28"/>
        </w:rPr>
        <w:t xml:space="preserve">
      6) қарқынды балық шаруашылығы; </w:t>
      </w:r>
    </w:p>
    <w:p>
      <w:pPr>
        <w:spacing w:after="0"/>
        <w:ind w:left="0"/>
        <w:jc w:val="both"/>
      </w:pPr>
      <w:r>
        <w:rPr>
          <w:rFonts w:ascii="Times New Roman"/>
          <w:b w:val="false"/>
          <w:i w:val="false"/>
          <w:color w:val="000000"/>
          <w:sz w:val="28"/>
        </w:rPr>
        <w:t xml:space="preserve">
      2. Өндіруші өнеркәсіп: </w:t>
      </w:r>
    </w:p>
    <w:p>
      <w:pPr>
        <w:spacing w:after="0"/>
        <w:ind w:left="0"/>
        <w:jc w:val="both"/>
      </w:pPr>
      <w:r>
        <w:rPr>
          <w:rFonts w:ascii="Times New Roman"/>
          <w:b w:val="false"/>
          <w:i w:val="false"/>
          <w:color w:val="000000"/>
          <w:sz w:val="28"/>
        </w:rPr>
        <w:t xml:space="preserve">
      1) карьерлер, пайдалы қазбаларды және шымтезекті ашық өндіру (1-қосымшаға кірмеген жобалар); </w:t>
      </w:r>
    </w:p>
    <w:p>
      <w:pPr>
        <w:spacing w:after="0"/>
        <w:ind w:left="0"/>
        <w:jc w:val="both"/>
      </w:pPr>
      <w:r>
        <w:rPr>
          <w:rFonts w:ascii="Times New Roman"/>
          <w:b w:val="false"/>
          <w:i w:val="false"/>
          <w:color w:val="000000"/>
          <w:sz w:val="28"/>
        </w:rPr>
        <w:t xml:space="preserve">
      2) жер астында өндіру; </w:t>
      </w:r>
    </w:p>
    <w:p>
      <w:pPr>
        <w:spacing w:after="0"/>
        <w:ind w:left="0"/>
        <w:jc w:val="both"/>
      </w:pPr>
      <w:r>
        <w:rPr>
          <w:rFonts w:ascii="Times New Roman"/>
          <w:b w:val="false"/>
          <w:i w:val="false"/>
          <w:color w:val="000000"/>
          <w:sz w:val="28"/>
        </w:rPr>
        <w:t xml:space="preserve">
      3) жер қыртысынан шығарып, теңіз немесе өзеннен пайдалы қазбаларды өндіру; </w:t>
      </w:r>
    </w:p>
    <w:p>
      <w:pPr>
        <w:spacing w:after="0"/>
        <w:ind w:left="0"/>
        <w:jc w:val="both"/>
      </w:pPr>
      <w:r>
        <w:rPr>
          <w:rFonts w:ascii="Times New Roman"/>
          <w:b w:val="false"/>
          <w:i w:val="false"/>
          <w:color w:val="000000"/>
          <w:sz w:val="28"/>
        </w:rPr>
        <w:t xml:space="preserve">
      Терең бұрғылау, атап айтқанда: </w:t>
      </w:r>
    </w:p>
    <w:p>
      <w:pPr>
        <w:spacing w:after="0"/>
        <w:ind w:left="0"/>
        <w:jc w:val="both"/>
      </w:pPr>
      <w:r>
        <w:rPr>
          <w:rFonts w:ascii="Times New Roman"/>
          <w:b w:val="false"/>
          <w:i w:val="false"/>
          <w:color w:val="000000"/>
          <w:sz w:val="28"/>
        </w:rPr>
        <w:t xml:space="preserve">
      геотермальды бұрғылау; </w:t>
      </w:r>
    </w:p>
    <w:p>
      <w:pPr>
        <w:spacing w:after="0"/>
        <w:ind w:left="0"/>
        <w:jc w:val="both"/>
      </w:pPr>
      <w:r>
        <w:rPr>
          <w:rFonts w:ascii="Times New Roman"/>
          <w:b w:val="false"/>
          <w:i w:val="false"/>
          <w:color w:val="000000"/>
          <w:sz w:val="28"/>
        </w:rPr>
        <w:t xml:space="preserve">
      ядролық қалдықтарды сақтау үшін бұрғылау; </w:t>
      </w:r>
    </w:p>
    <w:p>
      <w:pPr>
        <w:spacing w:after="0"/>
        <w:ind w:left="0"/>
        <w:jc w:val="both"/>
      </w:pPr>
      <w:r>
        <w:rPr>
          <w:rFonts w:ascii="Times New Roman"/>
          <w:b w:val="false"/>
          <w:i w:val="false"/>
          <w:color w:val="000000"/>
          <w:sz w:val="28"/>
        </w:rPr>
        <w:t xml:space="preserve">
      топырақтың төзімділігін зерттеуге арналған бұрғылауды қоспағанда, сумен жабдықтау үшін арналған бұрғылау; </w:t>
      </w:r>
    </w:p>
    <w:p>
      <w:pPr>
        <w:spacing w:after="0"/>
        <w:ind w:left="0"/>
        <w:jc w:val="both"/>
      </w:pPr>
      <w:r>
        <w:rPr>
          <w:rFonts w:ascii="Times New Roman"/>
          <w:b w:val="false"/>
          <w:i w:val="false"/>
          <w:color w:val="000000"/>
          <w:sz w:val="28"/>
        </w:rPr>
        <w:t xml:space="preserve">
      4) тас көмір, мұнай, табиғи газ бен кендерді, сонымен қатар жанатын тақта тастарды өндіруге арналған жер бетіндегі өнеркәсіп құрылыстары. </w:t>
      </w:r>
    </w:p>
    <w:p>
      <w:pPr>
        <w:spacing w:after="0"/>
        <w:ind w:left="0"/>
        <w:jc w:val="both"/>
      </w:pPr>
      <w:r>
        <w:rPr>
          <w:rFonts w:ascii="Times New Roman"/>
          <w:b w:val="false"/>
          <w:i w:val="false"/>
          <w:color w:val="000000"/>
          <w:sz w:val="28"/>
        </w:rPr>
        <w:t xml:space="preserve">
      3. Энергетика: </w:t>
      </w:r>
    </w:p>
    <w:p>
      <w:pPr>
        <w:spacing w:after="0"/>
        <w:ind w:left="0"/>
        <w:jc w:val="both"/>
      </w:pPr>
      <w:r>
        <w:rPr>
          <w:rFonts w:ascii="Times New Roman"/>
          <w:b w:val="false"/>
          <w:i w:val="false"/>
          <w:color w:val="000000"/>
          <w:sz w:val="28"/>
        </w:rPr>
        <w:t xml:space="preserve">
      1) электр энергиясын, бу және ыстық су өндіруге арналған өнеркәсіп құрылыстары (1-қосымшаға кірмеген жобалар); </w:t>
      </w:r>
    </w:p>
    <w:p>
      <w:pPr>
        <w:spacing w:after="0"/>
        <w:ind w:left="0"/>
        <w:jc w:val="both"/>
      </w:pPr>
      <w:r>
        <w:rPr>
          <w:rFonts w:ascii="Times New Roman"/>
          <w:b w:val="false"/>
          <w:i w:val="false"/>
          <w:color w:val="000000"/>
          <w:sz w:val="28"/>
        </w:rPr>
        <w:t xml:space="preserve">
      2) газ, бу және ыстық суды тасымалдауға арналған өнеркәсіп құрылыстары; </w:t>
      </w:r>
    </w:p>
    <w:p>
      <w:pPr>
        <w:spacing w:after="0"/>
        <w:ind w:left="0"/>
        <w:jc w:val="both"/>
      </w:pPr>
      <w:r>
        <w:rPr>
          <w:rFonts w:ascii="Times New Roman"/>
          <w:b w:val="false"/>
          <w:i w:val="false"/>
          <w:color w:val="000000"/>
          <w:sz w:val="28"/>
        </w:rPr>
        <w:t xml:space="preserve">
      3) электр энергиясын әуе желілері арқылы беру (1-қосымшаға кірмеген жобалар); </w:t>
      </w:r>
    </w:p>
    <w:p>
      <w:pPr>
        <w:spacing w:after="0"/>
        <w:ind w:left="0"/>
        <w:jc w:val="both"/>
      </w:pPr>
      <w:r>
        <w:rPr>
          <w:rFonts w:ascii="Times New Roman"/>
          <w:b w:val="false"/>
          <w:i w:val="false"/>
          <w:color w:val="000000"/>
          <w:sz w:val="28"/>
        </w:rPr>
        <w:t xml:space="preserve">
      4) табиғи газдың жер үсті қоймалары; </w:t>
      </w:r>
    </w:p>
    <w:p>
      <w:pPr>
        <w:spacing w:after="0"/>
        <w:ind w:left="0"/>
        <w:jc w:val="both"/>
      </w:pPr>
      <w:r>
        <w:rPr>
          <w:rFonts w:ascii="Times New Roman"/>
          <w:b w:val="false"/>
          <w:i w:val="false"/>
          <w:color w:val="000000"/>
          <w:sz w:val="28"/>
        </w:rPr>
        <w:t xml:space="preserve">
      5) табиғи газдың жер асты қоймалары; </w:t>
      </w:r>
    </w:p>
    <w:p>
      <w:pPr>
        <w:spacing w:after="0"/>
        <w:ind w:left="0"/>
        <w:jc w:val="both"/>
      </w:pPr>
      <w:r>
        <w:rPr>
          <w:rFonts w:ascii="Times New Roman"/>
          <w:b w:val="false"/>
          <w:i w:val="false"/>
          <w:color w:val="000000"/>
          <w:sz w:val="28"/>
        </w:rPr>
        <w:t xml:space="preserve">
      6) органикалық отынның жер үсті қоймалары; </w:t>
      </w:r>
    </w:p>
    <w:p>
      <w:pPr>
        <w:spacing w:after="0"/>
        <w:ind w:left="0"/>
        <w:jc w:val="both"/>
      </w:pPr>
      <w:r>
        <w:rPr>
          <w:rFonts w:ascii="Times New Roman"/>
          <w:b w:val="false"/>
          <w:i w:val="false"/>
          <w:color w:val="000000"/>
          <w:sz w:val="28"/>
        </w:rPr>
        <w:t xml:space="preserve">
      7) тас көмір мен лигнинді өнеркәсіптік брикеттеу; </w:t>
      </w:r>
    </w:p>
    <w:p>
      <w:pPr>
        <w:spacing w:after="0"/>
        <w:ind w:left="0"/>
        <w:jc w:val="both"/>
      </w:pPr>
      <w:r>
        <w:rPr>
          <w:rFonts w:ascii="Times New Roman"/>
          <w:b w:val="false"/>
          <w:i w:val="false"/>
          <w:color w:val="000000"/>
          <w:sz w:val="28"/>
        </w:rPr>
        <w:t xml:space="preserve">
      8) радиоактивтік қалдықтарды өңдеу мен сақтауға арналған құрылыстар (1-қосымшаға кірмеген жобалар); </w:t>
      </w:r>
    </w:p>
    <w:p>
      <w:pPr>
        <w:spacing w:after="0"/>
        <w:ind w:left="0"/>
        <w:jc w:val="both"/>
      </w:pPr>
      <w:r>
        <w:rPr>
          <w:rFonts w:ascii="Times New Roman"/>
          <w:b w:val="false"/>
          <w:i w:val="false"/>
          <w:color w:val="000000"/>
          <w:sz w:val="28"/>
        </w:rPr>
        <w:t xml:space="preserve">
      9) гидроэлектртехникалық құрылыстар; </w:t>
      </w:r>
    </w:p>
    <w:p>
      <w:pPr>
        <w:spacing w:after="0"/>
        <w:ind w:left="0"/>
        <w:jc w:val="both"/>
      </w:pPr>
      <w:r>
        <w:rPr>
          <w:rFonts w:ascii="Times New Roman"/>
          <w:b w:val="false"/>
          <w:i w:val="false"/>
          <w:color w:val="000000"/>
          <w:sz w:val="28"/>
        </w:rPr>
        <w:t xml:space="preserve">
      10) электр энергиясын (жел фермалары) өндіруге арналған жел энергиясын қолданатын құрылыстар. </w:t>
      </w:r>
    </w:p>
    <w:p>
      <w:pPr>
        <w:spacing w:after="0"/>
        <w:ind w:left="0"/>
        <w:jc w:val="both"/>
      </w:pPr>
      <w:r>
        <w:rPr>
          <w:rFonts w:ascii="Times New Roman"/>
          <w:b w:val="false"/>
          <w:i w:val="false"/>
          <w:color w:val="000000"/>
          <w:sz w:val="28"/>
        </w:rPr>
        <w:t xml:space="preserve">
      4. Металдарды өндіру мен ұқсату: </w:t>
      </w:r>
    </w:p>
    <w:p>
      <w:pPr>
        <w:spacing w:after="0"/>
        <w:ind w:left="0"/>
        <w:jc w:val="both"/>
      </w:pPr>
      <w:r>
        <w:rPr>
          <w:rFonts w:ascii="Times New Roman"/>
          <w:b w:val="false"/>
          <w:i w:val="false"/>
          <w:color w:val="000000"/>
          <w:sz w:val="28"/>
        </w:rPr>
        <w:t xml:space="preserve">
      1) толассыз құюды қоса алғанда шойын немесе болат өндіретін кәсіпорындар (алғашқы немесе екінші қайтара балқыту); </w:t>
      </w:r>
    </w:p>
    <w:p>
      <w:pPr>
        <w:spacing w:after="0"/>
        <w:ind w:left="0"/>
        <w:jc w:val="both"/>
      </w:pPr>
      <w:r>
        <w:rPr>
          <w:rFonts w:ascii="Times New Roman"/>
          <w:b w:val="false"/>
          <w:i w:val="false"/>
          <w:color w:val="000000"/>
          <w:sz w:val="28"/>
        </w:rPr>
        <w:t xml:space="preserve">
      2) қара металдарды өңдейтін кәсіпорындар; </w:t>
      </w:r>
    </w:p>
    <w:p>
      <w:pPr>
        <w:spacing w:after="0"/>
        <w:ind w:left="0"/>
        <w:jc w:val="both"/>
      </w:pPr>
      <w:r>
        <w:rPr>
          <w:rFonts w:ascii="Times New Roman"/>
          <w:b w:val="false"/>
          <w:i w:val="false"/>
          <w:color w:val="000000"/>
          <w:sz w:val="28"/>
        </w:rPr>
        <w:t xml:space="preserve">
      металдарды ыстық қақтау зауыттары; </w:t>
      </w:r>
    </w:p>
    <w:p>
      <w:pPr>
        <w:spacing w:after="0"/>
        <w:ind w:left="0"/>
        <w:jc w:val="both"/>
      </w:pPr>
      <w:r>
        <w:rPr>
          <w:rFonts w:ascii="Times New Roman"/>
          <w:b w:val="false"/>
          <w:i w:val="false"/>
          <w:color w:val="000000"/>
          <w:sz w:val="28"/>
        </w:rPr>
        <w:t xml:space="preserve">
      механикалық балғалары бар темір соғатын цехтар; </w:t>
      </w:r>
    </w:p>
    <w:p>
      <w:pPr>
        <w:spacing w:after="0"/>
        <w:ind w:left="0"/>
        <w:jc w:val="both"/>
      </w:pPr>
      <w:r>
        <w:rPr>
          <w:rFonts w:ascii="Times New Roman"/>
          <w:b w:val="false"/>
          <w:i w:val="false"/>
          <w:color w:val="000000"/>
          <w:sz w:val="28"/>
        </w:rPr>
        <w:t xml:space="preserve">
      балқытылған қорғаныс металл жабындарын жағу; </w:t>
      </w:r>
    </w:p>
    <w:p>
      <w:pPr>
        <w:spacing w:after="0"/>
        <w:ind w:left="0"/>
        <w:jc w:val="both"/>
      </w:pPr>
      <w:r>
        <w:rPr>
          <w:rFonts w:ascii="Times New Roman"/>
          <w:b w:val="false"/>
          <w:i w:val="false"/>
          <w:color w:val="000000"/>
          <w:sz w:val="28"/>
        </w:rPr>
        <w:t xml:space="preserve">
      3) қара металлургияның құю зауыттары; </w:t>
      </w:r>
    </w:p>
    <w:p>
      <w:pPr>
        <w:spacing w:after="0"/>
        <w:ind w:left="0"/>
        <w:jc w:val="both"/>
      </w:pPr>
      <w:r>
        <w:rPr>
          <w:rFonts w:ascii="Times New Roman"/>
          <w:b w:val="false"/>
          <w:i w:val="false"/>
          <w:color w:val="000000"/>
          <w:sz w:val="28"/>
        </w:rPr>
        <w:t xml:space="preserve">
      4) металл балқыту кәсіпорындары, түсті металдардың қорытпаларын қоса алғанда, бағалы металдарды қоспағанда, екінші қайтара шикізатты қоса алғанда (тазарту, әзірлемелер құю және тағы басқа); </w:t>
      </w:r>
    </w:p>
    <w:p>
      <w:pPr>
        <w:spacing w:after="0"/>
        <w:ind w:left="0"/>
        <w:jc w:val="both"/>
      </w:pPr>
      <w:r>
        <w:rPr>
          <w:rFonts w:ascii="Times New Roman"/>
          <w:b w:val="false"/>
          <w:i w:val="false"/>
          <w:color w:val="000000"/>
          <w:sz w:val="28"/>
        </w:rPr>
        <w:t xml:space="preserve">
      5) электролиздік немесе химиялық үрдістер қолданатын, металдар мен пластиктердің бетін өңдеу кәсіпорындары; </w:t>
      </w:r>
    </w:p>
    <w:p>
      <w:pPr>
        <w:spacing w:after="0"/>
        <w:ind w:left="0"/>
        <w:jc w:val="both"/>
      </w:pPr>
      <w:r>
        <w:rPr>
          <w:rFonts w:ascii="Times New Roman"/>
          <w:b w:val="false"/>
          <w:i w:val="false"/>
          <w:color w:val="000000"/>
          <w:sz w:val="28"/>
        </w:rPr>
        <w:t xml:space="preserve">
      6) автомобильдерді жасау мен құрастыру және автомобиль қозғалтқыштарын өндіру; </w:t>
      </w:r>
    </w:p>
    <w:p>
      <w:pPr>
        <w:spacing w:after="0"/>
        <w:ind w:left="0"/>
        <w:jc w:val="both"/>
      </w:pPr>
      <w:r>
        <w:rPr>
          <w:rFonts w:ascii="Times New Roman"/>
          <w:b w:val="false"/>
          <w:i w:val="false"/>
          <w:color w:val="000000"/>
          <w:sz w:val="28"/>
        </w:rPr>
        <w:t xml:space="preserve">
      7) верфьтер; </w:t>
      </w:r>
    </w:p>
    <w:p>
      <w:pPr>
        <w:spacing w:after="0"/>
        <w:ind w:left="0"/>
        <w:jc w:val="both"/>
      </w:pPr>
      <w:r>
        <w:rPr>
          <w:rFonts w:ascii="Times New Roman"/>
          <w:b w:val="false"/>
          <w:i w:val="false"/>
          <w:color w:val="000000"/>
          <w:sz w:val="28"/>
        </w:rPr>
        <w:t xml:space="preserve">
      8) ұшақ жасайтын және жөндейтін кәсіпорындар; </w:t>
      </w:r>
    </w:p>
    <w:p>
      <w:pPr>
        <w:spacing w:after="0"/>
        <w:ind w:left="0"/>
        <w:jc w:val="both"/>
      </w:pPr>
      <w:r>
        <w:rPr>
          <w:rFonts w:ascii="Times New Roman"/>
          <w:b w:val="false"/>
          <w:i w:val="false"/>
          <w:color w:val="000000"/>
          <w:sz w:val="28"/>
        </w:rPr>
        <w:t xml:space="preserve">
      9) теміржол жабдықтарын жасау; </w:t>
      </w:r>
    </w:p>
    <w:p>
      <w:pPr>
        <w:spacing w:after="0"/>
        <w:ind w:left="0"/>
        <w:jc w:val="both"/>
      </w:pPr>
      <w:r>
        <w:rPr>
          <w:rFonts w:ascii="Times New Roman"/>
          <w:b w:val="false"/>
          <w:i w:val="false"/>
          <w:color w:val="000000"/>
          <w:sz w:val="28"/>
        </w:rPr>
        <w:t xml:space="preserve">
      10) жару арқылы таңбалау; </w:t>
      </w:r>
    </w:p>
    <w:p>
      <w:pPr>
        <w:spacing w:after="0"/>
        <w:ind w:left="0"/>
        <w:jc w:val="both"/>
      </w:pPr>
      <w:r>
        <w:rPr>
          <w:rFonts w:ascii="Times New Roman"/>
          <w:b w:val="false"/>
          <w:i w:val="false"/>
          <w:color w:val="000000"/>
          <w:sz w:val="28"/>
        </w:rPr>
        <w:t xml:space="preserve">
      11) металл кендерін күйдіру мен қабыстыруға арналған кәсіпорындар. </w:t>
      </w:r>
    </w:p>
    <w:p>
      <w:pPr>
        <w:spacing w:after="0"/>
        <w:ind w:left="0"/>
        <w:jc w:val="both"/>
      </w:pPr>
      <w:r>
        <w:rPr>
          <w:rFonts w:ascii="Times New Roman"/>
          <w:b w:val="false"/>
          <w:i w:val="false"/>
          <w:color w:val="000000"/>
          <w:sz w:val="28"/>
        </w:rPr>
        <w:t xml:space="preserve">
      5. Минералды шикізатты ұқсату: </w:t>
      </w:r>
    </w:p>
    <w:p>
      <w:pPr>
        <w:spacing w:after="0"/>
        <w:ind w:left="0"/>
        <w:jc w:val="both"/>
      </w:pPr>
      <w:r>
        <w:rPr>
          <w:rFonts w:ascii="Times New Roman"/>
          <w:b w:val="false"/>
          <w:i w:val="false"/>
          <w:color w:val="000000"/>
          <w:sz w:val="28"/>
        </w:rPr>
        <w:t xml:space="preserve">
      1) кокс ошақтары (көмірді құрғақ айыру); </w:t>
      </w:r>
    </w:p>
    <w:p>
      <w:pPr>
        <w:spacing w:after="0"/>
        <w:ind w:left="0"/>
        <w:jc w:val="both"/>
      </w:pPr>
      <w:r>
        <w:rPr>
          <w:rFonts w:ascii="Times New Roman"/>
          <w:b w:val="false"/>
          <w:i w:val="false"/>
          <w:color w:val="000000"/>
          <w:sz w:val="28"/>
        </w:rPr>
        <w:t xml:space="preserve">
      2) цемент зауыттары; </w:t>
      </w:r>
    </w:p>
    <w:p>
      <w:pPr>
        <w:spacing w:after="0"/>
        <w:ind w:left="0"/>
        <w:jc w:val="both"/>
      </w:pPr>
      <w:r>
        <w:rPr>
          <w:rFonts w:ascii="Times New Roman"/>
          <w:b w:val="false"/>
          <w:i w:val="false"/>
          <w:color w:val="000000"/>
          <w:sz w:val="28"/>
        </w:rPr>
        <w:t xml:space="preserve">
      3) таскендір өндіру және таскендір бұйымдарын дайындайтын кәсіпорындар (1-қосымшаға кірмеген жобалар); </w:t>
      </w:r>
    </w:p>
    <w:p>
      <w:pPr>
        <w:spacing w:after="0"/>
        <w:ind w:left="0"/>
        <w:jc w:val="both"/>
      </w:pPr>
      <w:r>
        <w:rPr>
          <w:rFonts w:ascii="Times New Roman"/>
          <w:b w:val="false"/>
          <w:i w:val="false"/>
          <w:color w:val="000000"/>
          <w:sz w:val="28"/>
        </w:rPr>
        <w:t xml:space="preserve">
      4) шыны талшығын қоса алғанда шыны-әйнек жасайтын кәсіпорындар; </w:t>
      </w:r>
    </w:p>
    <w:p>
      <w:pPr>
        <w:spacing w:after="0"/>
        <w:ind w:left="0"/>
        <w:jc w:val="both"/>
      </w:pPr>
      <w:r>
        <w:rPr>
          <w:rFonts w:ascii="Times New Roman"/>
          <w:b w:val="false"/>
          <w:i w:val="false"/>
          <w:color w:val="000000"/>
          <w:sz w:val="28"/>
        </w:rPr>
        <w:t xml:space="preserve">
      5) минералды талшықтарды өндіруді қоса алғанда минералды заттарды балқытатын кәсіпорындар; </w:t>
      </w:r>
    </w:p>
    <w:p>
      <w:pPr>
        <w:spacing w:after="0"/>
        <w:ind w:left="0"/>
        <w:jc w:val="both"/>
      </w:pPr>
      <w:r>
        <w:rPr>
          <w:rFonts w:ascii="Times New Roman"/>
          <w:b w:val="false"/>
          <w:i w:val="false"/>
          <w:color w:val="000000"/>
          <w:sz w:val="28"/>
        </w:rPr>
        <w:t xml:space="preserve">
      6) күйдіру тәсілімен қыш бұйымдарын, сонымен қатар жамылтқы черепица, кірпіш, отқа төзімді кірпіш, тақталы төсемдер, қыш бұйымдары мен фарфор жасау. </w:t>
      </w:r>
    </w:p>
    <w:p>
      <w:pPr>
        <w:spacing w:after="0"/>
        <w:ind w:left="0"/>
        <w:jc w:val="both"/>
      </w:pPr>
      <w:r>
        <w:rPr>
          <w:rFonts w:ascii="Times New Roman"/>
          <w:b w:val="false"/>
          <w:i w:val="false"/>
          <w:color w:val="000000"/>
          <w:sz w:val="28"/>
        </w:rPr>
        <w:t xml:space="preserve">
      6. Химия өнеркәсібі (1-қосымшаға кірмеген жобалар): </w:t>
      </w:r>
    </w:p>
    <w:p>
      <w:pPr>
        <w:spacing w:after="0"/>
        <w:ind w:left="0"/>
        <w:jc w:val="both"/>
      </w:pPr>
      <w:r>
        <w:rPr>
          <w:rFonts w:ascii="Times New Roman"/>
          <w:b w:val="false"/>
          <w:i w:val="false"/>
          <w:color w:val="000000"/>
          <w:sz w:val="28"/>
        </w:rPr>
        <w:t xml:space="preserve">
      1) жартылай фабрикаттарды ұқсату және химиялық заттарды өндіру; </w:t>
      </w:r>
    </w:p>
    <w:p>
      <w:pPr>
        <w:spacing w:after="0"/>
        <w:ind w:left="0"/>
        <w:jc w:val="both"/>
      </w:pPr>
      <w:r>
        <w:rPr>
          <w:rFonts w:ascii="Times New Roman"/>
          <w:b w:val="false"/>
          <w:i w:val="false"/>
          <w:color w:val="000000"/>
          <w:sz w:val="28"/>
        </w:rPr>
        <w:t xml:space="preserve">
      2) пестицидтер мен фармацевтикалық бұйымдар, лактар мен бояулар, эластомерлер мен асқын тотықтар өндіру; </w:t>
      </w:r>
    </w:p>
    <w:p>
      <w:pPr>
        <w:spacing w:after="0"/>
        <w:ind w:left="0"/>
        <w:jc w:val="both"/>
      </w:pPr>
      <w:r>
        <w:rPr>
          <w:rFonts w:ascii="Times New Roman"/>
          <w:b w:val="false"/>
          <w:i w:val="false"/>
          <w:color w:val="000000"/>
          <w:sz w:val="28"/>
        </w:rPr>
        <w:t xml:space="preserve">
      3) мұнай, мұнай-химиялық және химиялық өнімдер қоймасы. </w:t>
      </w:r>
    </w:p>
    <w:p>
      <w:pPr>
        <w:spacing w:after="0"/>
        <w:ind w:left="0"/>
        <w:jc w:val="both"/>
      </w:pPr>
      <w:r>
        <w:rPr>
          <w:rFonts w:ascii="Times New Roman"/>
          <w:b w:val="false"/>
          <w:i w:val="false"/>
          <w:color w:val="000000"/>
          <w:sz w:val="28"/>
        </w:rPr>
        <w:t xml:space="preserve">
      7. Тамақ өнеркәсібі: </w:t>
      </w:r>
    </w:p>
    <w:p>
      <w:pPr>
        <w:spacing w:after="0"/>
        <w:ind w:left="0"/>
        <w:jc w:val="both"/>
      </w:pPr>
      <w:r>
        <w:rPr>
          <w:rFonts w:ascii="Times New Roman"/>
          <w:b w:val="false"/>
          <w:i w:val="false"/>
          <w:color w:val="000000"/>
          <w:sz w:val="28"/>
        </w:rPr>
        <w:t xml:space="preserve">
      1) өсімдік және мал майларын және тоңмайларын өндіру; </w:t>
      </w:r>
    </w:p>
    <w:p>
      <w:pPr>
        <w:spacing w:after="0"/>
        <w:ind w:left="0"/>
        <w:jc w:val="both"/>
      </w:pPr>
      <w:r>
        <w:rPr>
          <w:rFonts w:ascii="Times New Roman"/>
          <w:b w:val="false"/>
          <w:i w:val="false"/>
          <w:color w:val="000000"/>
          <w:sz w:val="28"/>
        </w:rPr>
        <w:t xml:space="preserve">
      2) мал және өсімдік өнімдерін буып-түю және консервілеу; </w:t>
      </w:r>
    </w:p>
    <w:p>
      <w:pPr>
        <w:spacing w:after="0"/>
        <w:ind w:left="0"/>
        <w:jc w:val="both"/>
      </w:pPr>
      <w:r>
        <w:rPr>
          <w:rFonts w:ascii="Times New Roman"/>
          <w:b w:val="false"/>
          <w:i w:val="false"/>
          <w:color w:val="000000"/>
          <w:sz w:val="28"/>
        </w:rPr>
        <w:t xml:space="preserve">
      3) сүт өнімдерін өндіру; </w:t>
      </w:r>
    </w:p>
    <w:p>
      <w:pPr>
        <w:spacing w:after="0"/>
        <w:ind w:left="0"/>
        <w:jc w:val="both"/>
      </w:pPr>
      <w:r>
        <w:rPr>
          <w:rFonts w:ascii="Times New Roman"/>
          <w:b w:val="false"/>
          <w:i w:val="false"/>
          <w:color w:val="000000"/>
          <w:sz w:val="28"/>
        </w:rPr>
        <w:t xml:space="preserve">
      4) сыра қайнату және сыра ашытқысын жасау; </w:t>
      </w:r>
    </w:p>
    <w:p>
      <w:pPr>
        <w:spacing w:after="0"/>
        <w:ind w:left="0"/>
        <w:jc w:val="both"/>
      </w:pPr>
      <w:r>
        <w:rPr>
          <w:rFonts w:ascii="Times New Roman"/>
          <w:b w:val="false"/>
          <w:i w:val="false"/>
          <w:color w:val="000000"/>
          <w:sz w:val="28"/>
        </w:rPr>
        <w:t xml:space="preserve">
      5) тәтті тағам бұйымдары және тосап өңдеу; </w:t>
      </w:r>
    </w:p>
    <w:p>
      <w:pPr>
        <w:spacing w:after="0"/>
        <w:ind w:left="0"/>
        <w:jc w:val="both"/>
      </w:pPr>
      <w:r>
        <w:rPr>
          <w:rFonts w:ascii="Times New Roman"/>
          <w:b w:val="false"/>
          <w:i w:val="false"/>
          <w:color w:val="000000"/>
          <w:sz w:val="28"/>
        </w:rPr>
        <w:t xml:space="preserve">
      6) қасапханалар; </w:t>
      </w:r>
    </w:p>
    <w:p>
      <w:pPr>
        <w:spacing w:after="0"/>
        <w:ind w:left="0"/>
        <w:jc w:val="both"/>
      </w:pPr>
      <w:r>
        <w:rPr>
          <w:rFonts w:ascii="Times New Roman"/>
          <w:b w:val="false"/>
          <w:i w:val="false"/>
          <w:color w:val="000000"/>
          <w:sz w:val="28"/>
        </w:rPr>
        <w:t xml:space="preserve">
      7) крахмалды өнеркәсіптік жолмен өндіретін кәсіпорындар; </w:t>
      </w:r>
    </w:p>
    <w:p>
      <w:pPr>
        <w:spacing w:after="0"/>
        <w:ind w:left="0"/>
        <w:jc w:val="both"/>
      </w:pPr>
      <w:r>
        <w:rPr>
          <w:rFonts w:ascii="Times New Roman"/>
          <w:b w:val="false"/>
          <w:i w:val="false"/>
          <w:color w:val="000000"/>
          <w:sz w:val="28"/>
        </w:rPr>
        <w:t xml:space="preserve">
      8) балық ұнын және балық майын өндіретін кәсіпорындар; </w:t>
      </w:r>
    </w:p>
    <w:p>
      <w:pPr>
        <w:spacing w:after="0"/>
        <w:ind w:left="0"/>
        <w:jc w:val="both"/>
      </w:pPr>
      <w:r>
        <w:rPr>
          <w:rFonts w:ascii="Times New Roman"/>
          <w:b w:val="false"/>
          <w:i w:val="false"/>
          <w:color w:val="000000"/>
          <w:sz w:val="28"/>
        </w:rPr>
        <w:t xml:space="preserve">
      9) қант зауыттары. </w:t>
      </w:r>
    </w:p>
    <w:p>
      <w:pPr>
        <w:spacing w:after="0"/>
        <w:ind w:left="0"/>
        <w:jc w:val="both"/>
      </w:pPr>
      <w:r>
        <w:rPr>
          <w:rFonts w:ascii="Times New Roman"/>
          <w:b w:val="false"/>
          <w:i w:val="false"/>
          <w:color w:val="000000"/>
          <w:sz w:val="28"/>
        </w:rPr>
        <w:t xml:space="preserve">
      8. Тоқыма, былғары, ағаш өңдеу және қағаз өнеркәсібі: </w:t>
      </w:r>
    </w:p>
    <w:p>
      <w:pPr>
        <w:spacing w:after="0"/>
        <w:ind w:left="0"/>
        <w:jc w:val="both"/>
      </w:pPr>
      <w:r>
        <w:rPr>
          <w:rFonts w:ascii="Times New Roman"/>
          <w:b w:val="false"/>
          <w:i w:val="false"/>
          <w:color w:val="000000"/>
          <w:sz w:val="28"/>
        </w:rPr>
        <w:t xml:space="preserve">
      1) қағаз және картон жасайтын өнеркәсіп орындары (1-қосымшаға кірмеген жобалар); </w:t>
      </w:r>
    </w:p>
    <w:p>
      <w:pPr>
        <w:spacing w:after="0"/>
        <w:ind w:left="0"/>
        <w:jc w:val="both"/>
      </w:pPr>
      <w:r>
        <w:rPr>
          <w:rFonts w:ascii="Times New Roman"/>
          <w:b w:val="false"/>
          <w:i w:val="false"/>
          <w:color w:val="000000"/>
          <w:sz w:val="28"/>
        </w:rPr>
        <w:t xml:space="preserve">
      2) алдын ала өңдеу (ағарту, зермен бедерлеу операциялары) немесе талшықтарды және тоқыманы бояу фабрикалары; </w:t>
      </w:r>
    </w:p>
    <w:p>
      <w:pPr>
        <w:spacing w:after="0"/>
        <w:ind w:left="0"/>
        <w:jc w:val="both"/>
      </w:pPr>
      <w:r>
        <w:rPr>
          <w:rFonts w:ascii="Times New Roman"/>
          <w:b w:val="false"/>
          <w:i w:val="false"/>
          <w:color w:val="000000"/>
          <w:sz w:val="28"/>
        </w:rPr>
        <w:t xml:space="preserve">
      3) тері және былғары илеу кәсіпорны; </w:t>
      </w:r>
    </w:p>
    <w:p>
      <w:pPr>
        <w:spacing w:after="0"/>
        <w:ind w:left="0"/>
        <w:jc w:val="both"/>
      </w:pPr>
      <w:r>
        <w:rPr>
          <w:rFonts w:ascii="Times New Roman"/>
          <w:b w:val="false"/>
          <w:i w:val="false"/>
          <w:color w:val="000000"/>
          <w:sz w:val="28"/>
        </w:rPr>
        <w:t xml:space="preserve">
      4) целлюлоза өңдеу және өндіру кәсіпорындары. </w:t>
      </w:r>
    </w:p>
    <w:p>
      <w:pPr>
        <w:spacing w:after="0"/>
        <w:ind w:left="0"/>
        <w:jc w:val="both"/>
      </w:pPr>
      <w:r>
        <w:rPr>
          <w:rFonts w:ascii="Times New Roman"/>
          <w:b w:val="false"/>
          <w:i w:val="false"/>
          <w:color w:val="000000"/>
          <w:sz w:val="28"/>
        </w:rPr>
        <w:t xml:space="preserve">
      9. Резеңке өнеркәсібі, бұйымдарды эластомерлер негізінде өндіру және өңдеу. </w:t>
      </w:r>
    </w:p>
    <w:p>
      <w:pPr>
        <w:spacing w:after="0"/>
        <w:ind w:left="0"/>
        <w:jc w:val="both"/>
      </w:pPr>
      <w:r>
        <w:rPr>
          <w:rFonts w:ascii="Times New Roman"/>
          <w:b w:val="false"/>
          <w:i w:val="false"/>
          <w:color w:val="000000"/>
          <w:sz w:val="28"/>
        </w:rPr>
        <w:t xml:space="preserve">
      10. Инфрақұрылым жобалары: </w:t>
      </w:r>
    </w:p>
    <w:p>
      <w:pPr>
        <w:spacing w:after="0"/>
        <w:ind w:left="0"/>
        <w:jc w:val="both"/>
      </w:pPr>
      <w:r>
        <w:rPr>
          <w:rFonts w:ascii="Times New Roman"/>
          <w:b w:val="false"/>
          <w:i w:val="false"/>
          <w:color w:val="000000"/>
          <w:sz w:val="28"/>
        </w:rPr>
        <w:t xml:space="preserve">
      1) өнеркәсіптік кәсіпорындарды кеңейту жобалары; </w:t>
      </w:r>
    </w:p>
    <w:p>
      <w:pPr>
        <w:spacing w:after="0"/>
        <w:ind w:left="0"/>
        <w:jc w:val="both"/>
      </w:pPr>
      <w:r>
        <w:rPr>
          <w:rFonts w:ascii="Times New Roman"/>
          <w:b w:val="false"/>
          <w:i w:val="false"/>
          <w:color w:val="000000"/>
          <w:sz w:val="28"/>
        </w:rPr>
        <w:t xml:space="preserve">
      2) сауда орталықтары мен көлік тұрақтарын қоса алғанда, қала құрылысының жобалары; </w:t>
      </w:r>
    </w:p>
    <w:p>
      <w:pPr>
        <w:spacing w:after="0"/>
        <w:ind w:left="0"/>
        <w:jc w:val="both"/>
      </w:pPr>
      <w:r>
        <w:rPr>
          <w:rFonts w:ascii="Times New Roman"/>
          <w:b w:val="false"/>
          <w:i w:val="false"/>
          <w:color w:val="000000"/>
          <w:sz w:val="28"/>
        </w:rPr>
        <w:t xml:space="preserve">
      3) темір жолдарды және вагон-кеме және аралас терминалдарды артық жүктеу құралдарын салу (1-қосымшаға кірмеген жобалар); </w:t>
      </w:r>
    </w:p>
    <w:p>
      <w:pPr>
        <w:spacing w:after="0"/>
        <w:ind w:left="0"/>
        <w:jc w:val="both"/>
      </w:pPr>
      <w:r>
        <w:rPr>
          <w:rFonts w:ascii="Times New Roman"/>
          <w:b w:val="false"/>
          <w:i w:val="false"/>
          <w:color w:val="000000"/>
          <w:sz w:val="28"/>
        </w:rPr>
        <w:t xml:space="preserve">
      4) аэродромдар құрылысын салу (1-қосымшаға кірмеген жобалар); </w:t>
      </w:r>
    </w:p>
    <w:p>
      <w:pPr>
        <w:spacing w:after="0"/>
        <w:ind w:left="0"/>
        <w:jc w:val="both"/>
      </w:pPr>
      <w:r>
        <w:rPr>
          <w:rFonts w:ascii="Times New Roman"/>
          <w:b w:val="false"/>
          <w:i w:val="false"/>
          <w:color w:val="000000"/>
          <w:sz w:val="28"/>
        </w:rPr>
        <w:t xml:space="preserve">
      5) балықшылар айлақтарын қоса алғанда, жолдар, порттар және порттық құрылыстар салу (1-қосымшаға кірмеген жобалар); </w:t>
      </w:r>
    </w:p>
    <w:p>
      <w:pPr>
        <w:spacing w:after="0"/>
        <w:ind w:left="0"/>
        <w:jc w:val="both"/>
      </w:pPr>
      <w:r>
        <w:rPr>
          <w:rFonts w:ascii="Times New Roman"/>
          <w:b w:val="false"/>
          <w:i w:val="false"/>
          <w:color w:val="000000"/>
          <w:sz w:val="28"/>
        </w:rPr>
        <w:t xml:space="preserve">
      6) ішкі су жолдарын салу (1-қосымшаға кірмеген жобалар), каналдарды тарту және су басуына қарсы күресу жұмыстары; </w:t>
      </w:r>
    </w:p>
    <w:p>
      <w:pPr>
        <w:spacing w:after="0"/>
        <w:ind w:left="0"/>
        <w:jc w:val="both"/>
      </w:pPr>
      <w:r>
        <w:rPr>
          <w:rFonts w:ascii="Times New Roman"/>
          <w:b w:val="false"/>
          <w:i w:val="false"/>
          <w:color w:val="000000"/>
          <w:sz w:val="28"/>
        </w:rPr>
        <w:t xml:space="preserve">
      7) суды ұстауға немесе ұзақ сақтауға арналған бөгеттер мен басқа да құрылыстар (1-қосымшаға кірмеген жобалар); </w:t>
      </w:r>
    </w:p>
    <w:p>
      <w:pPr>
        <w:spacing w:after="0"/>
        <w:ind w:left="0"/>
        <w:jc w:val="both"/>
      </w:pPr>
      <w:r>
        <w:rPr>
          <w:rFonts w:ascii="Times New Roman"/>
          <w:b w:val="false"/>
          <w:i w:val="false"/>
          <w:color w:val="000000"/>
          <w:sz w:val="28"/>
        </w:rPr>
        <w:t xml:space="preserve">
      8) трамвай және жер асты желілері, метрополитендер, аспалы желілер немесе тек қана немесе негізінен жолаушыларды тасымалдауға арналған басқа да соған ұқсас желілер; </w:t>
      </w:r>
    </w:p>
    <w:p>
      <w:pPr>
        <w:spacing w:after="0"/>
        <w:ind w:left="0"/>
        <w:jc w:val="both"/>
      </w:pPr>
      <w:r>
        <w:rPr>
          <w:rFonts w:ascii="Times New Roman"/>
          <w:b w:val="false"/>
          <w:i w:val="false"/>
          <w:color w:val="000000"/>
          <w:sz w:val="28"/>
        </w:rPr>
        <w:t xml:space="preserve">
      9) мұнай және газ құбырлары (1-қосымшаға кірмеген жобалар); </w:t>
      </w:r>
    </w:p>
    <w:p>
      <w:pPr>
        <w:spacing w:after="0"/>
        <w:ind w:left="0"/>
        <w:jc w:val="both"/>
      </w:pPr>
      <w:r>
        <w:rPr>
          <w:rFonts w:ascii="Times New Roman"/>
          <w:b w:val="false"/>
          <w:i w:val="false"/>
          <w:color w:val="000000"/>
          <w:sz w:val="28"/>
        </w:rPr>
        <w:t xml:space="preserve">
      10) ұзындығы үлкен су науалары; </w:t>
      </w:r>
    </w:p>
    <w:p>
      <w:pPr>
        <w:spacing w:after="0"/>
        <w:ind w:left="0"/>
        <w:jc w:val="both"/>
      </w:pPr>
      <w:r>
        <w:rPr>
          <w:rFonts w:ascii="Times New Roman"/>
          <w:b w:val="false"/>
          <w:i w:val="false"/>
          <w:color w:val="000000"/>
          <w:sz w:val="28"/>
        </w:rPr>
        <w:t xml:space="preserve">
      11) жағалаудағы эрозиямен күресу жұмыстары және осындай құрылыстарға қызмет көрсету және қайта салуды қоспағанда мысалы, бөгеттерді, молдарды, кемежайларды және басқа теңіз қорғау құрылыстарын салу жолымен жағалауды өзгертуге қабілетті теңіз жұмыстары; </w:t>
      </w:r>
    </w:p>
    <w:p>
      <w:pPr>
        <w:spacing w:after="0"/>
        <w:ind w:left="0"/>
        <w:jc w:val="both"/>
      </w:pPr>
      <w:r>
        <w:rPr>
          <w:rFonts w:ascii="Times New Roman"/>
          <w:b w:val="false"/>
          <w:i w:val="false"/>
          <w:color w:val="000000"/>
          <w:sz w:val="28"/>
        </w:rPr>
        <w:t xml:space="preserve">
      12) жер асты суларын алу және ызба суларды жасанды түрде тиеудің сұлбалары (1-қосымшаға кірмеген жобалар); </w:t>
      </w:r>
    </w:p>
    <w:p>
      <w:pPr>
        <w:spacing w:after="0"/>
        <w:ind w:left="0"/>
        <w:jc w:val="both"/>
      </w:pPr>
      <w:r>
        <w:rPr>
          <w:rFonts w:ascii="Times New Roman"/>
          <w:b w:val="false"/>
          <w:i w:val="false"/>
          <w:color w:val="000000"/>
          <w:sz w:val="28"/>
        </w:rPr>
        <w:t xml:space="preserve">
      13) өзен алаптары арасында су қорларын ауыстырып құю жұмыстары (1-қосымшаға кірмеген жобалар). </w:t>
      </w:r>
    </w:p>
    <w:p>
      <w:pPr>
        <w:spacing w:after="0"/>
        <w:ind w:left="0"/>
        <w:jc w:val="both"/>
      </w:pPr>
      <w:r>
        <w:rPr>
          <w:rFonts w:ascii="Times New Roman"/>
          <w:b w:val="false"/>
          <w:i w:val="false"/>
          <w:color w:val="000000"/>
          <w:sz w:val="28"/>
        </w:rPr>
        <w:t xml:space="preserve">
      11. Басқа жобалар: </w:t>
      </w:r>
    </w:p>
    <w:p>
      <w:pPr>
        <w:spacing w:after="0"/>
        <w:ind w:left="0"/>
        <w:jc w:val="both"/>
      </w:pPr>
      <w:r>
        <w:rPr>
          <w:rFonts w:ascii="Times New Roman"/>
          <w:b w:val="false"/>
          <w:i w:val="false"/>
          <w:color w:val="000000"/>
          <w:sz w:val="28"/>
        </w:rPr>
        <w:t xml:space="preserve">
      1) механикалық көлік құралдарына арналған жолдардың тұрақты жарыс және тәжірибелік учаскелері; </w:t>
      </w:r>
    </w:p>
    <w:p>
      <w:pPr>
        <w:spacing w:after="0"/>
        <w:ind w:left="0"/>
        <w:jc w:val="both"/>
      </w:pPr>
      <w:r>
        <w:rPr>
          <w:rFonts w:ascii="Times New Roman"/>
          <w:b w:val="false"/>
          <w:i w:val="false"/>
          <w:color w:val="000000"/>
          <w:sz w:val="28"/>
        </w:rPr>
        <w:t xml:space="preserve">
      2) қалдықтарды көметін кәсіпорындар (1-қосымшаға кірмеген жобалар); </w:t>
      </w:r>
    </w:p>
    <w:p>
      <w:pPr>
        <w:spacing w:after="0"/>
        <w:ind w:left="0"/>
        <w:jc w:val="both"/>
      </w:pPr>
      <w:r>
        <w:rPr>
          <w:rFonts w:ascii="Times New Roman"/>
          <w:b w:val="false"/>
          <w:i w:val="false"/>
          <w:color w:val="000000"/>
          <w:sz w:val="28"/>
        </w:rPr>
        <w:t xml:space="preserve">
      3) тазалайтын құрылыстар (1-қосымшаға кірмеген жобалар); </w:t>
      </w:r>
    </w:p>
    <w:p>
      <w:pPr>
        <w:spacing w:after="0"/>
        <w:ind w:left="0"/>
        <w:jc w:val="both"/>
      </w:pPr>
      <w:r>
        <w:rPr>
          <w:rFonts w:ascii="Times New Roman"/>
          <w:b w:val="false"/>
          <w:i w:val="false"/>
          <w:color w:val="000000"/>
          <w:sz w:val="28"/>
        </w:rPr>
        <w:t xml:space="preserve">
      4) шлам орналастырылатын учаскелер; </w:t>
      </w:r>
    </w:p>
    <w:p>
      <w:pPr>
        <w:spacing w:after="0"/>
        <w:ind w:left="0"/>
        <w:jc w:val="both"/>
      </w:pPr>
      <w:r>
        <w:rPr>
          <w:rFonts w:ascii="Times New Roman"/>
          <w:b w:val="false"/>
          <w:i w:val="false"/>
          <w:color w:val="000000"/>
          <w:sz w:val="28"/>
        </w:rPr>
        <w:t xml:space="preserve">
      5) көлік құралдарын тастайтын жерлерді қоса алғанда, темір сынықтарын тастайтын жерлер; </w:t>
      </w:r>
    </w:p>
    <w:p>
      <w:pPr>
        <w:spacing w:after="0"/>
        <w:ind w:left="0"/>
        <w:jc w:val="both"/>
      </w:pPr>
      <w:r>
        <w:rPr>
          <w:rFonts w:ascii="Times New Roman"/>
          <w:b w:val="false"/>
          <w:i w:val="false"/>
          <w:color w:val="000000"/>
          <w:sz w:val="28"/>
        </w:rPr>
        <w:t xml:space="preserve">
      6) қозғалтқыштарға, турбиналарға немесе реакторларға арналған сынау стендтері; </w:t>
      </w:r>
    </w:p>
    <w:p>
      <w:pPr>
        <w:spacing w:after="0"/>
        <w:ind w:left="0"/>
        <w:jc w:val="both"/>
      </w:pPr>
      <w:r>
        <w:rPr>
          <w:rFonts w:ascii="Times New Roman"/>
          <w:b w:val="false"/>
          <w:i w:val="false"/>
          <w:color w:val="000000"/>
          <w:sz w:val="28"/>
        </w:rPr>
        <w:t xml:space="preserve">
      7) жасанды минералды талшықтар шығаратын кәсіпорындар; </w:t>
      </w:r>
    </w:p>
    <w:p>
      <w:pPr>
        <w:spacing w:after="0"/>
        <w:ind w:left="0"/>
        <w:jc w:val="both"/>
      </w:pPr>
      <w:r>
        <w:rPr>
          <w:rFonts w:ascii="Times New Roman"/>
          <w:b w:val="false"/>
          <w:i w:val="false"/>
          <w:color w:val="000000"/>
          <w:sz w:val="28"/>
        </w:rPr>
        <w:t xml:space="preserve">
      8) жарылғыш заттарды кәдеге асыратын немесе жоятын кәсіпорындар; </w:t>
      </w:r>
    </w:p>
    <w:p>
      <w:pPr>
        <w:spacing w:after="0"/>
        <w:ind w:left="0"/>
        <w:jc w:val="both"/>
      </w:pPr>
      <w:r>
        <w:rPr>
          <w:rFonts w:ascii="Times New Roman"/>
          <w:b w:val="false"/>
          <w:i w:val="false"/>
          <w:color w:val="000000"/>
          <w:sz w:val="28"/>
        </w:rPr>
        <w:t xml:space="preserve">
      9) мал соятын орындар. </w:t>
      </w:r>
    </w:p>
    <w:p>
      <w:pPr>
        <w:spacing w:after="0"/>
        <w:ind w:left="0"/>
        <w:jc w:val="both"/>
      </w:pPr>
      <w:r>
        <w:rPr>
          <w:rFonts w:ascii="Times New Roman"/>
          <w:b w:val="false"/>
          <w:i w:val="false"/>
          <w:color w:val="000000"/>
          <w:sz w:val="28"/>
        </w:rPr>
        <w:t xml:space="preserve">
      12. Туризм және бос уақыт: </w:t>
      </w:r>
    </w:p>
    <w:p>
      <w:pPr>
        <w:spacing w:after="0"/>
        <w:ind w:left="0"/>
        <w:jc w:val="both"/>
      </w:pPr>
      <w:r>
        <w:rPr>
          <w:rFonts w:ascii="Times New Roman"/>
          <w:b w:val="false"/>
          <w:i w:val="false"/>
          <w:color w:val="000000"/>
          <w:sz w:val="28"/>
        </w:rPr>
        <w:t xml:space="preserve">
      1) шаңғы жолдары, көтергіштер, аспалы жолдар және олармен байланысты құрылыстар; </w:t>
      </w:r>
    </w:p>
    <w:p>
      <w:pPr>
        <w:spacing w:after="0"/>
        <w:ind w:left="0"/>
        <w:jc w:val="both"/>
      </w:pPr>
      <w:r>
        <w:rPr>
          <w:rFonts w:ascii="Times New Roman"/>
          <w:b w:val="false"/>
          <w:i w:val="false"/>
          <w:color w:val="000000"/>
          <w:sz w:val="28"/>
        </w:rPr>
        <w:t xml:space="preserve">
      2) қайық станциялары; </w:t>
      </w:r>
    </w:p>
    <w:p>
      <w:pPr>
        <w:spacing w:after="0"/>
        <w:ind w:left="0"/>
        <w:jc w:val="both"/>
      </w:pPr>
      <w:r>
        <w:rPr>
          <w:rFonts w:ascii="Times New Roman"/>
          <w:b w:val="false"/>
          <w:i w:val="false"/>
          <w:color w:val="000000"/>
          <w:sz w:val="28"/>
        </w:rPr>
        <w:t xml:space="preserve">
      3) қала сыртындағы саяжай кенттері және қонақ үй кешендері және олармен байланысты құрылыстар; </w:t>
      </w:r>
    </w:p>
    <w:p>
      <w:pPr>
        <w:spacing w:after="0"/>
        <w:ind w:left="0"/>
        <w:jc w:val="both"/>
      </w:pPr>
      <w:r>
        <w:rPr>
          <w:rFonts w:ascii="Times New Roman"/>
          <w:b w:val="false"/>
          <w:i w:val="false"/>
          <w:color w:val="000000"/>
          <w:sz w:val="28"/>
        </w:rPr>
        <w:t xml:space="preserve">
      4) тұрақты кемпингілер және үй-фургондарының аялдама орындары; </w:t>
      </w:r>
    </w:p>
    <w:p>
      <w:pPr>
        <w:spacing w:after="0"/>
        <w:ind w:left="0"/>
        <w:jc w:val="both"/>
      </w:pPr>
      <w:r>
        <w:rPr>
          <w:rFonts w:ascii="Times New Roman"/>
          <w:b w:val="false"/>
          <w:i w:val="false"/>
          <w:color w:val="000000"/>
          <w:sz w:val="28"/>
        </w:rPr>
        <w:t xml:space="preserve">
      5) тақырыптық саябақтар. </w:t>
      </w:r>
    </w:p>
    <w:p>
      <w:pPr>
        <w:spacing w:after="0"/>
        <w:ind w:left="0"/>
        <w:jc w:val="both"/>
      </w:pPr>
      <w:r>
        <w:rPr>
          <w:rFonts w:ascii="Times New Roman"/>
          <w:b w:val="false"/>
          <w:i w:val="false"/>
          <w:color w:val="000000"/>
          <w:sz w:val="28"/>
        </w:rPr>
        <w:t xml:space="preserve">
      13. Осы қосымшадағы тізімге енгізілген, бекітілген, орындалған немесе орындалып жатқан, қоршаған ортаға айтарлықтай қолайсыз әсерлерге ие болуы мүмкін жобаларды кез келген түрде өзгерту немесе кеңейту. </w:t>
      </w:r>
    </w:p>
    <w:p>
      <w:pPr>
        <w:spacing w:after="0"/>
        <w:ind w:left="0"/>
        <w:jc w:val="both"/>
      </w:pPr>
      <w:r>
        <w:rPr>
          <w:rFonts w:ascii="Times New Roman"/>
          <w:b w:val="false"/>
          <w:i w:val="false"/>
          <w:color w:val="000000"/>
          <w:sz w:val="28"/>
        </w:rPr>
        <w:t xml:space="preserve">
      14. 1-қосымшаға алынған негізінде жаңа әдістерді немесе бұйымдарды жасау мен сынауға арналған және екі жылдан асырылмай қолданылатын жобалар.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жөніндегі нұсқаулыққа</w:t>
            </w:r>
            <w:r>
              <w:br/>
            </w:r>
            <w:r>
              <w:rPr>
                <w:rFonts w:ascii="Times New Roman"/>
                <w:b w:val="false"/>
                <w:i w:val="false"/>
                <w:color w:val="000000"/>
                <w:sz w:val="20"/>
              </w:rPr>
              <w:t>3-қосымша</w:t>
            </w:r>
          </w:p>
        </w:tc>
      </w:tr>
    </w:tbl>
    <w:bookmarkStart w:name="z104" w:id="109"/>
    <w:p>
      <w:pPr>
        <w:spacing w:after="0"/>
        <w:ind w:left="0"/>
        <w:jc w:val="left"/>
      </w:pPr>
      <w:r>
        <w:rPr>
          <w:rFonts w:ascii="Times New Roman"/>
          <w:b/>
          <w:i w:val="false"/>
          <w:color w:val="000000"/>
        </w:rPr>
        <w:t xml:space="preserve"> Қоршаған ортаға әсерді бағалау материалдарын әзірлеу</w:t>
      </w:r>
      <w:r>
        <w:br/>
      </w:r>
      <w:r>
        <w:rPr>
          <w:rFonts w:ascii="Times New Roman"/>
          <w:b/>
          <w:i w:val="false"/>
          <w:color w:val="000000"/>
        </w:rPr>
        <w:t>сатыларының Қазақстан Республикасында шаруашылық және өзге де</w:t>
      </w:r>
      <w:r>
        <w:br/>
      </w:r>
      <w:r>
        <w:rPr>
          <w:rFonts w:ascii="Times New Roman"/>
          <w:b/>
          <w:i w:val="false"/>
          <w:color w:val="000000"/>
        </w:rPr>
        <w:t>қызметті негіздейтін жобалау алдындағы және жобалау құжаттаманы</w:t>
      </w:r>
      <w:r>
        <w:br/>
      </w:r>
      <w:r>
        <w:rPr>
          <w:rFonts w:ascii="Times New Roman"/>
          <w:b/>
          <w:i w:val="false"/>
          <w:color w:val="000000"/>
        </w:rPr>
        <w:t>орындаудың сатыларына сәйкес келуі</w:t>
      </w:r>
    </w:p>
    <w:bookmarkEnd w:id="109"/>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4116"/>
        <w:gridCol w:w="5113"/>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бағалау материалдарын әзірлеу сатылары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сатылары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әсерді алдын ала бағалау - Алдын ала ҚОӘБ (бірінші саты)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негіздемесі, техника-экономикалық негіздеме, техника-экономикалық негіздемелер, бизнес-жоспарлары және басқа жобалау алдындағы құжаттар, кен орындарды игеру және технологиялық сұлбалардың жобалары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жоспарлаудың, облыстардың аумақтарын дамытудың кешенді сұлбалары және қала құрылысын жоспарлаудың, әкімшілік аудандардың аумақтарын дамытудың кешенді жобалары. Қаланың бас жоспарының тұжырымдамалары (ұзақ мерзімді даму қызметі болжамдары).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Қоршаған ортаға әсерді бағалау - ҚОӘБ (екінші саты)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xml:space="preserve">
Тәжірибелік-өндірістік өндіру жобалары, кен орындарын орналастыру жобалары, техникалық жобалар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қалалардың бас жоспарлары. Ірі өнеркәсіпті аймақтардың және өнеркәсіптік аудандардың жоспарлау жобалары.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"Қоршаған ортаны қорғау" тарауы - (үшінші саты)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 (жұмыс құжаттамасы)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мыңнан кем тұрғыны бар қалалардың, кенттердің және ауылдық елді мекендердің бас жоспарлары. Кішігірім өнеркәсіп аймақтарын және өнеркәсіп аудандарын жоспарлаудың жобалары.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ортаға әсерді бағалау</w:t>
            </w:r>
            <w:r>
              <w:br/>
            </w:r>
            <w:r>
              <w:rPr>
                <w:rFonts w:ascii="Times New Roman"/>
                <w:b w:val="false"/>
                <w:i w:val="false"/>
                <w:color w:val="000000"/>
                <w:sz w:val="20"/>
              </w:rPr>
              <w:t>жөніндегі нұсқаулыққа 1-қосымша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бұрыштағы мәтіні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Экологиялық зардаптар туралы арыз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Тапсырыскер ______________________________________________________ </w:t>
      </w:r>
    </w:p>
    <w:p>
      <w:pPr>
        <w:spacing w:after="0"/>
        <w:ind w:left="0"/>
        <w:jc w:val="both"/>
      </w:pPr>
      <w:r>
        <w:rPr>
          <w:rFonts w:ascii="Times New Roman"/>
          <w:b w:val="false"/>
          <w:i w:val="false"/>
          <w:color w:val="000000"/>
          <w:sz w:val="28"/>
        </w:rPr>
        <w:t xml:space="preserve">
      (толық және қысқарған атауы) </w:t>
      </w:r>
    </w:p>
    <w:p>
      <w:pPr>
        <w:spacing w:after="0"/>
        <w:ind w:left="0"/>
        <w:jc w:val="both"/>
      </w:pPr>
      <w:r>
        <w:rPr>
          <w:rFonts w:ascii="Times New Roman"/>
          <w:b w:val="false"/>
          <w:i w:val="false"/>
          <w:color w:val="000000"/>
          <w:sz w:val="28"/>
        </w:rPr>
        <w:t xml:space="preserve">
      Деректемелері ____________________________________________________ </w:t>
      </w:r>
    </w:p>
    <w:p>
      <w:pPr>
        <w:spacing w:after="0"/>
        <w:ind w:left="0"/>
        <w:jc w:val="both"/>
      </w:pPr>
      <w:r>
        <w:rPr>
          <w:rFonts w:ascii="Times New Roman"/>
          <w:b w:val="false"/>
          <w:i w:val="false"/>
          <w:color w:val="000000"/>
          <w:sz w:val="28"/>
        </w:rPr>
        <w:t xml:space="preserve">
      (пошталық мекен-жайы, телефоны, телефаксі, телетайпы, есепшоты) </w:t>
      </w:r>
    </w:p>
    <w:p>
      <w:pPr>
        <w:spacing w:after="0"/>
        <w:ind w:left="0"/>
        <w:jc w:val="both"/>
      </w:pPr>
      <w:r>
        <w:rPr>
          <w:rFonts w:ascii="Times New Roman"/>
          <w:b w:val="false"/>
          <w:i w:val="false"/>
          <w:color w:val="000000"/>
          <w:sz w:val="28"/>
        </w:rPr>
        <w:t xml:space="preserve">
      Қаржыландыру көздері _____________________________________________ </w:t>
      </w:r>
    </w:p>
    <w:p>
      <w:pPr>
        <w:spacing w:after="0"/>
        <w:ind w:left="0"/>
        <w:jc w:val="both"/>
      </w:pPr>
      <w:r>
        <w:rPr>
          <w:rFonts w:ascii="Times New Roman"/>
          <w:b w:val="false"/>
          <w:i w:val="false"/>
          <w:color w:val="000000"/>
          <w:sz w:val="28"/>
        </w:rPr>
        <w:t xml:space="preserve">
                  (мемлекеттік бюджет, жеке немесе шетелдік инвестициялар) </w:t>
      </w:r>
    </w:p>
    <w:p>
      <w:pPr>
        <w:spacing w:after="0"/>
        <w:ind w:left="0"/>
        <w:jc w:val="both"/>
      </w:pPr>
      <w:r>
        <w:rPr>
          <w:rFonts w:ascii="Times New Roman"/>
          <w:b w:val="false"/>
          <w:i w:val="false"/>
          <w:color w:val="000000"/>
          <w:sz w:val="28"/>
        </w:rPr>
        <w:t xml:space="preserve">
      Объектінің тұрған жері ___________________________________________ </w:t>
      </w:r>
    </w:p>
    <w:p>
      <w:pPr>
        <w:spacing w:after="0"/>
        <w:ind w:left="0"/>
        <w:jc w:val="both"/>
      </w:pPr>
      <w:r>
        <w:rPr>
          <w:rFonts w:ascii="Times New Roman"/>
          <w:b w:val="false"/>
          <w:i w:val="false"/>
          <w:color w:val="000000"/>
          <w:sz w:val="28"/>
        </w:rPr>
        <w:t xml:space="preserve">
                               (облысы, ауданы, елді мекені немесе жақын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арадағы елді мекеннен қашықтығы және бағыты) </w:t>
      </w:r>
    </w:p>
    <w:p>
      <w:pPr>
        <w:spacing w:after="0"/>
        <w:ind w:left="0"/>
        <w:jc w:val="both"/>
      </w:pPr>
      <w:r>
        <w:rPr>
          <w:rFonts w:ascii="Times New Roman"/>
          <w:b w:val="false"/>
          <w:i w:val="false"/>
          <w:color w:val="000000"/>
          <w:sz w:val="28"/>
        </w:rPr>
        <w:t xml:space="preserve">
      Объектінің толық атауы, </w:t>
      </w:r>
    </w:p>
    <w:p>
      <w:pPr>
        <w:spacing w:after="0"/>
        <w:ind w:left="0"/>
        <w:jc w:val="both"/>
      </w:pPr>
      <w:r>
        <w:rPr>
          <w:rFonts w:ascii="Times New Roman"/>
          <w:b w:val="false"/>
          <w:i w:val="false"/>
          <w:color w:val="000000"/>
          <w:sz w:val="28"/>
        </w:rPr>
        <w:t xml:space="preserve">
      қысқартылған белгісі, </w:t>
      </w:r>
    </w:p>
    <w:p>
      <w:pPr>
        <w:spacing w:after="0"/>
        <w:ind w:left="0"/>
        <w:jc w:val="both"/>
      </w:pPr>
      <w:r>
        <w:rPr>
          <w:rFonts w:ascii="Times New Roman"/>
          <w:b w:val="false"/>
          <w:i w:val="false"/>
          <w:color w:val="000000"/>
          <w:sz w:val="28"/>
        </w:rPr>
        <w:t xml:space="preserve">
      ведомстволық бағыныстылығы, </w:t>
      </w:r>
    </w:p>
    <w:p>
      <w:pPr>
        <w:spacing w:after="0"/>
        <w:ind w:left="0"/>
        <w:jc w:val="both"/>
      </w:pPr>
      <w:r>
        <w:rPr>
          <w:rFonts w:ascii="Times New Roman"/>
          <w:b w:val="false"/>
          <w:i w:val="false"/>
          <w:color w:val="000000"/>
          <w:sz w:val="28"/>
        </w:rPr>
        <w:t xml:space="preserve">
      немесе меншік </w:t>
      </w:r>
    </w:p>
    <w:p>
      <w:pPr>
        <w:spacing w:after="0"/>
        <w:ind w:left="0"/>
        <w:jc w:val="both"/>
      </w:pPr>
      <w:r>
        <w:rPr>
          <w:rFonts w:ascii="Times New Roman"/>
          <w:b w:val="false"/>
          <w:i w:val="false"/>
          <w:color w:val="000000"/>
          <w:sz w:val="28"/>
        </w:rPr>
        <w:t xml:space="preserve">
      иесінің нұсқауы __________________________________________________ </w:t>
      </w:r>
    </w:p>
    <w:p>
      <w:pPr>
        <w:spacing w:after="0"/>
        <w:ind w:left="0"/>
        <w:jc w:val="both"/>
      </w:pPr>
      <w:r>
        <w:rPr>
          <w:rFonts w:ascii="Times New Roman"/>
          <w:b w:val="false"/>
          <w:i w:val="false"/>
          <w:color w:val="000000"/>
          <w:sz w:val="28"/>
        </w:rPr>
        <w:t xml:space="preserve">
      Ұсынылған жобалық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
      (құжаттаманың </w:t>
      </w:r>
    </w:p>
    <w:p>
      <w:pPr>
        <w:spacing w:after="0"/>
        <w:ind w:left="0"/>
        <w:jc w:val="both"/>
      </w:pPr>
      <w:r>
        <w:rPr>
          <w:rFonts w:ascii="Times New Roman"/>
          <w:b w:val="false"/>
          <w:i w:val="false"/>
          <w:color w:val="000000"/>
          <w:sz w:val="28"/>
        </w:rPr>
        <w:t xml:space="preserve">
      толық атауы) _____________________________________________________ </w:t>
      </w:r>
    </w:p>
    <w:p>
      <w:pPr>
        <w:spacing w:after="0"/>
        <w:ind w:left="0"/>
        <w:jc w:val="both"/>
      </w:pPr>
      <w:r>
        <w:rPr>
          <w:rFonts w:ascii="Times New Roman"/>
          <w:b w:val="false"/>
          <w:i w:val="false"/>
          <w:color w:val="000000"/>
          <w:sz w:val="28"/>
        </w:rPr>
        <w:t xml:space="preserve">
                    (инвестицияларды негіздеу, ТЭН, жоба, жұмыс жобасы,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елді жайлардың бас жоспары, егжей-тегжейлі тегістеу жобасы, және </w:t>
      </w:r>
    </w:p>
    <w:p>
      <w:pPr>
        <w:spacing w:after="0"/>
        <w:ind w:left="0"/>
        <w:jc w:val="both"/>
      </w:pPr>
      <w:r>
        <w:rPr>
          <w:rFonts w:ascii="Times New Roman"/>
          <w:b w:val="false"/>
          <w:i w:val="false"/>
          <w:color w:val="000000"/>
          <w:sz w:val="28"/>
        </w:rPr>
        <w:t xml:space="preserve">
      тағы басқа) </w:t>
      </w:r>
    </w:p>
    <w:p>
      <w:pPr>
        <w:spacing w:after="0"/>
        <w:ind w:left="0"/>
        <w:jc w:val="both"/>
      </w:pPr>
      <w:r>
        <w:rPr>
          <w:rFonts w:ascii="Times New Roman"/>
          <w:b w:val="false"/>
          <w:i w:val="false"/>
          <w:color w:val="000000"/>
          <w:sz w:val="28"/>
        </w:rPr>
        <w:t xml:space="preserve">
      Бас жобалық ұйым _________________________________________________ </w:t>
      </w:r>
    </w:p>
    <w:p>
      <w:pPr>
        <w:spacing w:after="0"/>
        <w:ind w:left="0"/>
        <w:jc w:val="both"/>
      </w:pPr>
      <w:r>
        <w:rPr>
          <w:rFonts w:ascii="Times New Roman"/>
          <w:b w:val="false"/>
          <w:i w:val="false"/>
          <w:color w:val="000000"/>
          <w:sz w:val="28"/>
        </w:rPr>
        <w:t xml:space="preserve">
                 (жобаның бас инженерінің атауы, деректемелері, аты-жөні) </w:t>
      </w:r>
    </w:p>
    <w:p>
      <w:pPr>
        <w:spacing w:after="0"/>
        <w:ind w:left="0"/>
        <w:jc w:val="both"/>
      </w:pPr>
      <w:r>
        <w:rPr>
          <w:rFonts w:ascii="Times New Roman"/>
          <w:b w:val="false"/>
          <w:i w:val="false"/>
          <w:color w:val="000000"/>
          <w:sz w:val="28"/>
        </w:rPr>
        <w:t xml:space="preserve">
      Cілтеме: Әсерді бағалаудың деңгейіне, объектіні орналастыру ауданына, өндірістік қызметтің (қала құрылысының) ерекшелігіне қарай көрсеткіштердің құрамы әсер етудің барлық салаларын бейнелеу кезінде өзгеруі мүмкін. </w:t>
      </w:r>
    </w:p>
    <w:p>
      <w:pPr>
        <w:spacing w:after="0"/>
        <w:ind w:left="0"/>
        <w:jc w:val="both"/>
      </w:pPr>
      <w:r>
        <w:rPr>
          <w:rFonts w:ascii="Times New Roman"/>
          <w:b w:val="false"/>
          <w:i w:val="false"/>
          <w:color w:val="000000"/>
          <w:sz w:val="28"/>
        </w:rPr>
        <w:t xml:space="preserve">
      Объектінің сипаттамасы </w:t>
      </w:r>
    </w:p>
    <w:p>
      <w:pPr>
        <w:spacing w:after="0"/>
        <w:ind w:left="0"/>
        <w:jc w:val="both"/>
      </w:pPr>
      <w:r>
        <w:rPr>
          <w:rFonts w:ascii="Times New Roman"/>
          <w:b w:val="false"/>
          <w:i w:val="false"/>
          <w:color w:val="000000"/>
          <w:sz w:val="28"/>
        </w:rPr>
        <w:t xml:space="preserve">
      Жерді бөліп берудің есептелетін ауданы ___________________________ </w:t>
      </w:r>
    </w:p>
    <w:p>
      <w:pPr>
        <w:spacing w:after="0"/>
        <w:ind w:left="0"/>
        <w:jc w:val="both"/>
      </w:pPr>
      <w:r>
        <w:rPr>
          <w:rFonts w:ascii="Times New Roman"/>
          <w:b w:val="false"/>
          <w:i w:val="false"/>
          <w:color w:val="000000"/>
          <w:sz w:val="28"/>
        </w:rPr>
        <w:t xml:space="preserve">
      Санитарлық-қорғау аймағының радиусы мен ауданы (СҚА) _____________ </w:t>
      </w:r>
    </w:p>
    <w:p>
      <w:pPr>
        <w:spacing w:after="0"/>
        <w:ind w:left="0"/>
        <w:jc w:val="both"/>
      </w:pPr>
      <w:r>
        <w:rPr>
          <w:rFonts w:ascii="Times New Roman"/>
          <w:b w:val="false"/>
          <w:i w:val="false"/>
          <w:color w:val="000000"/>
          <w:sz w:val="28"/>
        </w:rPr>
        <w:t xml:space="preserve">
      Өндірістік корпустардың саны мен қабаттылығы _____________________ </w:t>
      </w:r>
    </w:p>
    <w:p>
      <w:pPr>
        <w:spacing w:after="0"/>
        <w:ind w:left="0"/>
        <w:jc w:val="both"/>
      </w:pPr>
      <w:r>
        <w:rPr>
          <w:rFonts w:ascii="Times New Roman"/>
          <w:b w:val="false"/>
          <w:i w:val="false"/>
          <w:color w:val="000000"/>
          <w:sz w:val="28"/>
        </w:rPr>
        <w:t xml:space="preserve">
      Белгіленіп отырылған әлеуметтік-мәдени мақсаттағы ілеспелі </w:t>
      </w:r>
    </w:p>
    <w:p>
      <w:pPr>
        <w:spacing w:after="0"/>
        <w:ind w:left="0"/>
        <w:jc w:val="both"/>
      </w:pPr>
      <w:r>
        <w:rPr>
          <w:rFonts w:ascii="Times New Roman"/>
          <w:b w:val="false"/>
          <w:i w:val="false"/>
          <w:color w:val="000000"/>
          <w:sz w:val="28"/>
        </w:rPr>
        <w:t xml:space="preserve">
      объектілердің салынуы ____________________________________________ </w:t>
      </w:r>
    </w:p>
    <w:p>
      <w:pPr>
        <w:spacing w:after="0"/>
        <w:ind w:left="0"/>
        <w:jc w:val="both"/>
      </w:pPr>
      <w:r>
        <w:rPr>
          <w:rFonts w:ascii="Times New Roman"/>
          <w:b w:val="false"/>
          <w:i w:val="false"/>
          <w:color w:val="000000"/>
          <w:sz w:val="28"/>
        </w:rPr>
        <w:t xml:space="preserve">
      Негізгі шығарылатын өнімнің номенклатурасы және табиғи мәндегі </w:t>
      </w:r>
    </w:p>
    <w:p>
      <w:pPr>
        <w:spacing w:after="0"/>
        <w:ind w:left="0"/>
        <w:jc w:val="both"/>
      </w:pPr>
      <w:r>
        <w:rPr>
          <w:rFonts w:ascii="Times New Roman"/>
          <w:b w:val="false"/>
          <w:i w:val="false"/>
          <w:color w:val="000000"/>
          <w:sz w:val="28"/>
        </w:rPr>
        <w:t xml:space="preserve">
      өндіру көлемі (толық қуаттылықтағы жобалық көрсеткіштер)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 және тағы басқа. </w:t>
      </w:r>
    </w:p>
    <w:p>
      <w:pPr>
        <w:spacing w:after="0"/>
        <w:ind w:left="0"/>
        <w:jc w:val="both"/>
      </w:pPr>
      <w:r>
        <w:rPr>
          <w:rFonts w:ascii="Times New Roman"/>
          <w:b w:val="false"/>
          <w:i w:val="false"/>
          <w:color w:val="000000"/>
          <w:sz w:val="28"/>
        </w:rPr>
        <w:t xml:space="preserve">
      Негізгі технологиялық үрдістер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 және тағы басқа. </w:t>
      </w:r>
    </w:p>
    <w:p>
      <w:pPr>
        <w:spacing w:after="0"/>
        <w:ind w:left="0"/>
        <w:jc w:val="both"/>
      </w:pPr>
      <w:r>
        <w:rPr>
          <w:rFonts w:ascii="Times New Roman"/>
          <w:b w:val="false"/>
          <w:i w:val="false"/>
          <w:color w:val="000000"/>
          <w:sz w:val="28"/>
        </w:rPr>
        <w:t xml:space="preserve">
      Көзделіп отырған қызметтің әлеуметтік-экономикалық қажеттілігін </w:t>
      </w:r>
    </w:p>
    <w:p>
      <w:pPr>
        <w:spacing w:after="0"/>
        <w:ind w:left="0"/>
        <w:jc w:val="both"/>
      </w:pPr>
      <w:r>
        <w:rPr>
          <w:rFonts w:ascii="Times New Roman"/>
          <w:b w:val="false"/>
          <w:i w:val="false"/>
          <w:color w:val="000000"/>
          <w:sz w:val="28"/>
        </w:rPr>
        <w:t xml:space="preserve">
      негіздеу _________________________________________________________ </w:t>
      </w:r>
    </w:p>
    <w:p>
      <w:pPr>
        <w:spacing w:after="0"/>
        <w:ind w:left="0"/>
        <w:jc w:val="both"/>
      </w:pPr>
      <w:r>
        <w:rPr>
          <w:rFonts w:ascii="Times New Roman"/>
          <w:b w:val="false"/>
          <w:i w:val="false"/>
          <w:color w:val="000000"/>
          <w:sz w:val="28"/>
        </w:rPr>
        <w:t xml:space="preserve">
      Көзделіп отырған құрылыс мерзімдері (бірінші кезек, толық </w:t>
      </w:r>
    </w:p>
    <w:p>
      <w:pPr>
        <w:spacing w:after="0"/>
        <w:ind w:left="0"/>
        <w:jc w:val="both"/>
      </w:pPr>
      <w:r>
        <w:rPr>
          <w:rFonts w:ascii="Times New Roman"/>
          <w:b w:val="false"/>
          <w:i w:val="false"/>
          <w:color w:val="000000"/>
          <w:sz w:val="28"/>
        </w:rPr>
        <w:t xml:space="preserve">
      қуаттылығы бойынша) ______________________________________________ </w:t>
      </w:r>
    </w:p>
    <w:p>
      <w:pPr>
        <w:spacing w:after="0"/>
        <w:ind w:left="0"/>
        <w:jc w:val="both"/>
      </w:pPr>
      <w:r>
        <w:rPr>
          <w:rFonts w:ascii="Times New Roman"/>
          <w:b w:val="false"/>
          <w:i w:val="false"/>
          <w:color w:val="000000"/>
          <w:sz w:val="28"/>
        </w:rPr>
        <w:t xml:space="preserve">
      Шикізат түрлері және көлемдері: </w:t>
      </w:r>
    </w:p>
    <w:p>
      <w:pPr>
        <w:spacing w:after="0"/>
        <w:ind w:left="0"/>
        <w:jc w:val="both"/>
      </w:pPr>
      <w:r>
        <w:rPr>
          <w:rFonts w:ascii="Times New Roman"/>
          <w:b w:val="false"/>
          <w:i w:val="false"/>
          <w:color w:val="000000"/>
          <w:sz w:val="28"/>
        </w:rPr>
        <w:t xml:space="preserve">
      1. Жергілікті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2. Басқа жақтан әкелген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Технологиялық және энергетикалық отын ____________________________ </w:t>
      </w:r>
    </w:p>
    <w:p>
      <w:pPr>
        <w:spacing w:after="0"/>
        <w:ind w:left="0"/>
        <w:jc w:val="both"/>
      </w:pPr>
      <w:r>
        <w:rPr>
          <w:rFonts w:ascii="Times New Roman"/>
          <w:b w:val="false"/>
          <w:i w:val="false"/>
          <w:color w:val="000000"/>
          <w:sz w:val="28"/>
        </w:rPr>
        <w:t xml:space="preserve">
      Электр энергиясы _________________________________________________ </w:t>
      </w:r>
    </w:p>
    <w:p>
      <w:pPr>
        <w:spacing w:after="0"/>
        <w:ind w:left="0"/>
        <w:jc w:val="both"/>
      </w:pPr>
      <w:r>
        <w:rPr>
          <w:rFonts w:ascii="Times New Roman"/>
          <w:b w:val="false"/>
          <w:i w:val="false"/>
          <w:color w:val="000000"/>
          <w:sz w:val="28"/>
        </w:rPr>
        <w:t xml:space="preserve">
      (алу көзінің көлемі және алдын ала келісу) </w:t>
      </w:r>
    </w:p>
    <w:p>
      <w:pPr>
        <w:spacing w:after="0"/>
        <w:ind w:left="0"/>
        <w:jc w:val="both"/>
      </w:pPr>
      <w:r>
        <w:rPr>
          <w:rFonts w:ascii="Times New Roman"/>
          <w:b w:val="false"/>
          <w:i w:val="false"/>
          <w:color w:val="000000"/>
          <w:sz w:val="28"/>
        </w:rPr>
        <w:t xml:space="preserve">
      Жылу _____________________________________________________________ </w:t>
      </w:r>
    </w:p>
    <w:p>
      <w:pPr>
        <w:spacing w:after="0"/>
        <w:ind w:left="0"/>
        <w:jc w:val="both"/>
      </w:pPr>
      <w:r>
        <w:rPr>
          <w:rFonts w:ascii="Times New Roman"/>
          <w:b w:val="false"/>
          <w:i w:val="false"/>
          <w:color w:val="000000"/>
          <w:sz w:val="28"/>
        </w:rPr>
        <w:t xml:space="preserve">
      (алу көзінің көлемі және алдын ала келісу) </w:t>
      </w:r>
    </w:p>
    <w:p>
      <w:pPr>
        <w:spacing w:after="0"/>
        <w:ind w:left="0"/>
        <w:jc w:val="both"/>
      </w:pPr>
      <w:r>
        <w:rPr>
          <w:rFonts w:ascii="Times New Roman"/>
          <w:b w:val="false"/>
          <w:i w:val="false"/>
          <w:color w:val="000000"/>
          <w:sz w:val="28"/>
        </w:rPr>
        <w:t xml:space="preserve">
      Табиғатты пайдалану жағдайлары және көзделіп отырған қызметтің қоршаған ортаға ықтимал әсері </w:t>
      </w:r>
    </w:p>
    <w:p>
      <w:pPr>
        <w:spacing w:after="0"/>
        <w:ind w:left="0"/>
        <w:jc w:val="both"/>
      </w:pPr>
      <w:r>
        <w:rPr>
          <w:rFonts w:ascii="Times New Roman"/>
          <w:b w:val="false"/>
          <w:i w:val="false"/>
          <w:color w:val="000000"/>
          <w:sz w:val="28"/>
        </w:rPr>
        <w:t xml:space="preserve">
      Атмосфера </w:t>
      </w:r>
    </w:p>
    <w:p>
      <w:pPr>
        <w:spacing w:after="0"/>
        <w:ind w:left="0"/>
        <w:jc w:val="both"/>
      </w:pPr>
      <w:r>
        <w:rPr>
          <w:rFonts w:ascii="Times New Roman"/>
          <w:b w:val="false"/>
          <w:i w:val="false"/>
          <w:color w:val="000000"/>
          <w:sz w:val="28"/>
        </w:rPr>
        <w:t xml:space="preserve">
      Атмосфераға шығарылуы мүмкін ластағыш заттардың тізімі және мөлшері: </w:t>
      </w:r>
    </w:p>
    <w:p>
      <w:pPr>
        <w:spacing w:after="0"/>
        <w:ind w:left="0"/>
        <w:jc w:val="both"/>
      </w:pPr>
      <w:r>
        <w:rPr>
          <w:rFonts w:ascii="Times New Roman"/>
          <w:b w:val="false"/>
          <w:i w:val="false"/>
          <w:color w:val="000000"/>
          <w:sz w:val="28"/>
        </w:rPr>
        <w:t xml:space="preserve">
      Ауаға шығарылу жиынтығы, тонн/жылына _____________________________ </w:t>
      </w:r>
    </w:p>
    <w:p>
      <w:pPr>
        <w:spacing w:after="0"/>
        <w:ind w:left="0"/>
        <w:jc w:val="both"/>
      </w:pPr>
      <w:r>
        <w:rPr>
          <w:rFonts w:ascii="Times New Roman"/>
          <w:b w:val="false"/>
          <w:i w:val="false"/>
          <w:color w:val="000000"/>
          <w:sz w:val="28"/>
        </w:rPr>
        <w:t xml:space="preserve">
      Қатты, тонн/жылына _______________________________________________ </w:t>
      </w:r>
    </w:p>
    <w:p>
      <w:pPr>
        <w:spacing w:after="0"/>
        <w:ind w:left="0"/>
        <w:jc w:val="both"/>
      </w:pPr>
      <w:r>
        <w:rPr>
          <w:rFonts w:ascii="Times New Roman"/>
          <w:b w:val="false"/>
          <w:i w:val="false"/>
          <w:color w:val="000000"/>
          <w:sz w:val="28"/>
        </w:rPr>
        <w:t xml:space="preserve">
      Газ тәрізді, тонн/жылына ________________________________________ </w:t>
      </w:r>
    </w:p>
    <w:p>
      <w:pPr>
        <w:spacing w:after="0"/>
        <w:ind w:left="0"/>
        <w:jc w:val="both"/>
      </w:pPr>
      <w:r>
        <w:rPr>
          <w:rFonts w:ascii="Times New Roman"/>
          <w:b w:val="false"/>
          <w:i w:val="false"/>
          <w:color w:val="000000"/>
          <w:sz w:val="28"/>
        </w:rPr>
        <w:t xml:space="preserve">
      Шығарылыс құрамындағы негізгі ингредиенттердің тізімі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 және тағы басқа. Санитарлық қорғау аймағының шегіндегі зиянды заттардың шамаланған концентрациялары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 және тағы басқа. Физикалық әсердің көздері, олардың қарқындылығы және ықтимал әсер ету аймақтары: </w:t>
      </w:r>
    </w:p>
    <w:p>
      <w:pPr>
        <w:spacing w:after="0"/>
        <w:ind w:left="0"/>
        <w:jc w:val="both"/>
      </w:pPr>
      <w:r>
        <w:rPr>
          <w:rFonts w:ascii="Times New Roman"/>
          <w:b w:val="false"/>
          <w:i w:val="false"/>
          <w:color w:val="000000"/>
          <w:sz w:val="28"/>
        </w:rPr>
        <w:t xml:space="preserve">
      Электр-магниттік сәулелену _______________________________________ </w:t>
      </w:r>
    </w:p>
    <w:p>
      <w:pPr>
        <w:spacing w:after="0"/>
        <w:ind w:left="0"/>
        <w:jc w:val="both"/>
      </w:pPr>
      <w:r>
        <w:rPr>
          <w:rFonts w:ascii="Times New Roman"/>
          <w:b w:val="false"/>
          <w:i w:val="false"/>
          <w:color w:val="000000"/>
          <w:sz w:val="28"/>
        </w:rPr>
        <w:t xml:space="preserve">
      Акустикалық ______________________________________________________ </w:t>
      </w:r>
    </w:p>
    <w:p>
      <w:pPr>
        <w:spacing w:after="0"/>
        <w:ind w:left="0"/>
        <w:jc w:val="both"/>
      </w:pPr>
      <w:r>
        <w:rPr>
          <w:rFonts w:ascii="Times New Roman"/>
          <w:b w:val="false"/>
          <w:i w:val="false"/>
          <w:color w:val="000000"/>
          <w:sz w:val="28"/>
        </w:rPr>
        <w:t xml:space="preserve">
      Вибрациялық ______________________________________________________ </w:t>
      </w:r>
    </w:p>
    <w:p>
      <w:pPr>
        <w:spacing w:after="0"/>
        <w:ind w:left="0"/>
        <w:jc w:val="both"/>
      </w:pPr>
      <w:r>
        <w:rPr>
          <w:rFonts w:ascii="Times New Roman"/>
          <w:b w:val="false"/>
          <w:i w:val="false"/>
          <w:color w:val="000000"/>
          <w:sz w:val="28"/>
        </w:rPr>
        <w:t xml:space="preserve">
      Су ортасы: </w:t>
      </w:r>
    </w:p>
    <w:p>
      <w:pPr>
        <w:spacing w:after="0"/>
        <w:ind w:left="0"/>
        <w:jc w:val="both"/>
      </w:pPr>
      <w:r>
        <w:rPr>
          <w:rFonts w:ascii="Times New Roman"/>
          <w:b w:val="false"/>
          <w:i w:val="false"/>
          <w:color w:val="000000"/>
          <w:sz w:val="28"/>
        </w:rPr>
        <w:t xml:space="preserve">
      Таза су алу: </w:t>
      </w:r>
    </w:p>
    <w:p>
      <w:pPr>
        <w:spacing w:after="0"/>
        <w:ind w:left="0"/>
        <w:jc w:val="both"/>
      </w:pPr>
      <w:r>
        <w:rPr>
          <w:rFonts w:ascii="Times New Roman"/>
          <w:b w:val="false"/>
          <w:i w:val="false"/>
          <w:color w:val="000000"/>
          <w:sz w:val="28"/>
        </w:rPr>
        <w:t xml:space="preserve">
      Бір жолғы, су айналымын жүйелерін толтыру үшін, текше 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Тұрақты, текше метр/жылына _______________________________________ </w:t>
      </w:r>
    </w:p>
    <w:p>
      <w:pPr>
        <w:spacing w:after="0"/>
        <w:ind w:left="0"/>
        <w:jc w:val="both"/>
      </w:pPr>
      <w:r>
        <w:rPr>
          <w:rFonts w:ascii="Times New Roman"/>
          <w:b w:val="false"/>
          <w:i w:val="false"/>
          <w:color w:val="000000"/>
          <w:sz w:val="28"/>
        </w:rPr>
        <w:t xml:space="preserve">
      Сумен жабдықтау көздері: </w:t>
      </w:r>
    </w:p>
    <w:p>
      <w:pPr>
        <w:spacing w:after="0"/>
        <w:ind w:left="0"/>
        <w:jc w:val="both"/>
      </w:pPr>
      <w:r>
        <w:rPr>
          <w:rFonts w:ascii="Times New Roman"/>
          <w:b w:val="false"/>
          <w:i w:val="false"/>
          <w:color w:val="000000"/>
          <w:sz w:val="28"/>
        </w:rPr>
        <w:t xml:space="preserve">
      Жер үсті, дана/(текше метр/жылына) _______________________________ </w:t>
      </w:r>
    </w:p>
    <w:p>
      <w:pPr>
        <w:spacing w:after="0"/>
        <w:ind w:left="0"/>
        <w:jc w:val="both"/>
      </w:pPr>
      <w:r>
        <w:rPr>
          <w:rFonts w:ascii="Times New Roman"/>
          <w:b w:val="false"/>
          <w:i w:val="false"/>
          <w:color w:val="000000"/>
          <w:sz w:val="28"/>
        </w:rPr>
        <w:t xml:space="preserve">
      Жер асты, дана/(текше метр/жылына ________________________________ </w:t>
      </w:r>
    </w:p>
    <w:p>
      <w:pPr>
        <w:spacing w:after="0"/>
        <w:ind w:left="0"/>
        <w:jc w:val="both"/>
      </w:pPr>
      <w:r>
        <w:rPr>
          <w:rFonts w:ascii="Times New Roman"/>
          <w:b w:val="false"/>
          <w:i w:val="false"/>
          <w:color w:val="000000"/>
          <w:sz w:val="28"/>
        </w:rPr>
        <w:t xml:space="preserve">
      Науалар және су құбырлары ________________________________________ </w:t>
      </w:r>
    </w:p>
    <w:p>
      <w:pPr>
        <w:spacing w:after="0"/>
        <w:ind w:left="0"/>
        <w:jc w:val="both"/>
      </w:pPr>
      <w:r>
        <w:rPr>
          <w:rFonts w:ascii="Times New Roman"/>
          <w:b w:val="false"/>
          <w:i w:val="false"/>
          <w:color w:val="000000"/>
          <w:sz w:val="28"/>
        </w:rPr>
        <w:t xml:space="preserve">
                      (ұзындығы, материал, диаметр, өткізу қабілеттілігі) </w:t>
      </w:r>
    </w:p>
    <w:p>
      <w:pPr>
        <w:spacing w:after="0"/>
        <w:ind w:left="0"/>
        <w:jc w:val="both"/>
      </w:pPr>
      <w:r>
        <w:rPr>
          <w:rFonts w:ascii="Times New Roman"/>
          <w:b w:val="false"/>
          <w:i w:val="false"/>
          <w:color w:val="000000"/>
          <w:sz w:val="28"/>
        </w:rPr>
        <w:t xml:space="preserve">
      Ағылып құйылатын сарқынды сулардың мөлшері: </w:t>
      </w:r>
    </w:p>
    <w:p>
      <w:pPr>
        <w:spacing w:after="0"/>
        <w:ind w:left="0"/>
        <w:jc w:val="both"/>
      </w:pPr>
      <w:r>
        <w:rPr>
          <w:rFonts w:ascii="Times New Roman"/>
          <w:b w:val="false"/>
          <w:i w:val="false"/>
          <w:color w:val="000000"/>
          <w:sz w:val="28"/>
        </w:rPr>
        <w:t xml:space="preserve">
      Табиғи су көздері мен су ағындары, текше метр/жылына _____________ </w:t>
      </w:r>
    </w:p>
    <w:p>
      <w:pPr>
        <w:spacing w:after="0"/>
        <w:ind w:left="0"/>
        <w:jc w:val="both"/>
      </w:pPr>
      <w:r>
        <w:rPr>
          <w:rFonts w:ascii="Times New Roman"/>
          <w:b w:val="false"/>
          <w:i w:val="false"/>
          <w:color w:val="000000"/>
          <w:sz w:val="28"/>
        </w:rPr>
        <w:t xml:space="preserve">
      Жинақтағыш тоғандар, текше метр /жылына __________________________ </w:t>
      </w:r>
    </w:p>
    <w:p>
      <w:pPr>
        <w:spacing w:after="0"/>
        <w:ind w:left="0"/>
        <w:jc w:val="both"/>
      </w:pPr>
      <w:r>
        <w:rPr>
          <w:rFonts w:ascii="Times New Roman"/>
          <w:b w:val="false"/>
          <w:i w:val="false"/>
          <w:color w:val="000000"/>
          <w:sz w:val="28"/>
        </w:rPr>
        <w:t xml:space="preserve">
      Басқа канализациялық жүйелерге, текше метр/жылына ________________ </w:t>
      </w:r>
    </w:p>
    <w:p>
      <w:pPr>
        <w:spacing w:after="0"/>
        <w:ind w:left="0"/>
        <w:jc w:val="both"/>
      </w:pPr>
      <w:r>
        <w:rPr>
          <w:rFonts w:ascii="Times New Roman"/>
          <w:b w:val="false"/>
          <w:i w:val="false"/>
          <w:color w:val="000000"/>
          <w:sz w:val="28"/>
        </w:rPr>
        <w:t xml:space="preserve">
      Сарқынды судағы негізгі ластағыш заттардың шоғырлануы (миллиграмм/литр) және көлемі (тонн/жылына) (ингредиенттер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 пайдаланылатын таяу жердегі ингредиенттер бойынша негізгі ластағыш заттардың шоғырлануы (су көздеріне немесе су ағындарына сарқынды судың ағылуы кезінде (миллиграмм/литр) __________________. </w:t>
      </w:r>
    </w:p>
    <w:p>
      <w:pPr>
        <w:spacing w:after="0"/>
        <w:ind w:left="0"/>
        <w:jc w:val="both"/>
      </w:pPr>
      <w:r>
        <w:rPr>
          <w:rFonts w:ascii="Times New Roman"/>
          <w:b w:val="false"/>
          <w:i w:val="false"/>
          <w:color w:val="000000"/>
          <w:sz w:val="28"/>
        </w:rPr>
        <w:t xml:space="preserve">
      Жер </w:t>
      </w:r>
    </w:p>
    <w:p>
      <w:pPr>
        <w:spacing w:after="0"/>
        <w:ind w:left="0"/>
        <w:jc w:val="both"/>
      </w:pPr>
      <w:r>
        <w:rPr>
          <w:rFonts w:ascii="Times New Roman"/>
          <w:b w:val="false"/>
          <w:i w:val="false"/>
          <w:color w:val="000000"/>
          <w:sz w:val="28"/>
        </w:rPr>
        <w:t xml:space="preserve">
      Иеліктен алынатын жердің сипаттамасы: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тұрақты пайдалануға, гектар_______________________________________ </w:t>
      </w:r>
    </w:p>
    <w:p>
      <w:pPr>
        <w:spacing w:after="0"/>
        <w:ind w:left="0"/>
        <w:jc w:val="both"/>
      </w:pPr>
      <w:r>
        <w:rPr>
          <w:rFonts w:ascii="Times New Roman"/>
          <w:b w:val="false"/>
          <w:i w:val="false"/>
          <w:color w:val="000000"/>
          <w:sz w:val="28"/>
        </w:rPr>
        <w:t xml:space="preserve">
      Уақытша пайдалануға, гектар ______________________________________ </w:t>
      </w:r>
    </w:p>
    <w:p>
      <w:pPr>
        <w:spacing w:after="0"/>
        <w:ind w:left="0"/>
        <w:jc w:val="both"/>
      </w:pPr>
      <w:r>
        <w:rPr>
          <w:rFonts w:ascii="Times New Roman"/>
          <w:b w:val="false"/>
          <w:i w:val="false"/>
          <w:color w:val="000000"/>
          <w:sz w:val="28"/>
        </w:rPr>
        <w:t xml:space="preserve">
      оның ішінде егіндік, гектар ______________________________________ </w:t>
      </w:r>
    </w:p>
    <w:p>
      <w:pPr>
        <w:spacing w:after="0"/>
        <w:ind w:left="0"/>
        <w:jc w:val="both"/>
      </w:pPr>
      <w:r>
        <w:rPr>
          <w:rFonts w:ascii="Times New Roman"/>
          <w:b w:val="false"/>
          <w:i w:val="false"/>
          <w:color w:val="000000"/>
          <w:sz w:val="28"/>
        </w:rPr>
        <w:t xml:space="preserve">
      Орман екпелері, гектар ___________________________________________ </w:t>
      </w:r>
    </w:p>
    <w:p>
      <w:pPr>
        <w:spacing w:after="0"/>
        <w:ind w:left="0"/>
        <w:jc w:val="both"/>
      </w:pPr>
      <w:r>
        <w:rPr>
          <w:rFonts w:ascii="Times New Roman"/>
          <w:b w:val="false"/>
          <w:i w:val="false"/>
          <w:color w:val="000000"/>
          <w:sz w:val="28"/>
        </w:rPr>
        <w:t xml:space="preserve">
      Қайта қалпына келтіруді талап ететін бұзылған жер: </w:t>
      </w:r>
    </w:p>
    <w:p>
      <w:pPr>
        <w:spacing w:after="0"/>
        <w:ind w:left="0"/>
        <w:jc w:val="both"/>
      </w:pPr>
      <w:r>
        <w:rPr>
          <w:rFonts w:ascii="Times New Roman"/>
          <w:b w:val="false"/>
          <w:i w:val="false"/>
          <w:color w:val="000000"/>
          <w:sz w:val="28"/>
        </w:rPr>
        <w:t xml:space="preserve">
      Оның ішінде карьерлер, </w:t>
      </w:r>
    </w:p>
    <w:p>
      <w:pPr>
        <w:spacing w:after="0"/>
        <w:ind w:left="0"/>
        <w:jc w:val="both"/>
      </w:pPr>
      <w:r>
        <w:rPr>
          <w:rFonts w:ascii="Times New Roman"/>
          <w:b w:val="false"/>
          <w:i w:val="false"/>
          <w:color w:val="000000"/>
          <w:sz w:val="28"/>
        </w:rPr>
        <w:t xml:space="preserve">
      дана/ гектар _____________________________________________________ </w:t>
      </w:r>
    </w:p>
    <w:p>
      <w:pPr>
        <w:spacing w:after="0"/>
        <w:ind w:left="0"/>
        <w:jc w:val="both"/>
      </w:pPr>
      <w:r>
        <w:rPr>
          <w:rFonts w:ascii="Times New Roman"/>
          <w:b w:val="false"/>
          <w:i w:val="false"/>
          <w:color w:val="000000"/>
          <w:sz w:val="28"/>
        </w:rPr>
        <w:t xml:space="preserve">
      үйінділер, </w:t>
      </w:r>
    </w:p>
    <w:p>
      <w:pPr>
        <w:spacing w:after="0"/>
        <w:ind w:left="0"/>
        <w:jc w:val="both"/>
      </w:pPr>
      <w:r>
        <w:rPr>
          <w:rFonts w:ascii="Times New Roman"/>
          <w:b w:val="false"/>
          <w:i w:val="false"/>
          <w:color w:val="000000"/>
          <w:sz w:val="28"/>
        </w:rPr>
        <w:t xml:space="preserve">
      дана/га __________________________________________________________ </w:t>
      </w:r>
    </w:p>
    <w:p>
      <w:pPr>
        <w:spacing w:after="0"/>
        <w:ind w:left="0"/>
        <w:jc w:val="both"/>
      </w:pPr>
      <w:r>
        <w:rPr>
          <w:rFonts w:ascii="Times New Roman"/>
          <w:b w:val="false"/>
          <w:i w:val="false"/>
          <w:color w:val="000000"/>
          <w:sz w:val="28"/>
        </w:rPr>
        <w:t xml:space="preserve">
      жинақтағыштар (тоған - тұндырғыштар, су, күл, қож үйінділері, соңғы бөліктердің қоймалары және тағы басқа. </w:t>
      </w:r>
    </w:p>
    <w:p>
      <w:pPr>
        <w:spacing w:after="0"/>
        <w:ind w:left="0"/>
        <w:jc w:val="both"/>
      </w:pPr>
      <w:r>
        <w:rPr>
          <w:rFonts w:ascii="Times New Roman"/>
          <w:b w:val="false"/>
          <w:i w:val="false"/>
          <w:color w:val="000000"/>
          <w:sz w:val="28"/>
        </w:rPr>
        <w:t xml:space="preserve">
      дана/ гектар _____________________________________________________ </w:t>
      </w:r>
    </w:p>
    <w:p>
      <w:pPr>
        <w:spacing w:after="0"/>
        <w:ind w:left="0"/>
        <w:jc w:val="both"/>
      </w:pPr>
      <w:r>
        <w:rPr>
          <w:rFonts w:ascii="Times New Roman"/>
          <w:b w:val="false"/>
          <w:i w:val="false"/>
          <w:color w:val="000000"/>
          <w:sz w:val="28"/>
        </w:rPr>
        <w:t xml:space="preserve">
      Қалғандары, </w:t>
      </w:r>
    </w:p>
    <w:p>
      <w:pPr>
        <w:spacing w:after="0"/>
        <w:ind w:left="0"/>
        <w:jc w:val="both"/>
      </w:pPr>
      <w:r>
        <w:rPr>
          <w:rFonts w:ascii="Times New Roman"/>
          <w:b w:val="false"/>
          <w:i w:val="false"/>
          <w:color w:val="000000"/>
          <w:sz w:val="28"/>
        </w:rPr>
        <w:t xml:space="preserve">
      дана/гектар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Жер қойнауы (кен рудасы кәсіпорындары мен аумақтары үшін) </w:t>
      </w:r>
    </w:p>
    <w:p>
      <w:pPr>
        <w:spacing w:after="0"/>
        <w:ind w:left="0"/>
        <w:jc w:val="both"/>
      </w:pPr>
      <w:r>
        <w:rPr>
          <w:rFonts w:ascii="Times New Roman"/>
          <w:b w:val="false"/>
          <w:i w:val="false"/>
          <w:color w:val="000000"/>
          <w:sz w:val="28"/>
        </w:rPr>
        <w:t xml:space="preserve">
      Пайдалы қазбаларды өндірудің түрі мен тәсілі (текше м.)/жылына </w:t>
      </w:r>
    </w:p>
    <w:p>
      <w:pPr>
        <w:spacing w:after="0"/>
        <w:ind w:left="0"/>
        <w:jc w:val="both"/>
      </w:pPr>
      <w:r>
        <w:rPr>
          <w:rFonts w:ascii="Times New Roman"/>
          <w:b w:val="false"/>
          <w:i w:val="false"/>
          <w:color w:val="000000"/>
          <w:sz w:val="28"/>
        </w:rPr>
        <w:t xml:space="preserve">
      Оның ішінде құрылыс материалдарын өндіру _________________________ </w:t>
      </w:r>
    </w:p>
    <w:p>
      <w:pPr>
        <w:spacing w:after="0"/>
        <w:ind w:left="0"/>
        <w:jc w:val="both"/>
      </w:pPr>
      <w:r>
        <w:rPr>
          <w:rFonts w:ascii="Times New Roman"/>
          <w:b w:val="false"/>
          <w:i w:val="false"/>
          <w:color w:val="000000"/>
          <w:sz w:val="28"/>
        </w:rPr>
        <w:t xml:space="preserve">
      Жер қойнауынан алынатын жыныстарды пайдаланудың кешенділігі мен тиімділігі (тонн/жылына)/% алу: </w:t>
      </w:r>
    </w:p>
    <w:p>
      <w:pPr>
        <w:spacing w:after="0"/>
        <w:ind w:left="0"/>
        <w:jc w:val="both"/>
      </w:pPr>
      <w:r>
        <w:rPr>
          <w:rFonts w:ascii="Times New Roman"/>
          <w:b w:val="false"/>
          <w:i w:val="false"/>
          <w:color w:val="000000"/>
          <w:sz w:val="28"/>
        </w:rPr>
        <w:t xml:space="preserve">
      Негізгі шикізат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Ілеспелі құрамдас бөліктері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Бос жыныстардың және жер үстіне қоймаластырылатын байыту қалдықтарының көлемі: </w:t>
      </w:r>
    </w:p>
    <w:p>
      <w:pPr>
        <w:spacing w:after="0"/>
        <w:ind w:left="0"/>
        <w:jc w:val="both"/>
      </w:pPr>
      <w:r>
        <w:rPr>
          <w:rFonts w:ascii="Times New Roman"/>
          <w:b w:val="false"/>
          <w:i w:val="false"/>
          <w:color w:val="000000"/>
          <w:sz w:val="28"/>
        </w:rPr>
        <w:t xml:space="preserve">
      жыл сайын, тонн (текше метр). ____________________________________ кәсіпорын қызметінің барлық мерзімінің қорытындысы бойынша, тонн (текше метр) _____________________________________________________. </w:t>
      </w:r>
    </w:p>
    <w:p>
      <w:pPr>
        <w:spacing w:after="0"/>
        <w:ind w:left="0"/>
        <w:jc w:val="both"/>
      </w:pPr>
      <w:r>
        <w:rPr>
          <w:rFonts w:ascii="Times New Roman"/>
          <w:b w:val="false"/>
          <w:i w:val="false"/>
          <w:color w:val="000000"/>
          <w:sz w:val="28"/>
        </w:rPr>
        <w:t xml:space="preserve">
      Өсімдік </w:t>
      </w:r>
    </w:p>
    <w:p>
      <w:pPr>
        <w:spacing w:after="0"/>
        <w:ind w:left="0"/>
        <w:jc w:val="both"/>
      </w:pPr>
      <w:r>
        <w:rPr>
          <w:rFonts w:ascii="Times New Roman"/>
          <w:b w:val="false"/>
          <w:i w:val="false"/>
          <w:color w:val="000000"/>
          <w:sz w:val="28"/>
        </w:rPr>
        <w:t xml:space="preserve">
      Жарым-жартылай немесе толық құртылған өсімдік тұрпаттары, гектар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(дала, шабындық, бұталық, ағаш екпелері және тағы басқа)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Ормандардағы ағаш отау аудандары, гектар _________________________. </w:t>
      </w:r>
    </w:p>
    <w:p>
      <w:pPr>
        <w:spacing w:after="0"/>
        <w:ind w:left="0"/>
        <w:jc w:val="both"/>
      </w:pPr>
      <w:r>
        <w:rPr>
          <w:rFonts w:ascii="Times New Roman"/>
          <w:b w:val="false"/>
          <w:i w:val="false"/>
          <w:color w:val="000000"/>
          <w:sz w:val="28"/>
        </w:rPr>
        <w:t xml:space="preserve">
      Алынған ағаш көлемі, текше метр. _________________________________ </w:t>
      </w:r>
    </w:p>
    <w:p>
      <w:pPr>
        <w:spacing w:after="0"/>
        <w:ind w:left="0"/>
        <w:jc w:val="both"/>
      </w:pPr>
      <w:r>
        <w:rPr>
          <w:rFonts w:ascii="Times New Roman"/>
          <w:b w:val="false"/>
          <w:i w:val="false"/>
          <w:color w:val="000000"/>
          <w:sz w:val="28"/>
        </w:rPr>
        <w:t xml:space="preserve">
      Өсімдіктің, оның ішінде а/ш дақылдарының улы заттармен ластануы </w:t>
      </w:r>
    </w:p>
    <w:p>
      <w:pPr>
        <w:spacing w:after="0"/>
        <w:ind w:left="0"/>
        <w:jc w:val="both"/>
      </w:pPr>
      <w:r>
        <w:rPr>
          <w:rFonts w:ascii="Times New Roman"/>
          <w:b w:val="false"/>
          <w:i w:val="false"/>
          <w:color w:val="000000"/>
          <w:sz w:val="28"/>
        </w:rPr>
        <w:t xml:space="preserve">
      (есептелетін)_____________________________________________________ </w:t>
      </w:r>
    </w:p>
    <w:p>
      <w:pPr>
        <w:spacing w:after="0"/>
        <w:ind w:left="0"/>
        <w:jc w:val="both"/>
      </w:pPr>
      <w:r>
        <w:rPr>
          <w:rFonts w:ascii="Times New Roman"/>
          <w:b w:val="false"/>
          <w:i w:val="false"/>
          <w:color w:val="000000"/>
          <w:sz w:val="28"/>
        </w:rPr>
        <w:t xml:space="preserve">
      Жануарлар </w:t>
      </w:r>
    </w:p>
    <w:p>
      <w:pPr>
        <w:spacing w:after="0"/>
        <w:ind w:left="0"/>
        <w:jc w:val="both"/>
      </w:pPr>
      <w:r>
        <w:rPr>
          <w:rFonts w:ascii="Times New Roman"/>
          <w:b w:val="false"/>
          <w:i w:val="false"/>
          <w:color w:val="000000"/>
          <w:sz w:val="28"/>
        </w:rPr>
        <w:t xml:space="preserve">
      Жануарлар әлеміне, оның ішінде су жануарларына тікелей әсер ету көздері: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 және тағы басқа. Қорғалатын табиғи аумақтарға (қорықтарға, ұлттық бақтарға, </w:t>
      </w:r>
    </w:p>
    <w:p>
      <w:pPr>
        <w:spacing w:after="0"/>
        <w:ind w:left="0"/>
        <w:jc w:val="both"/>
      </w:pPr>
      <w:r>
        <w:rPr>
          <w:rFonts w:ascii="Times New Roman"/>
          <w:b w:val="false"/>
          <w:i w:val="false"/>
          <w:color w:val="000000"/>
          <w:sz w:val="28"/>
        </w:rPr>
        <w:t xml:space="preserve">
      қорғалымдарға) әсері _____________________________________________ </w:t>
      </w:r>
    </w:p>
    <w:p>
      <w:pPr>
        <w:spacing w:after="0"/>
        <w:ind w:left="0"/>
        <w:jc w:val="both"/>
      </w:pPr>
      <w:r>
        <w:rPr>
          <w:rFonts w:ascii="Times New Roman"/>
          <w:b w:val="false"/>
          <w:i w:val="false"/>
          <w:color w:val="000000"/>
          <w:sz w:val="28"/>
        </w:rPr>
        <w:t xml:space="preserve">
      Өндіріс қалдықтары </w:t>
      </w:r>
    </w:p>
    <w:p>
      <w:pPr>
        <w:spacing w:after="0"/>
        <w:ind w:left="0"/>
        <w:jc w:val="both"/>
      </w:pPr>
      <w:r>
        <w:rPr>
          <w:rFonts w:ascii="Times New Roman"/>
          <w:b w:val="false"/>
          <w:i w:val="false"/>
          <w:color w:val="000000"/>
          <w:sz w:val="28"/>
        </w:rPr>
        <w:t xml:space="preserve">
      Кәдеге жаратылмайтын қалдықтардың көлемі, тонн/жылына ____________ </w:t>
      </w:r>
    </w:p>
    <w:p>
      <w:pPr>
        <w:spacing w:after="0"/>
        <w:ind w:left="0"/>
        <w:jc w:val="both"/>
      </w:pPr>
      <w:r>
        <w:rPr>
          <w:rFonts w:ascii="Times New Roman"/>
          <w:b w:val="false"/>
          <w:i w:val="false"/>
          <w:color w:val="000000"/>
          <w:sz w:val="28"/>
        </w:rPr>
        <w:t xml:space="preserve">
      Оның ішінде улы заттардікі, тонн/жылына __________________________ </w:t>
      </w:r>
    </w:p>
    <w:p>
      <w:pPr>
        <w:spacing w:after="0"/>
        <w:ind w:left="0"/>
        <w:jc w:val="both"/>
      </w:pPr>
      <w:r>
        <w:rPr>
          <w:rFonts w:ascii="Times New Roman"/>
          <w:b w:val="false"/>
          <w:i w:val="false"/>
          <w:color w:val="000000"/>
          <w:sz w:val="28"/>
        </w:rPr>
        <w:t xml:space="preserve">
      Қалдықтарды бейтараптандыру мен көмудің ұсынылып отырған тәсілдері Радиоактивтік көздер болуы, олардың ықтимал әсерін бағалау </w:t>
      </w:r>
    </w:p>
    <w:p>
      <w:pPr>
        <w:spacing w:after="0"/>
        <w:ind w:left="0"/>
        <w:jc w:val="both"/>
      </w:pPr>
      <w:r>
        <w:rPr>
          <w:rFonts w:ascii="Times New Roman"/>
          <w:b w:val="false"/>
          <w:i w:val="false"/>
          <w:color w:val="000000"/>
          <w:sz w:val="28"/>
        </w:rPr>
        <w:t xml:space="preserve">
      Апаттық жағдайлардың ықтималдығы </w:t>
      </w:r>
    </w:p>
    <w:p>
      <w:pPr>
        <w:spacing w:after="0"/>
        <w:ind w:left="0"/>
        <w:jc w:val="both"/>
      </w:pPr>
      <w:r>
        <w:rPr>
          <w:rFonts w:ascii="Times New Roman"/>
          <w:b w:val="false"/>
          <w:i w:val="false"/>
          <w:color w:val="000000"/>
          <w:sz w:val="28"/>
        </w:rPr>
        <w:t xml:space="preserve">
      Әлеуетті қауіпті технологиялық желілер мен объектілер:____________ </w:t>
      </w:r>
    </w:p>
    <w:p>
      <w:pPr>
        <w:spacing w:after="0"/>
        <w:ind w:left="0"/>
        <w:jc w:val="both"/>
      </w:pPr>
      <w:r>
        <w:rPr>
          <w:rFonts w:ascii="Times New Roman"/>
          <w:b w:val="false"/>
          <w:i w:val="false"/>
          <w:color w:val="000000"/>
          <w:sz w:val="28"/>
        </w:rPr>
        <w:t xml:space="preserve">
      Апаттық жағдайлардың пайда болу ықтималдығы </w:t>
      </w:r>
    </w:p>
    <w:p>
      <w:pPr>
        <w:spacing w:after="0"/>
        <w:ind w:left="0"/>
        <w:jc w:val="both"/>
      </w:pPr>
      <w:r>
        <w:rPr>
          <w:rFonts w:ascii="Times New Roman"/>
          <w:b w:val="false"/>
          <w:i w:val="false"/>
          <w:color w:val="000000"/>
          <w:sz w:val="28"/>
        </w:rPr>
        <w:t xml:space="preserve">
      Ықтимал әсердің радиусі __________________________________________ </w:t>
      </w:r>
    </w:p>
    <w:p>
      <w:pPr>
        <w:spacing w:after="0"/>
        <w:ind w:left="0"/>
        <w:jc w:val="both"/>
      </w:pPr>
      <w:r>
        <w:rPr>
          <w:rFonts w:ascii="Times New Roman"/>
          <w:b w:val="false"/>
          <w:i w:val="false"/>
          <w:color w:val="000000"/>
          <w:sz w:val="28"/>
        </w:rPr>
        <w:t xml:space="preserve">
      Қоршаған ортада объектінің әсерінен туындаған өзгерістерді, сонымен қатар оның тұрғындардың өмірі мен денсаулығына әсерін кешенді түрде бағалау___________________________________________________________ </w:t>
      </w:r>
    </w:p>
    <w:p>
      <w:pPr>
        <w:spacing w:after="0"/>
        <w:ind w:left="0"/>
        <w:jc w:val="both"/>
      </w:pPr>
      <w:r>
        <w:rPr>
          <w:rFonts w:ascii="Times New Roman"/>
          <w:b w:val="false"/>
          <w:i w:val="false"/>
          <w:color w:val="000000"/>
          <w:sz w:val="28"/>
        </w:rPr>
        <w:t xml:space="preserve">
      Объекті қызметінің нәтижесінде әлеуметтік-қоғамдық саладағы қоршаған ортаның ахуалына ықтимал зардаптарын болжау </w:t>
      </w:r>
    </w:p>
    <w:p>
      <w:pPr>
        <w:spacing w:after="0"/>
        <w:ind w:left="0"/>
        <w:jc w:val="both"/>
      </w:pPr>
      <w:r>
        <w:rPr>
          <w:rFonts w:ascii="Times New Roman"/>
          <w:b w:val="false"/>
          <w:i w:val="false"/>
          <w:color w:val="000000"/>
          <w:sz w:val="28"/>
        </w:rPr>
        <w:t xml:space="preserve">
      Тапсырыскердің (шаруашылық қызметіне бастама көтеруші) объектіні салу, пайдалану және жою барысында тұрғындардың өмір сүруіне қолайлы жағдайлар жасау бойынша міндеттемелері.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Жобалық құжаттаманы әзірлеуге және ҚОӘБ өткізуге қатысатын ұйымдардың және орындаушылардың тізімі. </w:t>
      </w:r>
    </w:p>
    <w:p>
      <w:pPr>
        <w:spacing w:after="0"/>
        <w:ind w:left="0"/>
        <w:jc w:val="both"/>
      </w:pPr>
      <w:r>
        <w:rPr>
          <w:rFonts w:ascii="Times New Roman"/>
          <w:b w:val="false"/>
          <w:i w:val="false"/>
          <w:color w:val="000000"/>
          <w:sz w:val="28"/>
        </w:rPr>
        <w:t xml:space="preserve">
      Мүдделі ұйымдардың және ведомстволардың, қадағалау органдарының қорытындылары. </w:t>
      </w:r>
    </w:p>
    <w:p>
      <w:pPr>
        <w:spacing w:after="0"/>
        <w:ind w:left="0"/>
        <w:jc w:val="both"/>
      </w:pPr>
      <w:r>
        <w:rPr>
          <w:rFonts w:ascii="Times New Roman"/>
          <w:b w:val="false"/>
          <w:i w:val="false"/>
          <w:color w:val="000000"/>
          <w:sz w:val="28"/>
        </w:rPr>
        <w:t xml:space="preserve">
      Қоғамдық тыңдаулардың материалдары.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Экологиялық зардаптар туралы арызды жобалық құжаттаманы бекітетін органдарға табыстау кезінде мемлекеттік экологиялық сараптама қорытындысы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 бағалау</w:t>
            </w:r>
            <w:r>
              <w:br/>
            </w:r>
            <w:r>
              <w:rPr>
                <w:rFonts w:ascii="Times New Roman"/>
                <w:b w:val="false"/>
                <w:i w:val="false"/>
                <w:color w:val="000000"/>
                <w:sz w:val="20"/>
              </w:rPr>
              <w:t>жөніндегі нұсқаулыққа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бұрыштағы мәтіні жаңа редакцияда - ҚР Энергетика министрінің 17.06.2016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экологиялық сараптама қорытындысын алу үшін </w:t>
      </w:r>
    </w:p>
    <w:p>
      <w:pPr>
        <w:spacing w:after="0"/>
        <w:ind w:left="0"/>
        <w:jc w:val="both"/>
      </w:pPr>
      <w:r>
        <w:rPr>
          <w:rFonts w:ascii="Times New Roman"/>
          <w:b w:val="false"/>
          <w:i w:val="false"/>
          <w:color w:val="000000"/>
          <w:sz w:val="28"/>
        </w:rPr>
        <w:t xml:space="preserve">
      көзделіп отырған қызметтің жұмыс жобасына экологиялық зардаптар туралы арызының толтырылған формасы жеткілікті қоршаған ортаға әсері шамалы объектілердің тізбесі </w:t>
      </w:r>
    </w:p>
    <w:p>
      <w:pPr>
        <w:spacing w:after="0"/>
        <w:ind w:left="0"/>
        <w:jc w:val="both"/>
      </w:pPr>
      <w:r>
        <w:rPr>
          <w:rFonts w:ascii="Times New Roman"/>
          <w:b w:val="false"/>
          <w:i w:val="false"/>
          <w:color w:val="000000"/>
          <w:sz w:val="28"/>
        </w:rPr>
        <w:t xml:space="preserve">
      1. автокөлік саны елуден аспайтын ашық түрдегі автотұрақтар және сыйымдылығы екі автокөліктен аспайтын боксы бар гараждар; </w:t>
      </w:r>
    </w:p>
    <w:p>
      <w:pPr>
        <w:spacing w:after="0"/>
        <w:ind w:left="0"/>
        <w:jc w:val="both"/>
      </w:pPr>
      <w:r>
        <w:rPr>
          <w:rFonts w:ascii="Times New Roman"/>
          <w:b w:val="false"/>
          <w:i w:val="false"/>
          <w:color w:val="000000"/>
          <w:sz w:val="28"/>
        </w:rPr>
        <w:t xml:space="preserve">
      2. жекелеген жылу, су жабдығы, төгінді суларды тазалайтын құрылыстар және ТБО полигондары жоқ, ерекше қорғалатын табиғи аумақтардан, мемлекеттік орманшылық қорынан, суды қорғау аймақтарынан, жасыл желек екпе ағаштарды бұзуымен байланысты емес рекреациялық аймақтардан тыс орналасқан жеке тұрғын үй, қоғамдық және өзге де өндірістік емес объектілердің жобалау алдындағы және жобалау құжаттамасы; </w:t>
      </w:r>
    </w:p>
    <w:p>
      <w:pPr>
        <w:spacing w:after="0"/>
        <w:ind w:left="0"/>
        <w:jc w:val="both"/>
      </w:pPr>
      <w:r>
        <w:rPr>
          <w:rFonts w:ascii="Times New Roman"/>
          <w:b w:val="false"/>
          <w:i w:val="false"/>
          <w:color w:val="000000"/>
          <w:sz w:val="28"/>
        </w:rPr>
        <w:t xml:space="preserve">
      3. санитарлық-эпидемиологиялық қызмет органдарының қорытындысына сәйкес санитарлық-қорғау аймақтарды құруды талап етпейтін жекелеген жылу, су жабдығы, төгінді суларды тазалайтын құрылыстар және ТБО полигондары жоқ, ерекше қорғалатын табиғи аумақтардан, мемлекеттік орманшылық қорынан, суды қорғау аймақтарынан, жасыл желек екпе ағаштарды бұзуымен байланысты емес рекреациялық аймақтардан тыс орналасқан өндірістік объектілердің жобалау алдындағы және жобалау құжаттамасы; </w:t>
      </w:r>
    </w:p>
    <w:p>
      <w:pPr>
        <w:spacing w:after="0"/>
        <w:ind w:left="0"/>
        <w:jc w:val="both"/>
      </w:pPr>
      <w:r>
        <w:rPr>
          <w:rFonts w:ascii="Times New Roman"/>
          <w:b w:val="false"/>
          <w:i w:val="false"/>
          <w:color w:val="000000"/>
          <w:sz w:val="28"/>
        </w:rPr>
        <w:t xml:space="preserve">
      Осы тізбеге тұрғылықты ықшамаудандардың, қала және өзге де мекенді жерлердің қала құрылысы құжаттамасы және аумақтарды көгалдандыру жобалары кірмеді.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