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5ae5" w14:textId="e135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жүйелерді, ақпараттық технологияларды және оларды қамтамасыз ету құралдарын кеден мақсаттары үшін қолдану ережесін бекіту туралы" Қазақстан Республикасы Қаржы министрлігі Кедендік бақылау комитеті төрағасының 2003 жылғы 22 мамырдағы N 227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комитетінің 2007 жылғы 10 мамырдағы N 122 Бұйрығы. Қазақстан Республикасының Әділет министрлігінде 2007 жылғы 12 маусымдағы Нормативтік құқықтық кесімдерді мемлекеттік тіркеудің тізіліміне N 4728 болып енгізілді.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 кодексінің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"Ақпараттық жүйелерді, ақпараттық технологияларды және оларды қамтамасыз ету құралдарын кеден мақсаттары үшін қолдану ережесін бекіту туралы" Қазақстан Республикасы Қаржы министрлігі Кедендік бақылау комитеті төрағасының 2003 жылғы 22 мамырдағы N 227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2307 болып тіркелген, Қазақстан Республикасының нормативтік құқықтық актілер бюллетенінде 2004 жылы, N 37-40, 1017 бет. жарияланған, "Ақпараттық жүйелерді, ақпараттық технологияларды және оларды қамтамасыз ету құралдарын кеден мақсаттары үшін қолдану ережесін бекіту туралы" Қазақстан Республикасы Кедендік бақылау агенттігі төрағасының 2003 жылғы 22 мамырдағы N 227 бұйрығына өзгерістер енгізу туралы Қазақстан Республикасы Кедендік бақылау агенттігі төрағасының 2003 жылғы 22 шілдедегі N 357, (Қазақстан Республикасының Әділет министрлігінде 2003 жылғы 24 мамырдағы N 2307 болып тіркелген)", нормативтік құқықтық актілерді мемлекеттік тіркеу тізілімінде N 2419 болып тіркелген, Қазақстан Республикасының нормативтік құқықтық актілер бюллетенінде 2004 жылы, N 37-40, 1017 бет. жарияланған, "Қазақстан Республикасы Кедендік бақылау агенттігі төрағасының кейбір бұйрықтарына өзгерістер мен толықтырулар енгізу туралы" Қаржы вице-министрі - Қазақстан Республикасы Кедендік бақылау комитеті төрағасының 2005 жылғы 5 қыркүйектегі N 339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өзгертулер мен толықтырулар енгізілген, нормативтік құқықтық актілерді мемлекеттік тіркеу тізілімінде N 3864 болып тіркелген, "Заң газетінде" 2005 жылы 22 желтоқсанда N 239 (973) жарияланған,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бекітілген, "Ақпараттық жүйелерді, ақпараттық технологияларды және оларды қамтамасыз ету құралдарын кеден мақсаттары үшін қолдану ережесін бекіту туралы" ережесінде: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 брокері ретіндегі қызметті жүзеге асыру құқығына үміткер заңды тұлға" деген сөздері алынып тасталсын;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13-1-тармақпен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13-1. Өзінің қызметін кеден брокері ретінде жүзеге асыру құқығына үміткер заңды тұлғалар Қазақстан Республикасы Кеден кодексінің 400, 401-баптарымен тізімі анықталған құжаттармен бірге кедендік құжаттардың электронды көшірмелерін қалыптастыру жөніндегі талаптарға сәйкес келетін бағдарламалық өнімді сатып алуға және/немесе пайдалануға арналған шарттың нотариалды куәландырылған көшірмесін немесе бағдарламалық қамтамасыз етудің сәйкестігіне жазбаша растама ұсынады";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"үш күндік мерзімде" деген сөздер "лицензиямен бірге" деген сөздермен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"жүргізілген өзгерістер туралы" деген сөздерден кейін "Қазақстан Республикасының заңнамасына сәйкес" деген сөздермен толықтырылсын.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Ақпараттық технологиялар басқармасы (Д.А. Жүкенов) Қазақстан Республикасының Әділет министрлігінде осы бұйрықтың мемлекеттік тіркелуін қамтамасыз етсін.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комитеті ұйымдастырушылық жұмыс және бақылау басқармасы (С.С. Молдабаев) осы бұйрықтың бұқаралық ақпарат құралдарында жариялануын қамтамасыз етсін.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бірінші ресми жарияланған күнінен кейін он күнтізбелік күн өткеннен кейін қолданысқа енгізіледі.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