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08be" w14:textId="9f40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"Аспирантура мен докторантураға қабылдаудың типтік ережесін бекіту туралы" Қазақстан Республикасы Білім және ғылым министрінің 2004 жылғы 23 шілдедегі N 645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2007 жылғы 17 мамырдағы N 252 бұйрығы. Қазақстан Республикасының Әділет министрлігінде 2007 жылғы 6 маусымда Нормативтік құқықтық кесімдерді мемлекеттік тіркеудің тізіліміне N 4705 болып енгізілді. Күші жойылды - Қазақстан Республикасы Білім және ғылым министрінің 2008 жылғы 1 сәуірдегі N 161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Білім және ғылым министрінің 2008.04.01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161 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5-тармақтан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Аспирантураға қабылдау тәртібін жетілдіру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"Аспирантура мен докторантураға қабылдаудың типтік ережесін бекіту туралы" Қазақстан Республикасы Білім және ғылым министрінің 2004 жылғы 23 шілдедегі N 645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тіркеудің тізбесінде N 3005 тіркелген, "Заң газетінде" 2005 жылғы 12 тамызда N 147-148 жарияланған, Қазақстан Республикасы Білім және ғылым министрінің бұйрықтарымен енгізілген өзгерістер және толықтырулармен бірге 2005 жылғы 13 мамырдағы N 299 бұйрығымен "Аспирантура мен докторантураға қабылдаудың типтік ережесін бекіту туралы" Қазақстан Республикасы Білім және ғылым министрінің 2004 жылғы 23 шілдедегі N 645 бұйрығына өзгерістер енгізу туралы Қазақстан Республикасының нормативтік құқықтық актілерін мемлекеттік тіркеудің тізбесінде 2005 жылғы 31 мамырдағы N 3656 тіркелген, 2005 жылғы 23 қарашадағы N 217 "Заң газетінде" жарияланған, 2006 жылғы 15 мамырдағы N 260 "Аспирантура мен докторантураға қабылдаудың типтік ережесін бекіту туралы" Қазақстан Республикасы Білім және ғылым министрінің 2004 жылғы 23 шілдедегі N 645 бұйрығына өзгерістер енгізу туралы Қазақстан Республикасының нормативтік құқықтық актілерін мемлекеттік тіркеудің тізбесінде 2006 жылғы 18 мамырдағы N 4233 тіркелген, 2006 жылғы 2 маусымда N 99-100 (1079-1080) "Заң газетінде" жарияланған) мынадай толықтыру енгізілсін: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Аспирантура мен докторантураға қабылдаудың типтік ережесінде: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"жағдайлар жөніндегі агенттігіне" деген сөздерден кейін»", Қазақстан Республикасы Президентінің жанындағы мемлекеттік басқару академиясына" деген сөздермен толықтырылсын.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және жоғары оқу орнынан кейінгі білім департаменті (К.А. Құрманәлиев) осы бұйрықтың Қазақстан Республикасы Әділет министрлігінде мемлекеттік тіркелуін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Білім және ғылым вице-министрі К.Н. Шәмшидиноваға жүктелсін.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ресми жарияланған күнінен бастап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