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d44" w14:textId="5f68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қызметтің кадр резерві туралы" Қазақстан Республикасы Президентінің 2003 жылғы 4 желтоқсандағы N 1243 Жарлығын іске асырудың кейбір іс-шаралары туралы" Қазақстан Республикасы Мемлекеттік қызмет істері агенттігі Төрағасының 2006 жылғы 24 наурыздағы N 02-01-02/48 бұйрығына өзгерту мен толықтыруды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агенттігінің 2007 жылғы 4 қаңтардағы N 02-01-02/01 Бұйрығы. Қазақстан Республикасының Әділет министрлігінде 2007 жылғы 26 қаңтардағы Нормативтік құқықтық кесімдерді мемлекеттік тіркеудің тізіліміне N 4533 болып енгізілді. Күші жойылды - Қазақстан Республикасы Мемлекеттік қызмет істері агенттігі Төрағасының 2013 жылғы 25 желтоқсандағы № 06-7/190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25.12.2013 </w:t>
      </w:r>
      <w:r>
        <w:rPr>
          <w:rFonts w:ascii="Times New Roman"/>
          <w:b w:val="false"/>
          <w:i w:val="false"/>
          <w:color w:val="ff0000"/>
          <w:sz w:val="28"/>
        </w:rPr>
        <w:t>№ 06-7/190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қызметтің кадр резерві туралы" Қазақстан Республикасы Президентінің 2003 жылғы 4 желтоқсандағы N 1243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іске асырудың кейбір іс-шаралары туралы" Қазақстан Республикасы Мемлекеттік қызмет істері агенттігі Төрағасының 2006 жылғы 24 наурыздағы N 02-01-02/48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тізілімі мемлекеттік тізбесінде N 4152 болып тіркелген, 2006 жылдың 11 сәуіріндегі N 79 "Егемен Қазақстан" газетінде жарияланған) келесі өзгерту мен толықтыруды енгізу: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саяси қызметтің кадр резервінде тұрған тұлғалар тағылымдамасының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"бір айдан үш айға дейін" деген сөздерді "бір ай" деген сөздерімен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"Президент Әкімшілігінің Басшысымен" деген сөздерден кейін "немесе оның тапсырмасы бойынша Президент Әкімшілігінің Басшысы орынбасарымен" деген сөздерімен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алғаш рет ресми жарияланған күнінен бастап,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