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74654" w14:textId="c8746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облысындағы 2006-2010 жылдарға арналған сыбайлас жемқорлыққа қарсы күрестің өңірлік бағдарламасын бекіту туралы</w:t>
      </w:r>
    </w:p>
    <w:p>
      <w:pPr>
        <w:spacing w:after="0"/>
        <w:ind w:left="0"/>
        <w:jc w:val="both"/>
      </w:pPr>
      <w:r>
        <w:rPr>
          <w:rFonts w:ascii="Times New Roman"/>
          <w:b w:val="false"/>
          <w:i w:val="false"/>
          <w:color w:val="000000"/>
          <w:sz w:val="28"/>
        </w:rPr>
        <w:t>Қостанай облысы мәслихатының 2006 жылғы 26 сәуірдегі N 313 шешімі. Қостанай облысы әділет департаментінде 2006 жылғы 18 мамырда N 3548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2006 жылғы 9 ақпандағы N 96 
</w:t>
      </w:r>
      <w:r>
        <w:rPr>
          <w:rFonts w:ascii="Times New Roman"/>
          <w:b w:val="false"/>
          <w:i w:val="false"/>
          <w:color w:val="000000"/>
          <w:sz w:val="28"/>
        </w:rPr>
        <w:t xml:space="preserve"> Қаулысымен </w:t>
      </w:r>
      <w:r>
        <w:rPr>
          <w:rFonts w:ascii="Times New Roman"/>
          <w:b w:val="false"/>
          <w:i w:val="false"/>
          <w:color w:val="000000"/>
          <w:sz w:val="28"/>
        </w:rPr>
        <w:t>
 бекітілген 2006-2010 жылдарға арналған сыбайлас жемқорлықпен күрестің Мемлекеттік бағдарламасын жүзеге асыру жөніндегі іс-шаралар Жоспарын орындау мақсатында,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 xml:space="preserve"> Заңының </w:t>
      </w:r>
      <w:r>
        <w:rPr>
          <w:rFonts w:ascii="Times New Roman"/>
          <w:b w:val="false"/>
          <w:i w:val="false"/>
          <w:color w:val="000000"/>
          <w:sz w:val="28"/>
        </w:rPr>
        <w:t>
 6-бабы 1 тармағының 1) тармақшасына сәйкес:
</w:t>
      </w:r>
      <w:r>
        <w:br/>
      </w:r>
      <w:r>
        <w:rPr>
          <w:rFonts w:ascii="Times New Roman"/>
          <w:b w:val="false"/>
          <w:i w:val="false"/>
          <w:color w:val="000000"/>
          <w:sz w:val="28"/>
        </w:rPr>
        <w:t>
      Қостанай облыстық мәслихаты 
</w:t>
      </w:r>
      <w:r>
        <w:rPr>
          <w:rFonts w:ascii="Times New Roman"/>
          <w:b/>
          <w:i w:val="false"/>
          <w:color w:val="000000"/>
          <w:sz w:val="28"/>
        </w:rPr>
        <w:t>
ШЕШТІ: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Қостанай облысындағы сыбайлас жемқорлыққа қарсы күрестің 2006-2010 жылдарға арналған өңірлік бағдарламасы бекітілсін (қоса беріліп).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шешімнің орындалуына бақылау жүргізу облыстық мәслихаттың заң, құқықтық тәртіп және қоғамдық бірлестіктермен байланыс жасау жөніндегі тұрақты комиссиясына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Комиссия облыстық мәслихаты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кезекті, он үшінші сессиясының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Қостанай облыстық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Мәслихаттың      
</w:t>
      </w:r>
      <w:r>
        <w:br/>
      </w:r>
      <w:r>
        <w:rPr>
          <w:rFonts w:ascii="Times New Roman"/>
          <w:b w:val="false"/>
          <w:i w:val="false"/>
          <w:color w:val="000000"/>
          <w:sz w:val="28"/>
        </w:rPr>
        <w:t>
2006 жылғы 26 сәуірдегі 
</w:t>
      </w:r>
      <w:r>
        <w:br/>
      </w:r>
      <w:r>
        <w:rPr>
          <w:rFonts w:ascii="Times New Roman"/>
          <w:b w:val="false"/>
          <w:i w:val="false"/>
          <w:color w:val="000000"/>
          <w:sz w:val="28"/>
        </w:rPr>
        <w:t>
N 313 шешіміне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Қостанай облысында сыбайлас жемқорлыққа қарсы күрестің 2006-2010 жылдарға арналған өңірлік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Қостанай қаласы, 2006 жыл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Мазмұны
</w:t>
      </w:r>
      <w:r>
        <w:rPr>
          <w:rFonts w:ascii="Times New Roman"/>
          <w:b w:val="false"/>
          <w:i w:val="false"/>
          <w:color w:val="000000"/>
          <w:sz w:val="28"/>
        </w:rPr>
        <w:t>
</w:t>
      </w:r>
    </w:p>
    <w:p>
      <w:pPr>
        <w:spacing w:after="0"/>
        <w:ind w:left="0"/>
        <w:jc w:val="both"/>
      </w:pPr>
      <w:r>
        <w:rPr>
          <w:rFonts w:ascii="Times New Roman"/>
          <w:b w:val="false"/>
          <w:i w:val="false"/>
          <w:color w:val="000000"/>
          <w:sz w:val="28"/>
        </w:rPr>
        <w:t>
      1. Бағдарламаның паспорты
</w:t>
      </w:r>
      <w:r>
        <w:br/>
      </w:r>
      <w:r>
        <w:rPr>
          <w:rFonts w:ascii="Times New Roman"/>
          <w:b w:val="false"/>
          <w:i w:val="false"/>
          <w:color w:val="000000"/>
          <w:sz w:val="28"/>
        </w:rPr>
        <w:t>
      2. Кіріспе
</w:t>
      </w:r>
      <w:r>
        <w:br/>
      </w:r>
      <w:r>
        <w:rPr>
          <w:rFonts w:ascii="Times New Roman"/>
          <w:b w:val="false"/>
          <w:i w:val="false"/>
          <w:color w:val="000000"/>
          <w:sz w:val="28"/>
        </w:rPr>
        <w:t>
      3. Проблеманың қазіргі жай-күйін талдау
</w:t>
      </w:r>
      <w:r>
        <w:br/>
      </w:r>
      <w:r>
        <w:rPr>
          <w:rFonts w:ascii="Times New Roman"/>
          <w:b w:val="false"/>
          <w:i w:val="false"/>
          <w:color w:val="000000"/>
          <w:sz w:val="28"/>
        </w:rPr>
        <w:t>
      4. Бағдарламаның мақсаты мен міндеттері
</w:t>
      </w:r>
      <w:r>
        <w:br/>
      </w:r>
      <w:r>
        <w:rPr>
          <w:rFonts w:ascii="Times New Roman"/>
          <w:b w:val="false"/>
          <w:i w:val="false"/>
          <w:color w:val="000000"/>
          <w:sz w:val="28"/>
        </w:rPr>
        <w:t>
      5. Бағдарламаны іске асырудың негізгі бағыттары мен тетігі
</w:t>
      </w:r>
      <w:r>
        <w:br/>
      </w:r>
      <w:r>
        <w:rPr>
          <w:rFonts w:ascii="Times New Roman"/>
          <w:b w:val="false"/>
          <w:i w:val="false"/>
          <w:color w:val="000000"/>
          <w:sz w:val="28"/>
        </w:rPr>
        <w:t>
      1) Азаматтар мен қоғамның құқықтарын, бостандықтары мен заңды мүдделерін сыбайлас
</w:t>
      </w:r>
      <w:r>
        <w:br/>
      </w:r>
      <w:r>
        <w:rPr>
          <w:rFonts w:ascii="Times New Roman"/>
          <w:b w:val="false"/>
          <w:i w:val="false"/>
          <w:color w:val="000000"/>
          <w:sz w:val="28"/>
        </w:rPr>
        <w:t>
         жемқорлықтан қорғауды қамтамасыз ету
</w:t>
      </w:r>
      <w:r>
        <w:br/>
      </w:r>
      <w:r>
        <w:rPr>
          <w:rFonts w:ascii="Times New Roman"/>
          <w:b w:val="false"/>
          <w:i w:val="false"/>
          <w:color w:val="000000"/>
          <w:sz w:val="28"/>
        </w:rPr>
        <w:t>
      2) Нормативтік құқықтық базаны жетілдіру
</w:t>
      </w:r>
      <w:r>
        <w:br/>
      </w:r>
      <w:r>
        <w:rPr>
          <w:rFonts w:ascii="Times New Roman"/>
          <w:b w:val="false"/>
          <w:i w:val="false"/>
          <w:color w:val="000000"/>
          <w:sz w:val="28"/>
        </w:rPr>
        <w:t>
      3) Сыбайлас жемқорлыққа қарсы іс-қимылдың нысандарын, әдістерін және құралдарын 
</w:t>
      </w:r>
      <w:r>
        <w:br/>
      </w:r>
      <w:r>
        <w:rPr>
          <w:rFonts w:ascii="Times New Roman"/>
          <w:b w:val="false"/>
          <w:i w:val="false"/>
          <w:color w:val="000000"/>
          <w:sz w:val="28"/>
        </w:rPr>
        <w:t>
         оңтайландыру
</w:t>
      </w:r>
      <w:r>
        <w:br/>
      </w:r>
      <w:r>
        <w:rPr>
          <w:rFonts w:ascii="Times New Roman"/>
          <w:b w:val="false"/>
          <w:i w:val="false"/>
          <w:color w:val="000000"/>
          <w:sz w:val="28"/>
        </w:rPr>
        <w:t>
      4) Азаматтық қоғам құрылымдарымен өзара іс-қимыл жасау
</w:t>
      </w:r>
      <w:r>
        <w:br/>
      </w:r>
      <w:r>
        <w:rPr>
          <w:rFonts w:ascii="Times New Roman"/>
          <w:b w:val="false"/>
          <w:i w:val="false"/>
          <w:color w:val="000000"/>
          <w:sz w:val="28"/>
        </w:rPr>
        <w:t>
      5) қазақстанның сыбайлас жемқорлыққа қарсы күрес саласындағы халықаралық 
</w:t>
      </w:r>
      <w:r>
        <w:br/>
      </w:r>
      <w:r>
        <w:rPr>
          <w:rFonts w:ascii="Times New Roman"/>
          <w:b w:val="false"/>
          <w:i w:val="false"/>
          <w:color w:val="000000"/>
          <w:sz w:val="28"/>
        </w:rPr>
        <w:t>
         ынтымақтастығын кеңейту және жандандыру
</w:t>
      </w:r>
      <w:r>
        <w:br/>
      </w:r>
      <w:r>
        <w:rPr>
          <w:rFonts w:ascii="Times New Roman"/>
          <w:b w:val="false"/>
          <w:i w:val="false"/>
          <w:color w:val="000000"/>
          <w:sz w:val="28"/>
        </w:rPr>
        <w:t>
      6) Бағдарламаны іске асыру тетігі
</w:t>
      </w:r>
      <w:r>
        <w:br/>
      </w:r>
      <w:r>
        <w:rPr>
          <w:rFonts w:ascii="Times New Roman"/>
          <w:b w:val="false"/>
          <w:i w:val="false"/>
          <w:color w:val="000000"/>
          <w:sz w:val="28"/>
        </w:rPr>
        <w:t>
6. Қажетті ресурстар және оларды қаржыландыру көздері Бағдарламаны іске асырудан 
</w:t>
      </w:r>
      <w:r>
        <w:br/>
      </w:r>
      <w:r>
        <w:rPr>
          <w:rFonts w:ascii="Times New Roman"/>
          <w:b w:val="false"/>
          <w:i w:val="false"/>
          <w:color w:val="000000"/>
          <w:sz w:val="28"/>
        </w:rPr>
        <w:t>
   күтілетін нәтижелер
</w:t>
      </w:r>
      <w:r>
        <w:br/>
      </w:r>
      <w:r>
        <w:rPr>
          <w:rFonts w:ascii="Times New Roman"/>
          <w:b w:val="false"/>
          <w:i w:val="false"/>
          <w:color w:val="000000"/>
          <w:sz w:val="28"/>
        </w:rPr>
        <w:t>
7. Бағдарламаны іске асырудан күтілетін нәтижелер
</w:t>
      </w:r>
      <w:r>
        <w:br/>
      </w:r>
      <w:r>
        <w:rPr>
          <w:rFonts w:ascii="Times New Roman"/>
          <w:b w:val="false"/>
          <w:i w:val="false"/>
          <w:color w:val="000000"/>
          <w:sz w:val="28"/>
        </w:rPr>
        <w:t>
8. Бағдарламаны іске асыру жөніндегі іс-шаралар жоспары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Бағдарламаның паспорты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5"/>
        <w:gridCol w:w="10825"/>
      </w:tblGrid>
      <w:tr>
        <w:trPr>
          <w:trHeight w:val="90" w:hRule="atLeast"/>
        </w:trPr>
        <w:tc>
          <w:tcPr>
            <w:tcW w:w="3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атауы
</w:t>
            </w:r>
          </w:p>
        </w:tc>
        <w:tc>
          <w:tcPr>
            <w:tcW w:w="10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облысында сыбайлас жемқорлыққа қарсы күрестің 2006-2010 жылдарға арналған өңірлік бағдарламасы
</w:t>
            </w:r>
          </w:p>
        </w:tc>
      </w:tr>
      <w:tr>
        <w:trPr>
          <w:trHeight w:val="90" w:hRule="atLeast"/>
        </w:trPr>
        <w:tc>
          <w:tcPr>
            <w:tcW w:w="3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Әзірлеу үшін негіздеме
</w:t>
            </w:r>
          </w:p>
        </w:tc>
        <w:tc>
          <w:tcPr>
            <w:tcW w:w="10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"Сыбайлас жемқорлыққа қарсы күресті күшейту, мемлекеттік органдар мен лауазымды адамдар қызметіндегі тәртіп пен реттілікті нығайту жөніндегі шаралар туралы" Қазақстан Республикасы Президентінің 2005 жылғы 14 сәуірдегі N 1550 Жарлығы, Қазақстан Республикасы Президентінің 2005 жылғы 23 желтоқcандағы N 1686 Жарлығымен бекітілген 2006-2010 жылдарға арналған сыбайлас жемқорлыққа қарсы күрестің мемлекеттік бағдарламасы, Қазақстан Республикасы Yкіметінің 2003 жылғы 5 қыркүйектегі N 903 қаулысымен бекітілген Қазақстан Республикасы Yкіметінің 2003-2006 жылдарға арналған бағдарламасын іске асыру жөніндегі іс-шаралар  жоспары
</w:t>
            </w:r>
          </w:p>
        </w:tc>
      </w:tr>
      <w:tr>
        <w:trPr>
          <w:trHeight w:val="90" w:hRule="atLeast"/>
        </w:trPr>
        <w:tc>
          <w:tcPr>
            <w:tcW w:w="3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үйлестірушісі
</w:t>
            </w:r>
          </w:p>
        </w:tc>
        <w:tc>
          <w:tcPr>
            <w:tcW w:w="10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 аппаратының мемлекеттік - құқықтық бөлімі
</w:t>
            </w:r>
          </w:p>
        </w:tc>
      </w:tr>
      <w:tr>
        <w:trPr>
          <w:trHeight w:val="90" w:hRule="atLeast"/>
        </w:trPr>
        <w:tc>
          <w:tcPr>
            <w:tcW w:w="3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әзірлеушілер
</w:t>
            </w:r>
          </w:p>
        </w:tc>
        <w:tc>
          <w:tcPr>
            <w:tcW w:w="10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облысының прокуратурасы, Қостанай облысының ішкі істер департаменті, Қостанай облысы бойынша Қазақстан Республикасы Ұлттық қауіпсіздік комитетінің департаменті, Қостанай облысының кедендік бақылау департаменті, Қостанай облысы бойынша экономикалық қылмыс және сыбайлас жемқорлыққа қарсы күрес департаменті (қаржы полициясы), Қостанай облысының қаржы департаменті, Қазақстан Республикасы қаржы министрлігі қаржылық бақылау және мемлекеттік сатып алу комитетінің Қостанай облысы бойынша қаржылық бақылау және мемлекеттік сатып алу басқармасы, Қостанай облысының тарифтер басқармасы, Қазақстан Республикасы Мемлекеттік қызмет істері агенттігінің қостанай облысы бойынша басқармасы, қостанай облысының ішкі саясат департаменті, Облыстық салық комитеті, Қостанай облысы бойынша қазыналық департаменті, Қостанай облысының әділет департаменті, қазақстан Республикасы Жоғарғы Сотының Сот әкімшілігі комитетінің қостанай облысының соттар әкімшілігі, Қазақстан Республикасы Бас прокуратурасы құқықтық статистика және арнаулы есеп комитетінің қостанай облысы бойынша басқармасы.
</w:t>
            </w:r>
          </w:p>
        </w:tc>
      </w:tr>
      <w:tr>
        <w:trPr>
          <w:trHeight w:val="90" w:hRule="atLeast"/>
        </w:trPr>
        <w:tc>
          <w:tcPr>
            <w:tcW w:w="3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Мақсаты
</w:t>
            </w:r>
          </w:p>
        </w:tc>
        <w:tc>
          <w:tcPr>
            <w:tcW w:w="10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Сыбайлас жемқорлыққа қарсы күрес жөнінде деңгейін төмендетуге бағытталған тиімді жұмысты жүргізу; мемлекеттік органдардың, лауазымдық тұлғалардың және мемлекеттік қызметті атқаратын басқа да адамдардың, сондай-ақ оған теңдес адамдардың қызметінің  жариялылығын қамтамасыз ету және бақылау; мемлекеттік құрылымдарға қоғамның сенімін нығайту; сыбайлас жемқорлыққа қарсы заңнаманы сақтауда мемлекеттік органдардың лауазымдық тұлғаларының жауапкершілігін арттыру.
</w:t>
            </w:r>
          </w:p>
        </w:tc>
      </w:tr>
      <w:tr>
        <w:trPr>
          <w:trHeight w:val="90" w:hRule="atLeast"/>
        </w:trPr>
        <w:tc>
          <w:tcPr>
            <w:tcW w:w="3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Міндеттері
</w:t>
            </w:r>
          </w:p>
        </w:tc>
        <w:tc>
          <w:tcPr>
            <w:tcW w:w="10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 мен қоғамның құқықтарын, бостандықтары мен заңды мүдделерін сыбайлас жемқорлықтан қорғауды қамтамасыз ету; сыбайлас жемқорлық құқық бұзушылықтарының алдын алу, анықтау және жолын кесу жөніндегі нормативтік құқықтық базаны жетілдіру;
</w:t>
            </w:r>
            <w:r>
              <w:br/>
            </w:r>
            <w:r>
              <w:rPr>
                <w:rFonts w:ascii="Times New Roman"/>
                <w:b w:val="false"/>
                <w:i w:val="false"/>
                <w:color w:val="000000"/>
                <w:sz w:val="20"/>
              </w:rPr>
              <w:t>
сыбайлас жемқорлыққа қарсы іс-қимылдың нысандарын, әдістерін және құралдарын оңтайландыру;
</w:t>
            </w:r>
            <w:r>
              <w:br/>
            </w:r>
            <w:r>
              <w:rPr>
                <w:rFonts w:ascii="Times New Roman"/>
                <w:b w:val="false"/>
                <w:i w:val="false"/>
                <w:color w:val="000000"/>
                <w:sz w:val="20"/>
              </w:rPr>
              <w:t>
азаматтық қоғам құрылымдарымен өзара іс-қимыл жасау; 
</w:t>
            </w:r>
            <w:r>
              <w:br/>
            </w:r>
            <w:r>
              <w:rPr>
                <w:rFonts w:ascii="Times New Roman"/>
                <w:b w:val="false"/>
                <w:i w:val="false"/>
                <w:color w:val="000000"/>
                <w:sz w:val="20"/>
              </w:rPr>
              <w:t>
сыбайлас жемқорлыққа қарсы мемлекеттік саясатты насихаттау және іске асыруда бұқаралық ақпарат құралдары мен қоғамдық ұйымдардың рөлін арттыру; сыбайлас жемқорлыққа қарсы мемлекеттік саясатқа халықтың қатысуын қамтамасыз ету.
</w:t>
            </w:r>
          </w:p>
        </w:tc>
      </w:tr>
      <w:tr>
        <w:trPr>
          <w:trHeight w:val="90" w:hRule="atLeast"/>
        </w:trPr>
        <w:tc>
          <w:tcPr>
            <w:tcW w:w="3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10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2006-2010 жылдар
</w:t>
            </w:r>
            <w:r>
              <w:br/>
            </w:r>
            <w:r>
              <w:rPr>
                <w:rFonts w:ascii="Times New Roman"/>
                <w:b w:val="false"/>
                <w:i w:val="false"/>
                <w:color w:val="000000"/>
                <w:sz w:val="20"/>
              </w:rPr>
              <w:t>
1-кезең: 2006-2008 жылдар,
</w:t>
            </w:r>
            <w:r>
              <w:br/>
            </w:r>
            <w:r>
              <w:rPr>
                <w:rFonts w:ascii="Times New Roman"/>
                <w:b w:val="false"/>
                <w:i w:val="false"/>
                <w:color w:val="000000"/>
                <w:sz w:val="20"/>
              </w:rPr>
              <w:t>
2-кезең: 2009-2010 жылдар
</w:t>
            </w:r>
          </w:p>
        </w:tc>
      </w:tr>
      <w:tr>
        <w:trPr>
          <w:trHeight w:val="90" w:hRule="atLeast"/>
        </w:trPr>
        <w:tc>
          <w:tcPr>
            <w:tcW w:w="3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Қажетті ресурстар мен қаржыландыру көздері
</w:t>
            </w:r>
          </w:p>
        </w:tc>
        <w:tc>
          <w:tcPr>
            <w:tcW w:w="10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шығындарын қажет ететін бағдарламаның іс-шараларын іске асыру әр мемлекеттік органға тиісті жылға бөлінген сомасы шегінде республикалық және жергілікті бюджеттердің қаражаты болып  табылады    
</w:t>
            </w:r>
          </w:p>
        </w:tc>
      </w:tr>
      <w:tr>
        <w:trPr>
          <w:trHeight w:val="90" w:hRule="atLeast"/>
        </w:trPr>
        <w:tc>
          <w:tcPr>
            <w:tcW w:w="3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Күтілетін нәтижелер
</w:t>
            </w:r>
          </w:p>
        </w:tc>
        <w:tc>
          <w:tcPr>
            <w:tcW w:w="10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кезең-кезеңмен іске асырылуы мыналарды:
</w:t>
            </w:r>
            <w:r>
              <w:br/>
            </w:r>
            <w:r>
              <w:rPr>
                <w:rFonts w:ascii="Times New Roman"/>
                <w:b w:val="false"/>
                <w:i w:val="false"/>
                <w:color w:val="000000"/>
                <w:sz w:val="20"/>
              </w:rPr>
              <w:t>
     бірінші кезеңде (2006-2008 жылдар):
</w:t>
            </w:r>
            <w:r>
              <w:br/>
            </w:r>
            <w:r>
              <w:rPr>
                <w:rFonts w:ascii="Times New Roman"/>
                <w:b w:val="false"/>
                <w:i w:val="false"/>
                <w:color w:val="000000"/>
                <w:sz w:val="20"/>
              </w:rPr>
              <w:t>
     облысымызда әлеуметтік және саяси тұрақтылықты одан әрі нығайтуды;
</w:t>
            </w:r>
            <w:r>
              <w:br/>
            </w:r>
            <w:r>
              <w:rPr>
                <w:rFonts w:ascii="Times New Roman"/>
                <w:b w:val="false"/>
                <w:i w:val="false"/>
                <w:color w:val="000000"/>
                <w:sz w:val="20"/>
              </w:rPr>
              <w:t>
     мемлекеттік басқару органдарының рұқсат беру және әкімшілік өкілеттіктерін оңтайландыруды;
</w:t>
            </w:r>
            <w:r>
              <w:br/>
            </w:r>
            <w:r>
              <w:rPr>
                <w:rFonts w:ascii="Times New Roman"/>
                <w:b w:val="false"/>
                <w:i w:val="false"/>
                <w:color w:val="000000"/>
                <w:sz w:val="20"/>
              </w:rPr>
              <w:t>
     азаматтық қоғамның мемлекеттік билікке
</w:t>
            </w:r>
            <w:r>
              <w:br/>
            </w:r>
            <w:r>
              <w:rPr>
                <w:rFonts w:ascii="Times New Roman"/>
                <w:b w:val="false"/>
                <w:i w:val="false"/>
                <w:color w:val="000000"/>
                <w:sz w:val="20"/>
              </w:rPr>
              <w:t>
сенімінің артуын;
</w:t>
            </w:r>
            <w:r>
              <w:br/>
            </w:r>
            <w:r>
              <w:rPr>
                <w:rFonts w:ascii="Times New Roman"/>
                <w:b w:val="false"/>
                <w:i w:val="false"/>
                <w:color w:val="000000"/>
                <w:sz w:val="20"/>
              </w:rPr>
              <w:t>
     азаматтардың сыбайлас жемқорлықтан қорғаушылық деңгейін арттыруды;
</w:t>
            </w:r>
            <w:r>
              <w:br/>
            </w:r>
            <w:r>
              <w:rPr>
                <w:rFonts w:ascii="Times New Roman"/>
                <w:b w:val="false"/>
                <w:i w:val="false"/>
                <w:color w:val="000000"/>
                <w:sz w:val="20"/>
              </w:rPr>
              <w:t>
     қоғам мен билік, бизнес пен билік арасындағы диалогты кеңейтуді және тереңдетуді;
</w:t>
            </w:r>
            <w:r>
              <w:br/>
            </w:r>
            <w:r>
              <w:rPr>
                <w:rFonts w:ascii="Times New Roman"/>
                <w:b w:val="false"/>
                <w:i w:val="false"/>
                <w:color w:val="000000"/>
                <w:sz w:val="20"/>
              </w:rPr>
              <w:t>
     сыбайлас жемқорлық фактілері туралы ақпаратқа билік органдарының және лауазымды тұлғалардың міндетті түрде жедел ден қоюын;
</w:t>
            </w:r>
            <w:r>
              <w:br/>
            </w:r>
            <w:r>
              <w:rPr>
                <w:rFonts w:ascii="Times New Roman"/>
                <w:b w:val="false"/>
                <w:i w:val="false"/>
                <w:color w:val="000000"/>
                <w:sz w:val="20"/>
              </w:rPr>
              <w:t>
     қоғамда сыбайлас жемқорлыққа қарсы көзқарасты және сыбайлас жемқорлыққа қарсы қызметті танымал етуді одан әрі дамытуды;
</w:t>
            </w:r>
            <w:r>
              <w:br/>
            </w:r>
            <w:r>
              <w:rPr>
                <w:rFonts w:ascii="Times New Roman"/>
                <w:b w:val="false"/>
                <w:i w:val="false"/>
                <w:color w:val="000000"/>
                <w:sz w:val="20"/>
              </w:rPr>
              <w:t>
     көлеңкелі экономиканың ауқымын қысқартуды;   екінші кезеңде (2009-2010 жылдар):
</w:t>
            </w:r>
            <w:r>
              <w:br/>
            </w:r>
            <w:r>
              <w:rPr>
                <w:rFonts w:ascii="Times New Roman"/>
                <w:b w:val="false"/>
                <w:i w:val="false"/>
                <w:color w:val="000000"/>
                <w:sz w:val="20"/>
              </w:rPr>
              <w:t>
     сыбайлас жемқорлыққа қарсы саясат жүргізуде үкіметтік емес ұйымдар, саяси партиялар және қоғамдық бірлестіктер белсенділігінің өсуін;
</w:t>
            </w:r>
            <w:r>
              <w:br/>
            </w:r>
            <w:r>
              <w:rPr>
                <w:rFonts w:ascii="Times New Roman"/>
                <w:b w:val="false"/>
                <w:i w:val="false"/>
                <w:color w:val="000000"/>
                <w:sz w:val="20"/>
              </w:rPr>
              <w:t>
     экономиканың одан әрі өсуі және инвестициялық  ахуалды жақсарту үшін жағдай жасауды;
</w:t>
            </w:r>
            <w:r>
              <w:br/>
            </w:r>
            <w:r>
              <w:rPr>
                <w:rFonts w:ascii="Times New Roman"/>
                <w:b w:val="false"/>
                <w:i w:val="false"/>
                <w:color w:val="000000"/>
                <w:sz w:val="20"/>
              </w:rPr>
              <w:t>
     сыбайлас жемқорлыққа қарсы күрес саласындағы халықаралық ынтымақтастықты кеңейтуді;
</w:t>
            </w:r>
            <w:r>
              <w:br/>
            </w:r>
            <w:r>
              <w:rPr>
                <w:rFonts w:ascii="Times New Roman"/>
                <w:b w:val="false"/>
                <w:i w:val="false"/>
                <w:color w:val="000000"/>
                <w:sz w:val="20"/>
              </w:rPr>
              <w:t>
     мемлекеттің халықаралық аренадағы беделін нығайтуды қамтамасыз етеді.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Кіріспе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Облыстың мемлекеттік органдары сыбайлас жемқорлықтың әлеуметтік-экономикалық даму, нарықтық экономиканы құру, инвестициялар тарту процесін баяулататынын және демократиялық мемлекеттің саяси және қоғамдық институттарына кері әсер ететіндігін, елдің даму болашағына айтарлықтай қауіп төндіретінін сезінеді.
</w:t>
      </w:r>
      <w:r>
        <w:br/>
      </w:r>
      <w:r>
        <w:rPr>
          <w:rFonts w:ascii="Times New Roman"/>
          <w:b w:val="false"/>
          <w:i w:val="false"/>
          <w:color w:val="000000"/>
          <w:sz w:val="28"/>
        </w:rPr>
        <w:t>
      Сыбайлас жемқорлық бүгінгі таңдағы ең үлкен проблема, одан әлемдегі ешқандай ел және ешқандай саяси жүйе құтылып көрген жоқ. Сыбайлас жемқорлықты азаматтар мен бүкіл қоғам төлеп отырған қылмыстық салық деп атауға да болады.
</w:t>
      </w:r>
      <w:r>
        <w:br/>
      </w:r>
      <w:r>
        <w:rPr>
          <w:rFonts w:ascii="Times New Roman"/>
          <w:b w:val="false"/>
          <w:i w:val="false"/>
          <w:color w:val="000000"/>
          <w:sz w:val="28"/>
        </w:rPr>
        <w:t>
      Сыбайлас жемқорлық демократияның дамуына және біздің еліміздегі өтіп жатқан реформаларға қарсы әсер етеді.
</w:t>
      </w:r>
      <w:r>
        <w:br/>
      </w:r>
      <w:r>
        <w:rPr>
          <w:rFonts w:ascii="Times New Roman"/>
          <w:b w:val="false"/>
          <w:i w:val="false"/>
          <w:color w:val="000000"/>
          <w:sz w:val="28"/>
        </w:rPr>
        <w:t>
      Сыбайлас жемқорлыққа қарсы күресте табысқа тек барлық деңгейдегі мемлекеттік органдардың, үкіметтік емес ұйымдар мен қоғамдардың басын қосу арқылы, бұқаралық ақпарат құралдарын кеңінен пайдаланып өзара іс-қимылды жолға қою мен нығайту арқылы жетуге болады.
</w:t>
      </w:r>
      <w:r>
        <w:br/>
      </w:r>
      <w:r>
        <w:rPr>
          <w:rFonts w:ascii="Times New Roman"/>
          <w:b w:val="false"/>
          <w:i w:val="false"/>
          <w:color w:val="000000"/>
          <w:sz w:val="28"/>
        </w:rPr>
        <w:t>
      Сыбайлас жемқорлыққа қарсы күрестің 2006-2010 жылдарға арналған өңірлік бағдарламасы (бұдан әрі - Бағдарлама) Қазақстанның 2030 жылға дейінгі 
</w:t>
      </w:r>
      <w:r>
        <w:rPr>
          <w:rFonts w:ascii="Times New Roman"/>
          <w:b w:val="false"/>
          <w:i w:val="false"/>
          <w:color w:val="000000"/>
          <w:sz w:val="28"/>
        </w:rPr>
        <w:t xml:space="preserve"> Даму стратегиясын </w:t>
      </w:r>
      <w:r>
        <w:rPr>
          <w:rFonts w:ascii="Times New Roman"/>
          <w:b w:val="false"/>
          <w:i w:val="false"/>
          <w:color w:val="000000"/>
          <w:sz w:val="28"/>
        </w:rPr>
        <w:t>
, "Сыбайлас жемқорлыққа қарсы күрес туралы" Қазақстан Республикасының 1998 жылғы 2 шілдедегі 
</w:t>
      </w:r>
      <w:r>
        <w:rPr>
          <w:rFonts w:ascii="Times New Roman"/>
          <w:b w:val="false"/>
          <w:i w:val="false"/>
          <w:color w:val="000000"/>
          <w:sz w:val="28"/>
        </w:rPr>
        <w:t xml:space="preserve"> Заңын </w:t>
      </w:r>
      <w:r>
        <w:rPr>
          <w:rFonts w:ascii="Times New Roman"/>
          <w:b w:val="false"/>
          <w:i w:val="false"/>
          <w:color w:val="000000"/>
          <w:sz w:val="28"/>
        </w:rPr>
        <w:t>
, Қазақстан Республикасы Президентінің 2005 жылғы 14 сәуірдегі "Сыбайлас жемқорлыққа қарсы күресті күшейту, мемлекеттік органдар мен лауазымды адамдар қызметіндегі тәртіп пен реттілікті нығайту жөніндегі шаралар туралы" 
</w:t>
      </w:r>
      <w:r>
        <w:rPr>
          <w:rFonts w:ascii="Times New Roman"/>
          <w:b w:val="false"/>
          <w:i w:val="false"/>
          <w:color w:val="000000"/>
          <w:sz w:val="28"/>
        </w:rPr>
        <w:t xml:space="preserve"> Жарлығын </w:t>
      </w:r>
      <w:r>
        <w:rPr>
          <w:rFonts w:ascii="Times New Roman"/>
          <w:b w:val="false"/>
          <w:i w:val="false"/>
          <w:color w:val="000000"/>
          <w:sz w:val="28"/>
        </w:rPr>
        <w:t>
, Қазақстан Республикасы Президентінің 2005 жылғы 23 желтоқсандағы N 1686 
</w:t>
      </w:r>
      <w:r>
        <w:rPr>
          <w:rFonts w:ascii="Times New Roman"/>
          <w:b w:val="false"/>
          <w:i w:val="false"/>
          <w:color w:val="000000"/>
          <w:sz w:val="28"/>
        </w:rPr>
        <w:t xml:space="preserve"> Жарлығымен </w:t>
      </w:r>
      <w:r>
        <w:rPr>
          <w:rFonts w:ascii="Times New Roman"/>
          <w:b w:val="false"/>
          <w:i w:val="false"/>
          <w:color w:val="000000"/>
          <w:sz w:val="28"/>
        </w:rPr>
        <w:t>
 бекітілген сыбайлас жемқорлыққа қарсы күрес жөніндегі 2006 -2010 жылдарға арналған мемлекеттік бағдарламасын, "Қазақстан экономикалық, әлеуметтік және саяси жедел жаңару жолында" атты Қазақстан Республикасы Президентінің 2005 жылғы 18 ақпандағы 
</w:t>
      </w:r>
      <w:r>
        <w:rPr>
          <w:rFonts w:ascii="Times New Roman"/>
          <w:b w:val="false"/>
          <w:i w:val="false"/>
          <w:color w:val="000000"/>
          <w:sz w:val="28"/>
        </w:rPr>
        <w:t xml:space="preserve"> Жолдауын </w:t>
      </w:r>
      <w:r>
        <w:rPr>
          <w:rFonts w:ascii="Times New Roman"/>
          <w:b w:val="false"/>
          <w:i w:val="false"/>
          <w:color w:val="000000"/>
          <w:sz w:val="28"/>
        </w:rPr>
        <w:t>
, Қазақстан Республикасы Yкіметінің 2003 жылғы 5 қыркүйектегі N 903 
</w:t>
      </w:r>
      <w:r>
        <w:rPr>
          <w:rFonts w:ascii="Times New Roman"/>
          <w:b w:val="false"/>
          <w:i w:val="false"/>
          <w:color w:val="000000"/>
          <w:sz w:val="28"/>
        </w:rPr>
        <w:t xml:space="preserve"> қаулысымен </w:t>
      </w:r>
      <w:r>
        <w:rPr>
          <w:rFonts w:ascii="Times New Roman"/>
          <w:b w:val="false"/>
          <w:i w:val="false"/>
          <w:color w:val="000000"/>
          <w:sz w:val="28"/>
        </w:rPr>
        <w:t>
 бекітілген Қазақстан Республикасы Yкіметінің 2003-2006 жылдарға арналған бағдарламасын іске асыру жөніндегі Іс-шаралар жоспарының 10.25-тармағын іске асыруға бағытталған. 
</w:t>
      </w:r>
      <w:r>
        <w:br/>
      </w:r>
      <w:r>
        <w:rPr>
          <w:rFonts w:ascii="Times New Roman"/>
          <w:b w:val="false"/>
          <w:i w:val="false"/>
          <w:color w:val="000000"/>
          <w:sz w:val="28"/>
        </w:rPr>
        <w:t>
      Іс-қимылдарды қайталауды болдырмау және еңбек пен қаржы ресурстарын тиімді пайдалану мақсатында бұл бағдарлама қостанай облысының 2005 - 2007 жылдарға арналған құқық бұзушылықтың алдын алу және қылмысқа қарсы күрес бағдарламасымен үйлестірілген.
</w:t>
      </w:r>
      <w:r>
        <w:br/>
      </w:r>
      <w:r>
        <w:rPr>
          <w:rFonts w:ascii="Times New Roman"/>
          <w:b w:val="false"/>
          <w:i w:val="false"/>
          <w:color w:val="000000"/>
          <w:sz w:val="28"/>
        </w:rPr>
        <w:t>
      Бағдарламаны іске асыру мынадай негізгі қағидаттарды сақтай отырып ұйымдастырушылық, кешенді алдын ала іс-шараларды әзірлеуді және орындауды қарастырады:
</w:t>
      </w:r>
      <w:r>
        <w:br/>
      </w:r>
      <w:r>
        <w:rPr>
          <w:rFonts w:ascii="Times New Roman"/>
          <w:b w:val="false"/>
          <w:i w:val="false"/>
          <w:color w:val="000000"/>
          <w:sz w:val="28"/>
        </w:rPr>
        <w:t>
      пәрменділік және нәтижелік,
</w:t>
      </w:r>
      <w:r>
        <w:br/>
      </w:r>
      <w:r>
        <w:rPr>
          <w:rFonts w:ascii="Times New Roman"/>
          <w:b w:val="false"/>
          <w:i w:val="false"/>
          <w:color w:val="000000"/>
          <w:sz w:val="28"/>
        </w:rPr>
        <w:t>
      іске асыруылушылық (орындаушылық),
</w:t>
      </w:r>
      <w:r>
        <w:br/>
      </w:r>
      <w:r>
        <w:rPr>
          <w:rFonts w:ascii="Times New Roman"/>
          <w:b w:val="false"/>
          <w:i w:val="false"/>
          <w:color w:val="000000"/>
          <w:sz w:val="28"/>
        </w:rPr>
        <w:t>
      атаулылық (жауапкершілік),
</w:t>
      </w:r>
      <w:r>
        <w:br/>
      </w:r>
      <w:r>
        <w:rPr>
          <w:rFonts w:ascii="Times New Roman"/>
          <w:b w:val="false"/>
          <w:i w:val="false"/>
          <w:color w:val="000000"/>
          <w:sz w:val="28"/>
        </w:rPr>
        <w:t>
      сабақтастық,
</w:t>
      </w:r>
      <w:r>
        <w:br/>
      </w:r>
      <w:r>
        <w:rPr>
          <w:rFonts w:ascii="Times New Roman"/>
          <w:b w:val="false"/>
          <w:i w:val="false"/>
          <w:color w:val="000000"/>
          <w:sz w:val="28"/>
        </w:rPr>
        <w:t>
      тұрақтылық,
</w:t>
      </w:r>
      <w:r>
        <w:br/>
      </w:r>
      <w:r>
        <w:rPr>
          <w:rFonts w:ascii="Times New Roman"/>
          <w:b w:val="false"/>
          <w:i w:val="false"/>
          <w:color w:val="000000"/>
          <w:sz w:val="28"/>
        </w:rPr>
        <w:t>
      кешенділік,
</w:t>
      </w:r>
      <w:r>
        <w:br/>
      </w:r>
      <w:r>
        <w:rPr>
          <w:rFonts w:ascii="Times New Roman"/>
          <w:b w:val="false"/>
          <w:i w:val="false"/>
          <w:color w:val="000000"/>
          <w:sz w:val="28"/>
        </w:rPr>
        <w:t>
      жүйелілік.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Облыстағы сыбайлас жемқорлыққа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қарсы күрестің қазіргі жай-күйін талдау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Елімізде өткен кезеңде сыбайлас жемқорлыққа қарсы күресу үшін заңнамалық база құрылды және республикамызда сыбайлас жемқорлыққа қарсы күрес мемлекеттік  саясаттың негізгі басымдықтарының бірі ретінде айқындалған.
</w:t>
      </w:r>
      <w:r>
        <w:br/>
      </w:r>
      <w:r>
        <w:rPr>
          <w:rFonts w:ascii="Times New Roman"/>
          <w:b w:val="false"/>
          <w:i w:val="false"/>
          <w:color w:val="000000"/>
          <w:sz w:val="28"/>
        </w:rPr>
        <w:t>
      Облыста сыбайлас жемқорлыққа қарсы күрестің нәтижесіне баға бере отырып, соңғы жылдары мемлекеттік органдардың  жұмыстарында белсенділік байқалатынын атап өту керек.
</w:t>
      </w:r>
      <w:r>
        <w:br/>
      </w:r>
      <w:r>
        <w:rPr>
          <w:rFonts w:ascii="Times New Roman"/>
          <w:b w:val="false"/>
          <w:i w:val="false"/>
          <w:color w:val="000000"/>
          <w:sz w:val="28"/>
        </w:rPr>
        <w:t>
      2005 жылы қылмыстық тексеру органдарында барлығы 146 сыбайлас жемқорлықтық қылмыс туралы іс болды (өткен жылғы істерді қоса есептегенде). Өндіріске алған істерден өткен жылы 120 сыбайлас жемқорлық қылмыс іс қозғалып, тіркелді немесе бұл алдыңғы жылмен салыстырғанда 41,0 % көп. Мемлекеттік құрылымның басқа қызметшілеріне қатысты - 85, ішкі істер органы қызметшілеріне қатысты - 16, әкімдерге - 9, сот атқарушыларына - 4, өртке қарсы мемлекеттік қызметкерлеріне  қатысты - 2 іс және бір-бірден қаржы полициясы, кеден органы, салық және әділет органы қызметкерлеріне қатысты іс қозғалды. 107 сыбайлас жемқорлық қылмыс бойынша өндіріс аяқталып, 98 іс сотқа жіберілді. Олардың ішінде 17 іс - қарамағындағы тапсырылған мүлікті талан-таражға салғаны үшін, 11 іс - қызмет бабын өз мүддесі үшін пайдаланған, 7- берілген билік пен лауазымдық өкілеттігін асыра пайдаланған, 14 - пара алған, 10 - пара берген, 39 іс - қызметтік жалғандық жасағаны үшін айыптайды. Ақтау негізінде 9 қылмыстық іс тоқтатылған. Өткен жылғы айыптау үкімдерін талдаған кезде сотталған 38 адамның, оның ішінде: өзіне сеніп тапсырылған мүлікті ұрлағаны үшін - 6, қызмет бабын өз мүддесіне пайдаланғаны үшін - 9, берілген билік пен лауазымдық өкілеттілігін асыра пайдаланғаны үшін - 2, пара алғаны үшін - 7, пара бергені үшін - 10, қызметтік жалғандық жасағаны үшін 3 адам сотталғаны анықталды. Сотталғандардың ішінде: ішкі істер департаментінен - 5 адам, әділет органынан - 1, экономикалық қылмыс және сыбайлас жемқорлыққа қарсы күрес департаментінен (қаржы полициясы) - 1, кедендік бақылау департаментінен -1, Сот әкімшілігі комитетінің соттар әкімшілігінен - 3, өртке қарсы мемлекеттік қызмет органынан - 3, әкімдерден - 1 және басқа мемлекеттік қызметшілерден 11 адам бар.
</w:t>
      </w:r>
      <w:r>
        <w:br/>
      </w:r>
      <w:r>
        <w:rPr>
          <w:rFonts w:ascii="Times New Roman"/>
          <w:b w:val="false"/>
          <w:i w:val="false"/>
          <w:color w:val="000000"/>
          <w:sz w:val="28"/>
        </w:rPr>
        <w:t>
      Өткен кезеңде сыбайлас жемқорлыққа байланысты қылмыс жасаған 76 адам әкімшілік жауапкершілікке тартылды.
</w:t>
      </w:r>
      <w:r>
        <w:br/>
      </w:r>
      <w:r>
        <w:rPr>
          <w:rFonts w:ascii="Times New Roman"/>
          <w:b w:val="false"/>
          <w:i w:val="false"/>
          <w:color w:val="000000"/>
          <w:sz w:val="28"/>
        </w:rPr>
        <w:t>
      Құқық қорғау органдарының шұғыл тексеру жүргізу мүмкіндіктерінің толық пайдаланбайтынын айтпауға болмайды, олар төменгі деңгейдегі қылмыстарды анықтап, жоғарғы деңгейдегі құқық бұзушыларды анықтауға қолдары тимейді.
</w:t>
      </w:r>
      <w:r>
        <w:br/>
      </w:r>
      <w:r>
        <w:rPr>
          <w:rFonts w:ascii="Times New Roman"/>
          <w:b w:val="false"/>
          <w:i w:val="false"/>
          <w:color w:val="000000"/>
          <w:sz w:val="28"/>
        </w:rPr>
        <w:t>
      Бүгінгі күні сыбайлас жемқорлықпен күрес қарапайым қылмыстарды ашумен ғана шектеледі, терең талдап, ізденіс жұмыстарын қажет ететін істер қозғалмайды.
</w:t>
      </w:r>
      <w:r>
        <w:br/>
      </w:r>
      <w:r>
        <w:rPr>
          <w:rFonts w:ascii="Times New Roman"/>
          <w:b w:val="false"/>
          <w:i w:val="false"/>
          <w:color w:val="000000"/>
          <w:sz w:val="28"/>
        </w:rPr>
        <w:t>
      Өткен жылы облыстың Тәртіптік кеңесі 7 рет отырысын жүргізді. Онда сыбайлас жемқорлыққа қарсы күрес жөніндегі қалалар мен аудандар әкімдерінің орынбасарларының, басқармалар мен департаменттердің басшыларының есептері тыңдалды. 31 мемлекеттік қызметшіге қатысты тәртіптік іс қаралды. Тәртіптік кеңес Қазақстан Республикасы Мемлекеттік қызмет агенттігінің Қостанай облысы бойынша басқармасының қарамағына енгізілгеннен кейін 3 отырыс өткізді. Мұнда 10 мемлекеттік қызметшіге қатысты тәртіптік іс қаралды. Сыбайлас жемқорлық қылмыс жасаушылардың есебі Қазақстан Республикасы Бас  прокуратурасы құқықтық статистика мен арнаулы есеп комитетінің қостанай облысы бойынша басқармасының автоматтандырылған деректер банкінде тіркелген.
</w:t>
      </w:r>
      <w:r>
        <w:br/>
      </w:r>
      <w:r>
        <w:rPr>
          <w:rFonts w:ascii="Times New Roman"/>
          <w:b w:val="false"/>
          <w:i w:val="false"/>
          <w:color w:val="000000"/>
          <w:sz w:val="28"/>
        </w:rPr>
        <w:t>
      Мемлекеттік қызметшілер бос лауазымдық орынға конкурстық іріктеу арқылы тағайындалады. Қазақстан Республикасы Мемлекеттік қызмет агенттігінің Қостанай облысы бойынша агенттігі конкурсқа қатысушыларды тестілеуді өткізеді. Өткен жылы облыстың мемлекеттік органдары аттестация комиссияларының ұсынысы бойынша резервке 266 адам қойылды, олардың 149 -і жұмысқа орналастырылды. 139 тексеру жүргізілді, мұның бәрі азаматтар мен мемлекеттік қызметшілердің  арыздары мен өтініштері бойынша. Сыбайлас жемқорлыққа қарсы күрес туралы және мемлекеттік қызмет туралы заңдарды 295 бұзушы анықталды.
</w:t>
      </w:r>
      <w:r>
        <w:br/>
      </w:r>
      <w:r>
        <w:rPr>
          <w:rFonts w:ascii="Times New Roman"/>
          <w:b w:val="false"/>
          <w:i w:val="false"/>
          <w:color w:val="000000"/>
          <w:sz w:val="28"/>
        </w:rPr>
        <w:t>
      Сыбайлас жемқорлыққа қарсы күрес мәселелері облыстық әкімдіктің, сондай-ақ облыс әкімдігі жанындағы қылмыс және сыбайлас жемқорлыққа қарсы күрес жөніндегі облыстық кеңестің және облыс прокурорының жанындағы құқық қорғау органдарының үйлестіру кеңесінің отырыстарында қаралады.
</w:t>
      </w:r>
      <w:r>
        <w:br/>
      </w:r>
      <w:r>
        <w:rPr>
          <w:rFonts w:ascii="Times New Roman"/>
          <w:b w:val="false"/>
          <w:i w:val="false"/>
          <w:color w:val="000000"/>
          <w:sz w:val="28"/>
        </w:rPr>
        <w:t>
      Сыбайлас жемқорлыққа күрес саласында халықаралық ынтымақтастық та дамып келеді. Сыбайлас жемқорлыққа қарсы күрес мәселелері бойынша Ресей Федерациясының шекаралас облыстарының құқық қорғау органдары және арнаулы қызметтерімен, халықаралық үкіметтік емес ұйымдармен өзара іс-әрекет және ынтымақтастықты нығайту жөнінде жұмыс дамып келеді.
</w:t>
      </w:r>
      <w:r>
        <w:br/>
      </w:r>
      <w:r>
        <w:rPr>
          <w:rFonts w:ascii="Times New Roman"/>
          <w:b w:val="false"/>
          <w:i w:val="false"/>
          <w:color w:val="000000"/>
          <w:sz w:val="28"/>
        </w:rPr>
        <w:t>
      Сыбайлас жемқорлыққа қарсы күрестің 2001-2005 жылдарға арналған мемлекеттік бағдарламасын іске асыру барысында қол жеткізілген оң нәтижелермен қатар мынадай шешілмеген проблемалар да бар.
</w:t>
      </w:r>
      <w:r>
        <w:br/>
      </w:r>
      <w:r>
        <w:rPr>
          <w:rFonts w:ascii="Times New Roman"/>
          <w:b w:val="false"/>
          <w:i w:val="false"/>
          <w:color w:val="000000"/>
          <w:sz w:val="28"/>
        </w:rPr>
        <w:t>
      Біріншіден, заңнамалық актілердегі құқықтық олқылықтар мен сілтеме нормаларының едәуір санының болуы мемлекеттік органдардың жекелеген лауазымды адамдарға негізделмеген кең өкілеттіктер беретін ведомстволық актілерді қабылдауына мүмкіндік береді. Бірінші кезекте толықтырулар мен өзгерістер енгізуді қажет ететін заңнамалық актілерге қазақстан Республикасының Жер кодексін, "Сыбайлас жемқорлыққа қарсы күрес туралы", "Мемлекеттік сатып алу туралы", "Лицензиялау туралы" қазақстан Республикасының заңдары мен рұқсаттар беруді регламенттейтін басқа да нормативтік құқықтық актілерді жатқызуға болады.
</w:t>
      </w:r>
      <w:r>
        <w:br/>
      </w:r>
      <w:r>
        <w:rPr>
          <w:rFonts w:ascii="Times New Roman"/>
          <w:b w:val="false"/>
          <w:i w:val="false"/>
          <w:color w:val="000000"/>
          <w:sz w:val="28"/>
        </w:rPr>
        <w:t>
      Сыбайлас жемқорлыққа қарсы күрес саласын реттейтін нормативтік құқықтық актілерді халықаралық шарттармен және келісімдермен одан әрі біріздендіру талап етіледі.
</w:t>
      </w:r>
      <w:r>
        <w:br/>
      </w:r>
      <w:r>
        <w:rPr>
          <w:rFonts w:ascii="Times New Roman"/>
          <w:b w:val="false"/>
          <w:i w:val="false"/>
          <w:color w:val="000000"/>
          <w:sz w:val="28"/>
        </w:rPr>
        <w:t>
      Екіншіден, әкімшілік рәсімдерді, ең алдымен, салық және кеден ережелерін одан әрі жеңілдету қажет. Сыбайлас жемқорлықты азайту үшін олар қарапайым, анық және жалпыға белгілі болуы қажет. Ақпарат пен құжаттамаға қойылатын талаптарды ең төменгі деңгейге жеткізу қажет.
</w:t>
      </w:r>
      <w:r>
        <w:br/>
      </w:r>
      <w:r>
        <w:rPr>
          <w:rFonts w:ascii="Times New Roman"/>
          <w:b w:val="false"/>
          <w:i w:val="false"/>
          <w:color w:val="000000"/>
          <w:sz w:val="28"/>
        </w:rPr>
        <w:t>
      Әкімшілік рәсімдерді жетілдіру лауазымды тұлғалар мен клиенттердің жеке байланысын шектеуге, сондай-ақ белгіленген есептілік нысандары мен санкциялардың қысқаруына әкелуге тиіс.
</w:t>
      </w:r>
      <w:r>
        <w:br/>
      </w:r>
      <w:r>
        <w:rPr>
          <w:rFonts w:ascii="Times New Roman"/>
          <w:b w:val="false"/>
          <w:i w:val="false"/>
          <w:color w:val="000000"/>
          <w:sz w:val="28"/>
        </w:rPr>
        <w:t>
      Yшіншіден, адам ресурстарын басқару тиімділігінің жетіспеуі орын алуда. Әкімшілік сыбайлас жемқорлық құқық бұзушылықтарының сот практикасын талдау кінәлілердің көпшілігі төменгі буындағы мемлекеттік қызметшілер екенін көрсетіп отыр. Олардың жалақысының деңгейі мен әлеуметтік қорғаумауы сыбайлас жемқорлықтың экономикалық алғышарттарын жасайды.
</w:t>
      </w:r>
      <w:r>
        <w:br/>
      </w:r>
      <w:r>
        <w:rPr>
          <w:rFonts w:ascii="Times New Roman"/>
          <w:b w:val="false"/>
          <w:i w:val="false"/>
          <w:color w:val="000000"/>
          <w:sz w:val="28"/>
        </w:rPr>
        <w:t>
      Бұл мемлекеттік секторда жұмыс істейтіндерге жоғары кәсіби талаптарды белгілеуге, сондай-ақ мемлекеттік қызметшінің іскерлік қабілеті мен кәсібилігін объективті әрі алаламай бағалауға негізделген еңбекақы төлеу мен қызметте жоғарылату жүйесін енгізуге мүмкіндік беретін шаралар кешенін енгізуді көздейді.
</w:t>
      </w:r>
      <w:r>
        <w:br/>
      </w:r>
      <w:r>
        <w:rPr>
          <w:rFonts w:ascii="Times New Roman"/>
          <w:b w:val="false"/>
          <w:i w:val="false"/>
          <w:color w:val="000000"/>
          <w:sz w:val="28"/>
        </w:rPr>
        <w:t>
      Төртіншіден, мемлекеттік органдарда сыбайлас жемқорлықтың пайда болу себептері мониторингі жоқ. Сыбайлас жемқорлық факторлары мен тетіктерін қадағалау, оның деңгейі мен құрылымын бағалау, сыбайлас жемқорлыққа қарсы іс-шаралардың тиімділігін талдау қажеттігі оны енгізуді талап етеді.
</w:t>
      </w:r>
      <w:r>
        <w:br/>
      </w:r>
      <w:r>
        <w:rPr>
          <w:rFonts w:ascii="Times New Roman"/>
          <w:b w:val="false"/>
          <w:i w:val="false"/>
          <w:color w:val="000000"/>
          <w:sz w:val="28"/>
        </w:rPr>
        <w:t>
      Мұндай бағалау сыбайлас жемқорлық көріністерін алдын алу мақсатында орталық мемлекеттік және жергілікті атқарушы органдарда ішкі бақылаудың енгізілетін жүйелері үшін негіз болады.
</w:t>
      </w:r>
      <w:r>
        <w:br/>
      </w:r>
      <w:r>
        <w:rPr>
          <w:rFonts w:ascii="Times New Roman"/>
          <w:b w:val="false"/>
          <w:i w:val="false"/>
          <w:color w:val="000000"/>
          <w:sz w:val="28"/>
        </w:rPr>
        <w:t>
      Бесіншіден, соңғы жылдар тәжірибесі мемлекеттің сыбайлас жемқорлыққа қарсы саясаты мәселелерінде азаматтық қоғамның белсенділігі мен хабардарлығының қажетті деңгейінің болмауын көрсетуде. Осыған байланысты осы Бағдарламаны іске асыруда азаматтық қоғам институттары қатысуының тетіктерін жасау талап етіледі. Сыбайлас жемқорлыққа қарсы күрес барысы туралы жұртшылықты хабардар етудің жалпы қолжетімді және тиімді рәсімдерін енгізудің маңызы да кем емес.
</w:t>
      </w:r>
      <w:r>
        <w:br/>
      </w:r>
      <w:r>
        <w:rPr>
          <w:rFonts w:ascii="Times New Roman"/>
          <w:b w:val="false"/>
          <w:i w:val="false"/>
          <w:color w:val="000000"/>
          <w:sz w:val="28"/>
        </w:rPr>
        <w:t>
      Алтыншыдан, сыбайлас жемқорлыққа қарсы күрес саласындағы халықаралық ынтымақтастықтың деңгейі жеткіліксіз. Осыған байланысты құқық қорғау органдарының халықаралық ынтымақтастық нысандарын кеңейту және қазақстан Республикасының сыбайлас жемқорлыққа қарсы күрес және заңға қайшы жолмен алынған ақшалай қаражатты заңдастыруға қарсы іс-қимыл саласындағы негізгі халықаралық конвенцияларға қосылуы жөніндегі жұмысты жандандыру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Бағдарламаның мақсаты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Мемлекеттік органдардың және азаматтық қоғам институттарының қызметін үйлестірудің тиімділігін жетілдіру арқылы қоғам өмірінің барлық салаларында сыбайлас жемқорлық деңгейін азайту, сондай-ақ  мемлекеттік қызметте істейтін лауазымдық тұлғалардың, басқа да қызметкерлердің сыбайлас жемқорлыққа қарсы заңнамаларды мұқият орындауға жауапкершілігін арттыру Бағдарламаның мақсаты болып табылады.
</w:t>
      </w:r>
      <w:r>
        <w:br/>
      </w:r>
      <w:r>
        <w:rPr>
          <w:rFonts w:ascii="Times New Roman"/>
          <w:b w:val="false"/>
          <w:i w:val="false"/>
          <w:color w:val="000000"/>
          <w:sz w:val="28"/>
        </w:rPr>
        <w:t>
      Аталған мақсатқа қол жеткізу үшін мынадай міндеттерді орындау қажет:
</w:t>
      </w:r>
      <w:r>
        <w:br/>
      </w:r>
      <w:r>
        <w:rPr>
          <w:rFonts w:ascii="Times New Roman"/>
          <w:b w:val="false"/>
          <w:i w:val="false"/>
          <w:color w:val="000000"/>
          <w:sz w:val="28"/>
        </w:rPr>
        <w:t>
      азаматтар мен қоғамның құқықтарын, бостандықтарын және заңды мүдделерін сыбайлас жемқорлықтан қорғауды қамтамасыз ету;
</w:t>
      </w:r>
      <w:r>
        <w:br/>
      </w:r>
      <w:r>
        <w:rPr>
          <w:rFonts w:ascii="Times New Roman"/>
          <w:b w:val="false"/>
          <w:i w:val="false"/>
          <w:color w:val="000000"/>
          <w:sz w:val="28"/>
        </w:rPr>
        <w:t>
      сыбайлас жемқорлық құқық бұзушылықтарының алдын алу, анықтау және жолын кесу жөніндегі нормативтік құқықтық базаны жетілдіру;
</w:t>
      </w:r>
      <w:r>
        <w:br/>
      </w:r>
      <w:r>
        <w:rPr>
          <w:rFonts w:ascii="Times New Roman"/>
          <w:b w:val="false"/>
          <w:i w:val="false"/>
          <w:color w:val="000000"/>
          <w:sz w:val="28"/>
        </w:rPr>
        <w:t>
      азаматтық қоғам құрылымдарымен өзара іс-қимыл жасасу;
</w:t>
      </w:r>
      <w:r>
        <w:br/>
      </w:r>
      <w:r>
        <w:rPr>
          <w:rFonts w:ascii="Times New Roman"/>
          <w:b w:val="false"/>
          <w:i w:val="false"/>
          <w:color w:val="000000"/>
          <w:sz w:val="28"/>
        </w:rPr>
        <w:t>
      сыбайлас жемқорлыққа қарсы мемлекеттік саясатты насихаттау және іске асыруда бұқаралық ақпарат құралдары, қоғамдық бірлестіктердің рөлін арттыру;
</w:t>
      </w:r>
      <w:r>
        <w:br/>
      </w:r>
      <w:r>
        <w:rPr>
          <w:rFonts w:ascii="Times New Roman"/>
          <w:b w:val="false"/>
          <w:i w:val="false"/>
          <w:color w:val="000000"/>
          <w:sz w:val="28"/>
        </w:rPr>
        <w:t>
      сыбайлас жемқорлыққа қарсы мемлекеттік саясатқа халықтың қатысуын кеңінен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Бағдарламаны іске асырудың негізгі бағыттары мен тетігі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Сыбайлас жемқорлыққа қарсы саясат өмірдің түрлі салаларында сыбайлас жемқорлықты тудыратын және мемлекеттік қызметшіні сыбайлас жемқорлық әрекет жасауға итермелеп, мүмкіндік туғызатын себептер мен жағдайларды барынша азайту жөніндегі мемлекеттің және қоғамның жан-жақты және дәйекті шараларын әзірлеуді және жүзеге асыруды көздейді. 
</w:t>
      </w:r>
      <w:r>
        <w:br/>
      </w:r>
      <w:r>
        <w:rPr>
          <w:rFonts w:ascii="Times New Roman"/>
          <w:b w:val="false"/>
          <w:i w:val="false"/>
          <w:color w:val="000000"/>
          <w:sz w:val="28"/>
        </w:rPr>
        <w:t>
      Сыбайлас жемқорлықтық саяси тұрғыдан қарағанда баға беруге өте ауыр, саясаттық мақсаттың жалпы ұлттық даму жолынан ауытқуы  күшейеді, өкіметке сенім төмендейді, оның қабылдаған шараларының орындалуы нашарлайды.
</w:t>
      </w:r>
      <w:r>
        <w:br/>
      </w:r>
      <w:r>
        <w:rPr>
          <w:rFonts w:ascii="Times New Roman"/>
          <w:b w:val="false"/>
          <w:i w:val="false"/>
          <w:color w:val="000000"/>
          <w:sz w:val="28"/>
        </w:rPr>
        <w:t>
      Дегенмен, ұсынылып отырған негізгі бағыттар толымды болып саналмайтынын ескеру керек. Олар тек жекелеген іс-шараларды жүзеге асыру бойынша ғана емес, сонымен қатар сыбайлас жемқорлық құбылысын, оның себептерін, сыбайлас жемқорлық іс-әрекетінің салдарын терең талдау, тура және жанама экономикалық және басқа шығындарды салиқалы және объективті бағалаудың нәтижелері ескеріле отырып түзетілуі қажет.
</w:t>
      </w:r>
      <w:r>
        <w:br/>
      </w:r>
      <w:r>
        <w:rPr>
          <w:rFonts w:ascii="Times New Roman"/>
          <w:b w:val="false"/>
          <w:i w:val="false"/>
          <w:color w:val="000000"/>
          <w:sz w:val="28"/>
        </w:rPr>
        <w:t>
      1-кезеңде (2006-2008 жылдар) мемлекеттік органдардың шешімдер қабылдауының ақпараттық ашықтығын қамтамасыз ету жөніндегі шаралары іске асырылатын, мемлекеттік басқару органдарының рұқсат беру және әкімшілік өкілеттіктерін оңтайландыру, сондай-ақ мемлекеттік сатып алудың электрондық нысандары жүйесіне өту негізінде мемлекеттік сатып алу жүйесін реформалау процестері аяқталатын, мүдделерге қолдау көрсету және лауазымды тұлғалардың функционалдық міндеттерін орындауы кезінде олардың мүдделері қақтығысының алдын алу процестерін құқықтық реттеу енгізілетін болады. Сыбайлас жемқорлыққа қарсы қызметке азаматтық қоғам ұйымдарын тарту процестеріне, сыбайлас жемқорлыққа қарсы заңнаманың сақталуы саласында құқықтық сана мен құқықтық мәдениеттің қалыптасуына ерекше көңіл бөлінетін болады.
</w:t>
      </w:r>
      <w:r>
        <w:br/>
      </w:r>
      <w:r>
        <w:rPr>
          <w:rFonts w:ascii="Times New Roman"/>
          <w:b w:val="false"/>
          <w:i w:val="false"/>
          <w:color w:val="000000"/>
          <w:sz w:val="28"/>
        </w:rPr>
        <w:t>
      2-кезеңде (2009-2010 жылдар) нормативтік құқықтық актілерді сыбайлас жемқорлыққа қарсы сараптамадан өткізудің тиімді тетігін енгізуді, бюджет қаражатының жұмсалуына қоғамдық бақылау жүйесін құруды, азаматтық қоғам институттарына жекелеген рұқсат беру функцияларын беруді, ақшалай қаражаттың қолма-қол айналымын барынша қысқарту және заңсыз жолмен алынған ақшалай қаражатты заңдастыруға қарсы іс-қимыл жөнінде шаралар енгізуді аяқтау көзделген. Мемлекеттік органдар мен кәсіпкерлік субъектілері өзара іс-қимылының нысандары мен тетіктерін, сондай-ақ сот шешімдерін қабылдаудың ашықтығына және олардың уақтылы орындалуына жәрдемдесетін рәсімдерді нақты құқықтық регламенттеу жүзеге асырылатын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 Азаматтар мен қоғамның құқықтарын,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бостандықтары мен заңды мүдделерін сыбайлас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жемқорлықтан қорғауды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Алға қойған міндетті іске асыру үшін:
</w:t>
      </w:r>
      <w:r>
        <w:br/>
      </w:r>
      <w:r>
        <w:rPr>
          <w:rFonts w:ascii="Times New Roman"/>
          <w:b w:val="false"/>
          <w:i w:val="false"/>
          <w:color w:val="000000"/>
          <w:sz w:val="28"/>
        </w:rPr>
        <w:t>
      электрондық мемлекеттік қызметтерді енгізу жолымен азаматтарға және ұйымдарға қызметтер көрсетудің сапасын жақсарту мен мерзімін қысқарту және мемлекеттік электрондық деректер базасына қол жеткізуді қамтамасыз ету;
</w:t>
      </w:r>
      <w:r>
        <w:br/>
      </w:r>
      <w:r>
        <w:rPr>
          <w:rFonts w:ascii="Times New Roman"/>
          <w:b w:val="false"/>
          <w:i w:val="false"/>
          <w:color w:val="000000"/>
          <w:sz w:val="28"/>
        </w:rPr>
        <w:t>
      сот шешімдерін қабылдаудың ашықтығына және олардың уақтылы орындалуына жәрдемдесетін рәсімдерді енгізу;
</w:t>
      </w:r>
      <w:r>
        <w:br/>
      </w:r>
      <w:r>
        <w:rPr>
          <w:rFonts w:ascii="Times New Roman"/>
          <w:b w:val="false"/>
          <w:i w:val="false"/>
          <w:color w:val="000000"/>
          <w:sz w:val="28"/>
        </w:rPr>
        <w:t>
      бюджетті әзірлеу мен оның атқарылуының ашықтығын, сондай-ақ азаматтар мен ұйымдардың мемлекеттік қаражатты бөлу және пайдалану туралы ақпаратқа қол жеткізуін қамтамасыз ететін құқықтық және әкімшілік тетіктерді дамыту;
</w:t>
      </w:r>
      <w:r>
        <w:br/>
      </w:r>
      <w:r>
        <w:rPr>
          <w:rFonts w:ascii="Times New Roman"/>
          <w:b w:val="false"/>
          <w:i w:val="false"/>
          <w:color w:val="000000"/>
          <w:sz w:val="28"/>
        </w:rPr>
        <w:t>
      азаматтық қоғам институттарына бірқатар арнайы рұқсат беру функцияларын дәйекті түрде беруді қамтамасыз ету;
</w:t>
      </w:r>
      <w:r>
        <w:br/>
      </w:r>
      <w:r>
        <w:rPr>
          <w:rFonts w:ascii="Times New Roman"/>
          <w:b w:val="false"/>
          <w:i w:val="false"/>
          <w:color w:val="000000"/>
          <w:sz w:val="28"/>
        </w:rPr>
        <w:t>
      жеке кәсіпкерлік субъектілеріне тексеру жүргізуді нақты құқықтық регламенттеуді қамтамасыз ету;
</w:t>
      </w:r>
      <w:r>
        <w:br/>
      </w:r>
      <w:r>
        <w:rPr>
          <w:rFonts w:ascii="Times New Roman"/>
          <w:b w:val="false"/>
          <w:i w:val="false"/>
          <w:color w:val="000000"/>
          <w:sz w:val="28"/>
        </w:rPr>
        <w:t>
      мемлекеттік органдардың қызметтер ұсыну ережелерін әзірлеу;
</w:t>
      </w:r>
      <w:r>
        <w:br/>
      </w:r>
      <w:r>
        <w:rPr>
          <w:rFonts w:ascii="Times New Roman"/>
          <w:b w:val="false"/>
          <w:i w:val="false"/>
          <w:color w:val="000000"/>
          <w:sz w:val="28"/>
        </w:rPr>
        <w:t>
      сыбайлас жемқорлық көріністері мен мемлекеттік қызметшілер мүдделерінің қақтығысының алдын алу үшін орталық мемлекеттік және жергілікті атқарушы органдарда ішкі бақылау жүйесін құру;
</w:t>
      </w:r>
      <w:r>
        <w:br/>
      </w:r>
      <w:r>
        <w:rPr>
          <w:rFonts w:ascii="Times New Roman"/>
          <w:b w:val="false"/>
          <w:i w:val="false"/>
          <w:color w:val="000000"/>
          <w:sz w:val="28"/>
        </w:rPr>
        <w:t>
      сыбайлас жемқорлыққа қарсы заңнаманың сақталуы саласында құқықтық сана мен құқықтық мәдениеттің қалыптасуы жөніндегі іс-шараларды жүзеге асыру;
</w:t>
      </w:r>
      <w:r>
        <w:br/>
      </w:r>
      <w:r>
        <w:rPr>
          <w:rFonts w:ascii="Times New Roman"/>
          <w:b w:val="false"/>
          <w:i w:val="false"/>
          <w:color w:val="000000"/>
          <w:sz w:val="28"/>
        </w:rPr>
        <w:t>
      сыбайлас жемқорлыққа қарсы жобаларды іске асыру жөніндегі мемлекеттік органдар қызметінің нәтижелері туралы жұртшылықты хабардар ету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 Нормативтік құқықтық базаны жетілдіру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Нормативтік құқықтық базаны жетілдіру мақсатында мынадай іс-шаралар жүргізілетін болады:
</w:t>
      </w:r>
      <w:r>
        <w:br/>
      </w:r>
      <w:r>
        <w:rPr>
          <w:rFonts w:ascii="Times New Roman"/>
          <w:b w:val="false"/>
          <w:i w:val="false"/>
          <w:color w:val="000000"/>
          <w:sz w:val="28"/>
        </w:rPr>
        <w:t>
      мемлекеттік басқару органдарының өкілеттіктері мен рұқсат беру функцияларының қосарлануына және негізсіз кеңейтілуіне әкелетін нормаларды алып тастау;
</w:t>
      </w:r>
      <w:r>
        <w:br/>
      </w:r>
      <w:r>
        <w:rPr>
          <w:rFonts w:ascii="Times New Roman"/>
          <w:b w:val="false"/>
          <w:i w:val="false"/>
          <w:color w:val="000000"/>
          <w:sz w:val="28"/>
        </w:rPr>
        <w:t>
      мемлекеттік қызметте лауазымдық міндеттерін орындау кезінде мүдделер қақтығысының алдын алуды құқықтық реттеуді жетілдіру;
</w:t>
      </w:r>
      <w:r>
        <w:br/>
      </w:r>
      <w:r>
        <w:rPr>
          <w:rFonts w:ascii="Times New Roman"/>
          <w:b w:val="false"/>
          <w:i w:val="false"/>
          <w:color w:val="000000"/>
          <w:sz w:val="28"/>
        </w:rPr>
        <w:t>
      мемлекеттік билік органдарының шешімдер қабылдау процесінің ақпараттық ашықтығын нормативтік құқықтық қамтамасыз ету;
</w:t>
      </w:r>
      <w:r>
        <w:br/>
      </w:r>
      <w:r>
        <w:rPr>
          <w:rFonts w:ascii="Times New Roman"/>
          <w:b w:val="false"/>
          <w:i w:val="false"/>
          <w:color w:val="000000"/>
          <w:sz w:val="28"/>
        </w:rPr>
        <w:t>
      бюджет қаражатының жұмсалуына қоғамдық бақылауды қамтамасыз ету үшін құқықтық жағдайлар жасау;
</w:t>
      </w:r>
      <w:r>
        <w:br/>
      </w:r>
      <w:r>
        <w:rPr>
          <w:rFonts w:ascii="Times New Roman"/>
          <w:b w:val="false"/>
          <w:i w:val="false"/>
          <w:color w:val="000000"/>
          <w:sz w:val="28"/>
        </w:rPr>
        <w:t>
      мемлекеттік басқару органдарының қызметіне қоғамдық әсер ету тетіктерін енгізу;
</w:t>
      </w:r>
      <w:r>
        <w:br/>
      </w:r>
      <w:r>
        <w:rPr>
          <w:rFonts w:ascii="Times New Roman"/>
          <w:b w:val="false"/>
          <w:i w:val="false"/>
          <w:color w:val="000000"/>
          <w:sz w:val="28"/>
        </w:rPr>
        <w:t>
      Қазақстан Республикасы заңнамасының халықаралық стандарттарға сәйкестігін қамтамасыз ету мақсатында қылмыстық-іс жүргізу кодексіне, қылмыстық кодекске, әкімшілік құқық бұзушылық туралы кодекске және сыбайлас жемқорлыққа қарсы күрес саласын реттейтін өзге де нормативтік құқықтық актілерге қажетті өзгерістер мен толықтырулар енгізу;
</w:t>
      </w:r>
      <w:r>
        <w:br/>
      </w:r>
      <w:r>
        <w:rPr>
          <w:rFonts w:ascii="Times New Roman"/>
          <w:b w:val="false"/>
          <w:i w:val="false"/>
          <w:color w:val="000000"/>
          <w:sz w:val="28"/>
        </w:rPr>
        <w:t>
      алдымен мемлекеттік органдардың өкілеттіктерін өзгертуді көздейтін немесе азаматтардың құқықтарын, бостандықтары мен міндеттерін қозғайтын нормативтік құқықтық актілерге сыбайлас жемқорлыққа қарсы міндетті сараптама белгілеу;
</w:t>
      </w:r>
      <w:r>
        <w:br/>
      </w:r>
      <w:r>
        <w:rPr>
          <w:rFonts w:ascii="Times New Roman"/>
          <w:b w:val="false"/>
          <w:i w:val="false"/>
          <w:color w:val="000000"/>
          <w:sz w:val="28"/>
        </w:rPr>
        <w:t>
      ақпарат көздерінің құпиялылығын, сондай-ақ сыбайлас жемқорлық құқық бұзушылық жасау фактілері туралы ақпаратты хабарлайтын куәлар мен адамдарды қорғау институтын нығайту.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5.3. Сыбайлас жемқорлыққа қарсы іс-қимылдың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нысандарын, әдістерін және құралдарын оңтайландыру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Алға қойған міндетке қол жеткізу мыналар арқылы қамтамасыз етіледі:
</w:t>
      </w:r>
      <w:r>
        <w:br/>
      </w:r>
      <w:r>
        <w:rPr>
          <w:rFonts w:ascii="Times New Roman"/>
          <w:b w:val="false"/>
          <w:i w:val="false"/>
          <w:color w:val="000000"/>
          <w:sz w:val="28"/>
        </w:rPr>
        <w:t>
      мемлекеттік органдардың сыбайлас жемқорлыққа қарсы күрес саласындағы өзара іс-қимыл тетіктерін дамыту және олардың алдын алу практикаларының тиімді түрлерімен алмасу;
</w:t>
      </w:r>
      <w:r>
        <w:br/>
      </w:r>
      <w:r>
        <w:rPr>
          <w:rFonts w:ascii="Times New Roman"/>
          <w:b w:val="false"/>
          <w:i w:val="false"/>
          <w:color w:val="000000"/>
          <w:sz w:val="28"/>
        </w:rPr>
        <w:t>
      мемлекеттік сатып алудың электрондық нысандарын енгізу нәтижесінде шешімдер қабылдаудың ашықтығы, бәсекеге қабілеттілігі және объективтілігі қағидаттары негізінде мемлекеттік сатып алу жүйесін реформалау;
</w:t>
      </w:r>
      <w:r>
        <w:br/>
      </w:r>
      <w:r>
        <w:rPr>
          <w:rFonts w:ascii="Times New Roman"/>
          <w:b w:val="false"/>
          <w:i w:val="false"/>
          <w:color w:val="000000"/>
          <w:sz w:val="28"/>
        </w:rPr>
        <w:t>
      салық салу практикасын жетілдіру негізінде "көлеңкелі" экономиканың көлемін қысқарту;
</w:t>
      </w:r>
      <w:r>
        <w:br/>
      </w:r>
      <w:r>
        <w:rPr>
          <w:rFonts w:ascii="Times New Roman"/>
          <w:b w:val="false"/>
          <w:i w:val="false"/>
          <w:color w:val="000000"/>
          <w:sz w:val="28"/>
        </w:rPr>
        <w:t>
      ұлттық компаниялардағы бейінді емес активтерді жою;
</w:t>
      </w:r>
      <w:r>
        <w:br/>
      </w:r>
      <w:r>
        <w:rPr>
          <w:rFonts w:ascii="Times New Roman"/>
          <w:b w:val="false"/>
          <w:i w:val="false"/>
          <w:color w:val="000000"/>
          <w:sz w:val="28"/>
        </w:rPr>
        <w:t>
      мемлекеттік органдардың бақылау-қадағалау функцияларын қысқарту;
</w:t>
      </w:r>
      <w:r>
        <w:br/>
      </w:r>
      <w:r>
        <w:rPr>
          <w:rFonts w:ascii="Times New Roman"/>
          <w:b w:val="false"/>
          <w:i w:val="false"/>
          <w:color w:val="000000"/>
          <w:sz w:val="28"/>
        </w:rPr>
        <w:t>
      банктің төлем карточкаларын қолдану арқылы тауарлар мен қызметтер үшін электрондық есеп айырысу жүйесіне көшу нәтижесінде ақшалай қаражаттың қолма-қол айналымын қысқарту жөніндегі ұйымдық-әкімшілік шараларды енгізу;
</w:t>
      </w:r>
      <w:r>
        <w:br/>
      </w:r>
      <w:r>
        <w:rPr>
          <w:rFonts w:ascii="Times New Roman"/>
          <w:b w:val="false"/>
          <w:i w:val="false"/>
          <w:color w:val="000000"/>
          <w:sz w:val="28"/>
        </w:rPr>
        <w:t>
      саяси партиялар мен сайлау науқандарын қаржыландырудың барынша ашықтығын қамтамасыз ететін тетіктерді жасау;
</w:t>
      </w:r>
      <w:r>
        <w:br/>
      </w:r>
      <w:r>
        <w:rPr>
          <w:rFonts w:ascii="Times New Roman"/>
          <w:b w:val="false"/>
          <w:i w:val="false"/>
          <w:color w:val="000000"/>
          <w:sz w:val="28"/>
        </w:rPr>
        <w:t>
      капиталды заңсыз әкетуді, заңсыз жолмен алынған ақшалай қаражатты және өзге де мүлікті заңдастыруды анықтау және оның жолын кесу жөнінде қабылданатын шаралардың тиімділігін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5.4. Азаматтық қоғам құрылымдарымен өзара іс-қимыл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Азаматтық қоғам құрылымдарымен өзара іс-қимыл жасау үшін:
</w:t>
      </w:r>
      <w:r>
        <w:br/>
      </w:r>
      <w:r>
        <w:rPr>
          <w:rFonts w:ascii="Times New Roman"/>
          <w:b w:val="false"/>
          <w:i w:val="false"/>
          <w:color w:val="000000"/>
          <w:sz w:val="28"/>
        </w:rPr>
        <w:t>
      сыбайлас жемқорлыққа қарсы қызметке тартылған азаматтық қоғам субъектілеріне мемлекеттік қолдау көрсету;
</w:t>
      </w:r>
      <w:r>
        <w:br/>
      </w:r>
      <w:r>
        <w:rPr>
          <w:rFonts w:ascii="Times New Roman"/>
          <w:b w:val="false"/>
          <w:i w:val="false"/>
          <w:color w:val="000000"/>
          <w:sz w:val="28"/>
        </w:rPr>
        <w:t>
      кәсіпкерлер бірлестіктерінің сыбайлас жемқорлыққа қарсы мемлекеттік саясаттың жүргізілуіне қатысуын қамтамасыз ету;
</w:t>
      </w:r>
      <w:r>
        <w:br/>
      </w:r>
      <w:r>
        <w:rPr>
          <w:rFonts w:ascii="Times New Roman"/>
          <w:b w:val="false"/>
          <w:i w:val="false"/>
          <w:color w:val="000000"/>
          <w:sz w:val="28"/>
        </w:rPr>
        <w:t>
      азаматтық қоғам институттарын мемлекеттік басқару органдары қызметіндегі сыбайлас жемқорлыққа қарсы іс-қимыл, тазалықты, ашықтықты және адалдықты қамтамасыз ету жөніндегі жұмысқа тарту;
</w:t>
      </w:r>
      <w:r>
        <w:br/>
      </w:r>
      <w:r>
        <w:rPr>
          <w:rFonts w:ascii="Times New Roman"/>
          <w:b w:val="false"/>
          <w:i w:val="false"/>
          <w:color w:val="000000"/>
          <w:sz w:val="28"/>
        </w:rPr>
        <w:t>
      халықтың сыбайлас жемқорлыққа қарсы көзқарасын қалыптастыру мен мемлекеттік органдардағы және қоғамдық институттардағы сыбайлас жемқорлыққа қарсы қызметті танымал етуге бұқаралық ақпарат құралдарының қатысуы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5.5. Қазақстанның сыбайлас жемқорлыққа қарсы күрес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халықаралық ынтымақтастығын кеңейту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жандандыру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міндетті шешу:
</w:t>
      </w:r>
      <w:r>
        <w:br/>
      </w:r>
      <w:r>
        <w:rPr>
          <w:rFonts w:ascii="Times New Roman"/>
          <w:b w:val="false"/>
          <w:i w:val="false"/>
          <w:color w:val="000000"/>
          <w:sz w:val="28"/>
        </w:rPr>
        <w:t>
      сыбайлас жемқорлыққа қарсы күрес туралы халықаралық шарттарды жасасуды;
</w:t>
      </w:r>
      <w:r>
        <w:br/>
      </w:r>
      <w:r>
        <w:rPr>
          <w:rFonts w:ascii="Times New Roman"/>
          <w:b w:val="false"/>
          <w:i w:val="false"/>
          <w:color w:val="000000"/>
          <w:sz w:val="28"/>
        </w:rPr>
        <w:t>
      сыбайлас жемқорлықтық құқық бұзушыларды анықтау, ескерту және болдырмау мақсатында бірлескен іс-шараларды жүзеге асыру үшін қазақстан Республикасы құқық қорғау органдары мен арнаулы қызметтері басқа шетел мемлекеттерімен өзара іс-әрекет жасауды;
</w:t>
      </w:r>
      <w:r>
        <w:br/>
      </w:r>
      <w:r>
        <w:rPr>
          <w:rFonts w:ascii="Times New Roman"/>
          <w:b w:val="false"/>
          <w:i w:val="false"/>
          <w:color w:val="000000"/>
          <w:sz w:val="28"/>
        </w:rPr>
        <w:t>
      Қазақстан Республикасы мемлекеттік органдарының сыбайлас жемқорлыққа қарсы іс-қимылы жөніндегі қызметі туралы халықаралық жұртшылықты хабардар ету үшін Интернетті кеңінен пайдалануды;
</w:t>
      </w:r>
      <w:r>
        <w:br/>
      </w:r>
      <w:r>
        <w:rPr>
          <w:rFonts w:ascii="Times New Roman"/>
          <w:b w:val="false"/>
          <w:i w:val="false"/>
          <w:color w:val="000000"/>
          <w:sz w:val="28"/>
        </w:rPr>
        <w:t>
      құқық қорғау органдары қызметкерлерінің, прокурорлардың, судьялардың және өзге де лауазымды тұлғалардың сыбайлас жемқорлыққа қарсы күрестің халықаралық тәжірибесін мамандандырылған бірлескен зерделеуін қамтамасыз етуді;
</w:t>
      </w:r>
      <w:r>
        <w:br/>
      </w:r>
      <w:r>
        <w:rPr>
          <w:rFonts w:ascii="Times New Roman"/>
          <w:b w:val="false"/>
          <w:i w:val="false"/>
          <w:color w:val="000000"/>
          <w:sz w:val="28"/>
        </w:rPr>
        <w:t>
      сыбайлас жемқорлық қылмысқа араласқан кәсіпкерлік субъектілері мен кәсіпкерлер туралы халықаралық ақпарат алмасуды жолға қоюды;
</w:t>
      </w:r>
      <w:r>
        <w:br/>
      </w:r>
      <w:r>
        <w:rPr>
          <w:rFonts w:ascii="Times New Roman"/>
          <w:b w:val="false"/>
          <w:i w:val="false"/>
          <w:color w:val="000000"/>
          <w:sz w:val="28"/>
        </w:rPr>
        <w:t>
      қылмыстық істер, адамдарды ұстап беру және активтерді қайтару бойынша өзара құқықтық көмек туралы, сондай-ақ құқық қорғау органдарының қызметкерлерінің сыбайлас жемқорлыққа қарсы қызмет әдістерінде біліктілігін арттыруда жәрдем көрсету туралы келісімдерді жасасуды көздейді.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5.6. Бағдарламаны іске асыру тетігі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Бағдарламаны орындау облыстық мәслихат шешімімен бекітілетін, оны іске асыру жөніндегі іс-шаралар жоспары арқылы жүзеге асырылатын болады.
</w:t>
      </w:r>
      <w:r>
        <w:br/>
      </w:r>
      <w:r>
        <w:rPr>
          <w:rFonts w:ascii="Times New Roman"/>
          <w:b w:val="false"/>
          <w:i w:val="false"/>
          <w:color w:val="000000"/>
          <w:sz w:val="28"/>
        </w:rPr>
        <w:t>
      Сыбайлас жемқорлыққа қарсы тұрақты іс-қимыл жасамаған жағдайда, оның қанат жайып, жаңа жағдайларға икемделу дағдысы бар екендігі фактісін ескере отырып, барынша қысқа мерзімде сыбайлас жемқорлықтың ауқымын азайтуға мүмкіндік беретін біртұтас тетікті жасау, сондай-ақ мемлекеттің тұрақты қызмет ететін етене функциясы ретінде сыбайлас жемқорлыққа қарсы саясатты жүргізу жөніндегі жұмыстың негізгі бағыттарын тұжырымдау қажет. Бұл ретте іске асыру тетігінің жұмыс істеу тиімділігі едәуір дәрежеде азаматтық қоғам құрылымдары осы саясатты іске асыруға қаншалықты белсенді қатысатынына байланысты болады. Бұл шындық, себебі сыбайлас жемқорлыққа қарсы негізгі факторларға мемлекеттік билікті институционалдық, функционалдық және субстанционалдық ретке келтіру жатады.
</w:t>
      </w:r>
      <w:r>
        <w:br/>
      </w:r>
      <w:r>
        <w:rPr>
          <w:rFonts w:ascii="Times New Roman"/>
          <w:b w:val="false"/>
          <w:i w:val="false"/>
          <w:color w:val="000000"/>
          <w:sz w:val="28"/>
        </w:rPr>
        <w:t>
      Бағдарламаның іске асырылуын жалпы бақылау жасауды облыстық мәслихаттың тұрақты комиссиясы және облыс әкімі аппаратының мемлекеттік-құқықтық бөлімі жүзеге асыратын болады.
</w:t>
      </w:r>
      <w:r>
        <w:br/>
      </w:r>
      <w:r>
        <w:rPr>
          <w:rFonts w:ascii="Times New Roman"/>
          <w:b w:val="false"/>
          <w:i w:val="false"/>
          <w:color w:val="000000"/>
          <w:sz w:val="28"/>
        </w:rPr>
        <w:t>
      Бағдарламаны іске асыру жөніндегі іс-шараларын орындау үшін ведомствоаралық топтар құрылуы мүмкін, олар белгіленген мерзімде есептерді ұсынуға тиіс және сапалы әрі уақтылы орындалуына жауапты болады.
</w:t>
      </w:r>
      <w:r>
        <w:br/>
      </w:r>
      <w:r>
        <w:rPr>
          <w:rFonts w:ascii="Times New Roman"/>
          <w:b w:val="false"/>
          <w:i w:val="false"/>
          <w:color w:val="000000"/>
          <w:sz w:val="28"/>
        </w:rPr>
        <w:t>
      Жоспар іс-шараларын уақытында және сапалы орындауға кедергі пайда болған жағдайда, орындаушылар облыс әкімі аппаратының мемлекеттік - құқықтық бөлімі арқылы облыс әкімдігіне оның орындау мерзімін өзгерту немесе орындауға болмайтыны туралы ұсыныс енгізеді. Мемлекеттік-құқықтық бөлім әкімдіктің қаулысының жобасын әзірлеп, оны облыстық мәслихаттың сессиясына енгізеді.
</w:t>
      </w:r>
      <w:r>
        <w:br/>
      </w:r>
      <w:r>
        <w:rPr>
          <w:rFonts w:ascii="Times New Roman"/>
          <w:b w:val="false"/>
          <w:i w:val="false"/>
          <w:color w:val="000000"/>
          <w:sz w:val="28"/>
        </w:rPr>
        <w:t>
      Бағдарламаның іс-шараларын орындауға жауапты мемлекеттік органдар жұмыс барысы туралы есептерді облыс әкімі аппаратының мемлекеттік-құқықтық бөліміне ұсынады, ол бағдарламаны іске асырудың барысы туралы жиынтық ақпаратты  қорытындылап, кейін Қазақстан Республикасы Президентінің әкімшілігіне, қазақстан Республикасы Премьер-Министрінің Кеңсесіне және тиісті орталық органдарға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Қажетті ресурстар және оларды қаржыландыру көздері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Қаржы шығындарын қажет ететін бағдарламаның іс-шараларын іске асыру әрбір мемлекеттік органға тиісті жылға бөлінген сомасы шегінде республикалық және жергілікті бюджет қаражаты есебінде қарастырылған.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Бағдарламаны іске асырудан күтілетін нәтижелер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Бағдарламаның кезең-кезеңмен іске асырылуы:
</w:t>
      </w:r>
      <w:r>
        <w:br/>
      </w:r>
      <w:r>
        <w:rPr>
          <w:rFonts w:ascii="Times New Roman"/>
          <w:b w:val="false"/>
          <w:i w:val="false"/>
          <w:color w:val="000000"/>
          <w:sz w:val="28"/>
        </w:rPr>
        <w:t>
      бірінші кезеңде (2006-2008 жылдар):
</w:t>
      </w:r>
      <w:r>
        <w:br/>
      </w:r>
      <w:r>
        <w:rPr>
          <w:rFonts w:ascii="Times New Roman"/>
          <w:b w:val="false"/>
          <w:i w:val="false"/>
          <w:color w:val="000000"/>
          <w:sz w:val="28"/>
        </w:rPr>
        <w:t>
      елімізде әлеуметтік және саяси тұрақтылықты одан әрі нығайтуды;
</w:t>
      </w:r>
      <w:r>
        <w:br/>
      </w:r>
      <w:r>
        <w:rPr>
          <w:rFonts w:ascii="Times New Roman"/>
          <w:b w:val="false"/>
          <w:i w:val="false"/>
          <w:color w:val="000000"/>
          <w:sz w:val="28"/>
        </w:rPr>
        <w:t>
      мемлекеттік басқару органдарының рұқсат беру және әкімшілік өкілеттіліктерін оңтайландыруды;
</w:t>
      </w:r>
      <w:r>
        <w:br/>
      </w:r>
      <w:r>
        <w:rPr>
          <w:rFonts w:ascii="Times New Roman"/>
          <w:b w:val="false"/>
          <w:i w:val="false"/>
          <w:color w:val="000000"/>
          <w:sz w:val="28"/>
        </w:rPr>
        <w:t>
      азаматтық қоғамның мемлекеттік билікке сенімінің артуын;
</w:t>
      </w:r>
      <w:r>
        <w:br/>
      </w:r>
      <w:r>
        <w:rPr>
          <w:rFonts w:ascii="Times New Roman"/>
          <w:b w:val="false"/>
          <w:i w:val="false"/>
          <w:color w:val="000000"/>
          <w:sz w:val="28"/>
        </w:rPr>
        <w:t>
      азаматтардың сыбайлас жемқорлықтан қорғаушылық деңгейін арттыруды;
</w:t>
      </w:r>
      <w:r>
        <w:br/>
      </w:r>
      <w:r>
        <w:rPr>
          <w:rFonts w:ascii="Times New Roman"/>
          <w:b w:val="false"/>
          <w:i w:val="false"/>
          <w:color w:val="000000"/>
          <w:sz w:val="28"/>
        </w:rPr>
        <w:t>
      қоғам мен билік, бизнес пен билік арасындағы диалогты кеңейтуді және тереңдетуді;
</w:t>
      </w:r>
      <w:r>
        <w:br/>
      </w:r>
      <w:r>
        <w:rPr>
          <w:rFonts w:ascii="Times New Roman"/>
          <w:b w:val="false"/>
          <w:i w:val="false"/>
          <w:color w:val="000000"/>
          <w:sz w:val="28"/>
        </w:rPr>
        <w:t>
      сыбайлас жемқорлық фактілері туралы ақпаратқа билік органдарының және лауазымды тұлғалардың міндетті түрде жедел ден қоюын;
</w:t>
      </w:r>
      <w:r>
        <w:br/>
      </w:r>
      <w:r>
        <w:rPr>
          <w:rFonts w:ascii="Times New Roman"/>
          <w:b w:val="false"/>
          <w:i w:val="false"/>
          <w:color w:val="000000"/>
          <w:sz w:val="28"/>
        </w:rPr>
        <w:t>
      қоғамда сыбайлас жемқорлыққа қарсы көзқарасты одан әрі дамытуды және сыбайлас жемқорлыққа қарсы қызметті танымал етуді;
</w:t>
      </w:r>
      <w:r>
        <w:br/>
      </w:r>
      <w:r>
        <w:rPr>
          <w:rFonts w:ascii="Times New Roman"/>
          <w:b w:val="false"/>
          <w:i w:val="false"/>
          <w:color w:val="000000"/>
          <w:sz w:val="28"/>
        </w:rPr>
        <w:t>
      көлеңкелі экономиканың ауқымын қысқартуды;
</w:t>
      </w:r>
      <w:r>
        <w:br/>
      </w:r>
      <w:r>
        <w:rPr>
          <w:rFonts w:ascii="Times New Roman"/>
          <w:b w:val="false"/>
          <w:i w:val="false"/>
          <w:color w:val="000000"/>
          <w:sz w:val="28"/>
        </w:rPr>
        <w:t>
      екінші кезеңде (2009-2010 жылдар):
</w:t>
      </w:r>
      <w:r>
        <w:br/>
      </w:r>
      <w:r>
        <w:rPr>
          <w:rFonts w:ascii="Times New Roman"/>
          <w:b w:val="false"/>
          <w:i w:val="false"/>
          <w:color w:val="000000"/>
          <w:sz w:val="28"/>
        </w:rPr>
        <w:t>
      сыбайлас жемқорлыққа қарсы саясат жүргізуде үкіметтік емес ұйымдардың, саяси партиялардың және қоғамдық бірлестіктердің белсенділігінің өсуін;
</w:t>
      </w:r>
      <w:r>
        <w:br/>
      </w:r>
      <w:r>
        <w:rPr>
          <w:rFonts w:ascii="Times New Roman"/>
          <w:b w:val="false"/>
          <w:i w:val="false"/>
          <w:color w:val="000000"/>
          <w:sz w:val="28"/>
        </w:rPr>
        <w:t>
      экономиканың одан әрі өсуі және инвестициялық ахуалды жақсарту үшін жағдай жасауды;
</w:t>
      </w:r>
      <w:r>
        <w:br/>
      </w:r>
      <w:r>
        <w:rPr>
          <w:rFonts w:ascii="Times New Roman"/>
          <w:b w:val="false"/>
          <w:i w:val="false"/>
          <w:color w:val="000000"/>
          <w:sz w:val="28"/>
        </w:rPr>
        <w:t>
      сыбайлас жемқорлыққа қарсы күрес саласындағы халықаралық ынтымақтастықты кеңейтуді;
</w:t>
      </w:r>
      <w:r>
        <w:br/>
      </w:r>
      <w:r>
        <w:rPr>
          <w:rFonts w:ascii="Times New Roman"/>
          <w:b w:val="false"/>
          <w:i w:val="false"/>
          <w:color w:val="000000"/>
          <w:sz w:val="28"/>
        </w:rPr>
        <w:t>
      мемлекеттің халықаралық аренадағы беделін нығайтуды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Сыбайлас жемқорлыққа қарсы күрестің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2006-2008 жылдарға арналған өңірлік бағдарламасын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іске асыру жөніндегі іс-шаралар жоспары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Бағдарламасының 8-бөлімінің 24-1 тармақпен толықтырылды, 32-тармақ алынып тасталды - Қостанай облыстық мәслихатының 2007 жылғы 12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459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3752"/>
        <w:gridCol w:w="2530"/>
        <w:gridCol w:w="2870"/>
        <w:gridCol w:w="1792"/>
        <w:gridCol w:w="1210"/>
        <w:gridCol w:w="1191"/>
      </w:tblGrid>
      <w:tr>
        <w:trPr>
          <w:trHeight w:val="90" w:hRule="atLeast"/>
        </w:trPr>
        <w:tc>
          <w:tcPr>
            <w:tcW w:w="7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w:t>
            </w:r>
          </w:p>
        </w:tc>
        <w:tc>
          <w:tcPr>
            <w:tcW w:w="3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Іс-шара
</w:t>
            </w:r>
          </w:p>
        </w:tc>
        <w:tc>
          <w:tcPr>
            <w:tcW w:w="2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Аяқтау нысаны
</w:t>
            </w:r>
          </w:p>
        </w:tc>
        <w:tc>
          <w:tcPr>
            <w:tcW w:w="2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Орындауға жауаптылар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Орындалу мерзімі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Болжамды шығыстар (мың теңге)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көзі
</w:t>
            </w:r>
          </w:p>
        </w:tc>
      </w:tr>
      <w:tr>
        <w:trPr>
          <w:trHeight w:val="90" w:hRule="atLeast"/>
        </w:trPr>
        <w:tc>
          <w:tcPr>
            <w:tcW w:w="7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Сыбайлас жемқорлыққа қарсы күреске құқықтық базаны жетілдіру
</w:t>
            </w:r>
            <w:r>
              <w:rPr>
                <w:rFonts w:ascii="Times New Roman"/>
                <w:b w:val="false"/>
                <w:i w:val="false"/>
                <w:color w:val="000000"/>
                <w:sz w:val="20"/>
              </w:rPr>
              <w:t>
</w:t>
            </w:r>
          </w:p>
        </w:tc>
      </w:tr>
      <w:tr>
        <w:trPr>
          <w:trHeight w:val="90" w:hRule="atLeast"/>
        </w:trPr>
        <w:tc>
          <w:tcPr>
            <w:tcW w:w="7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ақпарат құралдарында міндетті түрде жариялануға жататын құжаттар тізбесін анықтай отырып, мемлекеттік органдардың бюджет қаражатын жұмсау жөніндегі шешімдерді қолдануы мен іске асыруының ақпараттық айқындылығын қамтамасыз ету
</w:t>
            </w:r>
          </w:p>
        </w:tc>
        <w:tc>
          <w:tcPr>
            <w:tcW w:w="2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әкіміне ақпарат 
</w:t>
            </w:r>
          </w:p>
        </w:tc>
        <w:tc>
          <w:tcPr>
            <w:tcW w:w="2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әкімінің аппараты" ММ мемлекеттік-құқықтық бөлімі, Қостанай облысының экономика және бюджеттік жоспарлау департаменті" ММ, Қостанай облысының ішкі саясат департаменті" ММ, облыстың қалалары мен аудандарының әкімдері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p>
            <w:pPr>
              <w:spacing w:after="20"/>
              <w:ind w:left="20"/>
              <w:jc w:val="both"/>
            </w:pPr>
            <w:r>
              <w:rPr>
                <w:rFonts w:ascii="Times New Roman"/>
                <w:b w:val="false"/>
                <w:i w:val="false"/>
                <w:color w:val="000000"/>
                <w:sz w:val="20"/>
              </w:rPr>
              <w:t>
30 желтоқсан және 
</w:t>
            </w:r>
          </w:p>
          <w:p>
            <w:pPr>
              <w:spacing w:after="20"/>
              <w:ind w:left="20"/>
              <w:jc w:val="both"/>
            </w:pPr>
            <w:r>
              <w:rPr>
                <w:rFonts w:ascii="Times New Roman"/>
                <w:b w:val="false"/>
                <w:i w:val="false"/>
                <w:color w:val="000000"/>
                <w:sz w:val="20"/>
              </w:rPr>
              <w:t>
30 маусым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етілмейді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7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Сыбайлас жемқорлыққа жағдай туғызатын және қР заңдарына қайшы келетін норманың барлығын анықтау үшін мемлекеттік органдардың қызметін реттейтін облыс әкімдігінің (қалалар мен аудандардың) заңнан туындайтын актілеріне, ведомстволық құқықтық актілеріне, нормативтік-құқықтық актілеріне және құқықтық актілеріне тексеріс жүргізу
</w:t>
            </w:r>
          </w:p>
        </w:tc>
        <w:tc>
          <w:tcPr>
            <w:tcW w:w="2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құқықтық ден қою актілері
</w:t>
            </w:r>
          </w:p>
        </w:tc>
        <w:tc>
          <w:tcPr>
            <w:tcW w:w="2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облысының прокуратурасы" ММ (келісім бойынша), Қостанай облысының әділет департаменті" ММ (келісім бойынша), Қостанай облысы әкімінің аппараты" ММ мемлекеттік-құқықтық бөлімі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2006-2008 жылдар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етілмейді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7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Сыбайлас жемқорлық қылмысты жасағаны үшін жауапкершілікті арттыру туралы қылмыстық істерді жүргізу заңнамасына өзгерістер мен толықтырулар енгізу туралы ұсыныспен шығу. ҚР ҚІЖК 1-бөлімі 38-бабының және ҚР ҚІЖК 37-бабы 1-бөлімі 12-тармағының негізінде сыбайлас жемқорлық бойынша қылмыстық істі тоқтату мүмкіндігі алынып тасталсын. ҚР ҚІК 13-тарауында қаралған сыбайлас жемқорлық және лауазымдық қылмыс үшін тараптарды келістіруді болдырмайтын ҚР ҚІК 67-бабына толықтыру енгізу
</w:t>
            </w:r>
          </w:p>
        </w:tc>
        <w:tc>
          <w:tcPr>
            <w:tcW w:w="2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Бас прокуратурасына, Қазақстан Республикасы Экономикалық қылмысқа және сыбайлас жемқорлыққа қарсы күрес агенттігіне (қаржы полициясы) ұсыныс.
</w:t>
            </w:r>
          </w:p>
        </w:tc>
        <w:tc>
          <w:tcPr>
            <w:tcW w:w="2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органдары (келісім бойынша)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3 тоқсан.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етілмейді.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7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сатып алу саласында шешім қабылдау процессінің айқындығын  қамтамасыз ету мақсатында мемлекеттік сатып алудың тендерлік жүйесінен биржалық саудаға, сондай-ақ айқын болу және бюджеттік қаржыны тиімді жұмсау үшін электрондық мемлекеттік сатып алуға көшу туралы ұсыныс енгізу
</w:t>
            </w:r>
          </w:p>
        </w:tc>
        <w:tc>
          <w:tcPr>
            <w:tcW w:w="2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қаржы министрлігіне ұсыныс
</w:t>
            </w:r>
          </w:p>
        </w:tc>
        <w:tc>
          <w:tcPr>
            <w:tcW w:w="2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әкімінің аппараты" ММ мемлекеттік-құқықтық бөлімі, Қазақстан Республикасы қаржы министрлігі қаржы бақылау және мемлекеттік сатып алу комитетінің Қостанай облысы бойынша қаржы бақылау және мемлекеттік сатып алу басқармасы" ММ (келісім бойынша).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2 тоқсан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етілмейді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7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кәсіпкерлік субъектілері құқығына кері әсер ететін заңсыз нормативтік актіні қабылдаған мемлекеттік органның лауазымдық тұлғасының жауапкершілігін  арттыруға бағытталған қолданыстағы заңнамаға өзгерістер мен толықтырулар енгізу туралы ұсыныстар әзірлеу.
</w:t>
            </w:r>
          </w:p>
          <w:p>
            <w:pPr>
              <w:spacing w:after="20"/>
              <w:ind w:left="20"/>
              <w:jc w:val="both"/>
            </w:pPr>
            <w:r>
              <w:rPr>
                <w:rFonts w:ascii="Times New Roman"/>
                <w:b w:val="false"/>
                <w:i w:val="false"/>
                <w:color w:val="000000"/>
                <w:sz w:val="20"/>
              </w:rPr>
              <w:t>
Бұл жағдайда келтірілген залалды материалдық және моральдік зиян шегуге себепті болған тұлғаның жеке жинақ ақшасы есебінен өтеуді қарастыру керек.
</w:t>
            </w:r>
          </w:p>
        </w:tc>
        <w:tc>
          <w:tcPr>
            <w:tcW w:w="2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Экономикалық қылмысқа және сыбайлас жемқорлыққа қарсы күрес агенттігіне (қаржы полициясы) ұсыныс.
</w:t>
            </w:r>
          </w:p>
        </w:tc>
        <w:tc>
          <w:tcPr>
            <w:tcW w:w="2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әкімінің аппараты" ММ мемлекеттік - құқықтық бөлімі, Қостанай облысы бойынша ЭСЖҚД" ММ (келісім бойынша).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w:t>
            </w:r>
          </w:p>
          <w:p>
            <w:pPr>
              <w:spacing w:after="20"/>
              <w:ind w:left="20"/>
              <w:jc w:val="both"/>
            </w:pPr>
            <w:r>
              <w:rPr>
                <w:rFonts w:ascii="Times New Roman"/>
                <w:b w:val="false"/>
                <w:i w:val="false"/>
                <w:color w:val="000000"/>
                <w:sz w:val="20"/>
              </w:rPr>
              <w:t>
3 тоқсан.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етілмейді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7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 қатарының тазалығын қамтамасыз ету мақсатында сыбайлас жемқорлық қылмыс үшін қылмыстық жауапкершілікке тартылғанды басшылық және өзге де жауапты мемлекеттік лауазымдарға орналасу құқығын бермеу үшін қолданыстағы сыбайлас жемқорлыққа қарсы заңнамаға өзгерістер мен толықтырулар енгізу туралы ұсыныс әзірлеу
</w:t>
            </w:r>
          </w:p>
        </w:tc>
        <w:tc>
          <w:tcPr>
            <w:tcW w:w="2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Президенті әкімшілігінің құқық қорғау және сот жүйесі мәселелері жөніндегі бөліміне, Қазақстан Республикасы Бас прокуратурасына ұсыныс
</w:t>
            </w:r>
          </w:p>
        </w:tc>
        <w:tc>
          <w:tcPr>
            <w:tcW w:w="2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облысының прокуратурасы" ММ, ҚР Мемлекеттік қызмет істері агенттігінің Қостанай облысы бойынша басқармасы" ММ (келісім бойынша), құқық қорғау органдары (келісім бойынша) Қостанай облысы әкімінің аппараты" ММ мемлекеттік - құқықтық бөлімі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w:t>
            </w:r>
          </w:p>
          <w:p>
            <w:pPr>
              <w:spacing w:after="20"/>
              <w:ind w:left="20"/>
              <w:jc w:val="both"/>
            </w:pPr>
            <w:r>
              <w:rPr>
                <w:rFonts w:ascii="Times New Roman"/>
                <w:b w:val="false"/>
                <w:i w:val="false"/>
                <w:color w:val="000000"/>
                <w:sz w:val="20"/>
              </w:rPr>
              <w:t>
2 тоқсан.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етілмейді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Сыбайлас жемқорлықты азайту жөніндегі мемлекеттік шараларды жетілдіру
</w:t>
            </w:r>
            <w:r>
              <w:rPr>
                <w:rFonts w:ascii="Times New Roman"/>
                <w:b w:val="false"/>
                <w:i w:val="false"/>
                <w:color w:val="000000"/>
                <w:sz w:val="20"/>
              </w:rPr>
              <w:t>
</w:t>
            </w:r>
          </w:p>
        </w:tc>
      </w:tr>
      <w:tr>
        <w:trPr>
          <w:trHeight w:val="90" w:hRule="atLeast"/>
        </w:trPr>
        <w:tc>
          <w:tcPr>
            <w:tcW w:w="7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Сыбайлас жемқорлыққа қарсы заңнаманың тиімділігін арттыру жөнінде жұмысты, сыбайлас жемқорлыққа қарсы заңнаманы жетілдіру барысы туралы халықты хабардар ету жөніндегі тұрақты жүйелі жұмысты қамтамасыз ету.
</w:t>
            </w:r>
          </w:p>
        </w:tc>
        <w:tc>
          <w:tcPr>
            <w:tcW w:w="2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әкіміне ақпарат.
</w:t>
            </w:r>
          </w:p>
        </w:tc>
        <w:tc>
          <w:tcPr>
            <w:tcW w:w="2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әкімінің аппараты" ММ мемлекеттік-құқықтық бөлімі, құқық қорғау органдары (келісім бойынша), облыстың мемлекеттік органдары (департаменттер, басқармалар),  облыстың қалалары мен аудандарының әкімдері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желтоқсан, 2006-2008 жылдар және жыл сайын, 
</w:t>
            </w:r>
          </w:p>
          <w:p>
            <w:pPr>
              <w:spacing w:after="20"/>
              <w:ind w:left="20"/>
              <w:jc w:val="both"/>
            </w:pPr>
            <w:r>
              <w:rPr>
                <w:rFonts w:ascii="Times New Roman"/>
                <w:b w:val="false"/>
                <w:i w:val="false"/>
                <w:color w:val="000000"/>
                <w:sz w:val="20"/>
              </w:rPr>
              <w:t>
30 маусым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етілмейді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ЖБ
</w:t>
            </w:r>
          </w:p>
        </w:tc>
      </w:tr>
      <w:tr>
        <w:trPr>
          <w:trHeight w:val="90" w:hRule="atLeast"/>
        </w:trPr>
        <w:tc>
          <w:tcPr>
            <w:tcW w:w="7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Микрокредит жүйесін жетілдіру, қызмет көрсету тізбесін кеңейту мақсатында "Микрокредиттік ұйымдар туралы" қазақстан Республикасының Заңына өзгерістер мен толықтырулар енгізу
</w:t>
            </w:r>
          </w:p>
        </w:tc>
        <w:tc>
          <w:tcPr>
            <w:tcW w:w="2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Индустрия және сауда министрлігіне ұсыныс
</w:t>
            </w:r>
          </w:p>
        </w:tc>
        <w:tc>
          <w:tcPr>
            <w:tcW w:w="2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әкімінің аппараты" ММ мемлекеттік - құқықтық бөлімі, Қостанай облысының экономика және бюджеттік жоспарлау департаменті" ММ, Қостанай облысының кәсіпкерлік және өнеркәсіп департаменті" ММ, Қостанай облысының жұмыспен қамтуды үйлестіру және әлеуметтік бағдарламалар департаменті" ММ, облыстың мемлекеттік органдары (департаменттер, басқармалар), облыстың қалалары мен аудандарының әкімдері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w:t>
            </w:r>
          </w:p>
          <w:p>
            <w:pPr>
              <w:spacing w:after="20"/>
              <w:ind w:left="20"/>
              <w:jc w:val="both"/>
            </w:pPr>
            <w:r>
              <w:rPr>
                <w:rFonts w:ascii="Times New Roman"/>
                <w:b w:val="false"/>
                <w:i w:val="false"/>
                <w:color w:val="000000"/>
                <w:sz w:val="20"/>
              </w:rPr>
              <w:t>
3 тоқсан.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етілмейді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7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мүлікті жекешелендіру барысында қаржылық бақылаудың тиімділігін және мемлекеттсіздендірудің заңдылығын қадағалауды қамтамасыз ету
</w:t>
            </w:r>
          </w:p>
        </w:tc>
        <w:tc>
          <w:tcPr>
            <w:tcW w:w="2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Тексеру материалдары, прокурордың ден қою актілері, облыс әкіміне ақпарат.
</w:t>
            </w:r>
          </w:p>
        </w:tc>
        <w:tc>
          <w:tcPr>
            <w:tcW w:w="2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облысының прокуратурасы" ММ (келісім бойынша), "Мемлекеттік мүлік және жекешелендіру Қостанай аумақтық комитеті" ММ (келісім бойынша)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2006-2008 жылдар, жыл сайын 
</w:t>
            </w:r>
          </w:p>
          <w:p>
            <w:pPr>
              <w:spacing w:after="20"/>
              <w:ind w:left="20"/>
              <w:jc w:val="both"/>
            </w:pPr>
            <w:r>
              <w:rPr>
                <w:rFonts w:ascii="Times New Roman"/>
                <w:b w:val="false"/>
                <w:i w:val="false"/>
                <w:color w:val="000000"/>
                <w:sz w:val="20"/>
              </w:rPr>
              <w:t>
30 желтоқсан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етілмейді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7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Қолданыстағы заңнамаға сәйкес жариялауға жатпайтын кеңдерді, табиғи қорларды игеру және шикізатты өңдеу кезінде шетел компанияларымен келісім-шарт жасалғанда ашықтық, айқындықтың болуын қамтамасыз ету жөнінде шараларды әзірлеу
</w:t>
            </w:r>
          </w:p>
        </w:tc>
        <w:tc>
          <w:tcPr>
            <w:tcW w:w="2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Экономикалық қылмысқа және сыбайлас жемқорлыққа қарсы күрес агенттігіне (қаржы полициясы) ақпарат.
</w:t>
            </w:r>
          </w:p>
        </w:tc>
        <w:tc>
          <w:tcPr>
            <w:tcW w:w="2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әкімінің аппараты" ММ мемлекеттік-құқықтық бөлімі, Қостанай облысының экономика және бюджеттік жоспарлау департаменті" ММ, Қостанай облысының кәсіпкерлік және өнеркәсіп департаменті" ММ, Қостанай облысының ауыл шаруашылығы департаменті" ММ, мемлекеттік органдар (департаменттер мен басқармалар), қалалар мен аудандардың әкімдері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 жылы 
</w:t>
            </w:r>
          </w:p>
          <w:p>
            <w:pPr>
              <w:spacing w:after="20"/>
              <w:ind w:left="20"/>
              <w:jc w:val="both"/>
            </w:pPr>
            <w:r>
              <w:rPr>
                <w:rFonts w:ascii="Times New Roman"/>
                <w:b w:val="false"/>
                <w:i w:val="false"/>
                <w:color w:val="000000"/>
                <w:sz w:val="20"/>
              </w:rPr>
              <w:t>
30 маусым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етілмейді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7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лицензиялау қызмет түрлерін және рұқсат ету қызметтерін қысқарту жөнінде жұмыс жүргізу, сондай-ақ лицензиялау және рұқсат ету тәртібін оңайлату
</w:t>
            </w:r>
          </w:p>
        </w:tc>
        <w:tc>
          <w:tcPr>
            <w:tcW w:w="2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әкіміне ақпарат
</w:t>
            </w:r>
          </w:p>
        </w:tc>
        <w:tc>
          <w:tcPr>
            <w:tcW w:w="2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уәкілетті мемлекеттік органдар (департаменттер мен басқармалар), облыстың қалалары мен аудандарының әкімдері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2006-2007 жылдар, 
</w:t>
            </w:r>
          </w:p>
          <w:p>
            <w:pPr>
              <w:spacing w:after="20"/>
              <w:ind w:left="20"/>
              <w:jc w:val="both"/>
            </w:pPr>
            <w:r>
              <w:rPr>
                <w:rFonts w:ascii="Times New Roman"/>
                <w:b w:val="false"/>
                <w:i w:val="false"/>
                <w:color w:val="000000"/>
                <w:sz w:val="20"/>
              </w:rPr>
              <w:t>
30 желтоқсан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етілмейді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 және мемлекеттік қызметті орындауға уәкілеттіленген өзге де тұлғалардың "Сыбайлас жемқорлыққа қарсы күрес туралы" қазақстан Республикасы Заңының 9, 10, 11, 12, 13-баптарының талаптарын сақтауын тексеруді жүзеге асыру
</w:t>
            </w:r>
          </w:p>
        </w:tc>
        <w:tc>
          <w:tcPr>
            <w:tcW w:w="2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Тексеру материалдары,прокурорлық ден қою актілері, алқалық органдардың шешімдері, хаттамалар, облыс әкіміне ақпарат
</w:t>
            </w:r>
          </w:p>
        </w:tc>
        <w:tc>
          <w:tcPr>
            <w:tcW w:w="2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облысының прокуратурасы" ММ (келісім бойынша), Қостанай облысы бойынша ҰҚКД" ММ (келісім бойынша), Қостанай облысы бойынша ІІД" ММ (келісім бойынша), ҚР Мемлекеттік қызмет істері агенттігінің Қостанай облысы бойынша басқармасы" ММ (келісім бойынша), Қостанай облысы бойынша ЭСЖҚД" ММ (келісім бойынша),  "құқықтық статистика және арнайы есеп комитетінің Қостанай облысы бойынша басқармасы" ММ (келісім бойынша), Қостанай облысы бойынша КБД" ММ (келісім бойынша),   Қазақстан Республикасы қаржы министрлігінің Қостанай облысы бойынша салық комитеті" ММ, облыстың қалалары мен аудандарының әкімдері.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2006-2008 жылдар, жыл сайын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етілмейді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7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Өңірдің ауыл шаруашылығына бағытталғандығын ескеріп, мемлекеттік органдардың басшыларының лоббилендіру фактілерін тексеруді жүргізу, оның ішінде барлық деңгейдегі әкімдердің жекелеген шаруашылық субъектілерінің мүддесін қорғауы, жер телімдерін беру, жанар-жағар майды бөлуі, кредиттерді және мемлекеттік бюджеттен басқа материалдық игіліктерді бөлуін қарау
</w:t>
            </w:r>
          </w:p>
        </w:tc>
        <w:tc>
          <w:tcPr>
            <w:tcW w:w="2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Тексеру материалдары, прокурордың ден қою актілері, облыс әкіміне ақпарат
</w:t>
            </w:r>
          </w:p>
        </w:tc>
        <w:tc>
          <w:tcPr>
            <w:tcW w:w="2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облысының прокуратурасы" ММ (келісім бойынша), Қостанай облысы бойынша ҰҚҚД ММ (келісім бойынша), Қостанай облысы бойынша ЭСЖҚД" ММ (келісім бойынша), «Қостанай облысы бойынша ІІД»ММ (келісім бойынша), «ҚР қаржы министрлігі қаржы бақылау және мемлекеттік сатып алу комитетінің Қостанай облысы бойынша қаржы бақылау және мемлекеттік сатып алу басқармасы» ММ (келісім бойынша).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2006-2008 жылдар, 
</w:t>
            </w:r>
          </w:p>
          <w:p>
            <w:pPr>
              <w:spacing w:after="20"/>
              <w:ind w:left="20"/>
              <w:jc w:val="both"/>
            </w:pPr>
            <w:r>
              <w:rPr>
                <w:rFonts w:ascii="Times New Roman"/>
                <w:b w:val="false"/>
                <w:i w:val="false"/>
                <w:color w:val="000000"/>
                <w:sz w:val="20"/>
              </w:rPr>
              <w:t>
жыл сайын, 30 желтоқсан және 
</w:t>
            </w:r>
          </w:p>
          <w:p>
            <w:pPr>
              <w:spacing w:after="20"/>
              <w:ind w:left="20"/>
              <w:jc w:val="both"/>
            </w:pPr>
            <w:r>
              <w:rPr>
                <w:rFonts w:ascii="Times New Roman"/>
                <w:b w:val="false"/>
                <w:i w:val="false"/>
                <w:color w:val="000000"/>
                <w:sz w:val="20"/>
              </w:rPr>
              <w:t>
30 маусым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етілмейді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7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мемлекеттік органдары мен мекемелерінің мемлекеттік ақшалай қаражатты тиімді жұмсауын және заңдылығын тексеруді жүзеге асыру
</w:t>
            </w:r>
          </w:p>
        </w:tc>
        <w:tc>
          <w:tcPr>
            <w:tcW w:w="2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Тексеру материалдары, прокурордың ден қою актілері, облыс әкіміне ақпарат
</w:t>
            </w:r>
          </w:p>
        </w:tc>
        <w:tc>
          <w:tcPr>
            <w:tcW w:w="2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прокуратурасы»ММ (келісім бойынша), Қостанай облысы бойынша ЭСЖҚД»ММ (келісім бойынша), ҚР қаржы министрлігі қаржы бақылау және мемлекеттік сатып алу комитетінің Қостанай облысы бойынша қаржы бақылау және мемлекеттік сатып алу басқармасы» ММ (келісім бойынша), облыстың қалалары мен аудандарының әкімдері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2006-2008 жылдар, жыл сайын 
</w:t>
            </w:r>
          </w:p>
          <w:p>
            <w:pPr>
              <w:spacing w:after="20"/>
              <w:ind w:left="20"/>
              <w:jc w:val="both"/>
            </w:pPr>
            <w:r>
              <w:rPr>
                <w:rFonts w:ascii="Times New Roman"/>
                <w:b w:val="false"/>
                <w:i w:val="false"/>
                <w:color w:val="000000"/>
                <w:sz w:val="20"/>
              </w:rPr>
              <w:t>
30 желтоқсан және 
</w:t>
            </w:r>
          </w:p>
          <w:p>
            <w:pPr>
              <w:spacing w:after="20"/>
              <w:ind w:left="20"/>
              <w:jc w:val="both"/>
            </w:pPr>
            <w:r>
              <w:rPr>
                <w:rFonts w:ascii="Times New Roman"/>
                <w:b w:val="false"/>
                <w:i w:val="false"/>
                <w:color w:val="000000"/>
                <w:sz w:val="20"/>
              </w:rPr>
              <w:t>
30 маусым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етілмейді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7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Сыбайлас жемқорлыққа қарсы әрекет жасау жөнінде құқық қорғау және арнайы органдарда жедел - іздестіру қызмет туралы заңнаманы сақтауды тексеруді жүзеге асыру
</w:t>
            </w:r>
          </w:p>
        </w:tc>
        <w:tc>
          <w:tcPr>
            <w:tcW w:w="2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Тексеру материалдары, прокурордың ден қою актілері.
</w:t>
            </w:r>
          </w:p>
        </w:tc>
        <w:tc>
          <w:tcPr>
            <w:tcW w:w="2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облысының прокуратурасы» ММ (келісім бойынша).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2006-2008 жылдар, тоқсан сайын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етілмейді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7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қызметке заңсыз араласу, мемлекеттік қызметшілер тарапынан кәсіпкерлердің құқығын бұзу фактілерін ашу жөнінде тұрақтылық негізінде іс-шаралар жүргізу
</w:t>
            </w:r>
          </w:p>
        </w:tc>
        <w:tc>
          <w:tcPr>
            <w:tcW w:w="2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Құқықтық ден қою актілері, облыс әкіміне ақпарат.
</w:t>
            </w:r>
          </w:p>
        </w:tc>
        <w:tc>
          <w:tcPr>
            <w:tcW w:w="2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бойынша ҰҚКД»ММ (келісім бойынша), Қостанай облысы бойынша ІІД»ММ (келісім бойынша), Қостанай облысының прокуратурасы" (келісім бойынша),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2006-2008 жылдар, 
</w:t>
            </w:r>
          </w:p>
          <w:p>
            <w:pPr>
              <w:spacing w:after="20"/>
              <w:ind w:left="20"/>
              <w:jc w:val="both"/>
            </w:pPr>
            <w:r>
              <w:rPr>
                <w:rFonts w:ascii="Times New Roman"/>
                <w:b w:val="false"/>
                <w:i w:val="false"/>
                <w:color w:val="000000"/>
                <w:sz w:val="20"/>
              </w:rPr>
              <w:t>
30 желтоқсан және
</w:t>
            </w:r>
          </w:p>
          <w:p>
            <w:pPr>
              <w:spacing w:after="20"/>
              <w:ind w:left="20"/>
              <w:jc w:val="both"/>
            </w:pPr>
            <w:r>
              <w:rPr>
                <w:rFonts w:ascii="Times New Roman"/>
                <w:b w:val="false"/>
                <w:i w:val="false"/>
                <w:color w:val="000000"/>
                <w:sz w:val="20"/>
              </w:rPr>
              <w:t>
30 маусым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етілмейді.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7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3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органдарда «бір терезе» принципі бойынша азаматтардың рұқсат және ресми құжаттарды алу рәсімін оңайлату жөнінде шаралар қабылдау
</w:t>
            </w:r>
          </w:p>
        </w:tc>
        <w:tc>
          <w:tcPr>
            <w:tcW w:w="2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терезе» принципі бойынша жағдай жасау, облыс әкіміне ақпарат.
</w:t>
            </w:r>
          </w:p>
        </w:tc>
        <w:tc>
          <w:tcPr>
            <w:tcW w:w="2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облысының ішкі істер департаменті»ММ  және облыстың өзге де мемлекеттік органдары (департаменттер мен басқармалар), облыстың аудандары мен қалаларының әкімдері.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2006-2007 жылдар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етіледі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ЖБ
</w:t>
            </w:r>
          </w:p>
        </w:tc>
      </w:tr>
      <w:tr>
        <w:trPr>
          <w:trHeight w:val="90" w:hRule="atLeast"/>
        </w:trPr>
        <w:tc>
          <w:tcPr>
            <w:tcW w:w="7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3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монополия субъектілері арасында адал емес бәсекелестікті ашу және жою жөнінде шараларды өткізу. Бәсекелестікті шектейтін мемлекеттік органдардың істеріне қарсы нарық субъектілерінің өтініштерін уақытында қарап және шаралар қолдану. 
</w:t>
            </w:r>
          </w:p>
        </w:tc>
        <w:tc>
          <w:tcPr>
            <w:tcW w:w="2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Тексеру материалдары, облыс әкіміне ақпарат.
</w:t>
            </w:r>
          </w:p>
        </w:tc>
        <w:tc>
          <w:tcPr>
            <w:tcW w:w="2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облысының тарифтер басқармасы» ММ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2006-2008 жылдар, жыл сайын
</w:t>
            </w:r>
          </w:p>
          <w:p>
            <w:pPr>
              <w:spacing w:after="20"/>
              <w:ind w:left="20"/>
              <w:jc w:val="both"/>
            </w:pPr>
            <w:r>
              <w:rPr>
                <w:rFonts w:ascii="Times New Roman"/>
                <w:b w:val="false"/>
                <w:i w:val="false"/>
                <w:color w:val="000000"/>
                <w:sz w:val="20"/>
              </w:rPr>
              <w:t>
30 желтоқсан және 
</w:t>
            </w:r>
          </w:p>
          <w:p>
            <w:pPr>
              <w:spacing w:after="20"/>
              <w:ind w:left="20"/>
              <w:jc w:val="both"/>
            </w:pPr>
            <w:r>
              <w:rPr>
                <w:rFonts w:ascii="Times New Roman"/>
                <w:b w:val="false"/>
                <w:i w:val="false"/>
                <w:color w:val="000000"/>
                <w:sz w:val="20"/>
              </w:rPr>
              <w:t>
30 маусым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етілмейді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7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3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әкімдігі жанындағы қылмыс және сыбайлас жемқорлыққа қарсы күрес жөніндегі кеңестің отырысына сыбайлас жемқорлықпен күресуді ұйымдастырудың көкейтесті мәселелерін оның тиімділігі мен нәтижелігін күшейту мақсатында шығару
</w:t>
            </w:r>
          </w:p>
        </w:tc>
        <w:tc>
          <w:tcPr>
            <w:tcW w:w="2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кеңес отырысының хаттамасы (шешімі), ұсынымдар.
</w:t>
            </w:r>
          </w:p>
        </w:tc>
        <w:tc>
          <w:tcPr>
            <w:tcW w:w="2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әкімдігі жанындағы қылмыс және сыбайлас жемқорлыққа қарсы күрес жөніндегі кеңестің мүшелері, құқық қорғау органдары (келісім бойынша) және мемлекеттік органдар, Қостанай облысы әкімінің аппараты»ММ мемлекеттік-құқықтық бөлімі.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2006-2008 жылдар, жыл сайын қылмыс және сыбайлас жемқорлыққа қарсы күрес жөніндегі облыстық кеңестің жұмыс жоспарына сәйкес.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етілмейді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7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3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 мен мекемелердің сыбайлас жемқорлыққа қарсы тәртіптің жағдайын талдау және қорытындылау, құқық бұзушылықтың себептері мен шарттарын анықтау. Сыбайлас жемқорлық қылмыстарын ескертуге бағытталған ұсынымдар әзірлеу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Анықтамалар, ұсынымдар, облыс әкіміне ақпарат.
</w:t>
            </w:r>
          </w:p>
        </w:tc>
        <w:tc>
          <w:tcPr>
            <w:tcW w:w="2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Мемлекеттік қызмет істері агенттігінің қостанай облысы бойынша басқармасы» ММ (келісім бойынша), облыстың құқық қорғау (келісім бойынша) және мемлекеттік органдары (департаменттер мен басқармалар), облыстың қалалары мен аудандарының әкімдері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2006-2008 жылдар, жыл сайын 
</w:t>
            </w:r>
          </w:p>
          <w:p>
            <w:pPr>
              <w:spacing w:after="20"/>
              <w:ind w:left="20"/>
              <w:jc w:val="both"/>
            </w:pPr>
            <w:r>
              <w:rPr>
                <w:rFonts w:ascii="Times New Roman"/>
                <w:b w:val="false"/>
                <w:i w:val="false"/>
                <w:color w:val="000000"/>
                <w:sz w:val="20"/>
              </w:rPr>
              <w:t>
30 желтоқсан және 
</w:t>
            </w:r>
          </w:p>
          <w:p>
            <w:pPr>
              <w:spacing w:after="20"/>
              <w:ind w:left="20"/>
              <w:jc w:val="both"/>
            </w:pPr>
            <w:r>
              <w:rPr>
                <w:rFonts w:ascii="Times New Roman"/>
                <w:b w:val="false"/>
                <w:i w:val="false"/>
                <w:color w:val="000000"/>
                <w:sz w:val="20"/>
              </w:rPr>
              <w:t>
30 маусым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етілмейді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7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3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басшылары мен лауазымды тұлғаларының сыбайлас жемқорлық құқық бұзушы субъектілері туралы деректер банкін қалыптастыру жөнінде нормативтік актілер талабын орындауларын тексеру
</w:t>
            </w:r>
          </w:p>
        </w:tc>
        <w:tc>
          <w:tcPr>
            <w:tcW w:w="2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Тексеру материалдары, прокурорлық ден қою актілері.
</w:t>
            </w:r>
          </w:p>
        </w:tc>
        <w:tc>
          <w:tcPr>
            <w:tcW w:w="2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облысының прокуратурасы» ММ (келісім бойынша), «құқықтық статистика және арнайы есеп комитетінің қостанай облысы бойынша басқармасы» ММ (келісім бойынша).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2006-2008 жылдар, жыл сайын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етілмейді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7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3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сатып алу туралы заңнаманы сақтауды, тексеруді жүзеге асыру
</w:t>
            </w:r>
          </w:p>
        </w:tc>
        <w:tc>
          <w:tcPr>
            <w:tcW w:w="2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Тексеру материалдары, облыс әкіміне ақпарат.
</w:t>
            </w:r>
          </w:p>
        </w:tc>
        <w:tc>
          <w:tcPr>
            <w:tcW w:w="2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бойынша ЭСЖҚД»ММ (келісім бойынша), Қостанай облысының прокуратурасы»ММ (келісім бойынша), «Қазақстан Республикасы қаржы министрлігі қаржы бақылау және мемлекеттік сатып алу комитетінің Қостанай облысы бойынша қаржы бақылау және мемлекеттік сатып алу басқармасы» ММ (келісім бойынша), ҚР Мемлекеттік қызмет істері агенттігінің қостанай облысы бойынша басқармасы» ММ (келісім бойынша).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2006-2008 жылдар, жыл сайын
</w:t>
            </w:r>
          </w:p>
          <w:p>
            <w:pPr>
              <w:spacing w:after="20"/>
              <w:ind w:left="20"/>
              <w:jc w:val="both"/>
            </w:pPr>
            <w:r>
              <w:rPr>
                <w:rFonts w:ascii="Times New Roman"/>
                <w:b w:val="false"/>
                <w:i w:val="false"/>
                <w:color w:val="000000"/>
                <w:sz w:val="20"/>
              </w:rPr>
              <w:t>
30 желтоқсан және 
</w:t>
            </w:r>
          </w:p>
          <w:p>
            <w:pPr>
              <w:spacing w:after="20"/>
              <w:ind w:left="20"/>
              <w:jc w:val="both"/>
            </w:pPr>
            <w:r>
              <w:rPr>
                <w:rFonts w:ascii="Times New Roman"/>
                <w:b w:val="false"/>
                <w:i w:val="false"/>
                <w:color w:val="000000"/>
                <w:sz w:val="20"/>
              </w:rPr>
              <w:t>
 30 маусым.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етілмейді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7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3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 капиталды шетелге заңсыз әкету, қаржы құралдары рыногындағы және электрондық операциялар, заңсыз жолмен алынған ақшаны және өзге де мүліктерді заңдастыру саласындағы құқық бұзушылықтарды анықтау жөнінде тиімді шаралар қабылдау
</w:t>
            </w:r>
          </w:p>
        </w:tc>
        <w:tc>
          <w:tcPr>
            <w:tcW w:w="2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әкіміне ақпарат.
</w:t>
            </w:r>
          </w:p>
        </w:tc>
        <w:tc>
          <w:tcPr>
            <w:tcW w:w="2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облысының прокуратурасы ММ (келісім бойынша), Қостанай облысы бойынша ЭСЖКД ММ (келісім бойынша), Қостанай облысы бойынша ҰҚКД" (келісім бойынша), Қостанай облысы бойынша КБД»ММ (келісім бойынша), Қостанай облысы бойынша ІІД (келісім бойынша).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2006-2008 жылдар, жыл сайын.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етілмейді.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7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3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 коммуналдық, білім беру және денсаулық сақтау саласында жеке заңды тұлғаларға қатысты мемлекеттік ұйымдар мен мекемелер қызметкерлерінің тарапынан қызмет бабын пайдалану, парақорлық, бопсалаушылық фактілерін анықтауға бағытталған іс-шаралар жүргізу
</w:t>
            </w:r>
          </w:p>
        </w:tc>
        <w:tc>
          <w:tcPr>
            <w:tcW w:w="2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Тексеру материалдары, құқықтық ден қою актілері, облыс әкіміне ақпарат.
</w:t>
            </w:r>
          </w:p>
        </w:tc>
        <w:tc>
          <w:tcPr>
            <w:tcW w:w="2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облысының прокуратурасы" ММ (келісім бойынша), Қостанай облысы бойынша ҰҚКД" ММ (келісім бойынша), Қостанай облысы бойынша ІІД" ММ (келісім бойынша),  Қостанай облысы бойынша ЭСЖКД" ММ (келісім бойынша),  Қостанай облысы бойынша КБД" ММ (келісім бойынша), Қазақстан Республикасы қаржы министрлігі қаржы бақылау және мемлекеттік сатып алу комитетінің Қостанай облысы бойынша қаржы бақылау және мемлекеттік сатып алу басқармасы" ММ (келісім бойынша)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2006-2008 жылдар, жыл сайын 
</w:t>
            </w:r>
          </w:p>
          <w:p>
            <w:pPr>
              <w:spacing w:after="20"/>
              <w:ind w:left="20"/>
              <w:jc w:val="both"/>
            </w:pPr>
            <w:r>
              <w:rPr>
                <w:rFonts w:ascii="Times New Roman"/>
                <w:b w:val="false"/>
                <w:i w:val="false"/>
                <w:color w:val="000000"/>
                <w:sz w:val="20"/>
              </w:rPr>
              <w:t>
30 желтоқсан және
</w:t>
            </w:r>
          </w:p>
          <w:p>
            <w:pPr>
              <w:spacing w:after="20"/>
              <w:ind w:left="20"/>
              <w:jc w:val="both"/>
            </w:pPr>
            <w:r>
              <w:rPr>
                <w:rFonts w:ascii="Times New Roman"/>
                <w:b w:val="false"/>
                <w:i w:val="false"/>
                <w:color w:val="000000"/>
                <w:sz w:val="20"/>
              </w:rPr>
              <w:t>
30 маусым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етілмейді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7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
</w:t>
            </w:r>
          </w:p>
        </w:tc>
        <w:tc>
          <w:tcPr>
            <w:tcW w:w="3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Республикасында 2005-2007 жылдарға арналған тұрғын үй құрылысын дамыту мемлекеттік бағдарламасын іске асырудың заңдылығы мәселесі бойынша тексерулер жүргізу
</w:t>
            </w:r>
          </w:p>
        </w:tc>
        <w:tc>
          <w:tcPr>
            <w:tcW w:w="2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әкіміне ақпарат
</w:t>
            </w:r>
          </w:p>
          <w:p>
            <w:pPr>
              <w:spacing w:after="20"/>
              <w:ind w:left="20"/>
              <w:jc w:val="both"/>
            </w:pPr>
            <w:r>
              <w:rPr>
                <w:rFonts w:ascii="Times New Roman"/>
                <w:b w:val="false"/>
                <w:i w:val="false"/>
                <w:color w:val="000000"/>
                <w:sz w:val="20"/>
              </w:rPr>
              <w:t>
және қадағалау актілері
</w:t>
            </w:r>
          </w:p>
        </w:tc>
        <w:tc>
          <w:tcPr>
            <w:tcW w:w="2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бойынша Қазақстан Республикасы Ұлттық қауіпсіздік комитетінің департаменті"»(ММ) (келісім бойынша),     "Қостанай облысы бойынша экономикалық қылмыс және сыбайлас жемқорлыққа қарсы күрес департаменті (қаржы полициясы)" ММ (келісім бойынша), «"Қостанай облысының прокуратурасы" ММ (келісім бойынша)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Жарты жылда 
</w:t>
            </w:r>
          </w:p>
          <w:p>
            <w:pPr>
              <w:spacing w:after="20"/>
              <w:ind w:left="20"/>
              <w:jc w:val="both"/>
            </w:pPr>
            <w:r>
              <w:rPr>
                <w:rFonts w:ascii="Times New Roman"/>
                <w:b w:val="false"/>
                <w:i w:val="false"/>
                <w:color w:val="000000"/>
                <w:sz w:val="20"/>
              </w:rPr>
              <w:t>
1 рет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талап етпейді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Құқық қорғау және сот жүйелерін жетілдіру
</w:t>
            </w:r>
            <w:r>
              <w:rPr>
                <w:rFonts w:ascii="Times New Roman"/>
                <w:b w:val="false"/>
                <w:i w:val="false"/>
                <w:color w:val="000000"/>
                <w:sz w:val="20"/>
              </w:rPr>
              <w:t>
</w:t>
            </w:r>
          </w:p>
        </w:tc>
      </w:tr>
      <w:tr>
        <w:trPr>
          <w:trHeight w:val="90" w:hRule="atLeast"/>
        </w:trPr>
        <w:tc>
          <w:tcPr>
            <w:tcW w:w="7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3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Сыбайлас жемқорлыққа қарсы күрестің тиімділігін арттыру мақсатында бюджетті әзірлеу кезінде арнаулы техникалық құрал-жабдықтарды сатып алуға құқық қорғау органдары үшін қаражат бөлінуін қарастыру
</w:t>
            </w:r>
          </w:p>
        </w:tc>
        <w:tc>
          <w:tcPr>
            <w:tcW w:w="2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облысының экономика және бюджеттік жоспарлау департаменті" ММ ұсыныс.
</w:t>
            </w:r>
          </w:p>
        </w:tc>
        <w:tc>
          <w:tcPr>
            <w:tcW w:w="2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облысының экономика және бюджеттік жоспарлау департаменті" ММ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2006-2008 жылдар, жыл сайын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етілмейді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ЖБ
</w:t>
            </w:r>
          </w:p>
        </w:tc>
      </w:tr>
      <w:tr>
        <w:trPr>
          <w:trHeight w:val="90" w:hRule="atLeast"/>
        </w:trPr>
        <w:tc>
          <w:tcPr>
            <w:tcW w:w="7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3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құқық қорғау органдарының үйлестіру кеңесінің қарауына сыбайлас жемқорлық істер және әкімшілік сыбайлас жемқорлық қылмыстар туралы әкімшілік істер жөніндегі мәселелерді шығарып, соттық - тексеру тәжірибесін қорытындылау
</w:t>
            </w:r>
          </w:p>
        </w:tc>
        <w:tc>
          <w:tcPr>
            <w:tcW w:w="2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прокуратурасы жанындағы құқық қорғау органдарының үйлестіру кеңесі отырысының шешімі, облыс әкіміне ақпарат.
</w:t>
            </w:r>
          </w:p>
        </w:tc>
        <w:tc>
          <w:tcPr>
            <w:tcW w:w="2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облысының прокуратурасы" ММ (келісім бойынша), құқық қорғау органдары (келісім бойынша)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2006-2008 жылдар, жарты жылда 
</w:t>
            </w:r>
          </w:p>
          <w:p>
            <w:pPr>
              <w:spacing w:after="20"/>
              <w:ind w:left="20"/>
              <w:jc w:val="both"/>
            </w:pPr>
            <w:r>
              <w:rPr>
                <w:rFonts w:ascii="Times New Roman"/>
                <w:b w:val="false"/>
                <w:i w:val="false"/>
                <w:color w:val="000000"/>
                <w:sz w:val="20"/>
              </w:rPr>
              <w:t>
1 рет.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етілмейді.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7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3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органдары қызметкерлері  тарапынан қылмысты ашу және азаматтардың конституциялық құқықтарын бұзуды болдырмау жөнінде облыстың ішкі қауіпсіздік құқық қорғау органдары бөлімшелерінің іс-әрекеттерін өзара істету және үйлестіру мақсатында бірлескен іс-қимыл шараларын әзірлеу, осы бөлімшелердің басшы және қызметкерлерімен семинар - мәжіліс өткізу
</w:t>
            </w:r>
          </w:p>
        </w:tc>
        <w:tc>
          <w:tcPr>
            <w:tcW w:w="2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Семинар - мәжіліс, бірлескен іс-шаралар өткізу.
</w:t>
            </w:r>
          </w:p>
        </w:tc>
        <w:tc>
          <w:tcPr>
            <w:tcW w:w="2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облысының прокуратурасы" ММ (келісім бойынша), Қостанай облысы бойынша ҰҚКД" (келісім бойынша), Қостанай облысы бойынша ІІД" ММ (келісім бойынша), Қостанай облысы бойынша ЭСЖКД" ММ (келісім бойынша), Қостанай облысы бойынша КБД" ММ (келісім бойынша).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2006-2008 жылдар, жыл сайын 
</w:t>
            </w:r>
          </w:p>
          <w:p>
            <w:pPr>
              <w:spacing w:after="20"/>
              <w:ind w:left="20"/>
              <w:jc w:val="both"/>
            </w:pPr>
            <w:r>
              <w:rPr>
                <w:rFonts w:ascii="Times New Roman"/>
                <w:b w:val="false"/>
                <w:i w:val="false"/>
                <w:color w:val="000000"/>
                <w:sz w:val="20"/>
              </w:rPr>
              <w:t>
30 желтоқсан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етілмейді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Қалалық және аудандық сыбайлас жемқорлыққа қарсы күрес бағдарламаларын және ведомстволық жоспарларды бұқаралық тыңдауға шығара отырып әзірлеу
</w:t>
            </w:r>
            <w:r>
              <w:rPr>
                <w:rFonts w:ascii="Times New Roman"/>
                <w:b w:val="false"/>
                <w:i w:val="false"/>
                <w:color w:val="000000"/>
                <w:sz w:val="20"/>
              </w:rPr>
              <w:t>
</w:t>
            </w:r>
          </w:p>
        </w:tc>
      </w:tr>
      <w:tr>
        <w:trPr>
          <w:trHeight w:val="90" w:hRule="atLeast"/>
        </w:trPr>
        <w:tc>
          <w:tcPr>
            <w:tcW w:w="7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3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Сыбайлас жемқорлыққа қарсы күрестің 2006-2010 жылдарға арналған қалалық және аудандық бағдарламаларын әзірлеу, оларды әкімдіктің жанындағы сараптамалық кеңестерде талқылау және бұқаралық ақпарат құралдарында жариялау
</w:t>
            </w:r>
          </w:p>
        </w:tc>
        <w:tc>
          <w:tcPr>
            <w:tcW w:w="2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Экономикалық қылмысқа және сыбайлас жемқорлыққа қарсы күрес агенттігіне (қаржы полициясы) ақпарат. 
</w:t>
            </w:r>
          </w:p>
        </w:tc>
        <w:tc>
          <w:tcPr>
            <w:tcW w:w="2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әкімінің аппараты" ММ мемлекеттік-құқықтық бөлімі, облыстың аудандары мен қалаларының әкімдері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w:t>
            </w:r>
          </w:p>
          <w:p>
            <w:pPr>
              <w:spacing w:after="20"/>
              <w:ind w:left="20"/>
              <w:jc w:val="both"/>
            </w:pPr>
            <w:r>
              <w:rPr>
                <w:rFonts w:ascii="Times New Roman"/>
                <w:b w:val="false"/>
                <w:i w:val="false"/>
                <w:color w:val="000000"/>
                <w:sz w:val="20"/>
              </w:rPr>
              <w:t>
30 маусым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етілмейді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7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3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Қызметінің тиімділігін арттыру мақсатында тәртіптік кеңестің қызметіне мониторинг өткізу. Нәтижесін бұқаралық ақпарат құралдарында жариялау
</w:t>
            </w:r>
          </w:p>
        </w:tc>
        <w:tc>
          <w:tcPr>
            <w:tcW w:w="2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Мемлекеттік қызмет істері агенттігіне ақпарат.
</w:t>
            </w:r>
          </w:p>
        </w:tc>
        <w:tc>
          <w:tcPr>
            <w:tcW w:w="2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Мемлекеттік қызмет істері агенттігінің қостанай облысы бойынша басқармасы" ММ (келісім бойынша).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2006-2008 жылдар, 
</w:t>
            </w:r>
          </w:p>
          <w:p>
            <w:pPr>
              <w:spacing w:after="20"/>
              <w:ind w:left="20"/>
              <w:jc w:val="both"/>
            </w:pPr>
            <w:r>
              <w:rPr>
                <w:rFonts w:ascii="Times New Roman"/>
                <w:b w:val="false"/>
                <w:i w:val="false"/>
                <w:color w:val="000000"/>
                <w:sz w:val="20"/>
              </w:rPr>
              <w:t>
жарты жылда 
</w:t>
            </w:r>
          </w:p>
          <w:p>
            <w:pPr>
              <w:spacing w:after="20"/>
              <w:ind w:left="20"/>
              <w:jc w:val="both"/>
            </w:pPr>
            <w:r>
              <w:rPr>
                <w:rFonts w:ascii="Times New Roman"/>
                <w:b w:val="false"/>
                <w:i w:val="false"/>
                <w:color w:val="000000"/>
                <w:sz w:val="20"/>
              </w:rPr>
              <w:t>
1 рет,
</w:t>
            </w:r>
          </w:p>
          <w:p>
            <w:pPr>
              <w:spacing w:after="20"/>
              <w:ind w:left="20"/>
              <w:jc w:val="both"/>
            </w:pPr>
            <w:r>
              <w:rPr>
                <w:rFonts w:ascii="Times New Roman"/>
                <w:b w:val="false"/>
                <w:i w:val="false"/>
                <w:color w:val="000000"/>
                <w:sz w:val="20"/>
              </w:rPr>
              <w:t>
жыл сайын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етілмейді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7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3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Сыбайлас жемқорлыққа қарсы күрестің 2006-2010 жылдарға арналған ведомстволық жоспарларын әзірлеу, оларды мемлекеттік органдардың жанындағы сараптамалық кеңестерде талқылау
</w:t>
            </w:r>
          </w:p>
        </w:tc>
        <w:tc>
          <w:tcPr>
            <w:tcW w:w="2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әкіміне ақпарат.
</w:t>
            </w:r>
          </w:p>
        </w:tc>
        <w:tc>
          <w:tcPr>
            <w:tcW w:w="2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құқық қорғау (келісім бойынша) және мемлекеттік органдары (департаменттер мен басқармалар).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w:t>
            </w:r>
          </w:p>
          <w:p>
            <w:pPr>
              <w:spacing w:after="20"/>
              <w:ind w:left="20"/>
              <w:jc w:val="both"/>
            </w:pPr>
            <w:r>
              <w:rPr>
                <w:rFonts w:ascii="Times New Roman"/>
                <w:b w:val="false"/>
                <w:i w:val="false"/>
                <w:color w:val="000000"/>
                <w:sz w:val="20"/>
              </w:rPr>
              <w:t>
30 маусым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етілмейді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Сыбайлас жемқорлыққа қарсы мемлекеттік саясатты насихаттау
</w:t>
            </w:r>
            <w:r>
              <w:rPr>
                <w:rFonts w:ascii="Times New Roman"/>
                <w:b w:val="false"/>
                <w:i w:val="false"/>
                <w:color w:val="000000"/>
                <w:sz w:val="20"/>
              </w:rPr>
              <w:t>
</w:t>
            </w:r>
          </w:p>
        </w:tc>
      </w:tr>
      <w:tr>
        <w:trPr>
          <w:trHeight w:val="90" w:hRule="atLeast"/>
        </w:trPr>
        <w:tc>
          <w:tcPr>
            <w:tcW w:w="7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3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Сыбайлас жемқорлыққа қарсы заңнаманы білу мен сақтауды насихаттау жөніндегі іс-шараларды жүзеге асыру, мемлекеттік орындарда сыбайлас жемқорлыққа қарсы заңнаманы зерделеу бойынша сабақтар, "дөңгелек үстелдер", семинарлар өткізу
</w:t>
            </w:r>
          </w:p>
        </w:tc>
        <w:tc>
          <w:tcPr>
            <w:tcW w:w="2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Семинарлар, "дөңгелек үстелдер", облыс әкіміне ақпарат.
</w:t>
            </w:r>
          </w:p>
        </w:tc>
        <w:tc>
          <w:tcPr>
            <w:tcW w:w="2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әкімінің аппаратты ММ мемлекеттік-құқықтық бөлімі, облыстың құқық қорғау (келісім бойынша) және мемлекеттік органдары (департаменттер мен басқармалар), облыстың аудандары мен қалаларының әкімдері.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2006-2008 жылдар, жарты жылда 
</w:t>
            </w:r>
          </w:p>
          <w:p>
            <w:pPr>
              <w:spacing w:after="20"/>
              <w:ind w:left="20"/>
              <w:jc w:val="both"/>
            </w:pPr>
            <w:r>
              <w:rPr>
                <w:rFonts w:ascii="Times New Roman"/>
                <w:b w:val="false"/>
                <w:i w:val="false"/>
                <w:color w:val="000000"/>
                <w:sz w:val="20"/>
              </w:rPr>
              <w:t>
1 рет.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етілмейді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32-тармақ алынып тасталды
</w:t>
            </w:r>
          </w:p>
        </w:tc>
      </w:tr>
      <w:tr>
        <w:trPr>
          <w:trHeight w:val="90" w:hRule="atLeast"/>
        </w:trPr>
        <w:tc>
          <w:tcPr>
            <w:tcW w:w="7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3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 арқылы ақпараттық саясатты өткізу жөніндегі мемлекеттік тапсырысты орындау кезінде сыбайлас жемқорлыққа қарсы күресті жариялау жөніндегі лоттардың тақырыбын кеңейту және жетілдіру
</w:t>
            </w:r>
          </w:p>
        </w:tc>
        <w:tc>
          <w:tcPr>
            <w:tcW w:w="2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Тапсырысты орындау, облыс әкіміне ақпарат.
</w:t>
            </w:r>
          </w:p>
        </w:tc>
        <w:tc>
          <w:tcPr>
            <w:tcW w:w="2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әкімінің аппараты" ММ мемлекеттік-құқықтық бөлімі, Қостанай облысының ішкі саясат департаменті" ММ, облыстың қалалары мен аудандарының әкімдері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2006-2008 жылдар, жыл сайын қаңтар - желтоқсан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қаржыландыру шегінде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7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3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Билік органдары өкілдерінің тарапынан қорқытып алу фактілеріне төзбеу жағдайын құру мақсатында сыбайлас жемқорлыққа қарсы саясатты іске асыру жөніндегі іс-қимылды талқылау бойынша форумдар, "дөңгелек үстелдер", семинарлар ұйымдастыру
</w:t>
            </w:r>
          </w:p>
        </w:tc>
        <w:tc>
          <w:tcPr>
            <w:tcW w:w="2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Экономикалық қылмысқа және сыбайлас жемқорлыққа қарсы күрес агенттігіне (қаржы полициясы) ақпарат
</w:t>
            </w:r>
          </w:p>
        </w:tc>
        <w:tc>
          <w:tcPr>
            <w:tcW w:w="2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әкімінің аппараты" ММ мемлекеттік-құқықтық бөлімі, Қостанай облысының прокуратурасы" ММ (келісім бойынша), Қостанай облысы бойынша ЭСЖКД" (келісім бойынша), ҚР Мемлекеттік қызмет істері агенттігінің қостанай облысы бойынша басқармасы" ММ (келісім бойынша), Қостанай облысы бойынша ІІД" ММ (келісім бойынша), Қостанай облысы бойынша  КБД" ММ (келісім бойынша), Қостанай облысының ішкі саясат департаменті" ММ, Қазақстан Республикасы Жоғарғы Соты жанындағы Соттық әкімшілік комитетінің Қостанай облыстық сот әкімшісі (келісім бойынша), мемлекеттік органдар (департаменттер мен басқармалар), облыстың қалалары мен аудандарының әкімдері.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2006-2008 жылдар, жарты жылда 
</w:t>
            </w:r>
          </w:p>
          <w:p>
            <w:pPr>
              <w:spacing w:after="20"/>
              <w:ind w:left="20"/>
              <w:jc w:val="both"/>
            </w:pPr>
            <w:r>
              <w:rPr>
                <w:rFonts w:ascii="Times New Roman"/>
                <w:b w:val="false"/>
                <w:i w:val="false"/>
                <w:color w:val="000000"/>
                <w:sz w:val="20"/>
              </w:rPr>
              <w:t>
1 рет.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етіледі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ЖБ
</w:t>
            </w:r>
          </w:p>
        </w:tc>
      </w:tr>
      <w:tr>
        <w:trPr>
          <w:trHeight w:val="90" w:hRule="atLeast"/>
        </w:trPr>
        <w:tc>
          <w:tcPr>
            <w:tcW w:w="7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3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мемлекеттік органдарының нақты қызмет саласындағы өкілеттіктерін оларда көрсете отырып, шағын және орта кәсіпкерлік субъектілеріне кітапшалардың (жағдамалардың) ақысыз негізде таратылуын қамтамасыз ету
</w:t>
            </w:r>
          </w:p>
        </w:tc>
        <w:tc>
          <w:tcPr>
            <w:tcW w:w="2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Экономикалық қылмысқа  және сыбайлас жемқорлыққа қарсы күрес агенттігіне (қаржы полициясы) ақпарат
</w:t>
            </w:r>
          </w:p>
        </w:tc>
        <w:tc>
          <w:tcPr>
            <w:tcW w:w="2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әкімінің аппараты" ММ мемлекеттік - құқықтық бөлімі, Қостанай облысының кәсіпкерлік және өнеркәсіп департаменті" ММ, Қостанай облысының экономика және бюджеттік жоспарлау департаменті" ММ, "Ауыл шаруашылығы департаменті" ММ, облыстың қалалары мен аудандарының әкімдері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2006-2008 жылдар, 
</w:t>
            </w:r>
          </w:p>
          <w:p>
            <w:pPr>
              <w:spacing w:after="20"/>
              <w:ind w:left="20"/>
              <w:jc w:val="both"/>
            </w:pPr>
            <w:r>
              <w:rPr>
                <w:rFonts w:ascii="Times New Roman"/>
                <w:b w:val="false"/>
                <w:i w:val="false"/>
                <w:color w:val="000000"/>
                <w:sz w:val="20"/>
              </w:rPr>
              <w:t>
жыл сайын 
</w:t>
            </w:r>
          </w:p>
          <w:p>
            <w:pPr>
              <w:spacing w:after="20"/>
              <w:ind w:left="20"/>
              <w:jc w:val="both"/>
            </w:pPr>
            <w:r>
              <w:rPr>
                <w:rFonts w:ascii="Times New Roman"/>
                <w:b w:val="false"/>
                <w:i w:val="false"/>
                <w:color w:val="000000"/>
                <w:sz w:val="20"/>
              </w:rPr>
              <w:t>
30 желтоқсан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етіледі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ЖБ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Азаматтық қоғам құрылымдарымен өзара іс-қимыл
</w:t>
            </w:r>
            <w:r>
              <w:rPr>
                <w:rFonts w:ascii="Times New Roman"/>
                <w:b w:val="false"/>
                <w:i w:val="false"/>
                <w:color w:val="000000"/>
                <w:sz w:val="20"/>
              </w:rPr>
              <w:t>
</w:t>
            </w:r>
          </w:p>
        </w:tc>
      </w:tr>
      <w:tr>
        <w:trPr>
          <w:trHeight w:val="90" w:hRule="atLeast"/>
        </w:trPr>
        <w:tc>
          <w:tcPr>
            <w:tcW w:w="7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3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Азаматтарда сыбайлас жемқорлыққа қарсы көзқарасты қалыптастырумен мақсатты және дәйекті айналысатын азаматтық қоғам субъектілерін қолдауды қамтамасыз ету
</w:t>
            </w:r>
          </w:p>
        </w:tc>
        <w:tc>
          <w:tcPr>
            <w:tcW w:w="2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Экономикалық қылмысқа және сыбайлас жемқорлыққа қарсы күрес агенттігіне (қаржы полициясы) ақпарат.
</w:t>
            </w:r>
          </w:p>
        </w:tc>
        <w:tc>
          <w:tcPr>
            <w:tcW w:w="2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әкімінің аппараты" ММ мемлекеттік-құқықтық бөлімі, Қостанай облысы бойынша ЭСЖКД" ММ, Қостанай облысы ішкі саясат департаменті" ММ, облыстың қалалары мен аудандарының әкімдері.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2006-2008 жылдар, жыл сайын 
</w:t>
            </w:r>
          </w:p>
          <w:p>
            <w:pPr>
              <w:spacing w:after="20"/>
              <w:ind w:left="20"/>
              <w:jc w:val="both"/>
            </w:pPr>
            <w:r>
              <w:rPr>
                <w:rFonts w:ascii="Times New Roman"/>
                <w:b w:val="false"/>
                <w:i w:val="false"/>
                <w:color w:val="000000"/>
                <w:sz w:val="20"/>
              </w:rPr>
              <w:t>
30 желтоқсан және
</w:t>
            </w:r>
          </w:p>
          <w:p>
            <w:pPr>
              <w:spacing w:after="20"/>
              <w:ind w:left="20"/>
              <w:jc w:val="both"/>
            </w:pPr>
            <w:r>
              <w:rPr>
                <w:rFonts w:ascii="Times New Roman"/>
                <w:b w:val="false"/>
                <w:i w:val="false"/>
                <w:color w:val="000000"/>
                <w:sz w:val="20"/>
              </w:rPr>
              <w:t>
30 маусым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етілмейді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7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3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Айқындылық пен ашықтықты қамтамасыз ету үшін мемлекеттік органдар қабылдайтын шешімдер (мемлекеттік сатып алу, қоршаған ортаны қорғау, жер қатынастары) туралы жұртшылықты хабардар ету
</w:t>
            </w:r>
          </w:p>
        </w:tc>
        <w:tc>
          <w:tcPr>
            <w:tcW w:w="2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Экономикалық қылмысқа және сыбайлас жемқорлыққа қарсы күрес агенттігіне (қаржы полициясы) ақпарат.
</w:t>
            </w:r>
          </w:p>
        </w:tc>
        <w:tc>
          <w:tcPr>
            <w:tcW w:w="2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әкімі аппараты" ММ мемлекеттік - құқықтық бөлімі, Қостанай облысы бойынша ЭСЖКД" ММ, Қостанай облысының қоршаған ортаны қорғау аумақтық басқармасы" ММ, Қостанай облыстық жер ресурстарын басқару комитеті" ММ, ҚР ҚМ қаржы бақылау және мемлекеттік сатып алу комитетінің Қостанай облысы бойынша басқармасы" ММ (келісім бойынша), облыстың қалалары мен аудандарының әкімдері.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2006-2008 жылдар, жыл  сайын
</w:t>
            </w:r>
          </w:p>
          <w:p>
            <w:pPr>
              <w:spacing w:after="20"/>
              <w:ind w:left="20"/>
              <w:jc w:val="both"/>
            </w:pPr>
            <w:r>
              <w:rPr>
                <w:rFonts w:ascii="Times New Roman"/>
                <w:b w:val="false"/>
                <w:i w:val="false"/>
                <w:color w:val="000000"/>
                <w:sz w:val="20"/>
              </w:rPr>
              <w:t>
30 желтоқсан және 
</w:t>
            </w:r>
          </w:p>
          <w:p>
            <w:pPr>
              <w:spacing w:after="20"/>
              <w:ind w:left="20"/>
              <w:jc w:val="both"/>
            </w:pPr>
            <w:r>
              <w:rPr>
                <w:rFonts w:ascii="Times New Roman"/>
                <w:b w:val="false"/>
                <w:i w:val="false"/>
                <w:color w:val="000000"/>
                <w:sz w:val="20"/>
              </w:rPr>
              <w:t>
30 маусым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етілмейді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7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3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Мемлекеттің сыбайлас жемқорлыққа қарсы саясатын іске асыру қызметіне азаматтық қоғам субъектілерін, YЕU тарту жөніндегі шаралары әзірлеу
</w:t>
            </w:r>
          </w:p>
        </w:tc>
        <w:tc>
          <w:tcPr>
            <w:tcW w:w="2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Экономикалық қылмысқа және сыбайлас жемқорлыққа қарсы күрес агенттігіне (қаржы полициясы) ақпарат.
</w:t>
            </w:r>
          </w:p>
        </w:tc>
        <w:tc>
          <w:tcPr>
            <w:tcW w:w="2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әкімінің аппараты" ММ мемлекеттік - құқықтық бөлімі, "Ішкі саясат департаменті" ММ, Қостанай облысы бойынша ЭСЖКД" ММ (келісім бойынша), облыстың қалалары мен аудандарының әкімдері.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w:t>
            </w:r>
          </w:p>
          <w:p>
            <w:pPr>
              <w:spacing w:after="20"/>
              <w:ind w:left="20"/>
              <w:jc w:val="both"/>
            </w:pPr>
            <w:r>
              <w:rPr>
                <w:rFonts w:ascii="Times New Roman"/>
                <w:b w:val="false"/>
                <w:i w:val="false"/>
                <w:color w:val="000000"/>
                <w:sz w:val="20"/>
              </w:rPr>
              <w:t>
30 желтоқсан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етілмейді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7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3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Сыбайлас жемқорлыққа қарсы өңірлік проблемаларды талқылау жөнінде тұрақты форумдар ұйымдастыру арқылы билік, бизнес және қоғамдық құрылымдар арасындағы диалогты қамтамасыз ету жөніндегі шараларды әзірлеу
</w:t>
            </w:r>
          </w:p>
        </w:tc>
        <w:tc>
          <w:tcPr>
            <w:tcW w:w="2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Экономикалық қылмысқа және сыбайлас жемқорлыққа қарсы күрес агенттігіне (қаржы полициясы) ақпарат.
</w:t>
            </w:r>
          </w:p>
        </w:tc>
        <w:tc>
          <w:tcPr>
            <w:tcW w:w="2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әкімінің аппараты" ММ мемлекеттік-құқықтық бөлімі, Қостанай облысының прокуратурасы" ММ (келісім бойынша), Қостанай облысы бойынша ЭСЖКД" (келісім бойынша),  Қостанай облысының ішкі саясат департаменті" ММ, облыстың қалалары мен аудандарының әкімдері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w:t>
            </w:r>
          </w:p>
          <w:p>
            <w:pPr>
              <w:spacing w:after="20"/>
              <w:ind w:left="20"/>
              <w:jc w:val="both"/>
            </w:pPr>
            <w:r>
              <w:rPr>
                <w:rFonts w:ascii="Times New Roman"/>
                <w:b w:val="false"/>
                <w:i w:val="false"/>
                <w:color w:val="000000"/>
                <w:sz w:val="20"/>
              </w:rPr>
              <w:t>
30 желтоқсан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етіледі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ЖБ
</w:t>
            </w:r>
          </w:p>
        </w:tc>
      </w:tr>
      <w:tr>
        <w:trPr>
          <w:trHeight w:val="90" w:hRule="atLeast"/>
        </w:trPr>
        <w:tc>
          <w:tcPr>
            <w:tcW w:w="7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мемлекеттік органдарының сыбайлас жемқорлыққа қарсы қызметін ақпараттық-насихаттың қамтамасыз ететін ведомствоаралық іс-шаралар жоспарын әзірлеу, оның шеңберінде еліміздегі сыбайлас жемқорлыққа қарсы күрес барысы туралы халықты кеңінен хабардар етуді, сыбайлас жемқорлыққа қарсы мемлекеттің саясатын насихаттауды қамтамасыз ету.
</w:t>
            </w:r>
          </w:p>
        </w:tc>
        <w:tc>
          <w:tcPr>
            <w:tcW w:w="2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әкіміне ақпарат.
</w:t>
            </w:r>
          </w:p>
        </w:tc>
        <w:tc>
          <w:tcPr>
            <w:tcW w:w="2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облысының ішкі саясат департаменті" ММ, Қостанай облысының прокуратурасы" ММ (келісім бойынша), Қостанай облысы бойынша ЭСЖКД" ММ (келісім бойынша), Қостанай облысының мәдениет департаменті" ММ, Қостанай облысы әкімінің аппараты" ММ мемлекеттік - құқықтық бөлімі, облыстың қалалары мен аудандарының әкімдері.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2006-2008 жылдар, жыл сайын 1 тоқсан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етілмейді.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7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3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Биліктің орталық және жергілікті органдарының қызметінде сыбайлас жемқорлыққа қарсы заңнаманы сақтауды тексеру нәтижелері туралы жұртшылықты хабардар етуді қамтамасыз ету.
</w:t>
            </w:r>
          </w:p>
        </w:tc>
        <w:tc>
          <w:tcPr>
            <w:tcW w:w="2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әкіміне ақпарат.
</w:t>
            </w:r>
          </w:p>
        </w:tc>
        <w:tc>
          <w:tcPr>
            <w:tcW w:w="2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облысының прокуратурасы" ММ (келісім бойынша), "қостанай облысы бойынша ҰҚКД" ММ (келісім бойынша), Қостанай облысы бойынша ІІД" ММ (келісім бойынша), ҚР Мемлекеттік қызмет агенттігінің Қостанай облысы бойынша басқармасы" ММ (келісім бойынша), Қостанай облысы бойынша ЭСЖКД" ММ (келісім бойынша), Құқықтық статистика және арнаулы есеп комитетінің Қостанай облысы бойынша басқармасы" ММ (келісім бойынша), Қостанай облысы бойынша КБД" ММ (келісім бойынша), облыстың мемлекеттік органдары (департаменттер мен басқармалар), облыстың қалалары мен аудандарының әкімдері.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2006-2008 жылдар, жыл сайын 30 желтоқсан, 30 маусым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етілмейді.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7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3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және мемлекеттік органдары басшыларының халықпен және кәсіпорын, мекеме, ұйымдардың еңбек ұжымдарымен тұрақты кездесулерін әдетке айналдыру, оның шеңберінде сыбайлас жемқорлыққа қарсы күресте қабылданған шаралар туралы азаматтарды хабардар етуді қамтамасыз ету
</w:t>
            </w:r>
          </w:p>
        </w:tc>
        <w:tc>
          <w:tcPr>
            <w:tcW w:w="2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Халықпен және еңбек ұжымдарымен кездесулер өткізу, облыс әкіміне ақпарат.
</w:t>
            </w:r>
          </w:p>
        </w:tc>
        <w:tc>
          <w:tcPr>
            <w:tcW w:w="2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облысының прокуратурасы" ММ (келісім бойынша), Қостанай облысы бойынша ІІД" ММ (келісім бойынша), Қостанай облысы бойынша ЭСЖКД" ММ (келісім бойынша), Қостанай облысы бойынша КБД" ММ (келісім бойынша), ҚР Мемлекеттік қызмет агенттігінің Қостанай облысы бойынша басқармасы" ММ (келісім бойынша), мемлекеттік органдар (департаменттер мен басқармалар), қалалар мен аудандардың әкімдері.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2006-2008 жылдар, жыл  сайын
</w:t>
            </w:r>
          </w:p>
          <w:p>
            <w:pPr>
              <w:spacing w:after="20"/>
              <w:ind w:left="20"/>
              <w:jc w:val="both"/>
            </w:pPr>
            <w:r>
              <w:rPr>
                <w:rFonts w:ascii="Times New Roman"/>
                <w:b w:val="false"/>
                <w:i w:val="false"/>
                <w:color w:val="000000"/>
                <w:sz w:val="20"/>
              </w:rPr>
              <w:t>
30 желтоқсан және 
</w:t>
            </w:r>
          </w:p>
          <w:p>
            <w:pPr>
              <w:spacing w:after="20"/>
              <w:ind w:left="20"/>
              <w:jc w:val="both"/>
            </w:pPr>
            <w:r>
              <w:rPr>
                <w:rFonts w:ascii="Times New Roman"/>
                <w:b w:val="false"/>
                <w:i w:val="false"/>
                <w:color w:val="000000"/>
                <w:sz w:val="20"/>
              </w:rPr>
              <w:t>
30 маусым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етілмейді.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Сыбайлас жемқорлыққа қарсы күрес саласындағы халықаралық ынтымақтастық
</w:t>
            </w:r>
            <w:r>
              <w:rPr>
                <w:rFonts w:ascii="Times New Roman"/>
                <w:b w:val="false"/>
                <w:i w:val="false"/>
                <w:color w:val="000000"/>
                <w:sz w:val="20"/>
              </w:rPr>
              <w:t>
</w:t>
            </w:r>
          </w:p>
        </w:tc>
      </w:tr>
      <w:tr>
        <w:trPr>
          <w:trHeight w:val="90" w:hRule="atLeast"/>
        </w:trPr>
        <w:tc>
          <w:tcPr>
            <w:tcW w:w="7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3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Сыбайлас жемқорлыққа қарсы іс-қимыл мен күрес мәселелерінде тәжірибе алмасу жөнінде халықаралық конференцияларға, семинарларға және кездесулерге қатысу
</w:t>
            </w:r>
          </w:p>
        </w:tc>
        <w:tc>
          <w:tcPr>
            <w:tcW w:w="2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конференциялар, семинарлар, кездесулер.
</w:t>
            </w:r>
          </w:p>
        </w:tc>
        <w:tc>
          <w:tcPr>
            <w:tcW w:w="2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(келісім бойынша) және өзге де мемлекеттік органдар.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2006-2008 жылдар, жыл сайын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етіледі.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ЖБ
</w:t>
            </w:r>
          </w:p>
        </w:tc>
      </w:tr>
      <w:tr>
        <w:trPr>
          <w:trHeight w:val="90" w:hRule="atLeast"/>
        </w:trPr>
        <w:tc>
          <w:tcPr>
            <w:tcW w:w="7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3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қолданыстағы халықаралық заңнама шеңберінде сыбайлас жемқорлыққа қарсы күрес, жедел ақпараттармен алмасу және құқықтық көмек көрсету мәселелері бойынша Ресей Федерациясы шекаралас облыстарының құқық қорғау органдарымен өзара іс-қимылды жүзеге асыру.
</w:t>
            </w:r>
          </w:p>
        </w:tc>
        <w:tc>
          <w:tcPr>
            <w:tcW w:w="2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 алмасу, құқықтық көмек көрсету.
</w:t>
            </w:r>
          </w:p>
        </w:tc>
        <w:tc>
          <w:tcPr>
            <w:tcW w:w="2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құқық қорғау органдары (келісім бойынша).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2006-2008 жылдар, жыл сайын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етіледі
</w:t>
            </w:r>
          </w:p>
        </w:tc>
        <w:tc>
          <w:tcPr>
            <w:tcW w:w="11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ЖБ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Іс-шараларды өткізуге арналған шығыстар 2006-2008 жылдарға арналған жергілікті облыс бюджетін қалыптастыру кезінде ескеріледі.
</w:t>
      </w:r>
    </w:p>
    <w:p>
      <w:pPr>
        <w:spacing w:after="0"/>
        <w:ind w:left="0"/>
        <w:jc w:val="both"/>
      </w:pPr>
      <w:r>
        <w:rPr>
          <w:rFonts w:ascii="Times New Roman"/>
          <w:b w:val="false"/>
          <w:i w:val="false"/>
          <w:color w:val="000000"/>
          <w:sz w:val="28"/>
        </w:rPr>
        <w:t>
</w:t>
      </w:r>
      <w:r>
        <w:rPr>
          <w:rFonts w:ascii="Times New Roman"/>
          <w:b/>
          <w:i w:val="false"/>
          <w:color w:val="000000"/>
          <w:sz w:val="28"/>
        </w:rPr>
        <w:t>
Пайдаланылған аббревиатуралар
</w:t>
      </w:r>
      <w:r>
        <w:rPr>
          <w:rFonts w:ascii="Times New Roman"/>
          <w:b w:val="false"/>
          <w:i w:val="false"/>
          <w:color w:val="000000"/>
          <w:sz w:val="28"/>
        </w:rPr>
        <w:t>
</w:t>
      </w:r>
      <w:r>
        <w:br/>
      </w:r>
      <w:r>
        <w:rPr>
          <w:rFonts w:ascii="Times New Roman"/>
          <w:b w:val="false"/>
          <w:i w:val="false"/>
          <w:color w:val="000000"/>
          <w:sz w:val="28"/>
        </w:rPr>
        <w:t>
      Қостанай облысы бойынша ҰҚКД ММ - Ұлттық қауіпсіздік комитетінің Қостанай облысы бойынша департаменті" мемлекеттік мекемесі
</w:t>
      </w:r>
      <w:r>
        <w:br/>
      </w:r>
      <w:r>
        <w:rPr>
          <w:rFonts w:ascii="Times New Roman"/>
          <w:b w:val="false"/>
          <w:i w:val="false"/>
          <w:color w:val="000000"/>
          <w:sz w:val="28"/>
        </w:rPr>
        <w:t>
      Қостанай облысы бойынша ІІД ММ - Қостанай облысы бойынша ішкі істер департаменті мемлекеттік мекемесі
</w:t>
      </w:r>
      <w:r>
        <w:br/>
      </w:r>
      <w:r>
        <w:rPr>
          <w:rFonts w:ascii="Times New Roman"/>
          <w:b w:val="false"/>
          <w:i w:val="false"/>
          <w:color w:val="000000"/>
          <w:sz w:val="28"/>
        </w:rPr>
        <w:t>
      Қостанай облысы бойынша ЭСЖКД - Қостанай облысы бойынша экономикалық қылмысқа және сыбайлас жемқорлыққа қарсы күрес департаменті (қаржы полициясы)" мемлекеттік мекемесі
</w:t>
      </w:r>
      <w:r>
        <w:br/>
      </w:r>
      <w:r>
        <w:rPr>
          <w:rFonts w:ascii="Times New Roman"/>
          <w:b w:val="false"/>
          <w:i w:val="false"/>
          <w:color w:val="000000"/>
          <w:sz w:val="28"/>
        </w:rPr>
        <w:t>
      Қостанай облысы бойынша КБД - Қостанай облысы бойынша кеден бақылау департаменті мемлекеттік мекемесі
</w:t>
      </w:r>
      <w:r>
        <w:br/>
      </w:r>
      <w:r>
        <w:rPr>
          <w:rFonts w:ascii="Times New Roman"/>
          <w:b w:val="false"/>
          <w:i w:val="false"/>
          <w:color w:val="000000"/>
          <w:sz w:val="28"/>
        </w:rPr>
        <w:t>
      ҚР - қазақстан Республикасы 
</w:t>
      </w:r>
      <w:r>
        <w:br/>
      </w:r>
      <w:r>
        <w:rPr>
          <w:rFonts w:ascii="Times New Roman"/>
          <w:b w:val="false"/>
          <w:i w:val="false"/>
          <w:color w:val="000000"/>
          <w:sz w:val="28"/>
        </w:rPr>
        <w:t>
      ҚМ - қаржы министрлігі
</w:t>
      </w:r>
      <w:r>
        <w:br/>
      </w:r>
      <w:r>
        <w:rPr>
          <w:rFonts w:ascii="Times New Roman"/>
          <w:b w:val="false"/>
          <w:i w:val="false"/>
          <w:color w:val="000000"/>
          <w:sz w:val="28"/>
        </w:rPr>
        <w:t>
      YЕҰ - Yкіметтік емес ұйымдар
</w:t>
      </w:r>
      <w:r>
        <w:br/>
      </w:r>
      <w:r>
        <w:rPr>
          <w:rFonts w:ascii="Times New Roman"/>
          <w:b w:val="false"/>
          <w:i w:val="false"/>
          <w:color w:val="000000"/>
          <w:sz w:val="28"/>
        </w:rPr>
        <w:t>
      ЖБ - жергілікті бюджет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