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2a48" w14:textId="e95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7 желтоқсандағы N 3С-16-4 "2006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25 қаңтардағы N 3С-17-3 шешімі. Ақмола облысының әділет департаментінде 2006 жылғы 30 қаңтарда N 3174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кодексіне,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
</w:t>
      </w:r>
      <w:r>
        <w:rPr>
          <w:rFonts w:ascii="Times New Roman"/>
          <w:b/>
          <w:i w:val="false"/>
          <w:color w:val="000000"/>
          <w:sz w:val="28"/>
        </w:rPr>
        <w:t>
 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2005 жылдың 12 желтоқсанында N 3167 тіркелген облыстық мәслихаттың 2005 жылғы 7 желтоқсандағы N 3С-16-4 "2006 жылға арналған облыстық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"22 896 757" цифрлары "30 768 913"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"3 863" цифрлары "4 163"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"19 641 573" цифрлары "27 513 429"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"22 848 144" цифрлары "30 878 191"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"48613Я" цифрлары "-109 278"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"-207387" цифрлары "-318587"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"307387" цифрлары "418587"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"256000" цифрлары "210309"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"-256000" цифрлары "-210309"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 жаңа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бюджеттік кредиттердің қайтарылуынан,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256000 мың теңге - Көкшетау қаласында тұрғын үй құрылысына бөлінген кредит;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11200 мың теңге - Ерейментау ауданына кассалық айырмашылықты жабуға арналып бөлінген кредит;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- аудандардың, (облыстық мәні бар қалалардың) жергілікті атқарушы органдарына кассалық айырмашылықты жабуға арналып бөлінген кредиттер;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51387 мың теңге - шағын кәсіпкерлік субъектілеріне бөлінген кредиттер".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5-1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2006 жылға арналған облыстық бюджетте денсаулық сақтауға арналған 1781312 мың теңге мөлшеріндегі республикалық нысаналы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1614862 мың теңге көлемінде ағымдағы нысаналы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43120 мың теңге - созылмалы сырқаттардан амбулаторлық емделудегі диспансерлік есепте тұрған жасөспірімдер мен балаларды дәрі-дәрмектермен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26945 мың теңге - жаңадан енгізілген денсаулық сақтау нысандарын ұстауға;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79478 мың теңге - амбулаторлық емделу деңгейіндегі кейбір санаттағы азаматтарға жеңілдік жағдайында дәрі-дәрмектермен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110438 мың теңге - штаттық нормативтерге сәйкес дәрігерлік ұйымдарды алғашқы дәрігерлік-санитарлық көмекті дәрігер мамандармен жасақтауға және жалпы тәжірибелі дәрігерлер жүйесін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121678 мың теңге - облыстық санитарлық-эпидемиологиялық орталықтардың материалдық-техникалық базасын нығайтуға;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7709 мың теңге - жаңадан құрылатын ақпараттық-аналитикалық орталықтардың қызметін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681 мың теңге - эпидемиологиялық бақылау жүргізу үшін мөлшерлі тестілеу-жүйесін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35357 мың теңге - аяғы ауыр әйелдерді темір қышқылды және құрамында йоды бар дәрі-дәрмектермен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14168 мың теңге - 5 жасқа дейінгі балаларды дәрі-дәрмектермен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218265 мың теңге - кейбір санаттағы азаматтарды профилактикалық дәрігерлік бақылаудан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1525 мың теңге - мемлекеттік тапсырыс шеңберінде орта кәсіби білім беру жөніндегі оқыту құнының ұлғаюы бойынша және ұйымдарда қосымша қабылдау шығындарын өтеуге;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12465 мың теңге - облыстың денсаулық сақтау саласы кадрларының, сондай-ақ менеджерлерінің кәсіби білімін жоғарылатып және қайта дайындықтан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9075 мың теңге - жергілікті деңгейдегі қан орталықтарының материалдық-техникалық базасын жетілдіруге;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60267 мың теңге - вакциналар және басқа да медициналық иммунобиологиялық қосындылар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24696 мың теңге - туберкуллезбен сырқаттар үшін туберкуллезге қарсы дәрі-дәрмектер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74028 мың теңге - қант диабетімен ауыратын сырқаттарға дәрі-дәрмектер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77432 мың теңге - онкологиялық сырқаттармен ауыратындарға химиялық дәрі-дәрмектер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15386 мың теңге - бүйрек ауруымен сырқаттарға, сондай-ақ бүйректері трансплантациядан өткен сырқаттарға арнап дәрі-дәрмектер, шығын материалдарымен қоса диализаторлар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671667 мың теңге - қазіргі заманғы сәулелі терапия аппараттарын және онкологиялық ұйымдарға рентгенодиагностикалық құрал-жабдықтарды қоса есептегенде жергілікті деңгейдегі медициналық ұйымдардың материалдық-техникалық базасын жетілдіруге;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9276 мың теңге - жергілікті атқарушы органдардың мемлекеттік тапсырысы негізінде орта кәсіби білім беру оқу орындарында оқитын студенттерге стипендия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1206 мың теңге -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166450 мың теңге көлемінде дамуға арналған нысаналы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мың теңге - Көкшетау қаласындағы облыстық перинаталдық орталықтың әйелдер босанатын бөлімшесінде 50 төсектік корпусының құрылысына;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116450 мың теңге - Көкшетау қаласында Қ.Құрманбаев атындағы облыстық туберкуллезге қарсы диспансердің 70 орындық балалар бөлімінің құрылысына.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 5-2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2006 жылға арналған облыстық бюджетте республикалық бюджеттен 1177956 мың теңге мөлшерінде білім беруге арналған ағымдағы нысаналы трансферттер көзделсін,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757446 мың теңге көлемінде ағымдағы мақсатты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279295 мың теңге - жалпы орта білім беру мемлекеттік мекемелерінің типтік штатын қаржыландыруды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176548 мың теңге - жаңадан енгізілген білім беру нысандарын қаржыландыруға;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мың теңге - тамақтандыруды ұйымдастыруға және тестіден өтетін жерге жеткізуге және алып қайтуға;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32075 мың теңге - интернетке қосуға және орта білім беру ұйымдарының пайдалану тізбесін өтеуге;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45146 мың теңге - жалпы орта білім беруді мемлекеттік мекемелердің кітапханалық қорын жаңарту үшін оқулықтар және оқыту-әдістемелік кешендерін сатып алуға және жеткізуге;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35799 мың теңге - орта жалпы білім беру мемлекеттік мекемелерінде лингофондық және мультимедиялық бөлмелерді ашуға;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17881 мың теңге - бастауыш кәсіби білім берудің мемлекеттік  мекемелерінің материалдық-техникалық базасын жақсартуға;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36378 мың теңге - облыстық (қалалық) педагогикалық кадрлардың кәсіби шеберлігін жоғарылату институттарында педагогикалық кадрлардың қайта дайындықтан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4600 мың теңге - облыстық (қалалық) педагогикалық кадрлардың білімін жетілдіру институтының материалдық-техникалық базасын нығайту;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10400 мың теңге - арнайы (коррекциялық) білім беру ұйымдарын арнайы техникалық және компенсаторлық құралдармен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98410 мың теңге - жергілікті атқарушы органдардың мемлекеттік тапсырысы негізінде орта кәсіби білім беру оқу орындарында оқитын студенттерге стипендия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16670 мың теңге -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облыс әкімдігінің қаулысымен белгіленеді".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420510 мың теңге көлемінде дамуға арналған мақсатты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94400 мың. теңге - Еңбекшілдер ауданы Қоғам селосында 132 оқушы орындық ОМ құрылысы;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мың. теңге - Ерейментау ауданы Малтабар селосында 200 оқушы орындық ОМ құрылысы;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мың. теңге - Есіл ауданы Есіл қаласында 520 оқушы орындық ОМ құрылысы;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176110 мың. теңге - Жақсы ауданы Жақсы кентінде 900 оқушы орындық ОМ құрылысы".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5-3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2006 жылға арналған облыстық бюджетте 163264 мың теңге мөлшерінде республикалық ағымдағы нысаналы трансферттердің көзделгені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29722 мың теңге - мүгедектерді арнайы гигиеналық құрал-жабдықтармен қамтамасыз етуге және мүгедекті сауықтырудың арнайы бағдарламасына сәйкес жеке көмекшілермен мамандардың ыммен тілдесу қызметін ұсынуға;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1542 мың теңге - қалалық телекоммуникация жүйесінің  абоненттері болып табылатын әлеуметтік қорғалатын азаматтарға телефон үшін абоненттік төлем тарифінің жоғарылауының өтемақысын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132000 мың теңге - аз қамтылған отбасылардың 18 жасқа дейiнгi балаларына мемлекеттiк жәрдемақылар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мөлшерлерді облыстық бюджет, аудандар мен қалалар бюджеттеріне бөлу облыс әкімдігінің қаулысымен белгіленеді".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 5-4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"5-4. 2006 жылға арналған облыстық бюджетте 2374003 мың теңге мөлшерінде ауыл шаруашылығын дамытуға ағымдағы республикалық нысаналы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211030 мың теңге - тұқым өңдеуді дамытуды қолдауға;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569053 мың теңге - мал шаруашылығын асыл тұқымдандыруды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96557 мың теңге - ауыл шаруашылығында өндірілетін дәнді-дақылдардың өнімділігін және сапасын жоғарылатуды қолдауға;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1274000 мың теңге - көктемгі егістік және астық жинауға қажетті тауарлық-материалдық құндылықтар үшін жәрдем ақша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мың теңге - ауыл шаруашылығы тауарларын өндірушілерге су жеткізу қызметтеріне жәрдем ақша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88000 мың теңге - мал шаруашылығы өнімдерінің өнімділігін және сапасын жоғарылатуға жәрдем ақша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135097 мың теңге - ауыз сумен қамтамасыз ету көздерінің теңдесі жоқ болып келетін сумен қамтамасыз ету жүйесінің ерекше тобынан ауыз суын жеткізу қызметіне жәрдем ақша бөлу".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келесі мазмұндағы 5-5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"5-5. 2006 жылға арналған облыстық бюджетте 687500 мың теңге мөлшерінде тұрғын үй коммуналдық шаруашылықты дамытуға ағымдағы республикалық нысаналы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387500 мың теңге - мемлекеттік коммуналдық тұрғын үй қорының тұрғын үйлерін салуға;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300000 мың теңге - инженерлік-коммуникациялық инфрақұрылымды жайғастыруға және дамытуға.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облыстық бюджет, аудандар мен қалалар бюджеттеріне бөлу облыс әкімдігінің қаулысымен белгіленеді".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келесі мазмұндағы 5-6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"5-6. 2006 жылға арналған облыстық бюджетте 910622 мың теңге дамуға арналған республикалық ағымдағы нысаналы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850622 мың теңге - сумен қамтамасыз ету жүйесін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- Егіндікөл ауданы Егіндікөл селосында поселкелік су жинағыш заборлардың жүйесін және алаңдарын қайта жабдықтауға;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91286 мың теңге - Ерейментау ауданы Павловка селосын (Еркіншілік) сумен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88383 мың теңге - Жақсы ауданы Жақсы селосында жер асты суларынан локальды сумен қамтамасыз етуді қайта жабдықтауға;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209940 мың теңге - Жарқайың ауданы Державинск қаласында су жеткізу жүйесін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119990 мың теңге - Целиноград ауданы қосшы селосында су құбырларының жүйесін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- Щучье ауданы Щучье қаласында су құбырларының жүйесін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89671 мың теңге - Егіндікөл ауданы Нұра топтама су құбырын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40352 мың теңге - Жарқайың ауданының Донское және Костычева селоларындағы су құбырларының тарату жүйелерін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 мың теңге - Есіл ауданы Есіл қаласының су құбырларын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60000 мың теңге - шағын қалаларды дамытуға, оның ішінде экономикасы күйзеліске ұшырағандарға: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мың теңге - Еңбекшілдер ауданының Степняк қаласындағы су құбырларын қайта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мың теңге - Жарқайың ауданы Державинск қаласының су жеткізу жолдары және сумен қамтамасыз ету жүйелерін қайта жабдықтау".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келесі мазмұндағы 5-7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2006 жылға арналған облыстық бюджетте Щучье-Бурабай курорттық аймағының ағын суларын биологиялық тазартудан өткізетін тазарту кешені құрылысына республикалық бюджеттен бөлінетін 588900 мың теңге ескерілсін".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келесі мазмұндағы 5-8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"5-8. 2006 жылға арналған облыстық бюджетте 79062 мың теңге ағымдағы республикалық мақсатты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22782 мың теңге - көші-қон полициясының штаттық кестесін ұлғайтуға;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56280 мың теңге - деңгейлері арасында өкілеттіктерді шектеулер аясындағы тапсырылатын әкімшілік функцияларға арналған мақсатты ағымдағы трансферттерді бөлу сомалары.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аудандар мен қалалардың бюджеттері бойынша бөлу облыс әкімдігінің қаулысымен белгіленеді".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 төмендегідей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2006 жылға арналған облыстық бюджетте облыстық бюджеттен аудандардың (қалалардың) бюджеттеріне қарастырылған 1 356 255 мың теңге мөлшеріндегі ағымдағы нысаналы трансферттер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610692 мың теңге көлемінде ағымдағы нысаналы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46792 мың теңге - мәдениет нысандарын күрделі жөндеуден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142396 мың теңге - білім беру нысандарын күрделі жөндеуден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95200 мың теңге - оқушыларды оқитын орынға жеткізуге және қайта алып келу үшін автобустар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239275 мың теңге - "Сапалы су" аумақтық бағдарламасы шеңберінде сумен қамтамасыз ету шараларына;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5667 мың теңге - үйде тәрбиеленіп және оқытылатын мүгедек балаларды материалдық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76362 мың теңге - аудандардың (қалалардың) коммуналдық меншікке берілген мектептерін қаржыландыруға;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мың теңге - Көкшетау қаласының жалпы білім беру мектептеріне спорттық құрал-жабдықтар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745563 мың теңге көлемінде дамуға арналған нысаналы трансферттер,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15470 мың теңге - "Селолық аумақтарды сумен қамтамасыз ету және канализациялары" салалық жобаны жүзеге асыру мақсатында жобалау-сметалық құжаттарын орындауға;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48400 мың теңге - "Сапалы су" аумақтық бағдарламасы шеңберінде сумен қамтамасыз ету шараларына;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478279 мың теңге - мектептердің құрылысына;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203414 мың теңге - инженерлік-коммуникациялық инфрақұрылымды жайғастыруға және дамытуға.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аудандар және қалалардың бюджеттері бойынша бөлу облыс әкімдігінің қаулысымен белгіленеді".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7-тармақ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келесі мазмұндағы 8-1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2006 жылға арналған облыстық бюджетте аудандар мен қалаларға пайдаланылмаған 109237 мың теңге мөлшеріндегі нысаналы трансферттер, оның ішінде республикалық бюджеттен - 58763 мың теңге, облыстық бюджеттен -50474 мың теңге ескерілсін".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келесі мазмұндағы 8-2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 Республикалық бюджетке 2005 жылы пайдаланылмаған 104860 мың теңге мөлшеріндегі нысаналы трансферттердің қайтарылуы көзделсін, оның ішінде аудандар мен қалалардың бюджеттерінен - 58763 мың теңге, облыстық бюджеттен - 46097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келесі мазмұндағы 8-3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2006 жылдың 1 қаңтарына қалыптасқан 45691 мың теңге облыстық бюджеттің бос бюджеттік қаражатының қалдықтары республикалық бюджеттің пайдаланылмаған нысаналы трансферттеріне кері қайтарылсын".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9 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13 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"356451" цифрлары "497 147"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"206451" цифрлары "347 147"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Жоғарыда көрсетілген шешімнің 1, 2 қосымшалары осы шешімнің 1, 2 қосымшаларына сәйкес 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          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25 қаңтардағы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3С-17-3 шешіміне 1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мәслихатының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3С-16-4 1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849"/>
        <w:gridCol w:w="1148"/>
        <w:gridCol w:w="7709"/>
        <w:gridCol w:w="242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 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28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5              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Түсімдер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30768913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3251321
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1400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сыйақылар (мүдделер)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10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тауарларды (жұмыстарды, көрсетілетін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сатудан түсетін түсімдер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0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 тауарларды (жұмыстарды, көрсетілетін қызметтерді) сатудан түсетін түсімдер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0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0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27513429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  <w:tr>
        <w:trPr>
          <w:trHeight w:val="7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66"/>
        <w:gridCol w:w="1045"/>
        <w:gridCol w:w="1161"/>
        <w:gridCol w:w="6837"/>
        <w:gridCol w:w="240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
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30878191
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2462272
</w:t>
            </w:r>
          </w:p>
        </w:tc>
      </w:tr>
      <w:tr>
        <w:trPr>
          <w:trHeight w:val="8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124798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122463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бюджеттік жоспарлау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1574770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4443766
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дене тәрбиесі және спорт басқармасы (бөлімі)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сатып алу және жеткізу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
</w:t>
            </w:r>
          </w:p>
        </w:tc>
      </w:tr>
      <w:tr>
        <w:trPr>
          <w:trHeight w:val="9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1433090
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 - медициналық - педагогикалық консультациялық көмек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797237
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466010
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9953795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бейiнді ауруханалар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департаменті 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1429505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2358023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ашуды жүргізу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1388799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1136528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 қамсыздандыру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әлеуметтік қолдау көрсету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1113621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 және оған қол жетімді болуын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
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нысандарын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мұрағат және құжаттама басқармасы (бөлімі)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кәсіпкерлік және өнеркәсіп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4374827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2296403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2296403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
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тауар-материялдың құндылықтарды субсидиялау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569053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985719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 ресурстар және табиғатты пайдалануды реттеу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131669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басқармасы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басқармасының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549675
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549675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515783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521141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
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1495606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кәсіпкерлік және өнеркәсіп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басқармасының қызметін қамтамасыз ету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1370874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347147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бюджеттік жоспарлау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9232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шаңын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4380328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1065812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
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несие беру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-318587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несиелердің өтелуі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 бойынша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 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 (профицит)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210309
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-210309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 (басқармасы)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25 қаңтардағы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3С-17-3 шешіміне 2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мәслихатының шешіміне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7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3С-16-4 2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бағдарламаларға бөлінген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(бағдарламаларды) жүзеге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асыруға арналған бюджеттік даму бағдарламасының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153"/>
        <w:gridCol w:w="1213"/>
        <w:gridCol w:w="1213"/>
        <w:gridCol w:w="7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классификацияның коды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есебiнен іске асыру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нысандарын дамыту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 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есебiнен іске асыру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  және құрылыс қызметі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бағдарламалары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есебiнен іске асыру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есебiнен іске асыру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мәдениет, спорт, туризм және ақпараттық кеңістік органдардың ақпараттық жүйелерін құру 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есебiнен іске асыру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мұрағат және құжаттама басқармасы (бөлімі)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департаменті (басқармасы)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мемлекеттік сәулет-құрылыстық бақылау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