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07932" w14:textId="f4079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2007 жылға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2006 жылғы 14 желтоқсандағы N 304/40-ІІІ Шешімі. Астана қаласының Әділет департаментінде 2007 жылғы 16 қаңтарда нормативтік құқықтық кесімдерді мемлекеттік тіркеудің тізіліміне N 455 болып енгізілді. Күші жойылды - Астана қаласы мәслихатының 2008 жылғы 27 мамырдағы N 94/15-IV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қаласының 2007 жылға арналған бюджеті туралы" мәслихат шешімінің жобасын Астана қаласы мәслихатының қарауына енгізу туралы" 2006 жылғы 12 қазандағы N 15-875қ Астана қаласы әкімдігінің қаулысын қарастырып, Астана қаласының мәслихаты 
</w:t>
      </w:r>
      <w:r>
        <w:rPr>
          <w:rFonts w:ascii="Times New Roman"/>
          <w:b/>
          <w:i w:val="false"/>
          <w:color w:val="000000"/>
          <w:sz w:val="28"/>
        </w:rPr>
        <w:t>
ШЕШТІ: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Астана қаласының 2007 жылға арналған бюджеті 
</w:t>
      </w:r>
      <w:r>
        <w:rPr>
          <w:rFonts w:ascii="Times New Roman"/>
          <w:b w:val="false"/>
          <w:i w:val="false"/>
          <w:color w:val="000000"/>
          <w:sz w:val="28"/>
        </w:rPr>
        <w:t xml:space="preserve"> 1-қосымшаға </w:t>
      </w:r>
      <w:r>
        <w:rPr>
          <w:rFonts w:ascii="Times New Roman"/>
          <w:b w:val="false"/>
          <w:i w:val="false"/>
          <w:color w:val="000000"/>
          <w:sz w:val="28"/>
        </w:rPr>
        <w:t>
 сәйкес келесі көлемдерде бекітілсін:
</w:t>
      </w:r>
      <w:r>
        <w:br/>
      </w:r>
      <w:r>
        <w:rPr>
          <w:rFonts w:ascii="Times New Roman"/>
          <w:b w:val="false"/>
          <w:i w:val="false"/>
          <w:color w:val="000000"/>
          <w:sz w:val="28"/>
        </w:rPr>
        <w:t>
      1) кірістер - 193 988 070 мың теңге, оның ішінде:
</w:t>
      </w:r>
      <w:r>
        <w:br/>
      </w:r>
      <w:r>
        <w:rPr>
          <w:rFonts w:ascii="Times New Roman"/>
          <w:b w:val="false"/>
          <w:i w:val="false"/>
          <w:color w:val="000000"/>
          <w:sz w:val="28"/>
        </w:rPr>
        <w:t>
      салықтық түсімдер бойынша - 55 907 029 мың теңге;
</w:t>
      </w:r>
      <w:r>
        <w:br/>
      </w:r>
      <w:r>
        <w:rPr>
          <w:rFonts w:ascii="Times New Roman"/>
          <w:b w:val="false"/>
          <w:i w:val="false"/>
          <w:color w:val="000000"/>
          <w:sz w:val="28"/>
        </w:rPr>
        <w:t>
      салықтық емес түсімдер бойынша - 1 856 402 мың теңге;
</w:t>
      </w:r>
      <w:r>
        <w:br/>
      </w:r>
      <w:r>
        <w:rPr>
          <w:rFonts w:ascii="Times New Roman"/>
          <w:b w:val="false"/>
          <w:i w:val="false"/>
          <w:color w:val="000000"/>
          <w:sz w:val="28"/>
        </w:rPr>
        <w:t>
      негізгі капиталды сатудан түскен түсімдер бойынша - 19 236 757 мың теңге;
</w:t>
      </w:r>
      <w:r>
        <w:br/>
      </w:r>
      <w:r>
        <w:rPr>
          <w:rFonts w:ascii="Times New Roman"/>
          <w:b w:val="false"/>
          <w:i w:val="false"/>
          <w:color w:val="000000"/>
          <w:sz w:val="28"/>
        </w:rPr>
        <w:t>
      арнайы трансферттер түсімдері бойынша - 116 987 882 мың теңге;
</w:t>
      </w:r>
      <w:r>
        <w:br/>
      </w:r>
      <w:r>
        <w:rPr>
          <w:rFonts w:ascii="Times New Roman"/>
          <w:b w:val="false"/>
          <w:i w:val="false"/>
          <w:color w:val="000000"/>
          <w:sz w:val="28"/>
        </w:rPr>
        <w:t>
      2) шығындар - 195 100 704 мың теңге;
</w:t>
      </w:r>
      <w:r>
        <w:br/>
      </w:r>
      <w:r>
        <w:rPr>
          <w:rFonts w:ascii="Times New Roman"/>
          <w:b w:val="false"/>
          <w:i w:val="false"/>
          <w:color w:val="000000"/>
          <w:sz w:val="28"/>
        </w:rPr>
        <w:t>
      3) операциялық сальдо - (-1 112 634) мың теңге;
</w:t>
      </w:r>
      <w:r>
        <w:br/>
      </w:r>
      <w:r>
        <w:rPr>
          <w:rFonts w:ascii="Times New Roman"/>
          <w:b w:val="false"/>
          <w:i w:val="false"/>
          <w:color w:val="000000"/>
          <w:sz w:val="28"/>
        </w:rPr>
        <w:t>
      4) қаржылық активтер операциясы бойынша сальдо - 4 165 917 мың теңге, оның ішінде:
</w:t>
      </w:r>
      <w:r>
        <w:br/>
      </w:r>
      <w:r>
        <w:rPr>
          <w:rFonts w:ascii="Times New Roman"/>
          <w:b w:val="false"/>
          <w:i w:val="false"/>
          <w:color w:val="000000"/>
          <w:sz w:val="28"/>
        </w:rPr>
        <w:t>
      қаржылық активтерді сатып алу - 3 864 042 мың теңге;
</w:t>
      </w:r>
      <w:r>
        <w:br/>
      </w:r>
      <w:r>
        <w:rPr>
          <w:rFonts w:ascii="Times New Roman"/>
          <w:b w:val="false"/>
          <w:i w:val="false"/>
          <w:color w:val="000000"/>
          <w:sz w:val="28"/>
        </w:rPr>
        <w:t>
      5) бюджет профициті - (-5 278 551) мың теңге;
</w:t>
      </w:r>
      <w:r>
        <w:br/>
      </w:r>
      <w:r>
        <w:rPr>
          <w:rFonts w:ascii="Times New Roman"/>
          <w:b w:val="false"/>
          <w:i w:val="false"/>
          <w:color w:val="000000"/>
          <w:sz w:val="28"/>
        </w:rPr>
        <w:t>
      6) бюджет профицитін қолдану - 5 278 551 мың теңге;
</w:t>
      </w:r>
      <w:r>
        <w:br/>
      </w:r>
      <w:r>
        <w:rPr>
          <w:rFonts w:ascii="Times New Roman"/>
          <w:b w:val="false"/>
          <w:i w:val="false"/>
          <w:color w:val="000000"/>
          <w:sz w:val="28"/>
        </w:rPr>
        <w:t>
      7) қарыздардың түсуі - 7 170 300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Астана қаласы Мәслихатының 2007 жылғы 9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340/43-ІІІ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 жылғы 14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384/48-III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2007.07.17.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412/51-III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жарияланғаннан кейін күнтізбелік он күн өткен соң қолданысқа енеді), 2007.10.17.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14/4-ІV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жарияланғаннан кейін күнтізбелік он күн өткен соң қолданысқа енеді)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"2007 жылға арналған республикалық бюджет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жергілікті бюджеттің кірісіне:
</w:t>
      </w:r>
      <w:r>
        <w:br/>
      </w:r>
      <w:r>
        <w:rPr>
          <w:rFonts w:ascii="Times New Roman"/>
          <w:b w:val="false"/>
          <w:i w:val="false"/>
          <w:color w:val="000000"/>
          <w:sz w:val="28"/>
        </w:rPr>
        <w:t>
      "Әлеуметтік салық" коды бойынша бірыңғай бюджеттік сыныптаманың кіріс сыныптамасы - бұған дейін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жәрдемдесу қорына аударылған жарналар бойынша берешек, сондай-ақ, бұған дейін Жол қорына түскен автомобиль жолдарын қолданушылардың аударымы;
</w:t>
      </w:r>
      <w:r>
        <w:br/>
      </w:r>
      <w:r>
        <w:rPr>
          <w:rFonts w:ascii="Times New Roman"/>
          <w:b w:val="false"/>
          <w:i w:val="false"/>
          <w:color w:val="000000"/>
          <w:sz w:val="28"/>
        </w:rPr>
        <w:t>
      "Өндірушілер көтерме түрде іске асыратын меншікті өндірілген бензин (авиациялықтан басқа)" коды бойынша - бұған дейін Жол қорына түскен бензиннен алынатын алым бойынша берешек;
</w:t>
      </w:r>
      <w:r>
        <w:br/>
      </w:r>
      <w:r>
        <w:rPr>
          <w:rFonts w:ascii="Times New Roman"/>
          <w:b w:val="false"/>
          <w:i w:val="false"/>
          <w:color w:val="000000"/>
          <w:sz w:val="28"/>
        </w:rPr>
        <w:t>
      "Өндірушілер көтерме түрде іске асыратын меншікті өндірілген дизельді отын" коды бойынша - бұған дейін Жол қорына түскен дизельді отыннан алынатын алым бойынша берешек жергілікті бюджеттің кірісіне енгізілетіні есепке алынсын;
</w:t>
      </w:r>
      <w:r>
        <w:br/>
      </w:r>
      <w:r>
        <w:rPr>
          <w:rFonts w:ascii="Times New Roman"/>
          <w:b w:val="false"/>
          <w:i w:val="false"/>
          <w:color w:val="000000"/>
          <w:sz w:val="28"/>
        </w:rPr>
        <w:t>
      1998 жылғы 31 желтоқсандағы жағдай бойынша құрылған теріс сальдо жұмыс берушілердің қызметкерге уақытша еңбекке қабілетсіздігі бойынша төлеген жәрдемақыларының, бала туғанда, жерлеуге Мемлекеттік әлеуметтік сақтандыру қорынан төленетін соманың аталған қорға аударылған аударымның есептелген сомасынан артуы нәтижесінде ай сайын жалақы қорынан 3 пайыз мөлшерінде әлеуметтік салық төлемақысы есебінен есептелінеді.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Астана қаласының 2007 жылға арналған бюджетінде Астана қаласының бюджетінен республикалық бюджетке бюджеттік алымдар 10 610 874 мың теңге сомасында қарастырылғанын есепке алу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4. "2007 жылға арналған республикалық бюджет туралы" Қазақстан Республикасы 
</w:t>
      </w:r>
      <w:r>
        <w:rPr>
          <w:rFonts w:ascii="Times New Roman"/>
          <w:b w:val="false"/>
          <w:i w:val="false"/>
          <w:color w:val="000000"/>
          <w:sz w:val="28"/>
        </w:rPr>
        <w:t xml:space="preserve"> Заңына </w:t>
      </w:r>
      <w:r>
        <w:rPr>
          <w:rFonts w:ascii="Times New Roman"/>
          <w:b w:val="false"/>
          <w:i w:val="false"/>
          <w:color w:val="000000"/>
          <w:sz w:val="28"/>
        </w:rPr>
        <w:t>
 сәйкес 2007 жылдың 1 қаңтарынан:
</w:t>
      </w:r>
      <w:r>
        <w:br/>
      </w:r>
      <w:r>
        <w:rPr>
          <w:rFonts w:ascii="Times New Roman"/>
          <w:b w:val="false"/>
          <w:i w:val="false"/>
          <w:color w:val="000000"/>
          <w:sz w:val="28"/>
        </w:rPr>
        <w:t>
      1) еңбек ақысының ең төмен мөлшері - 9 752 теңге;
</w:t>
      </w:r>
      <w:r>
        <w:br/>
      </w:r>
      <w:r>
        <w:rPr>
          <w:rFonts w:ascii="Times New Roman"/>
          <w:b w:val="false"/>
          <w:i w:val="false"/>
          <w:color w:val="000000"/>
          <w:sz w:val="28"/>
        </w:rPr>
        <w:t>
      2) базалық зейнетақылық төлемдердің мөлшері - 3 000 теңге;
</w:t>
      </w:r>
      <w:r>
        <w:br/>
      </w:r>
      <w:r>
        <w:rPr>
          <w:rFonts w:ascii="Times New Roman"/>
          <w:b w:val="false"/>
          <w:i w:val="false"/>
          <w:color w:val="000000"/>
          <w:sz w:val="28"/>
        </w:rPr>
        <w:t>
      3) зейнетақының ең төмен мөлшері - 7 236 теңге;
</w:t>
      </w:r>
      <w:r>
        <w:br/>
      </w:r>
      <w:r>
        <w:rPr>
          <w:rFonts w:ascii="Times New Roman"/>
          <w:b w:val="false"/>
          <w:i w:val="false"/>
          <w:color w:val="000000"/>
          <w:sz w:val="28"/>
        </w:rPr>
        <w:t>
      4) жәрдемақылар мен басқа да әлеуметтік төлемдерді төлеу үшін, сондай-ақ Қазақстан Республикасының Заңнамасына сәйкес айыппұл санкцияларын, салықтар мен басқа төлемдерді қолдану үшін айлық есептік көрсеткіш - 1 092 теңге;
</w:t>
      </w:r>
      <w:r>
        <w:br/>
      </w:r>
      <w:r>
        <w:rPr>
          <w:rFonts w:ascii="Times New Roman"/>
          <w:b w:val="false"/>
          <w:i w:val="false"/>
          <w:color w:val="000000"/>
          <w:sz w:val="28"/>
        </w:rPr>
        <w:t>
      5) базалық әлеуметтік төлем мөлшерін есептеу үшін күнкөріс минимумының шамасы - 8 861 теңге;
</w:t>
      </w:r>
      <w:r>
        <w:br/>
      </w:r>
      <w:r>
        <w:rPr>
          <w:rFonts w:ascii="Times New Roman"/>
          <w:b w:val="false"/>
          <w:i w:val="false"/>
          <w:color w:val="000000"/>
          <w:sz w:val="28"/>
        </w:rPr>
        <w:t>
      6) әскери қызметкерлерге (шұғыл қызметтің әскери қызметшілерінен басқа), ішкі істер органдарының қызметкерлеріне, сондай-ақ Мемлекеттік өртке қарсы қызмет органдарының жедел-іздестіру, тергеу және қатардағы бөлімшелерінің, Қазақстан Республикасының Әділет министрлігінің қылмыс-атқару жүйесінің органдары мен мекемелерінің, қаржы полициясының қызметкерлеріне тұрғын үйді ұстауға және коммуналдық қызмет шығыстарын төлеу үшін ақшалай өтемақының айлық мөлшері 3 430 теңге сомасында бекітілгенін есепке алу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5. Астана қаласының 2007 жылға арналған бюджетіне мемлекеттік қызметкерлердің, мемлекеттік қызметші болып табылмайтын мемлекеттік мекеме қызметкерлерінің және қазыналық кәсіпорындар қызметкерлерінің еңбек ақыларын төлеуге 3 104 138 мың теңге сомасында нысаналы ағымдағы трансферттер қарастырылды.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Астана қаласының жергілікті атқарушы органдарының 2007 жылға арналған резерві 720 946 мың теңге мөлшерінде бекітілсін, оның ішінде:
</w:t>
      </w:r>
      <w:r>
        <w:br/>
      </w:r>
      <w:r>
        <w:rPr>
          <w:rFonts w:ascii="Times New Roman"/>
          <w:b w:val="false"/>
          <w:i w:val="false"/>
          <w:color w:val="000000"/>
          <w:sz w:val="28"/>
        </w:rPr>
        <w:t>
      жергілікті атқарушы органның кезек күттірмейтін мұқтаждарына арналған резерві 379 757 мың теңге;
</w:t>
      </w:r>
      <w:r>
        <w:br/>
      </w:r>
      <w:r>
        <w:rPr>
          <w:rFonts w:ascii="Times New Roman"/>
          <w:b w:val="false"/>
          <w:i w:val="false"/>
          <w:color w:val="000000"/>
          <w:sz w:val="28"/>
        </w:rPr>
        <w:t>
      табиғи және техногенді сипаттағы төтенше жағдайларды жою үшін жергілікті атқарушы органның төтенше резерві - 6 000 мың теңге.
</w:t>
      </w:r>
      <w:r>
        <w:br/>
      </w:r>
      <w:r>
        <w:rPr>
          <w:rFonts w:ascii="Times New Roman"/>
          <w:b w:val="false"/>
          <w:i w:val="false"/>
          <w:color w:val="000000"/>
          <w:sz w:val="28"/>
        </w:rPr>
        <w:t>
      соттардың шешімдері бойынша жергілікті атқарушы органның резервісі есебінен жергілікті атқарушы органдардың міндеттемелерін орындау - 335 189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Астана қаласы Мәслихатының 2007 жылғы 14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384/48-III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2007.07.17.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412/51-III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жарияланғаннан кейін күнтізбелік он күн өткен соң қолданысқа енеді), 2007.10.17.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14/4-ІV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жарияланғаннан кейін күнтізбелік он күн өткен соң қолданысқа енеді)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xml:space="preserve"> 2-қосымшаға </w:t>
      </w:r>
      <w:r>
        <w:rPr>
          <w:rFonts w:ascii="Times New Roman"/>
          <w:b w:val="false"/>
          <w:i w:val="false"/>
          <w:color w:val="000000"/>
          <w:sz w:val="28"/>
        </w:rPr>
        <w:t>
 сәйкес бюджеттік инвестициялық жобаларды (бағдарламаларды) іске асыруға және заңды тұлғалардың жарғылық капиталын құруға немесе ұлғайтуға бағытталған бюджеттік жобаларға бөлумен Астана қаласының 2007 жылға арналған бюджетінің бюджеттік даму бағдарламалар тізбесі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 xml:space="preserve"> 3-қосымшаға </w:t>
      </w:r>
      <w:r>
        <w:rPr>
          <w:rFonts w:ascii="Times New Roman"/>
          <w:b w:val="false"/>
          <w:i w:val="false"/>
          <w:color w:val="000000"/>
          <w:sz w:val="28"/>
        </w:rPr>
        <w:t>
 сәйкес Астана қаласының 2007 жылға арналған бюджетін атқару процесінде секвестрге жатпайтын жергілікті бюджеттік бағдарламалардың тізбесі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 xml:space="preserve"> 4-қосымшаға </w:t>
      </w:r>
      <w:r>
        <w:rPr>
          <w:rFonts w:ascii="Times New Roman"/>
          <w:b w:val="false"/>
          <w:i w:val="false"/>
          <w:color w:val="000000"/>
          <w:sz w:val="28"/>
        </w:rPr>
        <w:t>
 сәйкес Астана қаласының "Алматы" ауданының 2007 жылға арналған бюджеттік бағдарламаларының тізбесі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 xml:space="preserve"> 5-қосымшаға </w:t>
      </w:r>
      <w:r>
        <w:rPr>
          <w:rFonts w:ascii="Times New Roman"/>
          <w:b w:val="false"/>
          <w:i w:val="false"/>
          <w:color w:val="000000"/>
          <w:sz w:val="28"/>
        </w:rPr>
        <w:t>
 сәйкес Астана қаласының "Сарыарқа" ауданының 2007 жылға арналған бюджеттік бағдарламаларының тізбесі бекітілсін.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КЕЛІСІЛДІ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жоспарлау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 ж БЖД)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департаментінің (ҚД)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2006 жылғы 14 желтоқсандағы  
</w:t>
      </w:r>
      <w:r>
        <w:br/>
      </w:r>
      <w:r>
        <w:rPr>
          <w:rFonts w:ascii="Times New Roman"/>
          <w:b w:val="false"/>
          <w:i w:val="false"/>
          <w:color w:val="000000"/>
          <w:sz w:val="28"/>
        </w:rPr>
        <w:t>
                                         N 304/40-ІІІ қаулысымен   
</w:t>
      </w:r>
      <w:r>
        <w:br/>
      </w:r>
      <w:r>
        <w:rPr>
          <w:rFonts w:ascii="Times New Roman"/>
          <w:b w:val="false"/>
          <w:i w:val="false"/>
          <w:color w:val="000000"/>
          <w:sz w:val="28"/>
        </w:rPr>
        <w:t>
                                           бекітілді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жаңа редакцияда - Астана қаласы Мәслихатының 2007.10.17.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14/4-ІV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жарияланғаннан кейін күнтізбелік он күн өткен соң қолданысқа енеді)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қаласының 2007 жылға арналған бюджеті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790"/>
        <w:gridCol w:w="910"/>
        <w:gridCol w:w="7809"/>
        <w:gridCol w:w="2841"/>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284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8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Кірістер
</w:t>
            </w:r>
          </w:p>
        </w:tc>
        <w:tc>
          <w:tcPr>
            <w:tcW w:w="28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193 988 070
</w:t>
            </w:r>
          </w:p>
        </w:tc>
      </w:tr>
      <w:tr>
        <w:trPr>
          <w:trHeight w:val="465"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Салықтық түсімдер
</w:t>
            </w:r>
          </w:p>
        </w:tc>
        <w:tc>
          <w:tcPr>
            <w:tcW w:w="28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55 907 029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
</w:t>
            </w:r>
          </w:p>
        </w:tc>
        <w:tc>
          <w:tcPr>
            <w:tcW w:w="28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20 011 950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w:t>
            </w:r>
          </w:p>
        </w:tc>
        <w:tc>
          <w:tcPr>
            <w:tcW w:w="28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20 011 950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салық
</w:t>
            </w:r>
          </w:p>
        </w:tc>
        <w:tc>
          <w:tcPr>
            <w:tcW w:w="28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26 095 947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28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26 095 947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Меншiкке салынатын салықтар
</w:t>
            </w:r>
          </w:p>
        </w:tc>
        <w:tc>
          <w:tcPr>
            <w:tcW w:w="28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5 558 181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Мүлiкке салынатын салықтар
</w:t>
            </w:r>
          </w:p>
        </w:tc>
        <w:tc>
          <w:tcPr>
            <w:tcW w:w="28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4 166 072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салығы
</w:t>
            </w:r>
          </w:p>
        </w:tc>
        <w:tc>
          <w:tcPr>
            <w:tcW w:w="28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808 086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құралдарына салынатын салық
</w:t>
            </w:r>
          </w:p>
        </w:tc>
        <w:tc>
          <w:tcPr>
            <w:tcW w:w="28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584 000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Бірыңғай жер салығы
</w:t>
            </w:r>
          </w:p>
        </w:tc>
        <w:tc>
          <w:tcPr>
            <w:tcW w:w="28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Тауарларға, жұмыстарға және қызметтер-
</w:t>
            </w:r>
            <w:r>
              <w:br/>
            </w:r>
            <w:r>
              <w:rPr>
                <w:rFonts w:ascii="Times New Roman"/>
                <w:b w:val="false"/>
                <w:i w:val="false"/>
                <w:color w:val="000000"/>
                <w:sz w:val="20"/>
              </w:rPr>
              <w:t>
ге салынатын iшкi салықтар
</w:t>
            </w:r>
          </w:p>
        </w:tc>
        <w:tc>
          <w:tcPr>
            <w:tcW w:w="28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2 053 930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Акциздер
</w:t>
            </w:r>
          </w:p>
        </w:tc>
        <w:tc>
          <w:tcPr>
            <w:tcW w:w="28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251 218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
</w:t>
            </w:r>
          </w:p>
        </w:tc>
        <w:tc>
          <w:tcPr>
            <w:tcW w:w="28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1 384 497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
</w:t>
            </w:r>
          </w:p>
        </w:tc>
        <w:tc>
          <w:tcPr>
            <w:tcW w:w="28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418 215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салықтар
</w:t>
            </w:r>
          </w:p>
        </w:tc>
        <w:tc>
          <w:tcPr>
            <w:tcW w:w="28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салықтар
</w:t>
            </w:r>
          </w:p>
        </w:tc>
        <w:tc>
          <w:tcPr>
            <w:tcW w:w="28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
</w:t>
            </w:r>
          </w:p>
        </w:tc>
        <w:tc>
          <w:tcPr>
            <w:tcW w:w="28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2 186 991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баж
</w:t>
            </w:r>
          </w:p>
        </w:tc>
        <w:tc>
          <w:tcPr>
            <w:tcW w:w="28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2 186 991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Салықтық емес түсімдер
</w:t>
            </w:r>
          </w:p>
        </w:tc>
        <w:tc>
          <w:tcPr>
            <w:tcW w:w="28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1 856 402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меншігінен түсетін түсімдер
</w:t>
            </w:r>
          </w:p>
        </w:tc>
        <w:tc>
          <w:tcPr>
            <w:tcW w:w="28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344 761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
</w:t>
            </w:r>
          </w:p>
        </w:tc>
        <w:tc>
          <w:tcPr>
            <w:tcW w:w="28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51 045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акциялардың
</w:t>
            </w:r>
            <w:r>
              <w:br/>
            </w:r>
            <w:r>
              <w:rPr>
                <w:rFonts w:ascii="Times New Roman"/>
                <w:b w:val="false"/>
                <w:i w:val="false"/>
                <w:color w:val="000000"/>
                <w:sz w:val="20"/>
              </w:rPr>
              <w:t>
мемлекеттік пакетіне дивидендтер
</w:t>
            </w:r>
          </w:p>
        </w:tc>
        <w:tc>
          <w:tcPr>
            <w:tcW w:w="28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196 496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w:t>
            </w:r>
          </w:p>
        </w:tc>
        <w:tc>
          <w:tcPr>
            <w:tcW w:w="28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54 725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
</w:t>
            </w:r>
          </w:p>
        </w:tc>
        <w:tc>
          <w:tcPr>
            <w:tcW w:w="28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42 490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меншіктен түсетін өзге де кірістер
</w:t>
            </w:r>
          </w:p>
        </w:tc>
        <w:tc>
          <w:tcPr>
            <w:tcW w:w="28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1155"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
</w:t>
            </w:r>
            <w:r>
              <w:br/>
            </w:r>
            <w:r>
              <w:rPr>
                <w:rFonts w:ascii="Times New Roman"/>
                <w:b w:val="false"/>
                <w:i w:val="false"/>
                <w:color w:val="000000"/>
                <w:sz w:val="20"/>
              </w:rPr>
              <w:t>
тын мемлекеттік мекемелердің тауарлар-
</w:t>
            </w:r>
            <w:r>
              <w:br/>
            </w:r>
            <w:r>
              <w:rPr>
                <w:rFonts w:ascii="Times New Roman"/>
                <w:b w:val="false"/>
                <w:i w:val="false"/>
                <w:color w:val="000000"/>
                <w:sz w:val="20"/>
              </w:rPr>
              <w:t>
ды (жұмыстарды, қызметтер көрсетуді)
</w:t>
            </w:r>
            <w:r>
              <w:br/>
            </w:r>
            <w:r>
              <w:rPr>
                <w:rFonts w:ascii="Times New Roman"/>
                <w:b w:val="false"/>
                <w:i w:val="false"/>
                <w:color w:val="000000"/>
                <w:sz w:val="20"/>
              </w:rPr>
              <w:t>
өткізуінен түсетін түсімдер
</w:t>
            </w:r>
          </w:p>
        </w:tc>
        <w:tc>
          <w:tcPr>
            <w:tcW w:w="28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776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
</w:t>
            </w:r>
            <w:r>
              <w:br/>
            </w:r>
            <w:r>
              <w:rPr>
                <w:rFonts w:ascii="Times New Roman"/>
                <w:b w:val="false"/>
                <w:i w:val="false"/>
                <w:color w:val="000000"/>
                <w:sz w:val="20"/>
              </w:rPr>
              <w:t>
тын мемлекеттік мекемелердің тауарлар-
</w:t>
            </w:r>
            <w:r>
              <w:br/>
            </w:r>
            <w:r>
              <w:rPr>
                <w:rFonts w:ascii="Times New Roman"/>
                <w:b w:val="false"/>
                <w:i w:val="false"/>
                <w:color w:val="000000"/>
                <w:sz w:val="20"/>
              </w:rPr>
              <w:t>
ды (жұмыстарды, қызметтер көрсетуді)
</w:t>
            </w:r>
            <w:r>
              <w:br/>
            </w:r>
            <w:r>
              <w:rPr>
                <w:rFonts w:ascii="Times New Roman"/>
                <w:b w:val="false"/>
                <w:i w:val="false"/>
                <w:color w:val="000000"/>
                <w:sz w:val="20"/>
              </w:rPr>
              <w:t>
өткізуінен түсетін түсімдер
</w:t>
            </w:r>
          </w:p>
        </w:tc>
        <w:tc>
          <w:tcPr>
            <w:tcW w:w="28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776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
</w:t>
            </w:r>
            <w:r>
              <w:br/>
            </w:r>
            <w:r>
              <w:rPr>
                <w:rFonts w:ascii="Times New Roman"/>
                <w:b w:val="false"/>
                <w:i w:val="false"/>
                <w:color w:val="000000"/>
                <w:sz w:val="20"/>
              </w:rPr>
              <w:t>
тын мемлекеттік мекемелер ұйымдастыра-
</w:t>
            </w:r>
            <w:r>
              <w:br/>
            </w:r>
            <w:r>
              <w:rPr>
                <w:rFonts w:ascii="Times New Roman"/>
                <w:b w:val="false"/>
                <w:i w:val="false"/>
                <w:color w:val="000000"/>
                <w:sz w:val="20"/>
              </w:rPr>
              <w:t>
тын мемлекеттік сатып алуды өткізуден
</w:t>
            </w:r>
            <w:r>
              <w:br/>
            </w:r>
            <w:r>
              <w:rPr>
                <w:rFonts w:ascii="Times New Roman"/>
                <w:b w:val="false"/>
                <w:i w:val="false"/>
                <w:color w:val="000000"/>
                <w:sz w:val="20"/>
              </w:rPr>
              <w:t>
түсетін ақша түсімдері
</w:t>
            </w:r>
          </w:p>
        </w:tc>
        <w:tc>
          <w:tcPr>
            <w:tcW w:w="28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3528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
</w:t>
            </w:r>
            <w:r>
              <w:br/>
            </w:r>
            <w:r>
              <w:rPr>
                <w:rFonts w:ascii="Times New Roman"/>
                <w:b w:val="false"/>
                <w:i w:val="false"/>
                <w:color w:val="000000"/>
                <w:sz w:val="20"/>
              </w:rPr>
              <w:t>
тын мемлекеттік мекемелер ұйымдастыра-
</w:t>
            </w:r>
            <w:r>
              <w:br/>
            </w:r>
            <w:r>
              <w:rPr>
                <w:rFonts w:ascii="Times New Roman"/>
                <w:b w:val="false"/>
                <w:i w:val="false"/>
                <w:color w:val="000000"/>
                <w:sz w:val="20"/>
              </w:rPr>
              <w:t>
тын мемлекеттік сатып алуды өткізуден
</w:t>
            </w:r>
            <w:r>
              <w:br/>
            </w:r>
            <w:r>
              <w:rPr>
                <w:rFonts w:ascii="Times New Roman"/>
                <w:b w:val="false"/>
                <w:i w:val="false"/>
                <w:color w:val="000000"/>
                <w:sz w:val="20"/>
              </w:rPr>
              <w:t>
түсетін ақша түсімдері
</w:t>
            </w:r>
          </w:p>
        </w:tc>
        <w:tc>
          <w:tcPr>
            <w:tcW w:w="28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3528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
</w:t>
            </w:r>
            <w:r>
              <w:br/>
            </w:r>
            <w:r>
              <w:rPr>
                <w:rFonts w:ascii="Times New Roman"/>
                <w:b w:val="false"/>
                <w:i w:val="false"/>
                <w:color w:val="000000"/>
                <w:sz w:val="20"/>
              </w:rPr>
              <w:t>
тын, сондай-ақ Қазақстан Республикасы
</w:t>
            </w:r>
            <w:r>
              <w:br/>
            </w:r>
            <w:r>
              <w:rPr>
                <w:rFonts w:ascii="Times New Roman"/>
                <w:b w:val="false"/>
                <w:i w:val="false"/>
                <w:color w:val="000000"/>
                <w:sz w:val="20"/>
              </w:rPr>
              <w:t>
Ұлттық Банкінің бюджетінен (шығыстар
</w:t>
            </w:r>
            <w:r>
              <w:br/>
            </w:r>
            <w:r>
              <w:rPr>
                <w:rFonts w:ascii="Times New Roman"/>
                <w:b w:val="false"/>
                <w:i w:val="false"/>
                <w:color w:val="000000"/>
                <w:sz w:val="20"/>
              </w:rPr>
              <w:t>
сметасынан) ұсталатын және қаржыланды-
</w:t>
            </w:r>
            <w:r>
              <w:br/>
            </w:r>
            <w:r>
              <w:rPr>
                <w:rFonts w:ascii="Times New Roman"/>
                <w:b w:val="false"/>
                <w:i w:val="false"/>
                <w:color w:val="000000"/>
                <w:sz w:val="20"/>
              </w:rPr>
              <w:t>
рылатын мемлекеттік мекемелер салатын
</w:t>
            </w:r>
            <w:r>
              <w:br/>
            </w:r>
            <w:r>
              <w:rPr>
                <w:rFonts w:ascii="Times New Roman"/>
                <w:b w:val="false"/>
                <w:i w:val="false"/>
                <w:color w:val="000000"/>
                <w:sz w:val="20"/>
              </w:rPr>
              <w:t>
айыппұлдар, өсімпұлдар, санкциялар,
</w:t>
            </w:r>
            <w:r>
              <w:br/>
            </w:r>
            <w:r>
              <w:rPr>
                <w:rFonts w:ascii="Times New Roman"/>
                <w:b w:val="false"/>
                <w:i w:val="false"/>
                <w:color w:val="000000"/>
                <w:sz w:val="20"/>
              </w:rPr>
              <w:t>
өндіріп алулар
</w:t>
            </w:r>
          </w:p>
        </w:tc>
        <w:tc>
          <w:tcPr>
            <w:tcW w:w="28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367 574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
</w:t>
            </w:r>
            <w:r>
              <w:br/>
            </w:r>
            <w:r>
              <w:rPr>
                <w:rFonts w:ascii="Times New Roman"/>
                <w:b w:val="false"/>
                <w:i w:val="false"/>
                <w:color w:val="000000"/>
                <w:sz w:val="20"/>
              </w:rPr>
              <w:t>
тын, сондай-ақ Қазақстан Республикасы
</w:t>
            </w:r>
            <w:r>
              <w:br/>
            </w:r>
            <w:r>
              <w:rPr>
                <w:rFonts w:ascii="Times New Roman"/>
                <w:b w:val="false"/>
                <w:i w:val="false"/>
                <w:color w:val="000000"/>
                <w:sz w:val="20"/>
              </w:rPr>
              <w:t>
Ұлттық Банкінің бюджетінен (шығыстар
</w:t>
            </w:r>
            <w:r>
              <w:br/>
            </w:r>
            <w:r>
              <w:rPr>
                <w:rFonts w:ascii="Times New Roman"/>
                <w:b w:val="false"/>
                <w:i w:val="false"/>
                <w:color w:val="000000"/>
                <w:sz w:val="20"/>
              </w:rPr>
              <w:t>
сметасынан) ұсталатын және қаржыланды-
</w:t>
            </w:r>
            <w:r>
              <w:br/>
            </w:r>
            <w:r>
              <w:rPr>
                <w:rFonts w:ascii="Times New Roman"/>
                <w:b w:val="false"/>
                <w:i w:val="false"/>
                <w:color w:val="000000"/>
                <w:sz w:val="20"/>
              </w:rPr>
              <w:t>
рылатын мемлекеттік мекемелер салатын
</w:t>
            </w:r>
            <w:r>
              <w:br/>
            </w:r>
            <w:r>
              <w:rPr>
                <w:rFonts w:ascii="Times New Roman"/>
                <w:b w:val="false"/>
                <w:i w:val="false"/>
                <w:color w:val="000000"/>
                <w:sz w:val="20"/>
              </w:rPr>
              <w:t>
айыппұлдар, өсімпұлдар, санкциялар,
</w:t>
            </w:r>
            <w:r>
              <w:br/>
            </w:r>
            <w:r>
              <w:rPr>
                <w:rFonts w:ascii="Times New Roman"/>
                <w:b w:val="false"/>
                <w:i w:val="false"/>
                <w:color w:val="000000"/>
                <w:sz w:val="20"/>
              </w:rPr>
              <w:t>
өндіріп алулар
</w:t>
            </w:r>
          </w:p>
        </w:tc>
        <w:tc>
          <w:tcPr>
            <w:tcW w:w="28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367 574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түсімдер
</w:t>
            </w:r>
          </w:p>
        </w:tc>
        <w:tc>
          <w:tcPr>
            <w:tcW w:w="28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1 139 763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түсімдер
</w:t>
            </w:r>
          </w:p>
        </w:tc>
        <w:tc>
          <w:tcPr>
            <w:tcW w:w="28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1 139 763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капиталды сатудан түсетін түсімдер
</w:t>
            </w:r>
          </w:p>
        </w:tc>
        <w:tc>
          <w:tcPr>
            <w:tcW w:w="28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19 236 757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мекемелерге бекітілген мемлекеттік мүлікті сату
</w:t>
            </w:r>
          </w:p>
        </w:tc>
        <w:tc>
          <w:tcPr>
            <w:tcW w:w="28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5 070 300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мекемелерге бекітілген мемлекеттік мүлікті сату
</w:t>
            </w:r>
          </w:p>
        </w:tc>
        <w:tc>
          <w:tcPr>
            <w:tcW w:w="28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5 070 300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Жерді және материалдық емес активтерді
</w:t>
            </w:r>
            <w:r>
              <w:br/>
            </w:r>
            <w:r>
              <w:rPr>
                <w:rFonts w:ascii="Times New Roman"/>
                <w:b w:val="false"/>
                <w:i w:val="false"/>
                <w:color w:val="000000"/>
                <w:sz w:val="20"/>
              </w:rPr>
              <w:t>
сату
</w:t>
            </w:r>
          </w:p>
        </w:tc>
        <w:tc>
          <w:tcPr>
            <w:tcW w:w="28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14 166 457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Жерді сату
</w:t>
            </w:r>
          </w:p>
        </w:tc>
        <w:tc>
          <w:tcPr>
            <w:tcW w:w="28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14 028 780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емес активтерді сату
</w:t>
            </w:r>
          </w:p>
        </w:tc>
        <w:tc>
          <w:tcPr>
            <w:tcW w:w="28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137 677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Трансферттердің түсімдері
</w:t>
            </w:r>
          </w:p>
        </w:tc>
        <w:tc>
          <w:tcPr>
            <w:tcW w:w="28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116 987 882
</w:t>
            </w:r>
          </w:p>
        </w:tc>
      </w:tr>
      <w:tr>
        <w:trPr>
          <w:trHeight w:val="72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
</w:t>
            </w:r>
          </w:p>
        </w:tc>
        <w:tc>
          <w:tcPr>
            <w:tcW w:w="28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116 987 882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түсетін трансферттер
</w:t>
            </w:r>
          </w:p>
        </w:tc>
        <w:tc>
          <w:tcPr>
            <w:tcW w:w="28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116 987 882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893"/>
        <w:gridCol w:w="893"/>
        <w:gridCol w:w="1013"/>
        <w:gridCol w:w="6693"/>
        <w:gridCol w:w="2573"/>
      </w:tblGrid>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Функциалдық топ
</w:t>
            </w:r>
          </w:p>
        </w:tc>
        <w:tc>
          <w:tcPr>
            <w:tcW w:w="25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195 100 704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мемлекеттiк қызметтер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1 341 873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900 571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
</w:t>
            </w:r>
            <w:r>
              <w:br/>
            </w:r>
            <w:r>
              <w:rPr>
                <w:rFonts w:ascii="Times New Roman"/>
                <w:b w:val="false"/>
                <w:i w:val="false"/>
                <w:color w:val="000000"/>
                <w:sz w:val="20"/>
              </w:rPr>
              <w:t>
астана мәслихатының аппараты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54 786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54 786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 астана әкімінің аппараты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526 096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526 096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319 689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ауданның, аудандық
</w:t>
            </w:r>
            <w:r>
              <w:br/>
            </w:r>
            <w:r>
              <w:rPr>
                <w:rFonts w:ascii="Times New Roman"/>
                <w:b w:val="false"/>
                <w:i w:val="false"/>
                <w:color w:val="000000"/>
                <w:sz w:val="20"/>
              </w:rPr>
              <w:t>
маңызы бар қаланың, кенттің,
</w:t>
            </w:r>
            <w:r>
              <w:br/>
            </w:r>
            <w:r>
              <w:rPr>
                <w:rFonts w:ascii="Times New Roman"/>
                <w:b w:val="false"/>
                <w:i w:val="false"/>
                <w:color w:val="000000"/>
                <w:sz w:val="20"/>
              </w:rPr>
              <w:t>
ауылдың (селоның), ауылдық
</w:t>
            </w:r>
            <w:r>
              <w:br/>
            </w:r>
            <w:r>
              <w:rPr>
                <w:rFonts w:ascii="Times New Roman"/>
                <w:b w:val="false"/>
                <w:i w:val="false"/>
                <w:color w:val="000000"/>
                <w:sz w:val="20"/>
              </w:rPr>
              <w:t>
(селолық) округтің әкімі
</w:t>
            </w:r>
            <w:r>
              <w:br/>
            </w:r>
            <w:r>
              <w:rPr>
                <w:rFonts w:ascii="Times New Roman"/>
                <w:b w:val="false"/>
                <w:i w:val="false"/>
                <w:color w:val="000000"/>
                <w:sz w:val="20"/>
              </w:rPr>
              <w:t>
аппаратының қызметін қамтамасыз
</w:t>
            </w:r>
            <w:r>
              <w:br/>
            </w:r>
            <w:r>
              <w:rPr>
                <w:rFonts w:ascii="Times New Roman"/>
                <w:b w:val="false"/>
                <w:i w:val="false"/>
                <w:color w:val="000000"/>
                <w:sz w:val="20"/>
              </w:rPr>
              <w:t>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319 689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қызмет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224 435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қаржы департаменті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224 435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департаментінің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149 295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салу мақсатында мүлікті
</w:t>
            </w:r>
            <w:r>
              <w:br/>
            </w:r>
            <w:r>
              <w:rPr>
                <w:rFonts w:ascii="Times New Roman"/>
                <w:b w:val="false"/>
                <w:i w:val="false"/>
                <w:color w:val="000000"/>
                <w:sz w:val="20"/>
              </w:rPr>
              <w:t>
бағалауды жүргізу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5 508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Біржолғы талондарды беру
</w:t>
            </w:r>
            <w:r>
              <w:br/>
            </w:r>
            <w:r>
              <w:rPr>
                <w:rFonts w:ascii="Times New Roman"/>
                <w:b w:val="false"/>
                <w:i w:val="false"/>
                <w:color w:val="000000"/>
                <w:sz w:val="20"/>
              </w:rPr>
              <w:t>
жөніндегі жұмысты және біржолғы
</w:t>
            </w:r>
            <w:r>
              <w:br/>
            </w:r>
            <w:r>
              <w:rPr>
                <w:rFonts w:ascii="Times New Roman"/>
                <w:b w:val="false"/>
                <w:i w:val="false"/>
                <w:color w:val="000000"/>
                <w:sz w:val="20"/>
              </w:rPr>
              <w:t>
талондарды іске асырудан
</w:t>
            </w:r>
            <w:r>
              <w:br/>
            </w:r>
            <w:r>
              <w:rPr>
                <w:rFonts w:ascii="Times New Roman"/>
                <w:b w:val="false"/>
                <w:i w:val="false"/>
                <w:color w:val="000000"/>
                <w:sz w:val="20"/>
              </w:rPr>
              <w:t>
сомаларды жинаудың толықтығын
</w:t>
            </w:r>
            <w:r>
              <w:br/>
            </w:r>
            <w:r>
              <w:rPr>
                <w:rFonts w:ascii="Times New Roman"/>
                <w:b w:val="false"/>
                <w:i w:val="false"/>
                <w:color w:val="000000"/>
                <w:sz w:val="20"/>
              </w:rPr>
              <w:t>
қамтамасыз етуді ұйымдастыру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29 942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жекешелен-
</w:t>
            </w:r>
            <w:r>
              <w:br/>
            </w:r>
            <w:r>
              <w:rPr>
                <w:rFonts w:ascii="Times New Roman"/>
                <w:b w:val="false"/>
                <w:i w:val="false"/>
                <w:color w:val="000000"/>
                <w:sz w:val="20"/>
              </w:rPr>
              <w:t>
діруді ұйымдастыру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2 135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меншікке түскен
</w:t>
            </w:r>
            <w:r>
              <w:br/>
            </w:r>
            <w:r>
              <w:rPr>
                <w:rFonts w:ascii="Times New Roman"/>
                <w:b w:val="false"/>
                <w:i w:val="false"/>
                <w:color w:val="000000"/>
                <w:sz w:val="20"/>
              </w:rPr>
              <w:t>
мүлікті есепке алу, сақтау,
</w:t>
            </w:r>
            <w:r>
              <w:br/>
            </w:r>
            <w:r>
              <w:rPr>
                <w:rFonts w:ascii="Times New Roman"/>
                <w:b w:val="false"/>
                <w:i w:val="false"/>
                <w:color w:val="000000"/>
                <w:sz w:val="20"/>
              </w:rPr>
              <w:t>
бағалау және сату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37 555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Жоспарлау және статистикалық
</w:t>
            </w:r>
            <w:r>
              <w:br/>
            </w:r>
            <w:r>
              <w:rPr>
                <w:rFonts w:ascii="Times New Roman"/>
                <w:b w:val="false"/>
                <w:i w:val="false"/>
                <w:color w:val="000000"/>
                <w:sz w:val="20"/>
              </w:rPr>
              <w:t>
қызмет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216 867
</w:t>
            </w:r>
          </w:p>
        </w:tc>
      </w:tr>
      <w:tr>
        <w:trPr>
          <w:trHeight w:val="40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w:t>
            </w:r>
            <w:r>
              <w:br/>
            </w:r>
            <w:r>
              <w:rPr>
                <w:rFonts w:ascii="Times New Roman"/>
                <w:b w:val="false"/>
                <w:i w:val="false"/>
                <w:color w:val="000000"/>
                <w:sz w:val="20"/>
              </w:rPr>
              <w:t>
қаланың, астананың экономика
</w:t>
            </w:r>
            <w:r>
              <w:br/>
            </w:r>
            <w:r>
              <w:rPr>
                <w:rFonts w:ascii="Times New Roman"/>
                <w:b w:val="false"/>
                <w:i w:val="false"/>
                <w:color w:val="000000"/>
                <w:sz w:val="20"/>
              </w:rPr>
              <w:t>
және бюджеттік жоспарлау
</w:t>
            </w:r>
            <w:r>
              <w:br/>
            </w:r>
            <w:r>
              <w:rPr>
                <w:rFonts w:ascii="Times New Roman"/>
                <w:b w:val="false"/>
                <w:i w:val="false"/>
                <w:color w:val="000000"/>
                <w:sz w:val="20"/>
              </w:rPr>
              <w:t>
департаменті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216 867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бюджеттік
</w:t>
            </w:r>
            <w:r>
              <w:br/>
            </w:r>
            <w:r>
              <w:rPr>
                <w:rFonts w:ascii="Times New Roman"/>
                <w:b w:val="false"/>
                <w:i w:val="false"/>
                <w:color w:val="000000"/>
                <w:sz w:val="20"/>
              </w:rPr>
              <w:t>
жоспарлау департаментінің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216 867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Қорғаныс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141 304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мұқтаждар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24 240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азаматтық қорғаныс, авариялар мен дүлей апаттардың
</w:t>
            </w:r>
            <w:r>
              <w:br/>
            </w:r>
            <w:r>
              <w:rPr>
                <w:rFonts w:ascii="Times New Roman"/>
                <w:b w:val="false"/>
                <w:i w:val="false"/>
                <w:color w:val="000000"/>
                <w:sz w:val="20"/>
              </w:rPr>
              <w:t>
алдын алуды және жоюды
</w:t>
            </w:r>
            <w:r>
              <w:br/>
            </w:r>
            <w:r>
              <w:rPr>
                <w:rFonts w:ascii="Times New Roman"/>
                <w:b w:val="false"/>
                <w:i w:val="false"/>
                <w:color w:val="000000"/>
                <w:sz w:val="20"/>
              </w:rPr>
              <w:t>
ұйымдастыру департаменті
</w:t>
            </w:r>
            <w:r>
              <w:br/>
            </w:r>
            <w:r>
              <w:rPr>
                <w:rFonts w:ascii="Times New Roman"/>
                <w:b w:val="false"/>
                <w:i w:val="false"/>
                <w:color w:val="000000"/>
                <w:sz w:val="20"/>
              </w:rPr>
              <w:t>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24 240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Жалпыға бiрдей әскери мiндеттi атқару шеңберiндегi iс-шаралар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11 233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қорғанысты дайындау және республикалық маңызы бар
</w:t>
            </w:r>
            <w:r>
              <w:br/>
            </w:r>
            <w:r>
              <w:rPr>
                <w:rFonts w:ascii="Times New Roman"/>
                <w:b w:val="false"/>
                <w:i w:val="false"/>
                <w:color w:val="000000"/>
                <w:sz w:val="20"/>
              </w:rPr>
              <w:t>
қаланың, астананың аумақтық
</w:t>
            </w:r>
            <w:r>
              <w:br/>
            </w:r>
            <w:r>
              <w:rPr>
                <w:rFonts w:ascii="Times New Roman"/>
                <w:b w:val="false"/>
                <w:i w:val="false"/>
                <w:color w:val="000000"/>
                <w:sz w:val="20"/>
              </w:rPr>
              <w:t>
қорғанысы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13 007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 жөнiндегi жұмыстарды ұйымдастыру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117 064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w:t>
            </w:r>
            <w:r>
              <w:br/>
            </w:r>
            <w:r>
              <w:rPr>
                <w:rFonts w:ascii="Times New Roman"/>
                <w:b w:val="false"/>
                <w:i w:val="false"/>
                <w:color w:val="000000"/>
                <w:sz w:val="20"/>
              </w:rPr>
              <w:t>
қаланың, астананың жұмылдыру
</w:t>
            </w:r>
            <w:r>
              <w:br/>
            </w:r>
            <w:r>
              <w:rPr>
                <w:rFonts w:ascii="Times New Roman"/>
                <w:b w:val="false"/>
                <w:i w:val="false"/>
                <w:color w:val="000000"/>
                <w:sz w:val="20"/>
              </w:rPr>
              <w:t>
дайындығы, азаматтық қорғаныс,
</w:t>
            </w:r>
            <w:r>
              <w:br/>
            </w:r>
            <w:r>
              <w:rPr>
                <w:rFonts w:ascii="Times New Roman"/>
                <w:b w:val="false"/>
                <w:i w:val="false"/>
                <w:color w:val="000000"/>
                <w:sz w:val="20"/>
              </w:rPr>
              <w:t>
авариялар мен дүлей апаттардың
</w:t>
            </w:r>
            <w:r>
              <w:br/>
            </w:r>
            <w:r>
              <w:rPr>
                <w:rFonts w:ascii="Times New Roman"/>
                <w:b w:val="false"/>
                <w:i w:val="false"/>
                <w:color w:val="000000"/>
                <w:sz w:val="20"/>
              </w:rPr>
              <w:t>
алдын алуды және жоюды ұйымдас-
</w:t>
            </w:r>
            <w:r>
              <w:br/>
            </w:r>
            <w:r>
              <w:rPr>
                <w:rFonts w:ascii="Times New Roman"/>
                <w:b w:val="false"/>
                <w:i w:val="false"/>
                <w:color w:val="000000"/>
                <w:sz w:val="20"/>
              </w:rPr>
              <w:t>
тыру департаменті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117 064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азаматтық
</w:t>
            </w:r>
            <w:r>
              <w:br/>
            </w:r>
            <w:r>
              <w:rPr>
                <w:rFonts w:ascii="Times New Roman"/>
                <w:b w:val="false"/>
                <w:i w:val="false"/>
                <w:color w:val="000000"/>
                <w:sz w:val="20"/>
              </w:rPr>
              <w:t>
қорғаныс және авариялар мен
</w:t>
            </w:r>
            <w:r>
              <w:br/>
            </w:r>
            <w:r>
              <w:rPr>
                <w:rFonts w:ascii="Times New Roman"/>
                <w:b w:val="false"/>
                <w:i w:val="false"/>
                <w:color w:val="000000"/>
                <w:sz w:val="20"/>
              </w:rPr>
              <w:t>
дүлей апаттардың алдын алуды
</w:t>
            </w:r>
            <w:r>
              <w:br/>
            </w:r>
            <w:r>
              <w:rPr>
                <w:rFonts w:ascii="Times New Roman"/>
                <w:b w:val="false"/>
                <w:i w:val="false"/>
                <w:color w:val="000000"/>
                <w:sz w:val="20"/>
              </w:rPr>
              <w:t>
және жоюды ұйымдастыру департа-
</w:t>
            </w:r>
            <w:r>
              <w:br/>
            </w:r>
            <w:r>
              <w:rPr>
                <w:rFonts w:ascii="Times New Roman"/>
                <w:b w:val="false"/>
                <w:i w:val="false"/>
                <w:color w:val="000000"/>
                <w:sz w:val="20"/>
              </w:rPr>
              <w:t>
ментінің (басқармасының)
</w:t>
            </w:r>
            <w:r>
              <w:br/>
            </w:r>
            <w:r>
              <w:rPr>
                <w:rFonts w:ascii="Times New Roman"/>
                <w:b w:val="false"/>
                <w:i w:val="false"/>
                <w:color w:val="000000"/>
                <w:sz w:val="20"/>
              </w:rPr>
              <w:t>
қызметін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47 586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w:t>
            </w:r>
            <w:r>
              <w:br/>
            </w:r>
            <w:r>
              <w:rPr>
                <w:rFonts w:ascii="Times New Roman"/>
                <w:b w:val="false"/>
                <w:i w:val="false"/>
                <w:color w:val="000000"/>
                <w:sz w:val="20"/>
              </w:rPr>
              <w:t>
қалалар, астананың азаматтық
</w:t>
            </w:r>
            <w:r>
              <w:br/>
            </w:r>
            <w:r>
              <w:rPr>
                <w:rFonts w:ascii="Times New Roman"/>
                <w:b w:val="false"/>
                <w:i w:val="false"/>
                <w:color w:val="000000"/>
                <w:sz w:val="20"/>
              </w:rPr>
              <w:t>
қорғаныс іс-шаралары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8 329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қалалар, астананың жұмылдыру дайындығы және жұмылдыру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10 025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w:t>
            </w:r>
            <w:r>
              <w:br/>
            </w:r>
            <w:r>
              <w:rPr>
                <w:rFonts w:ascii="Times New Roman"/>
                <w:b w:val="false"/>
                <w:i w:val="false"/>
                <w:color w:val="000000"/>
                <w:sz w:val="20"/>
              </w:rPr>
              <w:t>
қалалар, астана ауқымындағы 
</w:t>
            </w:r>
            <w:r>
              <w:br/>
            </w:r>
            <w:r>
              <w:rPr>
                <w:rFonts w:ascii="Times New Roman"/>
                <w:b w:val="false"/>
                <w:i w:val="false"/>
                <w:color w:val="000000"/>
                <w:sz w:val="20"/>
              </w:rPr>
              <w:t>
төтенше жағдайлардың алдын-алу
</w:t>
            </w:r>
            <w:r>
              <w:br/>
            </w:r>
            <w:r>
              <w:rPr>
                <w:rFonts w:ascii="Times New Roman"/>
                <w:b w:val="false"/>
                <w:i w:val="false"/>
                <w:color w:val="000000"/>
                <w:sz w:val="20"/>
              </w:rPr>
              <w:t>
және оларды жою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51 124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 қауіпсіздік, құқық, сот, қылмыстық-атқару қызметі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4 216 229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қызметi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4 216 229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w:t>
            </w:r>
            <w:r>
              <w:br/>
            </w:r>
            <w:r>
              <w:rPr>
                <w:rFonts w:ascii="Times New Roman"/>
                <w:b w:val="false"/>
                <w:i w:val="false"/>
                <w:color w:val="000000"/>
                <w:sz w:val="20"/>
              </w:rPr>
              <w:t>
қаланың, астананың бюджетінен
</w:t>
            </w:r>
            <w:r>
              <w:br/>
            </w:r>
            <w:r>
              <w:rPr>
                <w:rFonts w:ascii="Times New Roman"/>
                <w:b w:val="false"/>
                <w:i w:val="false"/>
                <w:color w:val="000000"/>
                <w:sz w:val="20"/>
              </w:rPr>
              <w:t>
қаржыландырылатын атқарушы
</w:t>
            </w:r>
            <w:r>
              <w:br/>
            </w:r>
            <w:r>
              <w:rPr>
                <w:rFonts w:ascii="Times New Roman"/>
                <w:b w:val="false"/>
                <w:i w:val="false"/>
                <w:color w:val="000000"/>
                <w:sz w:val="20"/>
              </w:rPr>
              <w:t>
ішкі істер органы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3 622 425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
</w:t>
            </w:r>
            <w:r>
              <w:br/>
            </w:r>
            <w:r>
              <w:rPr>
                <w:rFonts w:ascii="Times New Roman"/>
                <w:b w:val="false"/>
                <w:i w:val="false"/>
                <w:color w:val="000000"/>
                <w:sz w:val="20"/>
              </w:rPr>
              <w:t>
астана бюджетінен қаржыландыры-
</w:t>
            </w:r>
            <w:r>
              <w:br/>
            </w:r>
            <w:r>
              <w:rPr>
                <w:rFonts w:ascii="Times New Roman"/>
                <w:b w:val="false"/>
                <w:i w:val="false"/>
                <w:color w:val="000000"/>
                <w:sz w:val="20"/>
              </w:rPr>
              <w:t>
латын атқарушы ішкі істер орга-
</w:t>
            </w:r>
            <w:r>
              <w:br/>
            </w:r>
            <w:r>
              <w:rPr>
                <w:rFonts w:ascii="Times New Roman"/>
                <w:b w:val="false"/>
                <w:i w:val="false"/>
                <w:color w:val="000000"/>
                <w:sz w:val="20"/>
              </w:rPr>
              <w:t>
нының қызметін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3 229 568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w:t>
            </w:r>
            <w:r>
              <w:br/>
            </w:r>
            <w:r>
              <w:rPr>
                <w:rFonts w:ascii="Times New Roman"/>
                <w:b w:val="false"/>
                <w:i w:val="false"/>
                <w:color w:val="000000"/>
                <w:sz w:val="20"/>
              </w:rPr>
              <w:t>
қаланың, астананың аумағында
</w:t>
            </w:r>
            <w:r>
              <w:br/>
            </w:r>
            <w:r>
              <w:rPr>
                <w:rFonts w:ascii="Times New Roman"/>
                <w:b w:val="false"/>
                <w:i w:val="false"/>
                <w:color w:val="000000"/>
                <w:sz w:val="20"/>
              </w:rPr>
              <w:t>
қоғамдық тәртіпті қорғау және
</w:t>
            </w:r>
            <w:r>
              <w:br/>
            </w:r>
            <w:r>
              <w:rPr>
                <w:rFonts w:ascii="Times New Roman"/>
                <w:b w:val="false"/>
                <w:i w:val="false"/>
                <w:color w:val="000000"/>
                <w:sz w:val="20"/>
              </w:rPr>
              <w:t>
қоғамдық қауіпсіздікті қамтама-
</w:t>
            </w:r>
            <w:r>
              <w:br/>
            </w:r>
            <w:r>
              <w:rPr>
                <w:rFonts w:ascii="Times New Roman"/>
                <w:b w:val="false"/>
                <w:i w:val="false"/>
                <w:color w:val="000000"/>
                <w:sz w:val="20"/>
              </w:rPr>
              <w:t>
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96 628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қорғауға
</w:t>
            </w:r>
            <w:r>
              <w:br/>
            </w:r>
            <w:r>
              <w:rPr>
                <w:rFonts w:ascii="Times New Roman"/>
                <w:b w:val="false"/>
                <w:i w:val="false"/>
                <w:color w:val="000000"/>
                <w:sz w:val="20"/>
              </w:rPr>
              <w:t>
қатысатын азаматтарды көтермелеу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13 000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 есірткісіз қала" өңірлік бағдарламасын жүзеге асыру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283 229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w:t>
            </w:r>
            <w:r>
              <w:br/>
            </w:r>
            <w:r>
              <w:rPr>
                <w:rFonts w:ascii="Times New Roman"/>
                <w:b w:val="false"/>
                <w:i w:val="false"/>
                <w:color w:val="000000"/>
                <w:sz w:val="20"/>
              </w:rPr>
              <w:t>
қаланың, астананың жолаушылар
</w:t>
            </w:r>
            <w:r>
              <w:br/>
            </w:r>
            <w:r>
              <w:rPr>
                <w:rFonts w:ascii="Times New Roman"/>
                <w:b w:val="false"/>
                <w:i w:val="false"/>
                <w:color w:val="000000"/>
                <w:sz w:val="20"/>
              </w:rPr>
              <w:t>
көлігі және автомобиль жолдары
</w:t>
            </w:r>
            <w:r>
              <w:br/>
            </w:r>
            <w:r>
              <w:rPr>
                <w:rFonts w:ascii="Times New Roman"/>
                <w:b w:val="false"/>
                <w:i w:val="false"/>
                <w:color w:val="000000"/>
                <w:sz w:val="20"/>
              </w:rPr>
              <w:t>
департаменті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522 624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мекендерде жол жүру қозғалысын реттеу бойынша жабдықтар мен құралдарды пайдалану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522 624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71 180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органдарының
</w:t>
            </w:r>
            <w:r>
              <w:br/>
            </w:r>
            <w:r>
              <w:rPr>
                <w:rFonts w:ascii="Times New Roman"/>
                <w:b w:val="false"/>
                <w:i w:val="false"/>
                <w:color w:val="000000"/>
                <w:sz w:val="20"/>
              </w:rPr>
              <w:t>
объектілерін дамыту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71 180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12 310 714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Мектепке дейiнгi тәрбие және оқыту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1 129 905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1 129 905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Мектепке дейінгі тәрбие
</w:t>
            </w:r>
            <w:r>
              <w:br/>
            </w:r>
            <w:r>
              <w:rPr>
                <w:rFonts w:ascii="Times New Roman"/>
                <w:b w:val="false"/>
                <w:i w:val="false"/>
                <w:color w:val="000000"/>
                <w:sz w:val="20"/>
              </w:rPr>
              <w:t>
ұйымдарын қолдау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1 129 905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бастауыш, жалпы негізгі,
</w:t>
            </w:r>
            <w:r>
              <w:br/>
            </w:r>
            <w:r>
              <w:rPr>
                <w:rFonts w:ascii="Times New Roman"/>
                <w:b w:val="false"/>
                <w:i w:val="false"/>
                <w:color w:val="000000"/>
                <w:sz w:val="20"/>
              </w:rPr>
              <w:t>
жалпы орта бiлiм беру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6 059 194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466 129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жасөспірімдерге спорт бойынша қосымша бiлiм беру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466 129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білім беру департаменті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5 593 065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білім беру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4 801 930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Арнаулы бiлiм беру бағдарламала-
</w:t>
            </w:r>
            <w:r>
              <w:br/>
            </w:r>
            <w:r>
              <w:rPr>
                <w:rFonts w:ascii="Times New Roman"/>
                <w:b w:val="false"/>
                <w:i w:val="false"/>
                <w:color w:val="000000"/>
                <w:sz w:val="20"/>
              </w:rPr>
              <w:t>
ры бойынша жалпы бiлiм беру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124 964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бiлiм беру ұйымдарында дарынды балаларға
</w:t>
            </w:r>
            <w:r>
              <w:br/>
            </w:r>
            <w:r>
              <w:rPr>
                <w:rFonts w:ascii="Times New Roman"/>
                <w:b w:val="false"/>
                <w:i w:val="false"/>
                <w:color w:val="000000"/>
                <w:sz w:val="20"/>
              </w:rPr>
              <w:t>
жалпы бiлiм беру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92 452
</w:t>
            </w:r>
          </w:p>
        </w:tc>
      </w:tr>
      <w:tr>
        <w:trPr>
          <w:trHeight w:val="73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 жүйесін ақпараттандыру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44 391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w:t>
            </w:r>
            <w:r>
              <w:br/>
            </w:r>
            <w:r>
              <w:rPr>
                <w:rFonts w:ascii="Times New Roman"/>
                <w:b w:val="false"/>
                <w:i w:val="false"/>
                <w:color w:val="000000"/>
                <w:sz w:val="20"/>
              </w:rPr>
              <w:t>
қаланың, астананың мемлекеттiк
</w:t>
            </w:r>
            <w:r>
              <w:br/>
            </w:r>
            <w:r>
              <w:rPr>
                <w:rFonts w:ascii="Times New Roman"/>
                <w:b w:val="false"/>
                <w:i w:val="false"/>
                <w:color w:val="000000"/>
                <w:sz w:val="20"/>
              </w:rPr>
              <w:t>
бiлiм беру ұйымдары үшiн оқулық-
</w:t>
            </w:r>
            <w:r>
              <w:br/>
            </w:r>
            <w:r>
              <w:rPr>
                <w:rFonts w:ascii="Times New Roman"/>
                <w:b w:val="false"/>
                <w:i w:val="false"/>
                <w:color w:val="000000"/>
                <w:sz w:val="20"/>
              </w:rPr>
              <w:t>
тар мен оқу-әдiстемелiк кешен-
</w:t>
            </w:r>
            <w:r>
              <w:br/>
            </w:r>
            <w:r>
              <w:rPr>
                <w:rFonts w:ascii="Times New Roman"/>
                <w:b w:val="false"/>
                <w:i w:val="false"/>
                <w:color w:val="000000"/>
                <w:sz w:val="20"/>
              </w:rPr>
              <w:t>
дерді сатып алу және жеткiзу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127 272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жасөспірімдер үшін қосымша білім беру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314 292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
</w:t>
            </w:r>
            <w:r>
              <w:br/>
            </w:r>
            <w:r>
              <w:rPr>
                <w:rFonts w:ascii="Times New Roman"/>
                <w:b w:val="false"/>
                <w:i w:val="false"/>
                <w:color w:val="000000"/>
                <w:sz w:val="20"/>
              </w:rPr>
              <w:t>
астана ауқымындағы мектеп
</w:t>
            </w:r>
            <w:r>
              <w:br/>
            </w:r>
            <w:r>
              <w:rPr>
                <w:rFonts w:ascii="Times New Roman"/>
                <w:b w:val="false"/>
                <w:i w:val="false"/>
                <w:color w:val="000000"/>
                <w:sz w:val="20"/>
              </w:rPr>
              <w:t>
олимпиадаларын және мектептен
</w:t>
            </w:r>
            <w:r>
              <w:br/>
            </w:r>
            <w:r>
              <w:rPr>
                <w:rFonts w:ascii="Times New Roman"/>
                <w:b w:val="false"/>
                <w:i w:val="false"/>
                <w:color w:val="000000"/>
                <w:sz w:val="20"/>
              </w:rPr>
              <w:t>
тыс іс-шараларды өткiзу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39 950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саласындағы мемлекеттік жүйенің жаңа технологияларын енгізу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47 814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кәсiптік бiлiм беру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299 917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w:t>
            </w:r>
            <w:r>
              <w:br/>
            </w:r>
            <w:r>
              <w:rPr>
                <w:rFonts w:ascii="Times New Roman"/>
                <w:b w:val="false"/>
                <w:i w:val="false"/>
                <w:color w:val="000000"/>
                <w:sz w:val="20"/>
              </w:rPr>
              <w:t>
қаланың, астананың білім беру
</w:t>
            </w:r>
            <w:r>
              <w:br/>
            </w:r>
            <w:r>
              <w:rPr>
                <w:rFonts w:ascii="Times New Roman"/>
                <w:b w:val="false"/>
                <w:i w:val="false"/>
                <w:color w:val="000000"/>
                <w:sz w:val="20"/>
              </w:rPr>
              <w:t>
департаменті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299 917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кәсіптік білім беру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299 917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бiлiм беру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748 322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денсаулық сақтау департаменті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126 056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кәсіптік білімді мамандарды
</w:t>
            </w:r>
            <w:r>
              <w:br/>
            </w:r>
            <w:r>
              <w:rPr>
                <w:rFonts w:ascii="Times New Roman"/>
                <w:b w:val="false"/>
                <w:i w:val="false"/>
                <w:color w:val="000000"/>
                <w:sz w:val="20"/>
              </w:rPr>
              <w:t>
даярлау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126 056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білім беру департаменті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622 266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кәсіптік білімді мамандарды даярлау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622 266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кәсіби білім беру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92 977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w:t>
            </w:r>
            <w:r>
              <w:br/>
            </w:r>
            <w:r>
              <w:rPr>
                <w:rFonts w:ascii="Times New Roman"/>
                <w:b w:val="false"/>
                <w:i w:val="false"/>
                <w:color w:val="000000"/>
                <w:sz w:val="20"/>
              </w:rPr>
              <w:t>
қаланың, астананың денсаулық
</w:t>
            </w:r>
            <w:r>
              <w:br/>
            </w:r>
            <w:r>
              <w:rPr>
                <w:rFonts w:ascii="Times New Roman"/>
                <w:b w:val="false"/>
                <w:i w:val="false"/>
                <w:color w:val="000000"/>
                <w:sz w:val="20"/>
              </w:rPr>
              <w:t>
сақтау департаменті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56 444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w:t>
            </w:r>
            <w:r>
              <w:br/>
            </w:r>
            <w:r>
              <w:rPr>
                <w:rFonts w:ascii="Times New Roman"/>
                <w:b w:val="false"/>
                <w:i w:val="false"/>
                <w:color w:val="000000"/>
                <w:sz w:val="20"/>
              </w:rPr>
              <w:t>
және қайта даярлау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56 444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білім беру департаменті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36 533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w:t>
            </w:r>
            <w:r>
              <w:br/>
            </w:r>
            <w:r>
              <w:rPr>
                <w:rFonts w:ascii="Times New Roman"/>
                <w:b w:val="false"/>
                <w:i w:val="false"/>
                <w:color w:val="000000"/>
                <w:sz w:val="20"/>
              </w:rPr>
              <w:t>
және оларды қайта даярлау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36 533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саласындағы өзге де қызметтер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3 980 399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білім беру департаменті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202 967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департаментінің (басқармасының) қызметін
</w:t>
            </w:r>
            <w:r>
              <w:br/>
            </w:r>
            <w:r>
              <w:rPr>
                <w:rFonts w:ascii="Times New Roman"/>
                <w:b w:val="false"/>
                <w:i w:val="false"/>
                <w:color w:val="000000"/>
                <w:sz w:val="20"/>
              </w:rPr>
              <w:t>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113 289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жеткіншектердің
</w:t>
            </w:r>
            <w:r>
              <w:br/>
            </w:r>
            <w:r>
              <w:rPr>
                <w:rFonts w:ascii="Times New Roman"/>
                <w:b w:val="false"/>
                <w:i w:val="false"/>
                <w:color w:val="000000"/>
                <w:sz w:val="20"/>
              </w:rPr>
              <w:t>
психикалық денсаулығын зерттеу
</w:t>
            </w:r>
            <w:r>
              <w:br/>
            </w:r>
            <w:r>
              <w:rPr>
                <w:rFonts w:ascii="Times New Roman"/>
                <w:b w:val="false"/>
                <w:i w:val="false"/>
                <w:color w:val="000000"/>
                <w:sz w:val="20"/>
              </w:rPr>
              <w:t>
және халыққа психологиялық-
</w:t>
            </w:r>
            <w:r>
              <w:br/>
            </w:r>
            <w:r>
              <w:rPr>
                <w:rFonts w:ascii="Times New Roman"/>
                <w:b w:val="false"/>
                <w:i w:val="false"/>
                <w:color w:val="000000"/>
                <w:sz w:val="20"/>
              </w:rPr>
              <w:t>
медициналық педагогикалық
</w:t>
            </w:r>
            <w:r>
              <w:br/>
            </w:r>
            <w:r>
              <w:rPr>
                <w:rFonts w:ascii="Times New Roman"/>
                <w:b w:val="false"/>
                <w:i w:val="false"/>
                <w:color w:val="000000"/>
                <w:sz w:val="20"/>
              </w:rPr>
              <w:t>
консультациялық көмек көрсету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22 571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Дамуында проблемалары бар
</w:t>
            </w:r>
            <w:r>
              <w:br/>
            </w:r>
            <w:r>
              <w:rPr>
                <w:rFonts w:ascii="Times New Roman"/>
                <w:b w:val="false"/>
                <w:i w:val="false"/>
                <w:color w:val="000000"/>
                <w:sz w:val="20"/>
              </w:rPr>
              <w:t>
балалар мен жеткіншектердің
</w:t>
            </w:r>
            <w:r>
              <w:br/>
            </w:r>
            <w:r>
              <w:rPr>
                <w:rFonts w:ascii="Times New Roman"/>
                <w:b w:val="false"/>
                <w:i w:val="false"/>
                <w:color w:val="000000"/>
                <w:sz w:val="20"/>
              </w:rPr>
              <w:t>
оңалту және әлеуметтік бейімдеу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17 774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49 333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3 777 432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3 777 432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17 471 408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 бейiндi ауруханалар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4 803 640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денсаулық сақтау департаменті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4 803 640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көмек көрсету мамандарының және денсаулық сақтау ұйымдарының
</w:t>
            </w:r>
            <w:r>
              <w:br/>
            </w:r>
            <w:r>
              <w:rPr>
                <w:rFonts w:ascii="Times New Roman"/>
                <w:b w:val="false"/>
                <w:i w:val="false"/>
                <w:color w:val="000000"/>
                <w:sz w:val="20"/>
              </w:rPr>
              <w:t>
жолдамасы бойынша стационарлық
</w:t>
            </w:r>
            <w:r>
              <w:br/>
            </w:r>
            <w:r>
              <w:rPr>
                <w:rFonts w:ascii="Times New Roman"/>
                <w:b w:val="false"/>
                <w:i w:val="false"/>
                <w:color w:val="000000"/>
                <w:sz w:val="20"/>
              </w:rPr>
              <w:t>
медициналық көмек көрсету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4 803 640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денсаулығын қорғау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1 200 576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w:t>
            </w:r>
            <w:r>
              <w:br/>
            </w:r>
            <w:r>
              <w:rPr>
                <w:rFonts w:ascii="Times New Roman"/>
                <w:b w:val="false"/>
                <w:i w:val="false"/>
                <w:color w:val="000000"/>
                <w:sz w:val="20"/>
              </w:rPr>
              <w:t>
қаланың, астананың денсаулық
</w:t>
            </w:r>
            <w:r>
              <w:br/>
            </w:r>
            <w:r>
              <w:rPr>
                <w:rFonts w:ascii="Times New Roman"/>
                <w:b w:val="false"/>
                <w:i w:val="false"/>
                <w:color w:val="000000"/>
                <w:sz w:val="20"/>
              </w:rPr>
              <w:t>
сақтау департаменті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609 451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денсаулық сақтау
</w:t>
            </w:r>
            <w:r>
              <w:br/>
            </w:r>
            <w:r>
              <w:rPr>
                <w:rFonts w:ascii="Times New Roman"/>
                <w:b w:val="false"/>
                <w:i w:val="false"/>
                <w:color w:val="000000"/>
                <w:sz w:val="20"/>
              </w:rPr>
              <w:t>
ұйымдары үшін қанды, оның
</w:t>
            </w:r>
            <w:r>
              <w:br/>
            </w:r>
            <w:r>
              <w:rPr>
                <w:rFonts w:ascii="Times New Roman"/>
                <w:b w:val="false"/>
                <w:i w:val="false"/>
                <w:color w:val="000000"/>
                <w:sz w:val="20"/>
              </w:rPr>
              <w:t>
құрамдарын және препараттарды
</w:t>
            </w:r>
            <w:r>
              <w:br/>
            </w:r>
            <w:r>
              <w:rPr>
                <w:rFonts w:ascii="Times New Roman"/>
                <w:b w:val="false"/>
                <w:i w:val="false"/>
                <w:color w:val="000000"/>
                <w:sz w:val="20"/>
              </w:rPr>
              <w:t>
өндіру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424 422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125 540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салтын насихаттау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58 771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Шолғыншы эпидемиологиялық
</w:t>
            </w:r>
            <w:r>
              <w:br/>
            </w:r>
            <w:r>
              <w:rPr>
                <w:rFonts w:ascii="Times New Roman"/>
                <w:b w:val="false"/>
                <w:i w:val="false"/>
                <w:color w:val="000000"/>
                <w:sz w:val="20"/>
              </w:rPr>
              <w:t>
қадағалау жүргізу үшін
</w:t>
            </w:r>
            <w:r>
              <w:br/>
            </w:r>
            <w:r>
              <w:rPr>
                <w:rFonts w:ascii="Times New Roman"/>
                <w:b w:val="false"/>
                <w:i w:val="false"/>
                <w:color w:val="000000"/>
                <w:sz w:val="20"/>
              </w:rPr>
              <w:t>
тест-жүйелерін сатып алу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w:t>
            </w:r>
            <w:r>
              <w:br/>
            </w:r>
            <w:r>
              <w:rPr>
                <w:rFonts w:ascii="Times New Roman"/>
                <w:b w:val="false"/>
                <w:i w:val="false"/>
                <w:color w:val="000000"/>
                <w:sz w:val="20"/>
              </w:rPr>
              <w:t>
қаланың, астананың мемлекеттік
</w:t>
            </w:r>
            <w:r>
              <w:br/>
            </w:r>
            <w:r>
              <w:rPr>
                <w:rFonts w:ascii="Times New Roman"/>
                <w:b w:val="false"/>
                <w:i w:val="false"/>
                <w:color w:val="000000"/>
                <w:sz w:val="20"/>
              </w:rPr>
              <w:t>
санитарлық-эпидемиологиялық
</w:t>
            </w:r>
            <w:r>
              <w:br/>
            </w:r>
            <w:r>
              <w:rPr>
                <w:rFonts w:ascii="Times New Roman"/>
                <w:b w:val="false"/>
                <w:i w:val="false"/>
                <w:color w:val="000000"/>
                <w:sz w:val="20"/>
              </w:rPr>
              <w:t>
қадағалау департаменті
</w:t>
            </w:r>
            <w:r>
              <w:br/>
            </w:r>
            <w:r>
              <w:rPr>
                <w:rFonts w:ascii="Times New Roman"/>
                <w:b w:val="false"/>
                <w:i w:val="false"/>
                <w:color w:val="000000"/>
                <w:sz w:val="20"/>
              </w:rPr>
              <w:t>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589 625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санитарлық-эпидемио-
</w:t>
            </w:r>
            <w:r>
              <w:br/>
            </w:r>
            <w:r>
              <w:rPr>
                <w:rFonts w:ascii="Times New Roman"/>
                <w:b w:val="false"/>
                <w:i w:val="false"/>
                <w:color w:val="000000"/>
                <w:sz w:val="20"/>
              </w:rPr>
              <w:t>
логиялық қадағалау департамен-
</w:t>
            </w:r>
            <w:r>
              <w:br/>
            </w:r>
            <w:r>
              <w:rPr>
                <w:rFonts w:ascii="Times New Roman"/>
                <w:b w:val="false"/>
                <w:i w:val="false"/>
                <w:color w:val="000000"/>
                <w:sz w:val="20"/>
              </w:rPr>
              <w:t>
тінің (басқармасының) қызметін
</w:t>
            </w:r>
            <w:r>
              <w:br/>
            </w:r>
            <w:r>
              <w:rPr>
                <w:rFonts w:ascii="Times New Roman"/>
                <w:b w:val="false"/>
                <w:i w:val="false"/>
                <w:color w:val="000000"/>
                <w:sz w:val="20"/>
              </w:rPr>
              <w:t>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143 025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санитарлық-эпидемиоло-
</w:t>
            </w:r>
            <w:r>
              <w:br/>
            </w:r>
            <w:r>
              <w:rPr>
                <w:rFonts w:ascii="Times New Roman"/>
                <w:b w:val="false"/>
                <w:i w:val="false"/>
                <w:color w:val="000000"/>
                <w:sz w:val="20"/>
              </w:rPr>
              <w:t>
гиялық салауаттылығы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354 072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Індетке қарсы күрес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3 438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иммундық алдын алуды
</w:t>
            </w:r>
            <w:r>
              <w:br/>
            </w:r>
            <w:r>
              <w:rPr>
                <w:rFonts w:ascii="Times New Roman"/>
                <w:b w:val="false"/>
                <w:i w:val="false"/>
                <w:color w:val="000000"/>
                <w:sz w:val="20"/>
              </w:rPr>
              <w:t>
жүргізу үшін дәрiлiк заттарды,
</w:t>
            </w:r>
            <w:r>
              <w:br/>
            </w:r>
            <w:r>
              <w:rPr>
                <w:rFonts w:ascii="Times New Roman"/>
                <w:b w:val="false"/>
                <w:i w:val="false"/>
                <w:color w:val="000000"/>
                <w:sz w:val="20"/>
              </w:rPr>
              <w:t>
вакциналарды және басқа иммунды
</w:t>
            </w:r>
            <w:r>
              <w:br/>
            </w:r>
            <w:r>
              <w:rPr>
                <w:rFonts w:ascii="Times New Roman"/>
                <w:b w:val="false"/>
                <w:i w:val="false"/>
                <w:color w:val="000000"/>
                <w:sz w:val="20"/>
              </w:rPr>
              <w:t>
биологиялық препараттарды
</w:t>
            </w:r>
            <w:r>
              <w:br/>
            </w:r>
            <w:r>
              <w:rPr>
                <w:rFonts w:ascii="Times New Roman"/>
                <w:b w:val="false"/>
                <w:i w:val="false"/>
                <w:color w:val="000000"/>
                <w:sz w:val="20"/>
              </w:rPr>
              <w:t>
орталықтандырылған сатып алу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89 090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Санитарлық-эпидемиологиялық
</w:t>
            </w:r>
            <w:r>
              <w:br/>
            </w:r>
            <w:r>
              <w:rPr>
                <w:rFonts w:ascii="Times New Roman"/>
                <w:b w:val="false"/>
                <w:i w:val="false"/>
                <w:color w:val="000000"/>
                <w:sz w:val="20"/>
              </w:rPr>
              <w:t>
қызмет объектілерін дамыту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медициналық көмек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2 925 189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денсаулық сақтау департаменті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2 925 189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Әлеуметтік-елеулі және
</w:t>
            </w:r>
            <w:r>
              <w:br/>
            </w:r>
            <w:r>
              <w:rPr>
                <w:rFonts w:ascii="Times New Roman"/>
                <w:b w:val="false"/>
                <w:i w:val="false"/>
                <w:color w:val="000000"/>
                <w:sz w:val="20"/>
              </w:rPr>
              <w:t>
айналадағылар үшін қауіп төнді-
</w:t>
            </w:r>
            <w:r>
              <w:br/>
            </w:r>
            <w:r>
              <w:rPr>
                <w:rFonts w:ascii="Times New Roman"/>
                <w:b w:val="false"/>
                <w:i w:val="false"/>
                <w:color w:val="000000"/>
                <w:sz w:val="20"/>
              </w:rPr>
              <w:t>
ретін аурулармен ауыратын
</w:t>
            </w:r>
            <w:r>
              <w:br/>
            </w:r>
            <w:r>
              <w:rPr>
                <w:rFonts w:ascii="Times New Roman"/>
                <w:b w:val="false"/>
                <w:i w:val="false"/>
                <w:color w:val="000000"/>
                <w:sz w:val="20"/>
              </w:rPr>
              <w:t>
адамдарға медициналық көмек
</w:t>
            </w:r>
            <w:r>
              <w:br/>
            </w:r>
            <w:r>
              <w:rPr>
                <w:rFonts w:ascii="Times New Roman"/>
                <w:b w:val="false"/>
                <w:i w:val="false"/>
                <w:color w:val="000000"/>
                <w:sz w:val="20"/>
              </w:rPr>
              <w:t>
көрсету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2 326 968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ауруларын туберкулез ауруларына қарсы препараттарымен
</w:t>
            </w:r>
            <w:r>
              <w:br/>
            </w:r>
            <w:r>
              <w:rPr>
                <w:rFonts w:ascii="Times New Roman"/>
                <w:b w:val="false"/>
                <w:i w:val="false"/>
                <w:color w:val="000000"/>
                <w:sz w:val="20"/>
              </w:rPr>
              <w:t>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42 105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144 530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Онкологиялық ауруларды химия препараттарымен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253 583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Бүйрек жетімсіз ауруларды
</w:t>
            </w:r>
            <w:r>
              <w:br/>
            </w:r>
            <w:r>
              <w:rPr>
                <w:rFonts w:ascii="Times New Roman"/>
                <w:b w:val="false"/>
                <w:i w:val="false"/>
                <w:color w:val="000000"/>
                <w:sz w:val="20"/>
              </w:rPr>
              <w:t>
дәрі-дәрмек құралдарымен,
</w:t>
            </w:r>
            <w:r>
              <w:br/>
            </w:r>
            <w:r>
              <w:rPr>
                <w:rFonts w:ascii="Times New Roman"/>
                <w:b w:val="false"/>
                <w:i w:val="false"/>
                <w:color w:val="000000"/>
                <w:sz w:val="20"/>
              </w:rPr>
              <w:t>
диализаторлармен, шығыс
</w:t>
            </w:r>
            <w:r>
              <w:br/>
            </w:r>
            <w:r>
              <w:rPr>
                <w:rFonts w:ascii="Times New Roman"/>
                <w:b w:val="false"/>
                <w:i w:val="false"/>
                <w:color w:val="000000"/>
                <w:sz w:val="20"/>
              </w:rPr>
              <w:t>
материалдарымен және бүйрегі
</w:t>
            </w:r>
            <w:r>
              <w:br/>
            </w:r>
            <w:r>
              <w:rPr>
                <w:rFonts w:ascii="Times New Roman"/>
                <w:b w:val="false"/>
                <w:i w:val="false"/>
                <w:color w:val="000000"/>
                <w:sz w:val="20"/>
              </w:rPr>
              <w:t>
алмастырылған ауруларды
</w:t>
            </w:r>
            <w:r>
              <w:br/>
            </w:r>
            <w:r>
              <w:rPr>
                <w:rFonts w:ascii="Times New Roman"/>
                <w:b w:val="false"/>
                <w:i w:val="false"/>
                <w:color w:val="000000"/>
                <w:sz w:val="20"/>
              </w:rPr>
              <w:t>
дәрі-дәрмек құралдарымен
</w:t>
            </w:r>
            <w:r>
              <w:br/>
            </w:r>
            <w:r>
              <w:rPr>
                <w:rFonts w:ascii="Times New Roman"/>
                <w:b w:val="false"/>
                <w:i w:val="false"/>
                <w:color w:val="000000"/>
                <w:sz w:val="20"/>
              </w:rPr>
              <w:t>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158 003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Емханалар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2 189 874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денсаулық сақтау департаменті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2 189 874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
</w:t>
            </w:r>
            <w:r>
              <w:br/>
            </w:r>
            <w:r>
              <w:rPr>
                <w:rFonts w:ascii="Times New Roman"/>
                <w:b w:val="false"/>
                <w:i w:val="false"/>
                <w:color w:val="000000"/>
                <w:sz w:val="20"/>
              </w:rPr>
              <w:t>
санитарлық көмек көрсету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1 905 844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жекелген санаттарын амбулаториялық деңгейде дәрілік заттармен және мамандандырылған
</w:t>
            </w:r>
            <w:r>
              <w:br/>
            </w:r>
            <w:r>
              <w:rPr>
                <w:rFonts w:ascii="Times New Roman"/>
                <w:b w:val="false"/>
                <w:i w:val="false"/>
                <w:color w:val="000000"/>
                <w:sz w:val="20"/>
              </w:rPr>
              <w:t>
балалар және емдік тамақ
</w:t>
            </w:r>
            <w:r>
              <w:br/>
            </w:r>
            <w:r>
              <w:rPr>
                <w:rFonts w:ascii="Times New Roman"/>
                <w:b w:val="false"/>
                <w:i w:val="false"/>
                <w:color w:val="000000"/>
                <w:sz w:val="20"/>
              </w:rPr>
              <w:t>
өнімдерімен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284 030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көмектiң басқа түрлерi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590 994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денсаулық сақтау департаменті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590 994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544 336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көмекті көрсету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46 658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w:t>
            </w:r>
            <w:r>
              <w:br/>
            </w:r>
            <w:r>
              <w:rPr>
                <w:rFonts w:ascii="Times New Roman"/>
                <w:b w:val="false"/>
                <w:i w:val="false"/>
                <w:color w:val="000000"/>
                <w:sz w:val="20"/>
              </w:rPr>
              <w:t>
өзге де қызметтер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5 761 135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денсаулық сақтау департаменті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335 447
</w:t>
            </w:r>
          </w:p>
        </w:tc>
      </w:tr>
      <w:tr>
        <w:trPr>
          <w:trHeight w:val="82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департаментінің
</w:t>
            </w:r>
            <w:r>
              <w:br/>
            </w:r>
            <w:r>
              <w:rPr>
                <w:rFonts w:ascii="Times New Roman"/>
                <w:b w:val="false"/>
                <w:i w:val="false"/>
                <w:color w:val="000000"/>
                <w:sz w:val="20"/>
              </w:rPr>
              <w:t>
(басқармасының) қызметін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91 719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 ЖҚТБ
</w:t>
            </w:r>
            <w:r>
              <w:br/>
            </w:r>
            <w:r>
              <w:rPr>
                <w:rFonts w:ascii="Times New Roman"/>
                <w:b w:val="false"/>
                <w:i w:val="false"/>
                <w:color w:val="000000"/>
                <w:sz w:val="20"/>
              </w:rPr>
              <w:t>
індетінің алдын алу және қарсы
</w:t>
            </w:r>
            <w:r>
              <w:br/>
            </w:r>
            <w:r>
              <w:rPr>
                <w:rFonts w:ascii="Times New Roman"/>
                <w:b w:val="false"/>
                <w:i w:val="false"/>
                <w:color w:val="000000"/>
                <w:sz w:val="20"/>
              </w:rPr>
              <w:t>
күрес жөніндегі іс-шараларды
</w:t>
            </w:r>
            <w:r>
              <w:br/>
            </w:r>
            <w:r>
              <w:rPr>
                <w:rFonts w:ascii="Times New Roman"/>
                <w:b w:val="false"/>
                <w:i w:val="false"/>
                <w:color w:val="000000"/>
                <w:sz w:val="20"/>
              </w:rPr>
              <w:t>
іске асыру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122 955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Патологоанатомиялық союды жүргізу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73 827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 шегінен тыс жерлерде
</w:t>
            </w:r>
            <w:r>
              <w:br/>
            </w:r>
            <w:r>
              <w:rPr>
                <w:rFonts w:ascii="Times New Roman"/>
                <w:b w:val="false"/>
                <w:i w:val="false"/>
                <w:color w:val="000000"/>
                <w:sz w:val="20"/>
              </w:rPr>
              <w:t>
емделуге тегін және жеңілдетіл-
</w:t>
            </w:r>
            <w:r>
              <w:br/>
            </w:r>
            <w:r>
              <w:rPr>
                <w:rFonts w:ascii="Times New Roman"/>
                <w:b w:val="false"/>
                <w:i w:val="false"/>
                <w:color w:val="000000"/>
                <w:sz w:val="20"/>
              </w:rPr>
              <w:t>
ген жол жүрумен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2 491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талдау орталықтарының
</w:t>
            </w:r>
            <w:r>
              <w:br/>
            </w:r>
            <w:r>
              <w:rPr>
                <w:rFonts w:ascii="Times New Roman"/>
                <w:b w:val="false"/>
                <w:i w:val="false"/>
                <w:color w:val="000000"/>
                <w:sz w:val="20"/>
              </w:rPr>
              <w:t>
қызметін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44 455
</w:t>
            </w:r>
          </w:p>
        </w:tc>
      </w:tr>
      <w:tr>
        <w:trPr>
          <w:trHeight w:val="84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5 425 688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5 425 688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әлеуметтiк қамсыздандыру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2 029 936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қамсыздандыру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940 843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w:t>
            </w:r>
            <w:r>
              <w:br/>
            </w:r>
            <w:r>
              <w:rPr>
                <w:rFonts w:ascii="Times New Roman"/>
                <w:b w:val="false"/>
                <w:i w:val="false"/>
                <w:color w:val="000000"/>
                <w:sz w:val="20"/>
              </w:rPr>
              <w:t>
қаланың, астананың жұмыспен
</w:t>
            </w:r>
            <w:r>
              <w:br/>
            </w:r>
            <w:r>
              <w:rPr>
                <w:rFonts w:ascii="Times New Roman"/>
                <w:b w:val="false"/>
                <w:i w:val="false"/>
                <w:color w:val="000000"/>
                <w:sz w:val="20"/>
              </w:rPr>
              <w:t>
қамту және әлеуметтік бағдарла-
</w:t>
            </w:r>
            <w:r>
              <w:br/>
            </w:r>
            <w:r>
              <w:rPr>
                <w:rFonts w:ascii="Times New Roman"/>
                <w:b w:val="false"/>
                <w:i w:val="false"/>
                <w:color w:val="000000"/>
                <w:sz w:val="20"/>
              </w:rPr>
              <w:t>
малар департаменті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505 770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үлгідегі мүгедектер мен қарттарды әлеуметтік қамтамсыз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505 770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білім беру департаменті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368 531
</w:t>
            </w:r>
          </w:p>
        </w:tc>
      </w:tr>
      <w:tr>
        <w:trPr>
          <w:trHeight w:val="81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Жетiм балаларды, ата-анасының
</w:t>
            </w:r>
            <w:r>
              <w:br/>
            </w:r>
            <w:r>
              <w:rPr>
                <w:rFonts w:ascii="Times New Roman"/>
                <w:b w:val="false"/>
                <w:i w:val="false"/>
                <w:color w:val="000000"/>
                <w:sz w:val="20"/>
              </w:rPr>
              <w:t>
қамқорлығынсыз қалған балаларды әлеуметтiк қамсыздандыру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368 531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66 542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қамтамасыз ету
</w:t>
            </w:r>
            <w:r>
              <w:br/>
            </w:r>
            <w:r>
              <w:rPr>
                <w:rFonts w:ascii="Times New Roman"/>
                <w:b w:val="false"/>
                <w:i w:val="false"/>
                <w:color w:val="000000"/>
                <w:sz w:val="20"/>
              </w:rPr>
              <w:t>
объектілерін дамыту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66 542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881 269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35 784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Мұқтаж азаматтарға үйінде
</w:t>
            </w:r>
            <w:r>
              <w:br/>
            </w:r>
            <w:r>
              <w:rPr>
                <w:rFonts w:ascii="Times New Roman"/>
                <w:b w:val="false"/>
                <w:i w:val="false"/>
                <w:color w:val="000000"/>
                <w:sz w:val="20"/>
              </w:rPr>
              <w:t>
әлеуметтік көмек көрсету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35 784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w:t>
            </w:r>
            <w:r>
              <w:br/>
            </w:r>
            <w:r>
              <w:rPr>
                <w:rFonts w:ascii="Times New Roman"/>
                <w:b w:val="false"/>
                <w:i w:val="false"/>
                <w:color w:val="000000"/>
                <w:sz w:val="20"/>
              </w:rPr>
              <w:t>
қаланың, астананың жұмыспен
</w:t>
            </w:r>
            <w:r>
              <w:br/>
            </w:r>
            <w:r>
              <w:rPr>
                <w:rFonts w:ascii="Times New Roman"/>
                <w:b w:val="false"/>
                <w:i w:val="false"/>
                <w:color w:val="000000"/>
                <w:sz w:val="20"/>
              </w:rPr>
              <w:t>
қамту және әлеуметтік
</w:t>
            </w:r>
            <w:r>
              <w:br/>
            </w:r>
            <w:r>
              <w:rPr>
                <w:rFonts w:ascii="Times New Roman"/>
                <w:b w:val="false"/>
                <w:i w:val="false"/>
                <w:color w:val="000000"/>
                <w:sz w:val="20"/>
              </w:rPr>
              <w:t>
бағдарламалар департаменті
</w:t>
            </w:r>
            <w:r>
              <w:br/>
            </w:r>
            <w:r>
              <w:rPr>
                <w:rFonts w:ascii="Times New Roman"/>
                <w:b w:val="false"/>
                <w:i w:val="false"/>
                <w:color w:val="000000"/>
                <w:sz w:val="20"/>
              </w:rPr>
              <w:t>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813 769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Еңбекпен қамту бағдарламасы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108 502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атаулы әлеуметтік көмек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27 600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көмегі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23 096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өкілді органдардың
</w:t>
            </w:r>
            <w:r>
              <w:br/>
            </w:r>
            <w:r>
              <w:rPr>
                <w:rFonts w:ascii="Times New Roman"/>
                <w:b w:val="false"/>
                <w:i w:val="false"/>
                <w:color w:val="000000"/>
                <w:sz w:val="20"/>
              </w:rPr>
              <w:t>
шешімі бойынша азаматтардың жекелеген санаттарына
</w:t>
            </w:r>
            <w:r>
              <w:br/>
            </w:r>
            <w:r>
              <w:rPr>
                <w:rFonts w:ascii="Times New Roman"/>
                <w:b w:val="false"/>
                <w:i w:val="false"/>
                <w:color w:val="000000"/>
                <w:sz w:val="20"/>
              </w:rPr>
              <w:t>
әлеуметтік көмек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545 400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Мүгедектерді әлеуметтік қолдау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62 359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жасқа дейіні балаларға
</w:t>
            </w:r>
            <w:r>
              <w:br/>
            </w:r>
            <w:r>
              <w:rPr>
                <w:rFonts w:ascii="Times New Roman"/>
                <w:b w:val="false"/>
                <w:i w:val="false"/>
                <w:color w:val="000000"/>
                <w:sz w:val="20"/>
              </w:rPr>
              <w:t>
мемлекеттік жәрдемақылар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12 400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Мүгедектерді оңалту жеке бағдар-
</w:t>
            </w:r>
            <w:r>
              <w:br/>
            </w:r>
            <w:r>
              <w:rPr>
                <w:rFonts w:ascii="Times New Roman"/>
                <w:b w:val="false"/>
                <w:i w:val="false"/>
                <w:color w:val="000000"/>
                <w:sz w:val="20"/>
              </w:rPr>
              <w:t>
ламасына сәйкес, мұқтаж мүгедек-
</w:t>
            </w:r>
            <w:r>
              <w:br/>
            </w:r>
            <w:r>
              <w:rPr>
                <w:rFonts w:ascii="Times New Roman"/>
                <w:b w:val="false"/>
                <w:i w:val="false"/>
                <w:color w:val="000000"/>
                <w:sz w:val="20"/>
              </w:rPr>
              <w:t>
терді міндетті гигиеналық құрал-
</w:t>
            </w:r>
            <w:r>
              <w:br/>
            </w:r>
            <w:r>
              <w:rPr>
                <w:rFonts w:ascii="Times New Roman"/>
                <w:b w:val="false"/>
                <w:i w:val="false"/>
                <w:color w:val="000000"/>
                <w:sz w:val="20"/>
              </w:rPr>
              <w:t>
дармен қамтамасыз етуге, және
</w:t>
            </w:r>
            <w:r>
              <w:br/>
            </w:r>
            <w:r>
              <w:rPr>
                <w:rFonts w:ascii="Times New Roman"/>
                <w:b w:val="false"/>
                <w:i w:val="false"/>
                <w:color w:val="000000"/>
                <w:sz w:val="20"/>
              </w:rPr>
              <w:t>
ымдау тілі мамандарының, жеке
</w:t>
            </w:r>
            <w:r>
              <w:br/>
            </w:r>
            <w:r>
              <w:rPr>
                <w:rFonts w:ascii="Times New Roman"/>
                <w:b w:val="false"/>
                <w:i w:val="false"/>
                <w:color w:val="000000"/>
                <w:sz w:val="20"/>
              </w:rPr>
              <w:t>
көмекшілердің қызмет көрсету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34 412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білім беру департаменті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31 716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ұйымдарының күндізгі оқу нысанының оқушылары мен тәрбиеленушілерін әлеуметтік қолдау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31 716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207 824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w:t>
            </w:r>
            <w:r>
              <w:br/>
            </w:r>
            <w:r>
              <w:rPr>
                <w:rFonts w:ascii="Times New Roman"/>
                <w:b w:val="false"/>
                <w:i w:val="false"/>
                <w:color w:val="000000"/>
                <w:sz w:val="20"/>
              </w:rPr>
              <w:t>
қаланың, астананың жұмыспен
</w:t>
            </w:r>
            <w:r>
              <w:br/>
            </w:r>
            <w:r>
              <w:rPr>
                <w:rFonts w:ascii="Times New Roman"/>
                <w:b w:val="false"/>
                <w:i w:val="false"/>
                <w:color w:val="000000"/>
                <w:sz w:val="20"/>
              </w:rPr>
              <w:t>
қамту және әлеуметтік
</w:t>
            </w:r>
            <w:r>
              <w:br/>
            </w:r>
            <w:r>
              <w:rPr>
                <w:rFonts w:ascii="Times New Roman"/>
                <w:b w:val="false"/>
                <w:i w:val="false"/>
                <w:color w:val="000000"/>
                <w:sz w:val="20"/>
              </w:rPr>
              <w:t>
бағдарламалар департаменті
</w:t>
            </w:r>
            <w:r>
              <w:br/>
            </w:r>
            <w:r>
              <w:rPr>
                <w:rFonts w:ascii="Times New Roman"/>
                <w:b w:val="false"/>
                <w:i w:val="false"/>
                <w:color w:val="000000"/>
                <w:sz w:val="20"/>
              </w:rPr>
              <w:t>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207 824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және әлеуметтік
</w:t>
            </w:r>
            <w:r>
              <w:br/>
            </w:r>
            <w:r>
              <w:rPr>
                <w:rFonts w:ascii="Times New Roman"/>
                <w:b w:val="false"/>
                <w:i w:val="false"/>
                <w:color w:val="000000"/>
                <w:sz w:val="20"/>
              </w:rPr>
              <w:t>
бағдарламалар департаментінің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126 455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Жәрдемақыларды және басқа да
</w:t>
            </w:r>
            <w:r>
              <w:br/>
            </w:r>
            <w:r>
              <w:rPr>
                <w:rFonts w:ascii="Times New Roman"/>
                <w:b w:val="false"/>
                <w:i w:val="false"/>
                <w:color w:val="000000"/>
                <w:sz w:val="20"/>
              </w:rPr>
              <w:t>
әлеуметтік төлемдерді есептеу,
</w:t>
            </w:r>
            <w:r>
              <w:br/>
            </w:r>
            <w:r>
              <w:rPr>
                <w:rFonts w:ascii="Times New Roman"/>
                <w:b w:val="false"/>
                <w:i w:val="false"/>
                <w:color w:val="000000"/>
                <w:sz w:val="20"/>
              </w:rPr>
              <w:t>
төлеу мен жеткізу бойынша
</w:t>
            </w:r>
            <w:r>
              <w:br/>
            </w:r>
            <w:r>
              <w:rPr>
                <w:rFonts w:ascii="Times New Roman"/>
                <w:b w:val="false"/>
                <w:i w:val="false"/>
                <w:color w:val="000000"/>
                <w:sz w:val="20"/>
              </w:rPr>
              <w:t>
қызметтерге ақы төлеу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1 272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80 097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68 177 555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20 957 820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w:t>
            </w:r>
            <w:r>
              <w:br/>
            </w:r>
            <w:r>
              <w:rPr>
                <w:rFonts w:ascii="Times New Roman"/>
                <w:b w:val="false"/>
                <w:i w:val="false"/>
                <w:color w:val="000000"/>
                <w:sz w:val="20"/>
              </w:rPr>
              <w:t>
қаланың, астананың Энергетика
</w:t>
            </w:r>
            <w:r>
              <w:br/>
            </w:r>
            <w:r>
              <w:rPr>
                <w:rFonts w:ascii="Times New Roman"/>
                <w:b w:val="false"/>
                <w:i w:val="false"/>
                <w:color w:val="000000"/>
                <w:sz w:val="20"/>
              </w:rPr>
              <w:t>
және коммуналдық шаруашылық
</w:t>
            </w:r>
            <w:r>
              <w:br/>
            </w:r>
            <w:r>
              <w:rPr>
                <w:rFonts w:ascii="Times New Roman"/>
                <w:b w:val="false"/>
                <w:i w:val="false"/>
                <w:color w:val="000000"/>
                <w:sz w:val="20"/>
              </w:rPr>
              <w:t>
департаменті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5 500 000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Инженерлік коммуникациялық
</w:t>
            </w:r>
            <w:r>
              <w:br/>
            </w:r>
            <w:r>
              <w:rPr>
                <w:rFonts w:ascii="Times New Roman"/>
                <w:b w:val="false"/>
                <w:i w:val="false"/>
                <w:color w:val="000000"/>
                <w:sz w:val="20"/>
              </w:rPr>
              <w:t>
инфрақұрылымды дамыту және
</w:t>
            </w:r>
            <w:r>
              <w:br/>
            </w:r>
            <w:r>
              <w:rPr>
                <w:rFonts w:ascii="Times New Roman"/>
                <w:b w:val="false"/>
                <w:i w:val="false"/>
                <w:color w:val="000000"/>
                <w:sz w:val="20"/>
              </w:rPr>
              <w:t>
жайластыру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5 500 000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w:t>
            </w:r>
            <w:r>
              <w:br/>
            </w:r>
            <w:r>
              <w:rPr>
                <w:rFonts w:ascii="Times New Roman"/>
                <w:b w:val="false"/>
                <w:i w:val="false"/>
                <w:color w:val="000000"/>
                <w:sz w:val="20"/>
              </w:rPr>
              <w:t>
қаланың, астананың Құрылыс
</w:t>
            </w:r>
            <w:r>
              <w:br/>
            </w:r>
            <w:r>
              <w:rPr>
                <w:rFonts w:ascii="Times New Roman"/>
                <w:b w:val="false"/>
                <w:i w:val="false"/>
                <w:color w:val="000000"/>
                <w:sz w:val="20"/>
              </w:rPr>
              <w:t>
департаменті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11 809 883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ұй салу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11 809 883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w:t>
            </w:r>
            <w:r>
              <w:br/>
            </w:r>
            <w:r>
              <w:rPr>
                <w:rFonts w:ascii="Times New Roman"/>
                <w:b w:val="false"/>
                <w:i w:val="false"/>
                <w:color w:val="000000"/>
                <w:sz w:val="20"/>
              </w:rPr>
              <w:t>
қаланың, астананың Тұрғын үй
</w:t>
            </w:r>
            <w:r>
              <w:br/>
            </w:r>
            <w:r>
              <w:rPr>
                <w:rFonts w:ascii="Times New Roman"/>
                <w:b w:val="false"/>
                <w:i w:val="false"/>
                <w:color w:val="000000"/>
                <w:sz w:val="20"/>
              </w:rPr>
              <w:t>
департаменті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3 647 937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департаментінің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59 334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Авариялық және ескiрген тұрғын үйлердi бұзу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257 779
</w:t>
            </w:r>
          </w:p>
        </w:tc>
      </w:tr>
      <w:tr>
        <w:trPr>
          <w:trHeight w:val="148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қажеттiлiктер үшiн
</w:t>
            </w:r>
            <w:r>
              <w:br/>
            </w:r>
            <w:r>
              <w:rPr>
                <w:rFonts w:ascii="Times New Roman"/>
                <w:b w:val="false"/>
                <w:i w:val="false"/>
                <w:color w:val="000000"/>
                <w:sz w:val="20"/>
              </w:rPr>
              <w:t>
жер учаскелерiн алып қою,
</w:t>
            </w:r>
            <w:r>
              <w:br/>
            </w:r>
            <w:r>
              <w:rPr>
                <w:rFonts w:ascii="Times New Roman"/>
                <w:b w:val="false"/>
                <w:i w:val="false"/>
                <w:color w:val="000000"/>
                <w:sz w:val="20"/>
              </w:rPr>
              <w:t>
оның iшiнде сатып алу жолымен
</w:t>
            </w:r>
            <w:r>
              <w:br/>
            </w:r>
            <w:r>
              <w:rPr>
                <w:rFonts w:ascii="Times New Roman"/>
                <w:b w:val="false"/>
                <w:i w:val="false"/>
                <w:color w:val="000000"/>
                <w:sz w:val="20"/>
              </w:rPr>
              <w:t>
алып қою және осыған байланысты
</w:t>
            </w:r>
            <w:r>
              <w:br/>
            </w:r>
            <w:r>
              <w:rPr>
                <w:rFonts w:ascii="Times New Roman"/>
                <w:b w:val="false"/>
                <w:i w:val="false"/>
                <w:color w:val="000000"/>
                <w:sz w:val="20"/>
              </w:rPr>
              <w:t>
жылжымайтын мүлiктi иелiктен
</w:t>
            </w:r>
            <w:r>
              <w:br/>
            </w:r>
            <w:r>
              <w:rPr>
                <w:rFonts w:ascii="Times New Roman"/>
                <w:b w:val="false"/>
                <w:i w:val="false"/>
                <w:color w:val="000000"/>
                <w:sz w:val="20"/>
              </w:rPr>
              <w:t>
айыру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3 007 441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тұрғын үй қорын
</w:t>
            </w:r>
            <w:r>
              <w:br/>
            </w:r>
            <w:r>
              <w:rPr>
                <w:rFonts w:ascii="Times New Roman"/>
                <w:b w:val="false"/>
                <w:i w:val="false"/>
                <w:color w:val="000000"/>
                <w:sz w:val="20"/>
              </w:rPr>
              <w:t>
сақтауды ұйымдастыру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323 383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29 851 396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w:t>
            </w:r>
            <w:r>
              <w:br/>
            </w:r>
            <w:r>
              <w:rPr>
                <w:rFonts w:ascii="Times New Roman"/>
                <w:b w:val="false"/>
                <w:i w:val="false"/>
                <w:color w:val="000000"/>
                <w:sz w:val="20"/>
              </w:rPr>
              <w:t>
қаланың, астананың Энергетика
</w:t>
            </w:r>
            <w:r>
              <w:br/>
            </w:r>
            <w:r>
              <w:rPr>
                <w:rFonts w:ascii="Times New Roman"/>
                <w:b w:val="false"/>
                <w:i w:val="false"/>
                <w:color w:val="000000"/>
                <w:sz w:val="20"/>
              </w:rPr>
              <w:t>
және коммуналдық шаруашылық
</w:t>
            </w:r>
            <w:r>
              <w:br/>
            </w:r>
            <w:r>
              <w:rPr>
                <w:rFonts w:ascii="Times New Roman"/>
                <w:b w:val="false"/>
                <w:i w:val="false"/>
                <w:color w:val="000000"/>
                <w:sz w:val="20"/>
              </w:rPr>
              <w:t>
департаменті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29 851 396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Энергетика және коммуналдық
</w:t>
            </w:r>
            <w:r>
              <w:br/>
            </w:r>
            <w:r>
              <w:rPr>
                <w:rFonts w:ascii="Times New Roman"/>
                <w:b w:val="false"/>
                <w:i w:val="false"/>
                <w:color w:val="000000"/>
                <w:sz w:val="20"/>
              </w:rPr>
              <w:t>
шаруашылық департаментінің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106 990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Елдi мекендердi газдандыру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22 930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объектілерін дамыту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18 206 114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және су жүргізу жүйесінің қызмет етуі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292 869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дамыту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11 222 493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Елді-мекендерді көркейту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17 368 339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7 230 653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мекендерде көшелерді жарықтандыру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353 568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мекендердің санитариясын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2 837 891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Жерлеу орындарын күтіп-ұстау және туысы жоқ адамдарды жерлеу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22 294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 абаттандыру мен көгалдандыру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4 016 900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10 137 686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Көркейту объектілерін дамыту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10 137 686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кеңістiк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20 273 656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саласындағы қызмет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14 416 362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мәдениет департаменті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2 034 982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департаментінің (басқармасының) қызметін
</w:t>
            </w:r>
            <w:r>
              <w:br/>
            </w:r>
            <w:r>
              <w:rPr>
                <w:rFonts w:ascii="Times New Roman"/>
                <w:b w:val="false"/>
                <w:i w:val="false"/>
                <w:color w:val="000000"/>
                <w:sz w:val="20"/>
              </w:rPr>
              <w:t>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51 752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Мәдени-демалыс жұмысын қолдау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1 147 555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Тарихи-мәдени мұра ескерткіш-
</w:t>
            </w:r>
            <w:r>
              <w:br/>
            </w:r>
            <w:r>
              <w:rPr>
                <w:rFonts w:ascii="Times New Roman"/>
                <w:b w:val="false"/>
                <w:i w:val="false"/>
                <w:color w:val="000000"/>
                <w:sz w:val="20"/>
              </w:rPr>
              <w:t>
терін сақтауды және оларға қол
</w:t>
            </w:r>
            <w:r>
              <w:br/>
            </w:r>
            <w:r>
              <w:rPr>
                <w:rFonts w:ascii="Times New Roman"/>
                <w:b w:val="false"/>
                <w:i w:val="false"/>
                <w:color w:val="000000"/>
                <w:sz w:val="20"/>
              </w:rPr>
              <w:t>
жетімділікті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295 725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Театр және музыка өнерiн қолдау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539 950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12 381 380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12 381 380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4 772 827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
</w:t>
            </w:r>
            <w:r>
              <w:br/>
            </w:r>
            <w:r>
              <w:rPr>
                <w:rFonts w:ascii="Times New Roman"/>
                <w:b w:val="false"/>
                <w:i w:val="false"/>
                <w:color w:val="000000"/>
                <w:sz w:val="20"/>
              </w:rPr>
              <w:t>
ның, астананың дене шынықтыру
</w:t>
            </w:r>
            <w:r>
              <w:br/>
            </w:r>
            <w:r>
              <w:rPr>
                <w:rFonts w:ascii="Times New Roman"/>
                <w:b w:val="false"/>
                <w:i w:val="false"/>
                <w:color w:val="000000"/>
                <w:sz w:val="20"/>
              </w:rPr>
              <w:t>
және спорт басқармасы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1 377 974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w:t>
            </w:r>
            <w:r>
              <w:br/>
            </w:r>
            <w:r>
              <w:rPr>
                <w:rFonts w:ascii="Times New Roman"/>
                <w:b w:val="false"/>
                <w:i w:val="false"/>
                <w:color w:val="000000"/>
                <w:sz w:val="20"/>
              </w:rPr>
              <w:t>
басқармасының (бөлімінің)
</w:t>
            </w:r>
            <w:r>
              <w:br/>
            </w:r>
            <w:r>
              <w:rPr>
                <w:rFonts w:ascii="Times New Roman"/>
                <w:b w:val="false"/>
                <w:i w:val="false"/>
                <w:color w:val="000000"/>
                <w:sz w:val="20"/>
              </w:rPr>
              <w:t>
қызметін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41 392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 астана деңгейінде спорттық жарыстар өткiзу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32 124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Әртүрлi спорт түрлерi бойынша
</w:t>
            </w:r>
            <w:r>
              <w:br/>
            </w:r>
            <w:r>
              <w:rPr>
                <w:rFonts w:ascii="Times New Roman"/>
                <w:b w:val="false"/>
                <w:i w:val="false"/>
                <w:color w:val="000000"/>
                <w:sz w:val="20"/>
              </w:rPr>
              <w:t>
республикалық маңызы бар қала,
</w:t>
            </w:r>
            <w:r>
              <w:br/>
            </w:r>
            <w:r>
              <w:rPr>
                <w:rFonts w:ascii="Times New Roman"/>
                <w:b w:val="false"/>
                <w:i w:val="false"/>
                <w:color w:val="000000"/>
                <w:sz w:val="20"/>
              </w:rPr>
              <w:t>
астана құрама командаларының
</w:t>
            </w:r>
            <w:r>
              <w:br/>
            </w:r>
            <w:r>
              <w:rPr>
                <w:rFonts w:ascii="Times New Roman"/>
                <w:b w:val="false"/>
                <w:i w:val="false"/>
                <w:color w:val="000000"/>
                <w:sz w:val="20"/>
              </w:rPr>
              <w:t>
мүшелерiн дайындау және олардың
</w:t>
            </w:r>
            <w:r>
              <w:br/>
            </w:r>
            <w:r>
              <w:rPr>
                <w:rFonts w:ascii="Times New Roman"/>
                <w:b w:val="false"/>
                <w:i w:val="false"/>
                <w:color w:val="000000"/>
                <w:sz w:val="20"/>
              </w:rPr>
              <w:t>
республикалық және халықаралық
</w:t>
            </w:r>
            <w:r>
              <w:br/>
            </w:r>
            <w:r>
              <w:rPr>
                <w:rFonts w:ascii="Times New Roman"/>
                <w:b w:val="false"/>
                <w:i w:val="false"/>
                <w:color w:val="000000"/>
                <w:sz w:val="20"/>
              </w:rPr>
              <w:t>
спорт жарыстарына қатысуы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1 304 458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3 394 853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объектілерін дамыту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3 394 853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кеңiстiк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635 774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мұрағат және құжаттар басқармасы (бөлімі)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57 268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және құжаттама басқармасының (бөлімінің)
</w:t>
            </w:r>
            <w:r>
              <w:br/>
            </w:r>
            <w:r>
              <w:rPr>
                <w:rFonts w:ascii="Times New Roman"/>
                <w:b w:val="false"/>
                <w:i w:val="false"/>
                <w:color w:val="000000"/>
                <w:sz w:val="20"/>
              </w:rPr>
              <w:t>
қызметін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21 736
</w:t>
            </w:r>
          </w:p>
        </w:tc>
      </w:tr>
      <w:tr>
        <w:trPr>
          <w:trHeight w:val="72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Мұрағаттық қордың сақталуын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35 532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w:t>
            </w:r>
            <w:r>
              <w:br/>
            </w:r>
            <w:r>
              <w:rPr>
                <w:rFonts w:ascii="Times New Roman"/>
                <w:b w:val="false"/>
                <w:i w:val="false"/>
                <w:color w:val="000000"/>
                <w:sz w:val="20"/>
              </w:rPr>
              <w:t>
қаланың, астананың мәдениет
</w:t>
            </w:r>
            <w:r>
              <w:br/>
            </w:r>
            <w:r>
              <w:rPr>
                <w:rFonts w:ascii="Times New Roman"/>
                <w:b w:val="false"/>
                <w:i w:val="false"/>
                <w:color w:val="000000"/>
                <w:sz w:val="20"/>
              </w:rPr>
              <w:t>
департаменті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76 110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кiтапханалардың жұмыс iстеуiн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76 110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ішкі саясат департаменті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405 463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 арқылы мемлекеттiк ақпарат саясатын жүргізу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405 463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тілдерді дамыту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96 933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Тілдерді дамыту басқармасының
</w:t>
            </w:r>
            <w:r>
              <w:br/>
            </w:r>
            <w:r>
              <w:rPr>
                <w:rFonts w:ascii="Times New Roman"/>
                <w:b w:val="false"/>
                <w:i w:val="false"/>
                <w:color w:val="000000"/>
                <w:sz w:val="20"/>
              </w:rPr>
              <w:t>
қызметін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38 733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тілді және Қазақстан халықтарының басқа да
</w:t>
            </w:r>
            <w:r>
              <w:br/>
            </w:r>
            <w:r>
              <w:rPr>
                <w:rFonts w:ascii="Times New Roman"/>
                <w:b w:val="false"/>
                <w:i w:val="false"/>
                <w:color w:val="000000"/>
                <w:sz w:val="20"/>
              </w:rPr>
              <w:t>
тілдерін дамыту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58 200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Туризм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46 615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346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w:t>
            </w:r>
            <w:r>
              <w:br/>
            </w:r>
            <w:r>
              <w:rPr>
                <w:rFonts w:ascii="Times New Roman"/>
                <w:b w:val="false"/>
                <w:i w:val="false"/>
                <w:color w:val="000000"/>
                <w:sz w:val="20"/>
              </w:rPr>
              <w:t>
қаланың, астананың кәсіпкерлік
</w:t>
            </w:r>
            <w:r>
              <w:br/>
            </w:r>
            <w:r>
              <w:rPr>
                <w:rFonts w:ascii="Times New Roman"/>
                <w:b w:val="false"/>
                <w:i w:val="false"/>
                <w:color w:val="000000"/>
                <w:sz w:val="20"/>
              </w:rPr>
              <w:t>
және өнеркәсіп департаменті
</w:t>
            </w:r>
            <w:r>
              <w:br/>
            </w:r>
            <w:r>
              <w:rPr>
                <w:rFonts w:ascii="Times New Roman"/>
                <w:b w:val="false"/>
                <w:i w:val="false"/>
                <w:color w:val="000000"/>
                <w:sz w:val="20"/>
              </w:rPr>
              <w:t>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46 615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Туристтік қызметті реттеу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46 615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w:t>
            </w:r>
            <w:r>
              <w:br/>
            </w:r>
            <w:r>
              <w:rPr>
                <w:rFonts w:ascii="Times New Roman"/>
                <w:b w:val="false"/>
                <w:i w:val="false"/>
                <w:color w:val="000000"/>
                <w:sz w:val="20"/>
              </w:rPr>
              <w:t>
ақпараттық кеңiстiктi ұйымдасты-
</w:t>
            </w:r>
            <w:r>
              <w:br/>
            </w:r>
            <w:r>
              <w:rPr>
                <w:rFonts w:ascii="Times New Roman"/>
                <w:b w:val="false"/>
                <w:i w:val="false"/>
                <w:color w:val="000000"/>
                <w:sz w:val="20"/>
              </w:rPr>
              <w:t>
ру жөнiндегi өзге де қызметтер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402 078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ішкі саясат департаменті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402 078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департаментінің (басқармасының) қызметін
</w:t>
            </w:r>
            <w:r>
              <w:br/>
            </w:r>
            <w:r>
              <w:rPr>
                <w:rFonts w:ascii="Times New Roman"/>
                <w:b w:val="false"/>
                <w:i w:val="false"/>
                <w:color w:val="000000"/>
                <w:sz w:val="20"/>
              </w:rPr>
              <w:t>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320 929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81 149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Отын-энергетика кешенi және жер қойнауын пайдалану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14 993 873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14 993 873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департаменті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14 993 873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Жылу-энергетикалық жүйені дамыту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14 993 873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349 267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31 226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ауыл шаруашылық атқарушы органы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31 226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ауыл шаруашылық атқарушы органының
</w:t>
            </w:r>
            <w:r>
              <w:br/>
            </w:r>
            <w:r>
              <w:rPr>
                <w:rFonts w:ascii="Times New Roman"/>
                <w:b w:val="false"/>
                <w:i w:val="false"/>
                <w:color w:val="000000"/>
                <w:sz w:val="20"/>
              </w:rPr>
              <w:t>
қызметін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20 844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Көктемгі егіс және егін жинау
</w:t>
            </w:r>
            <w:r>
              <w:br/>
            </w:r>
            <w:r>
              <w:rPr>
                <w:rFonts w:ascii="Times New Roman"/>
                <w:b w:val="false"/>
                <w:i w:val="false"/>
                <w:color w:val="000000"/>
                <w:sz w:val="20"/>
              </w:rPr>
              <w:t>
жұмыстарын жүргізу үшін қажетті
</w:t>
            </w:r>
            <w:r>
              <w:br/>
            </w:r>
            <w:r>
              <w:rPr>
                <w:rFonts w:ascii="Times New Roman"/>
                <w:b w:val="false"/>
                <w:i w:val="false"/>
                <w:color w:val="000000"/>
                <w:sz w:val="20"/>
              </w:rPr>
              <w:t>
жанар-жағармай және басқа да
</w:t>
            </w:r>
            <w:r>
              <w:br/>
            </w:r>
            <w:r>
              <w:rPr>
                <w:rFonts w:ascii="Times New Roman"/>
                <w:b w:val="false"/>
                <w:i w:val="false"/>
                <w:color w:val="000000"/>
                <w:sz w:val="20"/>
              </w:rPr>
              <w:t>
тауар-материалдық құндылықтары-
</w:t>
            </w:r>
            <w:r>
              <w:br/>
            </w:r>
            <w:r>
              <w:rPr>
                <w:rFonts w:ascii="Times New Roman"/>
                <w:b w:val="false"/>
                <w:i w:val="false"/>
                <w:color w:val="000000"/>
                <w:sz w:val="20"/>
              </w:rPr>
              <w:t>
ның құнын арзандату және өсімдік
</w:t>
            </w:r>
            <w:r>
              <w:br/>
            </w:r>
            <w:r>
              <w:rPr>
                <w:rFonts w:ascii="Times New Roman"/>
                <w:b w:val="false"/>
                <w:i w:val="false"/>
                <w:color w:val="000000"/>
                <w:sz w:val="20"/>
              </w:rPr>
              <w:t>
шаруашылығы өнімінің шығымдылы-
</w:t>
            </w:r>
            <w:r>
              <w:br/>
            </w:r>
            <w:r>
              <w:rPr>
                <w:rFonts w:ascii="Times New Roman"/>
                <w:b w:val="false"/>
                <w:i w:val="false"/>
                <w:color w:val="000000"/>
                <w:sz w:val="20"/>
              </w:rPr>
              <w:t>
ғын және сапасын арттыру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4 400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Ауру жануарларды санитарлық
</w:t>
            </w:r>
            <w:r>
              <w:br/>
            </w:r>
            <w:r>
              <w:rPr>
                <w:rFonts w:ascii="Times New Roman"/>
                <w:b w:val="false"/>
                <w:i w:val="false"/>
                <w:color w:val="000000"/>
                <w:sz w:val="20"/>
              </w:rPr>
              <w:t>
союды ұйымдастыру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5 982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247 155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
</w:t>
            </w:r>
            <w:r>
              <w:br/>
            </w:r>
            <w:r>
              <w:rPr>
                <w:rFonts w:ascii="Times New Roman"/>
                <w:b w:val="false"/>
                <w:i w:val="false"/>
                <w:color w:val="000000"/>
                <w:sz w:val="20"/>
              </w:rPr>
              <w:t>
ның, астананың табиғи ресурстар
</w:t>
            </w:r>
            <w:r>
              <w:br/>
            </w:r>
            <w:r>
              <w:rPr>
                <w:rFonts w:ascii="Times New Roman"/>
                <w:b w:val="false"/>
                <w:i w:val="false"/>
                <w:color w:val="000000"/>
                <w:sz w:val="20"/>
              </w:rPr>
              <w:t>
және табиғатты пайдалануды рет-
</w:t>
            </w:r>
            <w:r>
              <w:br/>
            </w:r>
            <w:r>
              <w:rPr>
                <w:rFonts w:ascii="Times New Roman"/>
                <w:b w:val="false"/>
                <w:i w:val="false"/>
                <w:color w:val="000000"/>
                <w:sz w:val="20"/>
              </w:rPr>
              <w:t>
теу департаменті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247 155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қоршаған ортаны қорғау департаментінің
</w:t>
            </w:r>
            <w:r>
              <w:br/>
            </w:r>
            <w:r>
              <w:rPr>
                <w:rFonts w:ascii="Times New Roman"/>
                <w:b w:val="false"/>
                <w:i w:val="false"/>
                <w:color w:val="000000"/>
                <w:sz w:val="20"/>
              </w:rPr>
              <w:t>
(басқармасының) қызметін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37 331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бойынша іс-шаралар өткізу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39 860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объекті-
</w:t>
            </w:r>
            <w:r>
              <w:br/>
            </w:r>
            <w:r>
              <w:rPr>
                <w:rFonts w:ascii="Times New Roman"/>
                <w:b w:val="false"/>
                <w:i w:val="false"/>
                <w:color w:val="000000"/>
                <w:sz w:val="20"/>
              </w:rPr>
              <w:t>
лерін оңалту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169 964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70 886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70 886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басқармасының
</w:t>
            </w:r>
            <w:r>
              <w:br/>
            </w:r>
            <w:r>
              <w:rPr>
                <w:rFonts w:ascii="Times New Roman"/>
                <w:b w:val="false"/>
                <w:i w:val="false"/>
                <w:color w:val="000000"/>
                <w:sz w:val="20"/>
              </w:rPr>
              <w:t>
қызметін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62 448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Жердi аймақтарға бөлу жөнiндегi жұмыстарды ұйымдастыру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8 438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Өнеркәсіп, сәулет, қала құрылысы және құрылыс қызметі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861 022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құрылыс қызметі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861 022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w:t>
            </w:r>
            <w:r>
              <w:br/>
            </w:r>
            <w:r>
              <w:rPr>
                <w:rFonts w:ascii="Times New Roman"/>
                <w:b w:val="false"/>
                <w:i w:val="false"/>
                <w:color w:val="000000"/>
                <w:sz w:val="20"/>
              </w:rPr>
              <w:t>
қаланың, астананың сәулет, қала
</w:t>
            </w:r>
            <w:r>
              <w:br/>
            </w:r>
            <w:r>
              <w:rPr>
                <w:rFonts w:ascii="Times New Roman"/>
                <w:b w:val="false"/>
                <w:i w:val="false"/>
                <w:color w:val="000000"/>
                <w:sz w:val="20"/>
              </w:rPr>
              <w:t>
құрылысы және құрылыс департа-
</w:t>
            </w:r>
            <w:r>
              <w:br/>
            </w:r>
            <w:r>
              <w:rPr>
                <w:rFonts w:ascii="Times New Roman"/>
                <w:b w:val="false"/>
                <w:i w:val="false"/>
                <w:color w:val="000000"/>
                <w:sz w:val="20"/>
              </w:rPr>
              <w:t>
менті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655 414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w:t>
            </w:r>
            <w:r>
              <w:br/>
            </w:r>
            <w:r>
              <w:rPr>
                <w:rFonts w:ascii="Times New Roman"/>
                <w:b w:val="false"/>
                <w:i w:val="false"/>
                <w:color w:val="000000"/>
                <w:sz w:val="20"/>
              </w:rPr>
              <w:t>
құрылыс департаментінің (басқар-
</w:t>
            </w:r>
            <w:r>
              <w:br/>
            </w:r>
            <w:r>
              <w:rPr>
                <w:rFonts w:ascii="Times New Roman"/>
                <w:b w:val="false"/>
                <w:i w:val="false"/>
                <w:color w:val="000000"/>
                <w:sz w:val="20"/>
              </w:rPr>
              <w:t>
масының) қызметін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61 724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мекендердегі құрылыстардың
</w:t>
            </w:r>
            <w:r>
              <w:br/>
            </w:r>
            <w:r>
              <w:rPr>
                <w:rFonts w:ascii="Times New Roman"/>
                <w:b w:val="false"/>
                <w:i w:val="false"/>
                <w:color w:val="000000"/>
                <w:sz w:val="20"/>
              </w:rPr>
              <w:t>
бас жоспарын әзірлеу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593 690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w:t>
            </w:r>
            <w:r>
              <w:br/>
            </w:r>
            <w:r>
              <w:rPr>
                <w:rFonts w:ascii="Times New Roman"/>
                <w:b w:val="false"/>
                <w:i w:val="false"/>
                <w:color w:val="000000"/>
                <w:sz w:val="20"/>
              </w:rPr>
              <w:t>
қаланың, астананың мемлекеттік
</w:t>
            </w:r>
            <w:r>
              <w:br/>
            </w:r>
            <w:r>
              <w:rPr>
                <w:rFonts w:ascii="Times New Roman"/>
                <w:b w:val="false"/>
                <w:i w:val="false"/>
                <w:color w:val="000000"/>
                <w:sz w:val="20"/>
              </w:rPr>
              <w:t>
сәулет-құрылыс бақылауы
</w:t>
            </w:r>
            <w:r>
              <w:br/>
            </w:r>
            <w:r>
              <w:rPr>
                <w:rFonts w:ascii="Times New Roman"/>
                <w:b w:val="false"/>
                <w:i w:val="false"/>
                <w:color w:val="000000"/>
                <w:sz w:val="20"/>
              </w:rPr>
              <w:t>
департаменті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97 855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сәулет-құрылыс
</w:t>
            </w:r>
            <w:r>
              <w:br/>
            </w:r>
            <w:r>
              <w:rPr>
                <w:rFonts w:ascii="Times New Roman"/>
                <w:b w:val="false"/>
                <w:i w:val="false"/>
                <w:color w:val="000000"/>
                <w:sz w:val="20"/>
              </w:rPr>
              <w:t>
бақылауы департаментінің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97 855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w:t>
            </w:r>
            <w:r>
              <w:br/>
            </w:r>
            <w:r>
              <w:rPr>
                <w:rFonts w:ascii="Times New Roman"/>
                <w:b w:val="false"/>
                <w:i w:val="false"/>
                <w:color w:val="000000"/>
                <w:sz w:val="20"/>
              </w:rPr>
              <w:t>
қаланың, астананың Құрылыс
</w:t>
            </w:r>
            <w:r>
              <w:br/>
            </w:r>
            <w:r>
              <w:rPr>
                <w:rFonts w:ascii="Times New Roman"/>
                <w:b w:val="false"/>
                <w:i w:val="false"/>
                <w:color w:val="000000"/>
                <w:sz w:val="20"/>
              </w:rPr>
              <w:t>
департаменті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107 753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департаментінің
</w:t>
            </w:r>
            <w:r>
              <w:br/>
            </w:r>
            <w:r>
              <w:rPr>
                <w:rFonts w:ascii="Times New Roman"/>
                <w:b w:val="false"/>
                <w:i w:val="false"/>
                <w:color w:val="000000"/>
                <w:sz w:val="20"/>
              </w:rPr>
              <w:t>
(басқарма) қызметін қамтамасыз
</w:t>
            </w:r>
            <w:r>
              <w:br/>
            </w:r>
            <w:r>
              <w:rPr>
                <w:rFonts w:ascii="Times New Roman"/>
                <w:b w:val="false"/>
                <w:i w:val="false"/>
                <w:color w:val="000000"/>
                <w:sz w:val="20"/>
              </w:rPr>
              <w:t>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107 753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39 391 091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көлiгi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1 695 070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департаменті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1 695 070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жұмыс істеуін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1 695 070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коммуникациялар
</w:t>
            </w:r>
            <w:r>
              <w:br/>
            </w:r>
            <w:r>
              <w:rPr>
                <w:rFonts w:ascii="Times New Roman"/>
                <w:b w:val="false"/>
                <w:i w:val="false"/>
                <w:color w:val="000000"/>
                <w:sz w:val="20"/>
              </w:rPr>
              <w:t>
саласындағы өзге де қызметтер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37 696 021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w:t>
            </w:r>
            <w:r>
              <w:br/>
            </w:r>
            <w:r>
              <w:rPr>
                <w:rFonts w:ascii="Times New Roman"/>
                <w:b w:val="false"/>
                <w:i w:val="false"/>
                <w:color w:val="000000"/>
                <w:sz w:val="20"/>
              </w:rPr>
              <w:t>
қаланың, астананың жолаушылар
</w:t>
            </w:r>
            <w:r>
              <w:br/>
            </w:r>
            <w:r>
              <w:rPr>
                <w:rFonts w:ascii="Times New Roman"/>
                <w:b w:val="false"/>
                <w:i w:val="false"/>
                <w:color w:val="000000"/>
                <w:sz w:val="20"/>
              </w:rPr>
              <w:t>
көлігі және автомобиль жолдары
</w:t>
            </w:r>
            <w:r>
              <w:br/>
            </w:r>
            <w:r>
              <w:rPr>
                <w:rFonts w:ascii="Times New Roman"/>
                <w:b w:val="false"/>
                <w:i w:val="false"/>
                <w:color w:val="000000"/>
                <w:sz w:val="20"/>
              </w:rPr>
              <w:t>
департаменті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37 696 021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 және автомо-
</w:t>
            </w:r>
            <w:r>
              <w:br/>
            </w:r>
            <w:r>
              <w:rPr>
                <w:rFonts w:ascii="Times New Roman"/>
                <w:b w:val="false"/>
                <w:i w:val="false"/>
                <w:color w:val="000000"/>
                <w:sz w:val="20"/>
              </w:rPr>
              <w:t>
биль жолдарының департаментінің
</w:t>
            </w:r>
            <w:r>
              <w:br/>
            </w:r>
            <w:r>
              <w:rPr>
                <w:rFonts w:ascii="Times New Roman"/>
                <w:b w:val="false"/>
                <w:i w:val="false"/>
                <w:color w:val="000000"/>
                <w:sz w:val="20"/>
              </w:rPr>
              <w:t>
(басқармасының) қызметін қамта-
</w:t>
            </w:r>
            <w:r>
              <w:br/>
            </w:r>
            <w:r>
              <w:rPr>
                <w:rFonts w:ascii="Times New Roman"/>
                <w:b w:val="false"/>
                <w:i w:val="false"/>
                <w:color w:val="000000"/>
                <w:sz w:val="20"/>
              </w:rPr>
              <w:t>
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79 845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37 598 176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маңызы бар iшкi қатынастар бойынша жолаушылар
</w:t>
            </w:r>
            <w:r>
              <w:br/>
            </w:r>
            <w:r>
              <w:rPr>
                <w:rFonts w:ascii="Times New Roman"/>
                <w:b w:val="false"/>
                <w:i w:val="false"/>
                <w:color w:val="000000"/>
                <w:sz w:val="20"/>
              </w:rPr>
              <w:t>
тасымалдарын ұйымдастыру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18 000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1 132 199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Экономикалық қызметтерді реттеу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95 672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w:t>
            </w:r>
            <w:r>
              <w:br/>
            </w:r>
            <w:r>
              <w:rPr>
                <w:rFonts w:ascii="Times New Roman"/>
                <w:b w:val="false"/>
                <w:i w:val="false"/>
                <w:color w:val="000000"/>
                <w:sz w:val="20"/>
              </w:rPr>
              <w:t>
қаланың, астананың кәсіпкерлік
</w:t>
            </w:r>
            <w:r>
              <w:br/>
            </w:r>
            <w:r>
              <w:rPr>
                <w:rFonts w:ascii="Times New Roman"/>
                <w:b w:val="false"/>
                <w:i w:val="false"/>
                <w:color w:val="000000"/>
                <w:sz w:val="20"/>
              </w:rPr>
              <w:t>
және өнеркәсіп департаменті
</w:t>
            </w:r>
            <w:r>
              <w:br/>
            </w:r>
            <w:r>
              <w:rPr>
                <w:rFonts w:ascii="Times New Roman"/>
                <w:b w:val="false"/>
                <w:i w:val="false"/>
                <w:color w:val="000000"/>
                <w:sz w:val="20"/>
              </w:rPr>
              <w:t>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95 672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w:t>
            </w:r>
            <w:r>
              <w:br/>
            </w:r>
            <w:r>
              <w:rPr>
                <w:rFonts w:ascii="Times New Roman"/>
                <w:b w:val="false"/>
                <w:i w:val="false"/>
                <w:color w:val="000000"/>
                <w:sz w:val="20"/>
              </w:rPr>
              <w:t>
департаментінің (басқармасының)
</w:t>
            </w:r>
            <w:r>
              <w:br/>
            </w:r>
            <w:r>
              <w:rPr>
                <w:rFonts w:ascii="Times New Roman"/>
                <w:b w:val="false"/>
                <w:i w:val="false"/>
                <w:color w:val="000000"/>
                <w:sz w:val="20"/>
              </w:rPr>
              <w:t>
қызметін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95 672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Кәсiпкерлiк қызметтi қолдау және бәсекелестікті қорғау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19 520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кәсіпкерлік және өнеркәсіп департаменті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19 520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қызметті қолдау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19 520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1 017 007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қаржы департаменті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720 946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Шұғыл шығындарға арналған республикалық маңызы бар қаланың, астананың жергілікті атқарушы органының резерві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379 757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органның, республикалық маңызы бар қаланың, астананың табиғи және техногендік сипаттағы төтенше жағдайларды жоюға арналған төтенше резерві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6 000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Соттардың шешiмдерi бойынша
</w:t>
            </w:r>
            <w:r>
              <w:br/>
            </w:r>
            <w:r>
              <w:rPr>
                <w:rFonts w:ascii="Times New Roman"/>
                <w:b w:val="false"/>
                <w:i w:val="false"/>
                <w:color w:val="000000"/>
                <w:sz w:val="20"/>
              </w:rPr>
              <w:t>
мiндеттемелердi орындауға
</w:t>
            </w:r>
            <w:r>
              <w:br/>
            </w:r>
            <w:r>
              <w:rPr>
                <w:rFonts w:ascii="Times New Roman"/>
                <w:b w:val="false"/>
                <w:i w:val="false"/>
                <w:color w:val="000000"/>
                <w:sz w:val="20"/>
              </w:rPr>
              <w:t>
арналған республикалық маңызы
</w:t>
            </w:r>
            <w:r>
              <w:br/>
            </w:r>
            <w:r>
              <w:rPr>
                <w:rFonts w:ascii="Times New Roman"/>
                <w:b w:val="false"/>
                <w:i w:val="false"/>
                <w:color w:val="000000"/>
                <w:sz w:val="20"/>
              </w:rPr>
              <w:t>
бар қала, астана жергілікті
</w:t>
            </w:r>
            <w:r>
              <w:br/>
            </w:r>
            <w:r>
              <w:rPr>
                <w:rFonts w:ascii="Times New Roman"/>
                <w:b w:val="false"/>
                <w:i w:val="false"/>
                <w:color w:val="000000"/>
                <w:sz w:val="20"/>
              </w:rPr>
              <w:t>
атқарушы органының резерві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335 189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департаменті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220 769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инвестиция-
</w:t>
            </w:r>
            <w:r>
              <w:br/>
            </w:r>
            <w:r>
              <w:rPr>
                <w:rFonts w:ascii="Times New Roman"/>
                <w:b w:val="false"/>
                <w:i w:val="false"/>
                <w:color w:val="000000"/>
                <w:sz w:val="20"/>
              </w:rPr>
              <w:t>
лық жобаларды (бағдарламаларды)
</w:t>
            </w:r>
            <w:r>
              <w:br/>
            </w:r>
            <w:r>
              <w:rPr>
                <w:rFonts w:ascii="Times New Roman"/>
                <w:b w:val="false"/>
                <w:i w:val="false"/>
                <w:color w:val="000000"/>
                <w:sz w:val="20"/>
              </w:rPr>
              <w:t>
әзірлеу мен техникалық-экономи-
</w:t>
            </w:r>
            <w:r>
              <w:br/>
            </w:r>
            <w:r>
              <w:rPr>
                <w:rFonts w:ascii="Times New Roman"/>
                <w:b w:val="false"/>
                <w:i w:val="false"/>
                <w:color w:val="000000"/>
                <w:sz w:val="20"/>
              </w:rPr>
              <w:t>
калық негіздемелерін сараптау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220 769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w:t>
            </w:r>
            <w:r>
              <w:br/>
            </w:r>
            <w:r>
              <w:rPr>
                <w:rFonts w:ascii="Times New Roman"/>
                <w:b w:val="false"/>
                <w:i w:val="false"/>
                <w:color w:val="000000"/>
                <w:sz w:val="20"/>
              </w:rPr>
              <w:t>
қаланың, астананың кәсіпкерлік
</w:t>
            </w:r>
            <w:r>
              <w:br/>
            </w:r>
            <w:r>
              <w:rPr>
                <w:rFonts w:ascii="Times New Roman"/>
                <w:b w:val="false"/>
                <w:i w:val="false"/>
                <w:color w:val="000000"/>
                <w:sz w:val="20"/>
              </w:rPr>
              <w:t>
және өнеркәсіп департаменті
</w:t>
            </w:r>
            <w:r>
              <w:br/>
            </w:r>
            <w:r>
              <w:rPr>
                <w:rFonts w:ascii="Times New Roman"/>
                <w:b w:val="false"/>
                <w:i w:val="false"/>
                <w:color w:val="000000"/>
                <w:sz w:val="20"/>
              </w:rPr>
              <w:t>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13 297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Индустриялық-инновациялық даму стратегиясын іске асыру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13 297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 жаңа қала" арнайы экономикалық аймағын әкімшілен-
</w:t>
            </w:r>
            <w:r>
              <w:br/>
            </w:r>
            <w:r>
              <w:rPr>
                <w:rFonts w:ascii="Times New Roman"/>
                <w:b w:val="false"/>
                <w:i w:val="false"/>
                <w:color w:val="000000"/>
                <w:sz w:val="20"/>
              </w:rPr>
              <w:t>
діру департаменті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61 995
</w:t>
            </w:r>
          </w:p>
        </w:tc>
      </w:tr>
      <w:tr>
        <w:trPr>
          <w:trHeight w:val="10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 жаңа қала" арнайы
</w:t>
            </w:r>
            <w:r>
              <w:br/>
            </w:r>
            <w:r>
              <w:rPr>
                <w:rFonts w:ascii="Times New Roman"/>
                <w:b w:val="false"/>
                <w:i w:val="false"/>
                <w:color w:val="000000"/>
                <w:sz w:val="20"/>
              </w:rPr>
              <w:t>
экономикалық аймағын әкімшілен-
</w:t>
            </w:r>
            <w:r>
              <w:br/>
            </w:r>
            <w:r>
              <w:rPr>
                <w:rFonts w:ascii="Times New Roman"/>
                <w:b w:val="false"/>
                <w:i w:val="false"/>
                <w:color w:val="000000"/>
                <w:sz w:val="20"/>
              </w:rPr>
              <w:t>
діру бойынша департаменттің
</w:t>
            </w:r>
            <w:r>
              <w:br/>
            </w:r>
            <w:r>
              <w:rPr>
                <w:rFonts w:ascii="Times New Roman"/>
                <w:b w:val="false"/>
                <w:i w:val="false"/>
                <w:color w:val="000000"/>
                <w:sz w:val="20"/>
              </w:rPr>
              <w:t>
қызметін қамтамасыз 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61 995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Борышқа  қызмет көрсету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51 429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Борышқа қызмет көрсету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51 429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қаржы департаменті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51 429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органдардың
</w:t>
            </w:r>
            <w:r>
              <w:br/>
            </w:r>
            <w:r>
              <w:rPr>
                <w:rFonts w:ascii="Times New Roman"/>
                <w:b w:val="false"/>
                <w:i w:val="false"/>
                <w:color w:val="000000"/>
                <w:sz w:val="20"/>
              </w:rPr>
              <w:t>
борышына қызмет көрсету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51 429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Трансферттер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12 359 148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Трансферттер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12 359 148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қаржы департаменті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12 359 148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трансферттерді қайтару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1 748 274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алулар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10 610 874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Операциялық сальдо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-1 112 634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V. Қаржы активтерімен жасалатын операциялар бойынша сальдо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4 165 917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активтерін сатып алу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4 165 917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4 165 917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4 165 917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Қаржы департаменті (басқармасы)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4 165 917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w:t>
            </w:r>
            <w:r>
              <w:br/>
            </w:r>
            <w:r>
              <w:rPr>
                <w:rFonts w:ascii="Times New Roman"/>
                <w:b w:val="false"/>
                <w:i w:val="false"/>
                <w:color w:val="000000"/>
                <w:sz w:val="20"/>
              </w:rPr>
              <w:t>
капиталын қалыптастыру немесе
</w:t>
            </w:r>
            <w:r>
              <w:br/>
            </w:r>
            <w:r>
              <w:rPr>
                <w:rFonts w:ascii="Times New Roman"/>
                <w:b w:val="false"/>
                <w:i w:val="false"/>
                <w:color w:val="000000"/>
                <w:sz w:val="20"/>
              </w:rPr>
              <w:t>
ұлғайту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4 165 917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VI. Бюджет дефициті (профициті)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-5 278 551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VII. Бюджет тапшылығын қаржылан-
</w:t>
            </w:r>
            <w:r>
              <w:br/>
            </w:r>
            <w:r>
              <w:rPr>
                <w:rFonts w:ascii="Times New Roman"/>
                <w:b w:val="false"/>
                <w:i w:val="false"/>
                <w:color w:val="000000"/>
                <w:sz w:val="20"/>
              </w:rPr>
              <w:t>
дыру (профицитті қолдану)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5 278 551
</w:t>
            </w:r>
          </w:p>
        </w:tc>
      </w:tr>
    </w:tbl>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мәслихат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2006 жылғы 14 желтоқсандағы
</w:t>
      </w:r>
      <w:r>
        <w:br/>
      </w:r>
      <w:r>
        <w:rPr>
          <w:rFonts w:ascii="Times New Roman"/>
          <w:b w:val="false"/>
          <w:i w:val="false"/>
          <w:color w:val="000000"/>
          <w:sz w:val="28"/>
        </w:rPr>
        <w:t>
                                        N 304/40-ІІІ қаулысымен
</w:t>
      </w:r>
      <w:r>
        <w:br/>
      </w:r>
      <w:r>
        <w:rPr>
          <w:rFonts w:ascii="Times New Roman"/>
          <w:b w:val="false"/>
          <w:i w:val="false"/>
          <w:color w:val="000000"/>
          <w:sz w:val="28"/>
        </w:rPr>
        <w:t>
                                           бекітілді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жаңа редакцияда - Астана қаласы Мәслихатының 2007.07.17.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412/51-III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жарияланғаннан кейін күнтізбелік он күн өткен соң қолданысқа енеді)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қаласының 2007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бюджетінің бюджеттік инвестициялық жобаларын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(бағдарламаларын) іске асыруға және заңды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тұлғалардың жарғылық капиталын қалыптастыруға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немесе ұлғайтуға бағытталған бюджеттік бағдарламаларға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бөлінген бюджеттік даму бағдарламаларының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989"/>
        <w:gridCol w:w="2084"/>
        <w:gridCol w:w="2303"/>
        <w:gridCol w:w="671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r>
      <w:tr>
        <w:trPr>
          <w:trHeight w:val="300"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r>
      <w:tr>
        <w:trPr>
          <w:trHeight w:val="300"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әкімшісі
</w:t>
            </w:r>
          </w:p>
        </w:tc>
      </w:tr>
      <w:tr>
        <w:trPr>
          <w:trHeight w:val="300"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r>
      <w:tr>
        <w:trPr>
          <w:trHeight w:val="300"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r>
      <w:tr>
        <w:trPr>
          <w:trHeight w:val="300"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255"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 қауіпсіздік, құқық, сот, қылмыстық-атқару қызметі
</w:t>
            </w:r>
          </w:p>
        </w:tc>
      </w:tr>
      <w:tr>
        <w:trPr>
          <w:trHeight w:val="255"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қызметi
</w:t>
            </w:r>
          </w:p>
        </w:tc>
      </w:tr>
      <w:tr>
        <w:trPr>
          <w:trHeight w:val="315"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r>
      <w:tr>
        <w:trPr>
          <w:trHeight w:val="255"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органдарының объектілерін дамыту
</w:t>
            </w:r>
          </w:p>
        </w:tc>
      </w:tr>
      <w:tr>
        <w:trPr>
          <w:trHeight w:val="315"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w:t>
            </w:r>
          </w:p>
        </w:tc>
      </w:tr>
      <w:tr>
        <w:trPr>
          <w:trHeight w:val="285"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білім беру 
</w:t>
            </w:r>
          </w:p>
        </w:tc>
      </w:tr>
      <w:tr>
        <w:trPr>
          <w:trHeight w:val="510"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денсаулық сақтау департаменті (басқармасы)
</w:t>
            </w:r>
          </w:p>
        </w:tc>
      </w:tr>
      <w:tr>
        <w:trPr>
          <w:trHeight w:val="300"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кәсіптік білімді мамандар даярлау
</w:t>
            </w:r>
          </w:p>
        </w:tc>
      </w:tr>
      <w:tr>
        <w:trPr>
          <w:trHeight w:val="270"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білім беру департаменті (басқармасы)
</w:t>
            </w:r>
          </w:p>
        </w:tc>
      </w:tr>
      <w:tr>
        <w:trPr>
          <w:trHeight w:val="255"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кәсіптік білімді мамандар даярлау
</w:t>
            </w:r>
          </w:p>
        </w:tc>
      </w:tr>
      <w:tr>
        <w:trPr>
          <w:trHeight w:val="300"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саласындағы өзге де қызметтер
</w:t>
            </w:r>
          </w:p>
        </w:tc>
      </w:tr>
      <w:tr>
        <w:trPr>
          <w:trHeight w:val="300"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білім беру департаменті (басқармасы)
</w:t>
            </w:r>
          </w:p>
        </w:tc>
      </w:tr>
      <w:tr>
        <w:trPr>
          <w:trHeight w:val="345"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r>
      <w:tr>
        <w:trPr>
          <w:trHeight w:val="285"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r>
      <w:tr>
        <w:trPr>
          <w:trHeight w:val="285"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r>
      <w:tr>
        <w:trPr>
          <w:trHeight w:val="300"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r>
      <w:tr>
        <w:trPr>
          <w:trHeight w:val="285"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өзге де қызметтер 
</w:t>
            </w:r>
          </w:p>
        </w:tc>
      </w:tr>
      <w:tr>
        <w:trPr>
          <w:trHeight w:val="285"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r>
      <w:tr>
        <w:trPr>
          <w:trHeight w:val="315"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r>
      <w:tr>
        <w:trPr>
          <w:trHeight w:val="270"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көмек және әлеуметтік қамсыздандыру
</w:t>
            </w:r>
          </w:p>
        </w:tc>
      </w:tr>
      <w:tr>
        <w:trPr>
          <w:trHeight w:val="255"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қамсыздандыру
</w:t>
            </w:r>
          </w:p>
        </w:tc>
      </w:tr>
      <w:tr>
        <w:trPr>
          <w:trHeight w:val="330"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r>
      <w:tr>
        <w:trPr>
          <w:trHeight w:val="255"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қамтамасыз ету объектілерін дамыту
</w:t>
            </w:r>
          </w:p>
        </w:tc>
      </w:tr>
      <w:tr>
        <w:trPr>
          <w:trHeight w:val="255"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r>
      <w:tr>
        <w:trPr>
          <w:trHeight w:val="255"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r>
      <w:tr>
        <w:trPr>
          <w:trHeight w:val="510"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департаменті (басқармасы)
</w:t>
            </w:r>
          </w:p>
        </w:tc>
      </w:tr>
      <w:tr>
        <w:trPr>
          <w:trHeight w:val="315"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
</w:t>
            </w:r>
          </w:p>
        </w:tc>
      </w:tr>
      <w:tr>
        <w:trPr>
          <w:trHeight w:val="300"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r>
      <w:tr>
        <w:trPr>
          <w:trHeight w:val="255"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салу
</w:t>
            </w:r>
          </w:p>
        </w:tc>
      </w:tr>
      <w:tr>
        <w:trPr>
          <w:trHeight w:val="255"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w:t>
            </w:r>
          </w:p>
        </w:tc>
      </w:tr>
      <w:tr>
        <w:trPr>
          <w:trHeight w:val="510"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департаменті (басқармасы)
</w:t>
            </w:r>
          </w:p>
        </w:tc>
      </w:tr>
      <w:tr>
        <w:trPr>
          <w:trHeight w:val="255"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Елдi мекендердi газдандыру
</w:t>
            </w:r>
          </w:p>
        </w:tc>
      </w:tr>
      <w:tr>
        <w:trPr>
          <w:trHeight w:val="255"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объектілерін дамыту
</w:t>
            </w:r>
          </w:p>
        </w:tc>
      </w:tr>
      <w:tr>
        <w:trPr>
          <w:trHeight w:val="255"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дамыту
</w:t>
            </w:r>
          </w:p>
        </w:tc>
      </w:tr>
      <w:tr>
        <w:trPr>
          <w:trHeight w:val="255"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 мекендерді көркейту
</w:t>
            </w:r>
          </w:p>
        </w:tc>
      </w:tr>
      <w:tr>
        <w:trPr>
          <w:trHeight w:val="510"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r>
      <w:tr>
        <w:trPr>
          <w:trHeight w:val="255"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Көркейту объектілерін дамыту
</w:t>
            </w:r>
          </w:p>
        </w:tc>
      </w:tr>
      <w:tr>
        <w:trPr>
          <w:trHeight w:val="255"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кеңістiк
</w:t>
            </w:r>
          </w:p>
        </w:tc>
      </w:tr>
      <w:tr>
        <w:trPr>
          <w:trHeight w:val="255"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саласындағы қызмет
</w:t>
            </w:r>
          </w:p>
        </w:tc>
      </w:tr>
      <w:tr>
        <w:trPr>
          <w:trHeight w:val="510"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r>
      <w:tr>
        <w:trPr>
          <w:trHeight w:val="255"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r>
      <w:tr>
        <w:trPr>
          <w:trHeight w:val="255"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w:t>
            </w:r>
          </w:p>
        </w:tc>
      </w:tr>
      <w:tr>
        <w:trPr>
          <w:trHeight w:val="510"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r>
      <w:tr>
        <w:trPr>
          <w:trHeight w:val="255"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объектілерін дамыту
</w:t>
            </w:r>
          </w:p>
        </w:tc>
      </w:tr>
      <w:tr>
        <w:trPr>
          <w:trHeight w:val="255"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Отын-энергетика кешенi және жер қойнауын пайдалану
</w:t>
            </w:r>
          </w:p>
        </w:tc>
      </w:tr>
      <w:tr>
        <w:trPr>
          <w:trHeight w:val="510"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
</w:t>
            </w:r>
          </w:p>
        </w:tc>
      </w:tr>
      <w:tr>
        <w:trPr>
          <w:trHeight w:val="510"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департаменті (басқармасы)
</w:t>
            </w:r>
          </w:p>
        </w:tc>
      </w:tr>
      <w:tr>
        <w:trPr>
          <w:trHeight w:val="255"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Жылу-энергетикалық жүйені дамыту
</w:t>
            </w:r>
          </w:p>
        </w:tc>
      </w:tr>
      <w:tr>
        <w:trPr>
          <w:trHeight w:val="510"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p>
        </w:tc>
      </w:tr>
      <w:tr>
        <w:trPr>
          <w:trHeight w:val="255"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p>
        </w:tc>
      </w:tr>
      <w:tr>
        <w:trPr>
          <w:trHeight w:val="510"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табиғатты пайдалануды реттеу департаменті (басқармасы)
</w:t>
            </w:r>
          </w:p>
        </w:tc>
      </w:tr>
      <w:tr>
        <w:trPr>
          <w:trHeight w:val="255"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объектілерін дамыту 
</w:t>
            </w:r>
          </w:p>
        </w:tc>
      </w:tr>
      <w:tr>
        <w:trPr>
          <w:trHeight w:val="255"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және коммуникация
</w:t>
            </w:r>
          </w:p>
        </w:tc>
      </w:tr>
      <w:tr>
        <w:trPr>
          <w:trHeight w:val="255"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және коммуникация саласындағы өзге де қызметтер
</w:t>
            </w:r>
          </w:p>
        </w:tc>
      </w:tr>
      <w:tr>
        <w:trPr>
          <w:trHeight w:val="510"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департаменті (басқармасы)
</w:t>
            </w:r>
          </w:p>
        </w:tc>
      </w:tr>
      <w:tr>
        <w:trPr>
          <w:trHeight w:val="255"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r>
      <w:tr>
        <w:trPr>
          <w:trHeight w:val="255"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r>
      <w:tr>
        <w:trPr>
          <w:trHeight w:val="255"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r>
      <w:tr>
        <w:trPr>
          <w:trHeight w:val="255"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Қаржы департаменті (басқармасы)
</w:t>
            </w:r>
          </w:p>
        </w:tc>
      </w:tr>
      <w:tr>
        <w:trPr>
          <w:trHeight w:val="255" w:hRule="atLeast"/>
        </w:trPr>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
</w:t>
            </w:r>
          </w:p>
        </w:tc>
      </w:tr>
    </w:tbl>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мәслихат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2006 жылғы 14 желтоқсандағы  
</w:t>
      </w:r>
      <w:r>
        <w:br/>
      </w:r>
      <w:r>
        <w:rPr>
          <w:rFonts w:ascii="Times New Roman"/>
          <w:b w:val="false"/>
          <w:i w:val="false"/>
          <w:color w:val="000000"/>
          <w:sz w:val="28"/>
        </w:rPr>
        <w:t>
N 304/40-ІІІ қаулысымен   
</w:t>
      </w:r>
      <w:r>
        <w:br/>
      </w:r>
      <w:r>
        <w:rPr>
          <w:rFonts w:ascii="Times New Roman"/>
          <w:b w:val="false"/>
          <w:i w:val="false"/>
          <w:color w:val="000000"/>
          <w:sz w:val="28"/>
        </w:rPr>
        <w:t>
бекітілді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қаласының 2007 жылға арналған бюджетін атқару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үдерісінде секвестрге жатпайтын жергілікті бюджеттік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бағдарламалардың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Атауы
</w:t>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w:t>
      </w:r>
      <w:r>
        <w:br/>
      </w:r>
      <w:r>
        <w:rPr>
          <w:rFonts w:ascii="Times New Roman"/>
          <w:b w:val="false"/>
          <w:i w:val="false"/>
          <w:color w:val="000000"/>
          <w:sz w:val="28"/>
        </w:rPr>
        <w:t>
      Жалпы білім беру
</w:t>
      </w:r>
      <w:r>
        <w:br/>
      </w:r>
      <w:r>
        <w:rPr>
          <w:rFonts w:ascii="Times New Roman"/>
          <w:b w:val="false"/>
          <w:i w:val="false"/>
          <w:color w:val="000000"/>
          <w:sz w:val="28"/>
        </w:rPr>
        <w:t>
      Арнайы білім беру бағдарламалары бойынша жалпы білім беру
</w:t>
      </w:r>
      <w:r>
        <w:br/>
      </w:r>
      <w:r>
        <w:rPr>
          <w:rFonts w:ascii="Times New Roman"/>
          <w:b w:val="false"/>
          <w:i w:val="false"/>
          <w:color w:val="000000"/>
          <w:sz w:val="28"/>
        </w:rPr>
        <w:t>
      Дарынды балаларға мамандандырылған білім беру ұйымдарында жалпы білім беру
</w:t>
      </w:r>
      <w:r>
        <w:br/>
      </w:r>
      <w:r>
        <w:rPr>
          <w:rFonts w:ascii="Times New Roman"/>
          <w:b w:val="false"/>
          <w:i w:val="false"/>
          <w:color w:val="000000"/>
          <w:sz w:val="28"/>
        </w:rPr>
        <w:t>
      Денсаулық сақтау
</w:t>
      </w:r>
      <w:r>
        <w:br/>
      </w:r>
      <w:r>
        <w:rPr>
          <w:rFonts w:ascii="Times New Roman"/>
          <w:b w:val="false"/>
          <w:i w:val="false"/>
          <w:color w:val="000000"/>
          <w:sz w:val="28"/>
        </w:rPr>
        <w:t>
      Халыққа алғашқы медициналық-санитарлық жәрдем көрсету
</w:t>
      </w:r>
      <w:r>
        <w:br/>
      </w:r>
      <w:r>
        <w:rPr>
          <w:rFonts w:ascii="Times New Roman"/>
          <w:b w:val="false"/>
          <w:i w:val="false"/>
          <w:color w:val="000000"/>
          <w:sz w:val="28"/>
        </w:rPr>
        <w:t>
      Халықты аурулардың жеке түрлері бойынша мамандандырылған тамақ өнімдерімен және дәрі-дәрмекпен қамтамасыз ету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2006 жылғы 14 желтоқсандағы
</w:t>
      </w:r>
      <w:r>
        <w:br/>
      </w:r>
      <w:r>
        <w:rPr>
          <w:rFonts w:ascii="Times New Roman"/>
          <w:b w:val="false"/>
          <w:i w:val="false"/>
          <w:color w:val="000000"/>
          <w:sz w:val="28"/>
        </w:rPr>
        <w:t>
                                          N 304/40-III шешіміне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4-қосымша жаңа редакцияда - Астана қаласы Мәслихатының 2007.10.17.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14/4-ІV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жарияланғаннан кейін күнтізбелік он күн өткен соң қолданысқа енеді)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2007 жылға арналған Астана қаласының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ауданының бюджеттік бағдарламаларының тізімі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783"/>
        <w:gridCol w:w="868"/>
        <w:gridCol w:w="829"/>
        <w:gridCol w:w="7593"/>
        <w:gridCol w:w="2202"/>
      </w:tblGrid>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Функциалдық топ
</w:t>
            </w:r>
          </w:p>
        </w:tc>
        <w:tc>
          <w:tcPr>
            <w:tcW w:w="220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5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45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45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45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45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45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мемлекеттік қызметтер
</w:t>
            </w:r>
          </w:p>
        </w:tc>
        <w:tc>
          <w:tcPr>
            <w:tcW w:w="2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157 141
</w:t>
            </w:r>
          </w:p>
        </w:tc>
      </w:tr>
      <w:tr>
        <w:trPr>
          <w:trHeight w:val="465"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басқарудың жалпы функция-
</w:t>
            </w:r>
            <w:r>
              <w:br/>
            </w:r>
            <w:r>
              <w:rPr>
                <w:rFonts w:ascii="Times New Roman"/>
                <w:b w:val="false"/>
                <w:i w:val="false"/>
                <w:color w:val="000000"/>
                <w:sz w:val="20"/>
              </w:rPr>
              <w:t>
ларын орындайтын өкілді, атқарушы және
</w:t>
            </w:r>
            <w:r>
              <w:br/>
            </w:r>
            <w:r>
              <w:rPr>
                <w:rFonts w:ascii="Times New Roman"/>
                <w:b w:val="false"/>
                <w:i w:val="false"/>
                <w:color w:val="000000"/>
                <w:sz w:val="20"/>
              </w:rPr>
              <w:t>
басқа органдар
</w:t>
            </w:r>
          </w:p>
        </w:tc>
        <w:tc>
          <w:tcPr>
            <w:tcW w:w="2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157 141
</w:t>
            </w:r>
          </w:p>
        </w:tc>
      </w:tr>
      <w:tr>
        <w:trPr>
          <w:trHeight w:val="45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w:t>
            </w:r>
            <w:r>
              <w:br/>
            </w:r>
            <w:r>
              <w:rPr>
                <w:rFonts w:ascii="Times New Roman"/>
                <w:b w:val="false"/>
                <w:i w:val="false"/>
                <w:color w:val="000000"/>
                <w:sz w:val="20"/>
              </w:rPr>
              <w:t>
қала, кент, ауыл (село), ауылдық (се-
</w:t>
            </w:r>
            <w:r>
              <w:br/>
            </w:r>
            <w:r>
              <w:rPr>
                <w:rFonts w:ascii="Times New Roman"/>
                <w:b w:val="false"/>
                <w:i w:val="false"/>
                <w:color w:val="000000"/>
                <w:sz w:val="20"/>
              </w:rPr>
              <w:t>
лолық) округ әкімінің аппараты
</w:t>
            </w:r>
          </w:p>
        </w:tc>
        <w:tc>
          <w:tcPr>
            <w:tcW w:w="2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157 141
</w:t>
            </w:r>
          </w:p>
        </w:tc>
      </w:tr>
      <w:tr>
        <w:trPr>
          <w:trHeight w:val="45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
</w:t>
            </w:r>
            <w:r>
              <w:br/>
            </w:r>
            <w:r>
              <w:rPr>
                <w:rFonts w:ascii="Times New Roman"/>
                <w:b w:val="false"/>
                <w:i w:val="false"/>
                <w:color w:val="000000"/>
                <w:sz w:val="20"/>
              </w:rPr>
              <w:t>
ның), ауылдық (селолық) округтің әкімі
</w:t>
            </w:r>
            <w:r>
              <w:br/>
            </w:r>
            <w:r>
              <w:rPr>
                <w:rFonts w:ascii="Times New Roman"/>
                <w:b w:val="false"/>
                <w:i w:val="false"/>
                <w:color w:val="000000"/>
                <w:sz w:val="20"/>
              </w:rPr>
              <w:t>
аппаратының қызметін қамтамасыз ету
</w:t>
            </w:r>
          </w:p>
        </w:tc>
        <w:tc>
          <w:tcPr>
            <w:tcW w:w="2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157 141
</w:t>
            </w:r>
          </w:p>
        </w:tc>
      </w:tr>
      <w:tr>
        <w:trPr>
          <w:trHeight w:val="45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w:t>
            </w:r>
          </w:p>
        </w:tc>
        <w:tc>
          <w:tcPr>
            <w:tcW w:w="2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583 229
</w:t>
            </w:r>
          </w:p>
        </w:tc>
      </w:tr>
      <w:tr>
        <w:trPr>
          <w:trHeight w:val="45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Мектепке дейiнгi тәрбие және оқыту
</w:t>
            </w:r>
          </w:p>
        </w:tc>
        <w:tc>
          <w:tcPr>
            <w:tcW w:w="2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583 229
</w:t>
            </w:r>
          </w:p>
        </w:tc>
      </w:tr>
      <w:tr>
        <w:trPr>
          <w:trHeight w:val="45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w:t>
            </w:r>
            <w:r>
              <w:br/>
            </w:r>
            <w:r>
              <w:rPr>
                <w:rFonts w:ascii="Times New Roman"/>
                <w:b w:val="false"/>
                <w:i w:val="false"/>
                <w:color w:val="000000"/>
                <w:sz w:val="20"/>
              </w:rPr>
              <w:t>
қала, кент, ауыл (село), ауылдық
</w:t>
            </w:r>
            <w:r>
              <w:br/>
            </w:r>
            <w:r>
              <w:rPr>
                <w:rFonts w:ascii="Times New Roman"/>
                <w:b w:val="false"/>
                <w:i w:val="false"/>
                <w:color w:val="000000"/>
                <w:sz w:val="20"/>
              </w:rPr>
              <w:t>
(селолық) округ әкімінің аппараты
</w:t>
            </w:r>
          </w:p>
        </w:tc>
        <w:tc>
          <w:tcPr>
            <w:tcW w:w="2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583 229
</w:t>
            </w:r>
          </w:p>
        </w:tc>
      </w:tr>
      <w:tr>
        <w:trPr>
          <w:trHeight w:val="72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Мектепке дейінгі тәрбие ұйымдарын
</w:t>
            </w:r>
            <w:r>
              <w:br/>
            </w:r>
            <w:r>
              <w:rPr>
                <w:rFonts w:ascii="Times New Roman"/>
                <w:b w:val="false"/>
                <w:i w:val="false"/>
                <w:color w:val="000000"/>
                <w:sz w:val="20"/>
              </w:rPr>
              <w:t>
қолдау
</w:t>
            </w:r>
          </w:p>
        </w:tc>
        <w:tc>
          <w:tcPr>
            <w:tcW w:w="2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583 229
</w:t>
            </w:r>
          </w:p>
        </w:tc>
      </w:tr>
      <w:tr>
        <w:trPr>
          <w:trHeight w:val="45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әлеуметтiк қам-
</w:t>
            </w:r>
            <w:r>
              <w:br/>
            </w:r>
            <w:r>
              <w:rPr>
                <w:rFonts w:ascii="Times New Roman"/>
                <w:b w:val="false"/>
                <w:i w:val="false"/>
                <w:color w:val="000000"/>
                <w:sz w:val="20"/>
              </w:rPr>
              <w:t>
сыздандыру
</w:t>
            </w:r>
          </w:p>
        </w:tc>
        <w:tc>
          <w:tcPr>
            <w:tcW w:w="2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15 489
</w:t>
            </w:r>
          </w:p>
        </w:tc>
      </w:tr>
      <w:tr>
        <w:trPr>
          <w:trHeight w:val="465"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w:t>
            </w:r>
          </w:p>
        </w:tc>
        <w:tc>
          <w:tcPr>
            <w:tcW w:w="2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15 489
</w:t>
            </w:r>
          </w:p>
        </w:tc>
      </w:tr>
      <w:tr>
        <w:trPr>
          <w:trHeight w:val="45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w:t>
            </w:r>
            <w:r>
              <w:br/>
            </w:r>
            <w:r>
              <w:rPr>
                <w:rFonts w:ascii="Times New Roman"/>
                <w:b w:val="false"/>
                <w:i w:val="false"/>
                <w:color w:val="000000"/>
                <w:sz w:val="20"/>
              </w:rPr>
              <w:t>
қала, кент, ауыл (село), ауылдық
</w:t>
            </w:r>
            <w:r>
              <w:br/>
            </w:r>
            <w:r>
              <w:rPr>
                <w:rFonts w:ascii="Times New Roman"/>
                <w:b w:val="false"/>
                <w:i w:val="false"/>
                <w:color w:val="000000"/>
                <w:sz w:val="20"/>
              </w:rPr>
              <w:t>
(селолық) округ әкімінің аппараты
</w:t>
            </w:r>
          </w:p>
        </w:tc>
        <w:tc>
          <w:tcPr>
            <w:tcW w:w="2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15 489
</w:t>
            </w:r>
          </w:p>
        </w:tc>
      </w:tr>
      <w:tr>
        <w:trPr>
          <w:trHeight w:val="45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Мұқтаж азаматтарға үйінде әлеуметтік көмек көрсету
</w:t>
            </w:r>
          </w:p>
        </w:tc>
        <w:tc>
          <w:tcPr>
            <w:tcW w:w="2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15 489
</w:t>
            </w:r>
          </w:p>
        </w:tc>
      </w:tr>
      <w:tr>
        <w:trPr>
          <w:trHeight w:val="45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c>
          <w:tcPr>
            <w:tcW w:w="2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4 176 688
</w:t>
            </w:r>
          </w:p>
        </w:tc>
      </w:tr>
      <w:tr>
        <w:trPr>
          <w:trHeight w:val="465"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Елді-мекендерді көркейту
</w:t>
            </w:r>
          </w:p>
        </w:tc>
        <w:tc>
          <w:tcPr>
            <w:tcW w:w="2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4 176 688
</w:t>
            </w:r>
          </w:p>
        </w:tc>
      </w:tr>
      <w:tr>
        <w:trPr>
          <w:trHeight w:val="45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w:t>
            </w:r>
            <w:r>
              <w:br/>
            </w:r>
            <w:r>
              <w:rPr>
                <w:rFonts w:ascii="Times New Roman"/>
                <w:b w:val="false"/>
                <w:i w:val="false"/>
                <w:color w:val="000000"/>
                <w:sz w:val="20"/>
              </w:rPr>
              <w:t>
қала, кент, ауыл (село), ауылдық
</w:t>
            </w:r>
            <w:r>
              <w:br/>
            </w:r>
            <w:r>
              <w:rPr>
                <w:rFonts w:ascii="Times New Roman"/>
                <w:b w:val="false"/>
                <w:i w:val="false"/>
                <w:color w:val="000000"/>
                <w:sz w:val="20"/>
              </w:rPr>
              <w:t>
(селолық) округ әкімінің аппараты
</w:t>
            </w:r>
          </w:p>
        </w:tc>
        <w:tc>
          <w:tcPr>
            <w:tcW w:w="2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4 176 688
</w:t>
            </w:r>
          </w:p>
        </w:tc>
      </w:tr>
      <w:tr>
        <w:trPr>
          <w:trHeight w:val="45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мекендерде көшелерді жарықтандыру
</w:t>
            </w:r>
          </w:p>
        </w:tc>
        <w:tc>
          <w:tcPr>
            <w:tcW w:w="2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140 459
</w:t>
            </w:r>
          </w:p>
        </w:tc>
      </w:tr>
      <w:tr>
        <w:trPr>
          <w:trHeight w:val="45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мекендердің санитариясын қамтама-сыз ету
</w:t>
            </w:r>
          </w:p>
        </w:tc>
        <w:tc>
          <w:tcPr>
            <w:tcW w:w="2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1 628 638
</w:t>
            </w:r>
          </w:p>
        </w:tc>
      </w:tr>
      <w:tr>
        <w:trPr>
          <w:trHeight w:val="57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 абаттандыру мен көгал-
</w:t>
            </w:r>
            <w:r>
              <w:br/>
            </w:r>
            <w:r>
              <w:rPr>
                <w:rFonts w:ascii="Times New Roman"/>
                <w:b w:val="false"/>
                <w:i w:val="false"/>
                <w:color w:val="000000"/>
                <w:sz w:val="20"/>
              </w:rPr>
              <w:t>
дандыру
</w:t>
            </w:r>
          </w:p>
        </w:tc>
        <w:tc>
          <w:tcPr>
            <w:tcW w:w="2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2 407 591
</w:t>
            </w:r>
          </w:p>
        </w:tc>
      </w:tr>
      <w:tr>
        <w:trPr>
          <w:trHeight w:val="45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4 932 547
</w:t>
            </w:r>
          </w:p>
        </w:tc>
      </w:tr>
    </w:tbl>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мәслихат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2006 жылғы 14 желтоқсандағы
</w:t>
      </w:r>
      <w:r>
        <w:br/>
      </w:r>
      <w:r>
        <w:rPr>
          <w:rFonts w:ascii="Times New Roman"/>
          <w:b w:val="false"/>
          <w:i w:val="false"/>
          <w:color w:val="000000"/>
          <w:sz w:val="28"/>
        </w:rPr>
        <w:t>
                                          N 304/40-III шешіміне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5-қосымша жаңа редакцияда - Астана қаласы Мәслихатының 2007.10.17.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14/4-ІV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жарияланғаннан кейін күнтізбелік он күн өткен соң қолданысқа енеді)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2007 жылға арналған Астана қаласының "Сарыарқа"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ауданының бюджеттік бағдарламаларының тізімі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783"/>
        <w:gridCol w:w="868"/>
        <w:gridCol w:w="829"/>
        <w:gridCol w:w="7593"/>
        <w:gridCol w:w="2202"/>
      </w:tblGrid>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Функциалдық топ
</w:t>
            </w:r>
          </w:p>
        </w:tc>
        <w:tc>
          <w:tcPr>
            <w:tcW w:w="220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5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45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45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45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45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45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мемлекеттік қызметтер
</w:t>
            </w:r>
          </w:p>
        </w:tc>
        <w:tc>
          <w:tcPr>
            <w:tcW w:w="2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162 548
</w:t>
            </w:r>
          </w:p>
        </w:tc>
      </w:tr>
      <w:tr>
        <w:trPr>
          <w:trHeight w:val="465"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басқарудың жалпы функция-
</w:t>
            </w:r>
            <w:r>
              <w:br/>
            </w:r>
            <w:r>
              <w:rPr>
                <w:rFonts w:ascii="Times New Roman"/>
                <w:b w:val="false"/>
                <w:i w:val="false"/>
                <w:color w:val="000000"/>
                <w:sz w:val="20"/>
              </w:rPr>
              <w:t>
ларын орындайтын өкілді, атқарушы және
</w:t>
            </w:r>
            <w:r>
              <w:br/>
            </w:r>
            <w:r>
              <w:rPr>
                <w:rFonts w:ascii="Times New Roman"/>
                <w:b w:val="false"/>
                <w:i w:val="false"/>
                <w:color w:val="000000"/>
                <w:sz w:val="20"/>
              </w:rPr>
              <w:t>
басқа органдар
</w:t>
            </w:r>
          </w:p>
        </w:tc>
        <w:tc>
          <w:tcPr>
            <w:tcW w:w="2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162 548
</w:t>
            </w:r>
          </w:p>
        </w:tc>
      </w:tr>
      <w:tr>
        <w:trPr>
          <w:trHeight w:val="45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w:t>
            </w:r>
            <w:r>
              <w:br/>
            </w:r>
            <w:r>
              <w:rPr>
                <w:rFonts w:ascii="Times New Roman"/>
                <w:b w:val="false"/>
                <w:i w:val="false"/>
                <w:color w:val="000000"/>
                <w:sz w:val="20"/>
              </w:rPr>
              <w:t>
қала, кент, ауыл (село), ауылдық (се-
</w:t>
            </w:r>
            <w:r>
              <w:br/>
            </w:r>
            <w:r>
              <w:rPr>
                <w:rFonts w:ascii="Times New Roman"/>
                <w:b w:val="false"/>
                <w:i w:val="false"/>
                <w:color w:val="000000"/>
                <w:sz w:val="20"/>
              </w:rPr>
              <w:t>
лолық) округ әкімінің аппараты
</w:t>
            </w:r>
          </w:p>
        </w:tc>
        <w:tc>
          <w:tcPr>
            <w:tcW w:w="2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162 548
</w:t>
            </w:r>
          </w:p>
        </w:tc>
      </w:tr>
      <w:tr>
        <w:trPr>
          <w:trHeight w:val="45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ауданның, аудандық маңызы бар
</w:t>
            </w:r>
            <w:r>
              <w:br/>
            </w:r>
            <w:r>
              <w:rPr>
                <w:rFonts w:ascii="Times New Roman"/>
                <w:b w:val="false"/>
                <w:i w:val="false"/>
                <w:color w:val="000000"/>
                <w:sz w:val="20"/>
              </w:rPr>
              <w:t>
қаланың, кенттің, ауылдың (село-
</w:t>
            </w:r>
            <w:r>
              <w:br/>
            </w:r>
            <w:r>
              <w:rPr>
                <w:rFonts w:ascii="Times New Roman"/>
                <w:b w:val="false"/>
                <w:i w:val="false"/>
                <w:color w:val="000000"/>
                <w:sz w:val="20"/>
              </w:rPr>
              <w:t>
ның), ауылдық (селолық) округтің әкімі
</w:t>
            </w:r>
            <w:r>
              <w:br/>
            </w:r>
            <w:r>
              <w:rPr>
                <w:rFonts w:ascii="Times New Roman"/>
                <w:b w:val="false"/>
                <w:i w:val="false"/>
                <w:color w:val="000000"/>
                <w:sz w:val="20"/>
              </w:rPr>
              <w:t>
аппаратының қызметін қамтамасыз ету
</w:t>
            </w:r>
          </w:p>
        </w:tc>
        <w:tc>
          <w:tcPr>
            <w:tcW w:w="2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162 548
</w:t>
            </w:r>
          </w:p>
        </w:tc>
      </w:tr>
      <w:tr>
        <w:trPr>
          <w:trHeight w:val="45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w:t>
            </w:r>
          </w:p>
        </w:tc>
        <w:tc>
          <w:tcPr>
            <w:tcW w:w="2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546 676
</w:t>
            </w:r>
          </w:p>
        </w:tc>
      </w:tr>
      <w:tr>
        <w:trPr>
          <w:trHeight w:val="45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Мектепке дейiнгi тәрбие және оқыту
</w:t>
            </w:r>
          </w:p>
        </w:tc>
        <w:tc>
          <w:tcPr>
            <w:tcW w:w="2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546 676
</w:t>
            </w:r>
          </w:p>
        </w:tc>
      </w:tr>
      <w:tr>
        <w:trPr>
          <w:trHeight w:val="45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w:t>
            </w:r>
            <w:r>
              <w:br/>
            </w:r>
            <w:r>
              <w:rPr>
                <w:rFonts w:ascii="Times New Roman"/>
                <w:b w:val="false"/>
                <w:i w:val="false"/>
                <w:color w:val="000000"/>
                <w:sz w:val="20"/>
              </w:rPr>
              <w:t>
қала, кент, ауыл (село), ауылдық
</w:t>
            </w:r>
            <w:r>
              <w:br/>
            </w:r>
            <w:r>
              <w:rPr>
                <w:rFonts w:ascii="Times New Roman"/>
                <w:b w:val="false"/>
                <w:i w:val="false"/>
                <w:color w:val="000000"/>
                <w:sz w:val="20"/>
              </w:rPr>
              <w:t>
(селолық) округ әкімінің аппараты
</w:t>
            </w:r>
          </w:p>
        </w:tc>
        <w:tc>
          <w:tcPr>
            <w:tcW w:w="2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546 676
</w:t>
            </w:r>
          </w:p>
        </w:tc>
      </w:tr>
      <w:tr>
        <w:trPr>
          <w:trHeight w:val="72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Мектепке дейінгі тәрбие ұйымдарын
</w:t>
            </w:r>
            <w:r>
              <w:br/>
            </w:r>
            <w:r>
              <w:rPr>
                <w:rFonts w:ascii="Times New Roman"/>
                <w:b w:val="false"/>
                <w:i w:val="false"/>
                <w:color w:val="000000"/>
                <w:sz w:val="20"/>
              </w:rPr>
              <w:t>
қолдау
</w:t>
            </w:r>
          </w:p>
        </w:tc>
        <w:tc>
          <w:tcPr>
            <w:tcW w:w="2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546 676
</w:t>
            </w:r>
          </w:p>
        </w:tc>
      </w:tr>
      <w:tr>
        <w:trPr>
          <w:trHeight w:val="45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әлеуметтiк қам-
</w:t>
            </w:r>
            <w:r>
              <w:br/>
            </w:r>
            <w:r>
              <w:rPr>
                <w:rFonts w:ascii="Times New Roman"/>
                <w:b w:val="false"/>
                <w:i w:val="false"/>
                <w:color w:val="000000"/>
                <w:sz w:val="20"/>
              </w:rPr>
              <w:t>
сыздандыру
</w:t>
            </w:r>
          </w:p>
        </w:tc>
        <w:tc>
          <w:tcPr>
            <w:tcW w:w="2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20 295
</w:t>
            </w:r>
          </w:p>
        </w:tc>
      </w:tr>
      <w:tr>
        <w:trPr>
          <w:trHeight w:val="45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w:t>
            </w:r>
          </w:p>
        </w:tc>
        <w:tc>
          <w:tcPr>
            <w:tcW w:w="2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20 295
</w:t>
            </w:r>
          </w:p>
        </w:tc>
      </w:tr>
      <w:tr>
        <w:trPr>
          <w:trHeight w:val="45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w:t>
            </w:r>
            <w:r>
              <w:br/>
            </w:r>
            <w:r>
              <w:rPr>
                <w:rFonts w:ascii="Times New Roman"/>
                <w:b w:val="false"/>
                <w:i w:val="false"/>
                <w:color w:val="000000"/>
                <w:sz w:val="20"/>
              </w:rPr>
              <w:t>
қала, кент, ауыл (село), ауылдық
</w:t>
            </w:r>
            <w:r>
              <w:br/>
            </w:r>
            <w:r>
              <w:rPr>
                <w:rFonts w:ascii="Times New Roman"/>
                <w:b w:val="false"/>
                <w:i w:val="false"/>
                <w:color w:val="000000"/>
                <w:sz w:val="20"/>
              </w:rPr>
              <w:t>
(селолық) округ әкімінің аппараты
</w:t>
            </w:r>
          </w:p>
        </w:tc>
        <w:tc>
          <w:tcPr>
            <w:tcW w:w="2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20 295
</w:t>
            </w:r>
          </w:p>
        </w:tc>
      </w:tr>
      <w:tr>
        <w:trPr>
          <w:trHeight w:val="45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Мұқтаж азаматтарға үйінде әлеуметтік көмек көрсету
</w:t>
            </w:r>
          </w:p>
        </w:tc>
        <w:tc>
          <w:tcPr>
            <w:tcW w:w="2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20 295
</w:t>
            </w:r>
          </w:p>
        </w:tc>
      </w:tr>
      <w:tr>
        <w:trPr>
          <w:trHeight w:val="45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c>
          <w:tcPr>
            <w:tcW w:w="2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3 053 965
</w:t>
            </w:r>
          </w:p>
        </w:tc>
      </w:tr>
      <w:tr>
        <w:trPr>
          <w:trHeight w:val="465"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Елді-мекендерді көркейту
</w:t>
            </w:r>
          </w:p>
        </w:tc>
        <w:tc>
          <w:tcPr>
            <w:tcW w:w="2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3 053 965
</w:t>
            </w:r>
          </w:p>
        </w:tc>
      </w:tr>
      <w:tr>
        <w:trPr>
          <w:trHeight w:val="45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w:t>
            </w:r>
            <w:r>
              <w:br/>
            </w:r>
            <w:r>
              <w:rPr>
                <w:rFonts w:ascii="Times New Roman"/>
                <w:b w:val="false"/>
                <w:i w:val="false"/>
                <w:color w:val="000000"/>
                <w:sz w:val="20"/>
              </w:rPr>
              <w:t>
қала, кент, ауыл (село), ауылдық
</w:t>
            </w:r>
            <w:r>
              <w:br/>
            </w:r>
            <w:r>
              <w:rPr>
                <w:rFonts w:ascii="Times New Roman"/>
                <w:b w:val="false"/>
                <w:i w:val="false"/>
                <w:color w:val="000000"/>
                <w:sz w:val="20"/>
              </w:rPr>
              <w:t>
(селолық) округ әкімінің аппараты
</w:t>
            </w:r>
          </w:p>
        </w:tc>
        <w:tc>
          <w:tcPr>
            <w:tcW w:w="2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3 053 965
</w:t>
            </w:r>
          </w:p>
        </w:tc>
      </w:tr>
      <w:tr>
        <w:trPr>
          <w:trHeight w:val="45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мекендерде көшелерді жарықтандыру
</w:t>
            </w:r>
          </w:p>
        </w:tc>
        <w:tc>
          <w:tcPr>
            <w:tcW w:w="2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213 109
</w:t>
            </w:r>
          </w:p>
        </w:tc>
      </w:tr>
      <w:tr>
        <w:trPr>
          <w:trHeight w:val="45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мекендердің санитариясын қамтама-сыз ету
</w:t>
            </w:r>
          </w:p>
        </w:tc>
        <w:tc>
          <w:tcPr>
            <w:tcW w:w="2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1 209 253
</w:t>
            </w:r>
          </w:p>
        </w:tc>
      </w:tr>
      <w:tr>
        <w:trPr>
          <w:trHeight w:val="45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7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Жерлеу орындарын күтіп-ұстау және
</w:t>
            </w:r>
            <w:r>
              <w:br/>
            </w:r>
            <w:r>
              <w:rPr>
                <w:rFonts w:ascii="Times New Roman"/>
                <w:b w:val="false"/>
                <w:i w:val="false"/>
                <w:color w:val="000000"/>
                <w:sz w:val="20"/>
              </w:rPr>
              <w:t>
туысы жоқ адамдарды жерлеу
</w:t>
            </w:r>
          </w:p>
        </w:tc>
        <w:tc>
          <w:tcPr>
            <w:tcW w:w="2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22 294
</w:t>
            </w:r>
          </w:p>
        </w:tc>
      </w:tr>
      <w:tr>
        <w:trPr>
          <w:trHeight w:val="57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 абаттандыру мен
</w:t>
            </w:r>
            <w:r>
              <w:br/>
            </w:r>
            <w:r>
              <w:rPr>
                <w:rFonts w:ascii="Times New Roman"/>
                <w:b w:val="false"/>
                <w:i w:val="false"/>
                <w:color w:val="000000"/>
                <w:sz w:val="20"/>
              </w:rPr>
              <w:t>
көгалдандыру
</w:t>
            </w:r>
          </w:p>
        </w:tc>
        <w:tc>
          <w:tcPr>
            <w:tcW w:w="2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1 609 309
</w:t>
            </w:r>
          </w:p>
        </w:tc>
      </w:tr>
      <w:tr>
        <w:trPr>
          <w:trHeight w:val="45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3 783 484
</w:t>
            </w:r>
          </w:p>
        </w:tc>
      </w:tr>
    </w:tbl>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мәслихат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