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6170" w14:textId="b6a6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2005 жылғы 6 желтоқсандағы N 207/25-ІІІ "Астана қаласының 2006 жылға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қаласының мәслихатының 2006 жылғы 29 қыркүйектегі N 291/36-ІІІ Шешімі. Астана қаласының Әділет департаментінде 2006 жылғы 12 қазанда нормативтік құқықтық кесімдерді Мемлекеттік тіркеудің тізіліміне N 450 болып енгізілді. Күші жойылды - Астана қаласы мәслихатының 2007 жылғы 19 ақпандағы N 88-03-12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Шешімнің күші жойылды - Астана қаласы мәслихатының 2007 жылғы 19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88-03-12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қаласының мәслихаты, Астана қаласы мәслихатының мерзімі өткен соң күшін жоғалтқан, 2006 жылы тіркеуден өткен нормативтік құқықтық актілірдің тізілімін жолдайды.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аппаратының басшысы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күшiн жойған кейбiр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шешiмдерiнiң тiзiмi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Астана қаласы мәслихатының 2006 жылғы 29 қыркүйектегі N 291/36-ІІІ "Астана қаласы мәслихатының 2005 жылғы 6 желтоқсандағы 207/25-ІІІ "Астана қаласының 2006 жылға арналған бюджеті туралы" шешіміне өзгерістер енгізу туралы" шешімі (Нормативтік құқықтық актілерді мемлекеттік тіркеу тізілімінде 450 нөмірмен тіркелген, 2006 жылғы 31 қазанда, "Астана хабары", 2006 жылғы 21 қазанда "Вечерняя Астана" газеттерінде жарияланды)...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әкімдігінің "Астана қаласы мәслихатының 2006 жылғы 14 қыркүйектегі N 15-798қ "Астана қаласы мәслихатының 2005 жылғы 6 желтоқсандағы N 207/25-ІІІ "Астана қаласының 2006 жылға арналған бюджеті туралы" шешіміне өзгерістер енгізу туралы" шешімінің жобасын Астана қаласының мәслихатының қарауына енгізу туралы" қаулысын қарап, Астана қаласының мәслихаты 
</w:t>
      </w:r>
      <w:r>
        <w:rPr>
          <w:rFonts w:ascii="Times New Roman"/>
          <w:b/>
          <w:i w:val="false"/>
          <w:color w:val="000000"/>
          <w:sz w:val="28"/>
        </w:rPr>
        <w:t>
ШЕШТІ: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Астана қаласы мәслихатының 2005 жылғы 6 желтоқсандағы 
</w:t>
      </w:r>
      <w:r>
        <w:rPr>
          <w:rFonts w:ascii="Times New Roman"/>
          <w:b w:val="false"/>
          <w:i w:val="false"/>
          <w:color w:val="000000"/>
          <w:sz w:val="28"/>
        </w:rPr>
        <w:t xml:space="preserve"> N 207/25-ІІІ </w:t>
      </w:r>
      <w:r>
        <w:rPr>
          <w:rFonts w:ascii="Times New Roman"/>
          <w:b w:val="false"/>
          <w:i w:val="false"/>
          <w:color w:val="000000"/>
          <w:sz w:val="28"/>
        </w:rPr>
        <w:t>
 "Астана қаласының 2006 жылға арналған бюджеті туралы" (2006 жылдың 14 қаңтарында Астана қаласының Әділет департаментінде N 426 болып тіркелген, "Астана хабары" газетінің 2006 жылғы 26 қаңтардағы 12-нөмірінде, "Вечерняя Астана" газетінің 2006 жылғы 21 қаңтардағы 8-9-нөмірлерінде жарияланған), 2006 жылғы 8 ақпандағы 
</w:t>
      </w:r>
      <w:r>
        <w:rPr>
          <w:rFonts w:ascii="Times New Roman"/>
          <w:b w:val="false"/>
          <w:i w:val="false"/>
          <w:color w:val="000000"/>
          <w:sz w:val="28"/>
        </w:rPr>
        <w:t xml:space="preserve"> N 225/29-ІІІ </w:t>
      </w:r>
      <w:r>
        <w:rPr>
          <w:rFonts w:ascii="Times New Roman"/>
          <w:b w:val="false"/>
          <w:i w:val="false"/>
          <w:color w:val="000000"/>
          <w:sz w:val="28"/>
        </w:rPr>
        <w:t>
 "Астана қаласы мәслихатының 2005 жылғы 6 желтоқсандағы N 207/25-ІІІ "Астана қаласының 2006 жылға арналған бюджеті туралы" шешіміне өзгерістер енгізу туралы" (2006 жылдың 2 наурызында Астана қаласының Әділет департаментінде N 434 болып тіркелген, "Астана хабары" газетінің 2006 жылғы 18 наурыздағы 36-37-нөмірлерінде, "Вечерняя Астана" газетінің 2006 жылғы 11 наурыздағы 36-37-нөмірлерінде жарияланған), 2006 жылғы 29 наурыздағы 
</w:t>
      </w:r>
      <w:r>
        <w:rPr>
          <w:rFonts w:ascii="Times New Roman"/>
          <w:b w:val="false"/>
          <w:i w:val="false"/>
          <w:color w:val="000000"/>
          <w:sz w:val="28"/>
        </w:rPr>
        <w:t xml:space="preserve"> N 228/30-ІІІ </w:t>
      </w:r>
      <w:r>
        <w:rPr>
          <w:rFonts w:ascii="Times New Roman"/>
          <w:b w:val="false"/>
          <w:i w:val="false"/>
          <w:color w:val="000000"/>
          <w:sz w:val="28"/>
        </w:rPr>
        <w:t>
 "Астана қаласы мәслихатының 2005 жылғы 6 желтоқсандағы N 207/25-ІІІ "Астана қаласының 2006 жылға арналған бюджеті туралы" шешіміне өзгерістер енгізу туралы" (2006 жылдың 11 сәуірінде Астана қаласының Әділет департаментінде N 438 болып тіркелген, "Астана хабары" газетінің 2006 жылғы 13 сәуірдегі 49-нөмірінде, "Вечерняя Астана" газетінің 2006 жылғы 13 сәуірдегі 53-нөмірінде жарияланған), 2006 жылғы 12 сәуірдегі 
</w:t>
      </w:r>
      <w:r>
        <w:rPr>
          <w:rFonts w:ascii="Times New Roman"/>
          <w:b w:val="false"/>
          <w:i w:val="false"/>
          <w:color w:val="000000"/>
          <w:sz w:val="28"/>
        </w:rPr>
        <w:t xml:space="preserve"> N 245/31-ІІІ </w:t>
      </w:r>
      <w:r>
        <w:rPr>
          <w:rFonts w:ascii="Times New Roman"/>
          <w:b w:val="false"/>
          <w:i w:val="false"/>
          <w:color w:val="000000"/>
          <w:sz w:val="28"/>
        </w:rPr>
        <w:t>
 "Астана қаласы мәслихатының 2005 жылғы 6 желтоқсандағы N 207/25-ІІІ "Астана қаласының 2006 жылға арналған бюджеті туралы" шешіміне өзгерістер енгізу туралы" (2006 жылдың 3 мамырында Астана қаласының Әділет департаментінде N 439 болып тіркелген, "Астана хабары" газетінің 2006 жылғы 16 мамырдағы 67-нөмірінде, 2006 жылғы 3 маусымдағы 80-82-нөмірлерінде, "Вечерняя Астана" газетінің 2006 жылғы 13 мамырдағы 69-70- нөмірлерінде жарияланған), 2006 жылғы 7 маусымдағы 
</w:t>
      </w:r>
      <w:r>
        <w:rPr>
          <w:rFonts w:ascii="Times New Roman"/>
          <w:b w:val="false"/>
          <w:i w:val="false"/>
          <w:color w:val="000000"/>
          <w:sz w:val="28"/>
        </w:rPr>
        <w:t xml:space="preserve"> N 249/32-ІІІ </w:t>
      </w:r>
      <w:r>
        <w:rPr>
          <w:rFonts w:ascii="Times New Roman"/>
          <w:b w:val="false"/>
          <w:i w:val="false"/>
          <w:color w:val="000000"/>
          <w:sz w:val="28"/>
        </w:rPr>
        <w:t>
 Астана қаласы мәслихатының 2005 жылғы 6 желтоқсандағы N 207/25-ІІІ "Астана қаласының 2006 жылға арналған бюджеті туралы" шешіміне өзгерістер енгізу туралы" (2006 жылдың 23 маусымында Астана қаласының Әділет департаментінде N 444 болып тіркелген, "Астана хабары" газетінің 2006 жылғы 4 шілдедегі 104-нөмірінде, "Вечерняя Астана" газетінің 2006 жылғы 1 шілдедегі 97-98-нөмірлерінде жарияланған), 2006 жылғы 7 шілдедегі 
</w:t>
      </w:r>
      <w:r>
        <w:rPr>
          <w:rFonts w:ascii="Times New Roman"/>
          <w:b w:val="false"/>
          <w:i w:val="false"/>
          <w:color w:val="000000"/>
          <w:sz w:val="28"/>
        </w:rPr>
        <w:t xml:space="preserve"> N 268/34-ІІІ </w:t>
      </w:r>
      <w:r>
        <w:rPr>
          <w:rFonts w:ascii="Times New Roman"/>
          <w:b w:val="false"/>
          <w:i w:val="false"/>
          <w:color w:val="000000"/>
          <w:sz w:val="28"/>
        </w:rPr>
        <w:t>
 "Астана қаласы мәслихатының 2005 жылғы 6 желтоқсандағы N 207/25-ІІІ "Астана қаласының 2006 жылға арналған бюджеті туралы" шешіміне өзгерістер енгізу туралы" (2006 жылдың 21 шілдесінде Астана қаласының Әділет департаментінде N 445 болып тіркелген, "Астана хабары" газетінің 2006 жылғы 1 тамыздағы 125-нөмірінде, "Вечерняя Астана" газетінің 2006 жылғы 3 тамыздағы 117-нөмірінде жарияланған) шешіміне мына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1-тармақтағы "123 549 801" цифрлары "126 801 262" цифрларымен ауыстырылсын; 
</w:t>
      </w:r>
      <w:r>
        <w:br/>
      </w:r>
      <w:r>
        <w:rPr>
          <w:rFonts w:ascii="Times New Roman"/>
          <w:b w:val="false"/>
          <w:i w:val="false"/>
          <w:color w:val="000000"/>
          <w:sz w:val="28"/>
        </w:rPr>
        <w:t>
      "8 660 550" цифрлары "11 822 791" цифрларымен ауыстырылсын;
</w:t>
      </w:r>
      <w:r>
        <w:br/>
      </w:r>
      <w:r>
        <w:rPr>
          <w:rFonts w:ascii="Times New Roman"/>
          <w:b w:val="false"/>
          <w:i w:val="false"/>
          <w:color w:val="000000"/>
          <w:sz w:val="28"/>
        </w:rPr>
        <w:t>
      "69 601 226" цифрлары "69 690 446" цифрларымен ауыстырылсын;
</w:t>
      </w:r>
      <w:r>
        <w:br/>
      </w:r>
      <w:r>
        <w:rPr>
          <w:rFonts w:ascii="Times New Roman"/>
          <w:b w:val="false"/>
          <w:i w:val="false"/>
          <w:color w:val="000000"/>
          <w:sz w:val="28"/>
        </w:rPr>
        <w:t>
      "125 428 277" цифрлары "128 746 638" цифрларымен ауыстырылсын;
</w:t>
      </w:r>
      <w:r>
        <w:br/>
      </w:r>
      <w:r>
        <w:rPr>
          <w:rFonts w:ascii="Times New Roman"/>
          <w:b w:val="false"/>
          <w:i w:val="false"/>
          <w:color w:val="000000"/>
          <w:sz w:val="28"/>
        </w:rPr>
        <w:t>
      "(- 1 878 476)" цифрлары "(- 1 945 376)" цифрларымен ауыстырылсын;
</w:t>
      </w:r>
      <w:r>
        <w:br/>
      </w:r>
      <w:r>
        <w:rPr>
          <w:rFonts w:ascii="Times New Roman"/>
          <w:b w:val="false"/>
          <w:i w:val="false"/>
          <w:color w:val="000000"/>
          <w:sz w:val="28"/>
        </w:rPr>
        <w:t>
      "1 600 904" цифрлары "1 530 904" цифрларымен ауыстырылсын;
</w:t>
      </w:r>
      <w:r>
        <w:br/>
      </w:r>
      <w:r>
        <w:rPr>
          <w:rFonts w:ascii="Times New Roman"/>
          <w:b w:val="false"/>
          <w:i w:val="false"/>
          <w:color w:val="000000"/>
          <w:sz w:val="28"/>
        </w:rPr>
        <w:t>
      "1 600 904" цифрлары "1 530 904" цифрларымен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6-тармақтағы "457 573" цифрлары "664 473" цифрларымен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шешімнің 1, 2, 3, 4-қосымшаларына сәйкес аталған шешімнің 1, 2, 4, 5-қосымшалары жаңа редакцияда мазмұндалсын.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Астана қаласының
</w:t>
      </w:r>
      <w:r>
        <w:br/>
      </w:r>
      <w:r>
        <w:rPr>
          <w:rFonts w:ascii="Times New Roman"/>
          <w:b w:val="false"/>
          <w:i w:val="false"/>
          <w:color w:val="000000"/>
          <w:sz w:val="28"/>
        </w:rPr>
        <w:t>
      Экономика және бюджеттік
</w:t>
      </w:r>
      <w:r>
        <w:br/>
      </w:r>
      <w:r>
        <w:rPr>
          <w:rFonts w:ascii="Times New Roman"/>
          <w:b w:val="false"/>
          <w:i w:val="false"/>
          <w:color w:val="000000"/>
          <w:sz w:val="28"/>
        </w:rPr>
        <w:t>
      жоспарлау департаменті
</w:t>
      </w:r>
      <w:r>
        <w:br/>
      </w:r>
      <w:r>
        <w:rPr>
          <w:rFonts w:ascii="Times New Roman"/>
          <w:b w:val="false"/>
          <w:i w:val="false"/>
          <w:color w:val="000000"/>
          <w:sz w:val="28"/>
        </w:rPr>
        <w:t>
      директорының орынбасары
</w:t>
      </w:r>
      <w:r>
        <w:br/>
      </w:r>
      <w:r>
        <w:rPr>
          <w:rFonts w:ascii="Times New Roman"/>
          <w:b w:val="false"/>
          <w:i w:val="false"/>
          <w:color w:val="000000"/>
          <w:sz w:val="28"/>
        </w:rPr>
        <w:t>
      (ЭжБЖД)
</w:t>
      </w:r>
    </w:p>
    <w:p>
      <w:pPr>
        <w:spacing w:after="0"/>
        <w:ind w:left="0"/>
        <w:jc w:val="both"/>
      </w:pPr>
      <w:r>
        <w:rPr>
          <w:rFonts w:ascii="Times New Roman"/>
          <w:b w:val="false"/>
          <w:i w:val="false"/>
          <w:color w:val="000000"/>
          <w:sz w:val="28"/>
        </w:rPr>
        <w:t>
      Астана қаласының
</w:t>
      </w:r>
      <w:r>
        <w:br/>
      </w:r>
      <w:r>
        <w:rPr>
          <w:rFonts w:ascii="Times New Roman"/>
          <w:b w:val="false"/>
          <w:i w:val="false"/>
          <w:color w:val="000000"/>
          <w:sz w:val="28"/>
        </w:rPr>
        <w:t>
      Қаржы департаментінің
</w:t>
      </w:r>
      <w:r>
        <w:br/>
      </w:r>
      <w:r>
        <w:rPr>
          <w:rFonts w:ascii="Times New Roman"/>
          <w:b w:val="false"/>
          <w:i w:val="false"/>
          <w:color w:val="000000"/>
          <w:sz w:val="28"/>
        </w:rPr>
        <w:t>
      директоры (ҚД)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29 қыркүйектегі
</w:t>
      </w:r>
      <w:r>
        <w:br/>
      </w:r>
      <w:r>
        <w:rPr>
          <w:rFonts w:ascii="Times New Roman"/>
          <w:b w:val="false"/>
          <w:i w:val="false"/>
          <w:color w:val="000000"/>
          <w:sz w:val="28"/>
        </w:rPr>
        <w:t>
                                   N 291/36-ІІІ қаулысына 1-қосымша
</w:t>
      </w:r>
    </w:p>
    <w:p>
      <w:pPr>
        <w:spacing w:after="0"/>
        <w:ind w:left="0"/>
        <w:jc w:val="both"/>
      </w:pP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6 желтоқсандағы
</w:t>
      </w:r>
      <w:r>
        <w:br/>
      </w:r>
      <w:r>
        <w:rPr>
          <w:rFonts w:ascii="Times New Roman"/>
          <w:b w:val="false"/>
          <w:i w:val="false"/>
          <w:color w:val="000000"/>
          <w:sz w:val="28"/>
        </w:rPr>
        <w:t>
                                        N 207/25-ІІІ қаулысымен
</w:t>
      </w:r>
      <w:r>
        <w:br/>
      </w:r>
      <w:r>
        <w:rPr>
          <w:rFonts w:ascii="Times New Roman"/>
          <w:b w:val="false"/>
          <w:i w:val="false"/>
          <w:color w:val="000000"/>
          <w:sz w:val="28"/>
        </w:rPr>
        <w:t>
                                           бекітілді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қаласының 2006 жылға арналған бюджеті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824"/>
        <w:gridCol w:w="884"/>
        <w:gridCol w:w="8027"/>
        <w:gridCol w:w="265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265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Кірістер
</w:t>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126 801 262
</w:t>
            </w:r>
            <w:r>
              <w:rPr>
                <w:rFonts w:ascii="Times New Roman"/>
                <w:b w:val="false"/>
                <w:i w:val="false"/>
                <w:color w:val="000000"/>
                <w:sz w:val="20"/>
              </w:rPr>
              <w:t>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Салықтық түсімдер
</w:t>
            </w:r>
            <w:r>
              <w:rPr>
                <w:rFonts w:ascii="Times New Roman"/>
                <w:b/>
                <w:i w:val="false"/>
                <w:color w:val="000000"/>
                <w:sz w:val="20"/>
              </w:rPr>
              <w:t>
</w:t>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44 830 801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Табыс салығы
</w:t>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15 467 000
</w:t>
            </w:r>
            <w:r>
              <w:rPr>
                <w:rFonts w:ascii="Times New Roman"/>
                <w:b w:val="false"/>
                <w:i w:val="false"/>
                <w:color w:val="000000"/>
                <w:sz w:val="20"/>
              </w:rPr>
              <w:t>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15 467 000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Әлеуметтiк салық
</w:t>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22 121 400
</w:t>
            </w:r>
            <w:r>
              <w:rPr>
                <w:rFonts w:ascii="Times New Roman"/>
                <w:b w:val="false"/>
                <w:i w:val="false"/>
                <w:color w:val="000000"/>
                <w:sz w:val="20"/>
              </w:rPr>
              <w:t>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22 121 400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Меншiкке салынатын салықтар
</w:t>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4 261 854
</w:t>
            </w:r>
            <w:r>
              <w:rPr>
                <w:rFonts w:ascii="Times New Roman"/>
                <w:b w:val="false"/>
                <w:i w:val="false"/>
                <w:color w:val="000000"/>
                <w:sz w:val="20"/>
              </w:rPr>
              <w:t>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Мүлiкке салынатын салықтар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3 537 244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салығы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377 331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құралдарына салынатын салық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347 279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w:t>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Тауарларға, жұмыстарға және қызметтерге салынатын iшкi салықтар
</w:t>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2 071 184
</w:t>
            </w:r>
            <w:r>
              <w:rPr>
                <w:rFonts w:ascii="Times New Roman"/>
                <w:b w:val="false"/>
                <w:i w:val="false"/>
                <w:color w:val="000000"/>
                <w:sz w:val="20"/>
              </w:rPr>
              <w:t>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Акциздер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271 999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1 199 474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w:t>
            </w:r>
            <w:r>
              <w:rPr>
                <w:rFonts w:ascii="Times New Roman"/>
                <w:b/>
                <w:i w:val="false"/>
                <w:color w:val="000000"/>
                <w:sz w:val="20"/>
              </w:rPr>
              <w:t>
</w:t>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Кәсiпкерлiк және кәсiби қызметтi жүргiзгенi үшiн алынатын алымдар
</w:t>
            </w:r>
            <w:r>
              <w:rPr>
                <w:rFonts w:ascii="Times New Roman"/>
                <w:b/>
                <w:i w:val="false"/>
                <w:color w:val="000000"/>
                <w:sz w:val="20"/>
              </w:rPr>
              <w:t>
</w:t>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599 711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w:t>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 да салықтар
</w:t>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361
</w:t>
            </w:r>
            <w:r>
              <w:rPr>
                <w:rFonts w:ascii="Times New Roman"/>
                <w:b w:val="false"/>
                <w:i w:val="false"/>
                <w:color w:val="000000"/>
                <w:sz w:val="20"/>
              </w:rPr>
              <w:t>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салықтар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w:t>
            </w:r>
          </w:p>
        </w:tc>
      </w:tr>
      <w:tr>
        <w:trPr>
          <w:trHeight w:val="79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w:t>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
</w:t>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909 002
</w:t>
            </w:r>
            <w:r>
              <w:rPr>
                <w:rFonts w:ascii="Times New Roman"/>
                <w:b w:val="false"/>
                <w:i w:val="false"/>
                <w:color w:val="000000"/>
                <w:sz w:val="20"/>
              </w:rPr>
              <w:t>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баж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909 002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Салықтық емес түсімдер
</w:t>
            </w:r>
            <w:r>
              <w:rPr>
                <w:rFonts w:ascii="Times New Roman"/>
                <w:b/>
                <w:i w:val="false"/>
                <w:color w:val="000000"/>
                <w:sz w:val="20"/>
              </w:rPr>
              <w:t>
</w:t>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457 224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меншігінен түсетін түсімдер
</w:t>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286 640
</w:t>
            </w:r>
            <w:r>
              <w:rPr>
                <w:rFonts w:ascii="Times New Roman"/>
                <w:b w:val="false"/>
                <w:i w:val="false"/>
                <w:color w:val="000000"/>
                <w:sz w:val="20"/>
              </w:rPr>
              <w:t>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102 000
</w:t>
            </w:r>
          </w:p>
        </w:tc>
      </w:tr>
      <w:tr>
        <w:trPr>
          <w:trHeight w:val="300"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56 000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24 000
</w:t>
            </w:r>
          </w:p>
        </w:tc>
      </w:tr>
      <w:tr>
        <w:trPr>
          <w:trHeight w:val="510"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42 180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меншіктен түсетін өзге де кірістер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62 460
</w:t>
            </w:r>
          </w:p>
        </w:tc>
      </w:tr>
      <w:tr>
        <w:trPr>
          <w:trHeight w:val="76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
</w:t>
            </w:r>
            <w:r>
              <w:rPr>
                <w:rFonts w:ascii="Times New Roman"/>
                <w:b w:val="false"/>
                <w:i w:val="false"/>
                <w:color w:val="000000"/>
                <w:sz w:val="20"/>
              </w:rPr>
              <w:t>
</w:t>
            </w:r>
          </w:p>
        </w:tc>
      </w:tr>
      <w:tr>
        <w:trPr>
          <w:trHeight w:val="76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r>
              <w:rPr>
                <w:rFonts w:ascii="Times New Roman"/>
                <w:b/>
                <w:i w:val="false"/>
                <w:color w:val="000000"/>
                <w:sz w:val="20"/>
              </w:rPr>
              <w:t>
</w:t>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
</w:t>
            </w:r>
            <w:r>
              <w:rPr>
                <w:rFonts w:ascii="Times New Roman"/>
                <w:b/>
                <w:i w:val="false"/>
                <w:color w:val="000000"/>
                <w:sz w:val="20"/>
              </w:rPr>
              <w:t>
</w:t>
            </w:r>
            <w:r>
              <w:rPr>
                <w:rFonts w:ascii="Times New Roman"/>
                <w:b w:val="false"/>
                <w:i w:val="false"/>
                <w:color w:val="000000"/>
                <w:sz w:val="20"/>
              </w:rPr>
              <w:t>
</w:t>
            </w:r>
          </w:p>
        </w:tc>
      </w:tr>
      <w:tr>
        <w:trPr>
          <w:trHeight w:val="106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153 015
</w:t>
            </w:r>
            <w:r>
              <w:rPr>
                <w:rFonts w:ascii="Times New Roman"/>
                <w:b w:val="false"/>
                <w:i w:val="false"/>
                <w:color w:val="000000"/>
                <w:sz w:val="20"/>
              </w:rPr>
              <w:t>
</w:t>
            </w:r>
          </w:p>
        </w:tc>
      </w:tr>
      <w:tr>
        <w:trPr>
          <w:trHeight w:val="103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153 015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w:t>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 да салықтық емес түсімдер
</w:t>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17 569
</w:t>
            </w:r>
            <w:r>
              <w:rPr>
                <w:rFonts w:ascii="Times New Roman"/>
                <w:b w:val="false"/>
                <w:i w:val="false"/>
                <w:color w:val="000000"/>
                <w:sz w:val="20"/>
              </w:rPr>
              <w:t>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17 569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Негізгі капиталды сатудан түсетін түсімдер
</w:t>
            </w:r>
            <w:r>
              <w:rPr>
                <w:rFonts w:ascii="Times New Roman"/>
                <w:b/>
                <w:i w:val="false"/>
                <w:color w:val="000000"/>
                <w:sz w:val="20"/>
              </w:rPr>
              <w:t>
</w:t>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11 822 791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мекемелерге бекітілген мемлекеттік мүлікті сату 
</w:t>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2 181 200
</w:t>
            </w:r>
            <w:r>
              <w:rPr>
                <w:rFonts w:ascii="Times New Roman"/>
                <w:b w:val="false"/>
                <w:i w:val="false"/>
                <w:color w:val="000000"/>
                <w:sz w:val="20"/>
              </w:rPr>
              <w:t>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бекітілген мемлекеттік мүлікті сату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2 181 200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Жерді және материалдық емес активтерді сату
</w:t>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9 641 591
</w:t>
            </w:r>
            <w:r>
              <w:rPr>
                <w:rFonts w:ascii="Times New Roman"/>
                <w:b w:val="false"/>
                <w:i w:val="false"/>
                <w:color w:val="000000"/>
                <w:sz w:val="20"/>
              </w:rPr>
              <w:t>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 сату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9 641 591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Трансферттердің түсімдері
</w:t>
            </w:r>
            <w:r>
              <w:rPr>
                <w:rFonts w:ascii="Times New Roman"/>
                <w:b/>
                <w:i w:val="false"/>
                <w:color w:val="000000"/>
                <w:sz w:val="20"/>
              </w:rPr>
              <w:t>
</w:t>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69 690 446
</w:t>
            </w:r>
            <w:r>
              <w:rPr>
                <w:rFonts w:ascii="Times New Roman"/>
                <w:b/>
                <w:i w:val="false"/>
                <w:color w:val="000000"/>
                <w:sz w:val="20"/>
              </w:rPr>
              <w:t>
</w:t>
            </w:r>
            <w:r>
              <w:rPr>
                <w:rFonts w:ascii="Times New Roman"/>
                <w:b w:val="false"/>
                <w:i w:val="false"/>
                <w:color w:val="000000"/>
                <w:sz w:val="20"/>
              </w:rPr>
              <w:t>
</w:t>
            </w:r>
          </w:p>
        </w:tc>
      </w:tr>
      <w:tr>
        <w:trPr>
          <w:trHeight w:val="510"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басқарудың жоғары тұрған органдарынан түсетін трансферттер
</w:t>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69 690 446
</w:t>
            </w:r>
            <w:r>
              <w:rPr>
                <w:rFonts w:ascii="Times New Roman"/>
                <w:b w:val="false"/>
                <w:i w:val="false"/>
                <w:color w:val="000000"/>
                <w:sz w:val="20"/>
              </w:rPr>
              <w:t>
</w:t>
            </w:r>
          </w:p>
        </w:tc>
      </w:tr>
      <w:tr>
        <w:trPr>
          <w:trHeight w:val="255" w:hRule="atLeast"/>
        </w:trPr>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69 690 446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2"/>
        <w:gridCol w:w="946"/>
        <w:gridCol w:w="1221"/>
        <w:gridCol w:w="6437"/>
        <w:gridCol w:w="2711"/>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7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00" w:hRule="atLeast"/>
        </w:trPr>
        <w:tc>
          <w:tcPr>
            <w:tcW w:w="88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2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7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ШЫҒЫСТАР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128 746 638
</w:t>
            </w:r>
            <w:r>
              <w:rPr>
                <w:rFonts w:ascii="Times New Roman"/>
                <w:b w:val="false"/>
                <w:i w:val="false"/>
                <w:color w:val="000000"/>
                <w:sz w:val="20"/>
              </w:rPr>
              <w:t>
</w:t>
            </w:r>
          </w:p>
        </w:tc>
      </w:tr>
      <w:tr>
        <w:trPr>
          <w:trHeight w:val="2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мемлекеттік қызметтер
</w:t>
            </w:r>
            <w:r>
              <w:rPr>
                <w:rFonts w:ascii="Times New Roman"/>
                <w:b/>
                <w:i w:val="false"/>
                <w:color w:val="000000"/>
                <w:sz w:val="20"/>
              </w:rPr>
              <w:t>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1 095 806
</w:t>
            </w:r>
            <w:r>
              <w:rPr>
                <w:rFonts w:ascii="Times New Roman"/>
                <w:b/>
                <w:i w:val="false"/>
                <w:color w:val="000000"/>
                <w:sz w:val="20"/>
              </w:rPr>
              <w:t>
</w:t>
            </w:r>
            <w:r>
              <w:rPr>
                <w:rFonts w:ascii="Times New Roman"/>
                <w:b w:val="false"/>
                <w:i w:val="false"/>
                <w:color w:val="000000"/>
                <w:sz w:val="20"/>
              </w:rPr>
              <w:t>
</w:t>
            </w:r>
          </w:p>
        </w:tc>
      </w:tr>
      <w:tr>
        <w:trPr>
          <w:trHeight w:val="54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басқарудың жалпы функцияларын орындайтын өкілді, атқарушы және басқа органдар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719 482
</w:t>
            </w:r>
            <w:r>
              <w:rPr>
                <w:rFonts w:ascii="Times New Roman"/>
                <w:b w:val="false"/>
                <w:i w:val="false"/>
                <w:color w:val="000000"/>
                <w:sz w:val="20"/>
              </w:rPr>
              <w:t>
</w:t>
            </w:r>
          </w:p>
        </w:tc>
      </w:tr>
      <w:tr>
        <w:trPr>
          <w:trHeight w:val="2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мәслихатының аппараты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39 296
</w:t>
            </w:r>
          </w:p>
        </w:tc>
      </w:tr>
      <w:tr>
        <w:trPr>
          <w:trHeight w:val="5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 астана мәслихатының қызметін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39 296
</w:t>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әкімінің аппараты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374 399
</w:t>
            </w:r>
          </w:p>
        </w:tc>
      </w:tr>
      <w:tr>
        <w:trPr>
          <w:trHeight w:val="30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 астана әкімінің қызметін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374 399
</w:t>
            </w:r>
            <w:r>
              <w:rPr>
                <w:rFonts w:ascii="Times New Roman"/>
                <w:b w:val="false"/>
                <w:i w:val="false"/>
                <w:color w:val="000000"/>
                <w:sz w:val="20"/>
              </w:rPr>
              <w:t>
</w:t>
            </w:r>
          </w:p>
        </w:tc>
      </w:tr>
      <w:tr>
        <w:trPr>
          <w:trHeight w:val="5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305 787
</w:t>
            </w:r>
          </w:p>
        </w:tc>
      </w:tr>
      <w:tr>
        <w:trPr>
          <w:trHeight w:val="76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305 787
</w:t>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Қаржылық қызмет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187 739
</w:t>
            </w:r>
            <w:r>
              <w:rPr>
                <w:rFonts w:ascii="Times New Roman"/>
                <w:b w:val="false"/>
                <w:i w:val="false"/>
                <w:color w:val="000000"/>
                <w:sz w:val="20"/>
              </w:rPr>
              <w:t>
</w:t>
            </w:r>
          </w:p>
        </w:tc>
      </w:tr>
      <w:tr>
        <w:trPr>
          <w:trHeight w:val="5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қаржы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187 739
</w:t>
            </w:r>
          </w:p>
        </w:tc>
      </w:tr>
      <w:tr>
        <w:trPr>
          <w:trHeight w:val="2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 департаментінің (басқармасының) қызметін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108 188
</w:t>
            </w:r>
            <w:r>
              <w:rPr>
                <w:rFonts w:ascii="Times New Roman"/>
                <w:b w:val="false"/>
                <w:i w:val="false"/>
                <w:color w:val="000000"/>
                <w:sz w:val="20"/>
              </w:rPr>
              <w:t>
</w:t>
            </w:r>
          </w:p>
        </w:tc>
      </w:tr>
      <w:tr>
        <w:trPr>
          <w:trHeight w:val="2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Салық салу мақсатында мүлікті бағалауды жүргізу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5 196
</w:t>
            </w:r>
            <w:r>
              <w:rPr>
                <w:rFonts w:ascii="Times New Roman"/>
                <w:b w:val="false"/>
                <w:i w:val="false"/>
                <w:color w:val="000000"/>
                <w:sz w:val="20"/>
              </w:rPr>
              <w:t>
</w:t>
            </w:r>
          </w:p>
        </w:tc>
      </w:tr>
      <w:tr>
        <w:trPr>
          <w:trHeight w:val="79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356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27 341
</w:t>
            </w:r>
            <w:r>
              <w:rPr>
                <w:rFonts w:ascii="Times New Roman"/>
                <w:b w:val="false"/>
                <w:i w:val="false"/>
                <w:color w:val="000000"/>
                <w:sz w:val="20"/>
              </w:rPr>
              <w:t>
</w:t>
            </w:r>
          </w:p>
        </w:tc>
      </w:tr>
      <w:tr>
        <w:trPr>
          <w:trHeight w:val="2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Коммуналдық меншікті жекешелендіруді ұйымдастыру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2 014
</w:t>
            </w:r>
            <w:r>
              <w:rPr>
                <w:rFonts w:ascii="Times New Roman"/>
                <w:b w:val="false"/>
                <w:i w:val="false"/>
                <w:color w:val="000000"/>
                <w:sz w:val="20"/>
              </w:rPr>
              <w:t>
</w:t>
            </w:r>
          </w:p>
        </w:tc>
      </w:tr>
      <w:tr>
        <w:trPr>
          <w:trHeight w:val="5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Коммуналдық меншікке түскен мүлікті есепке алу, сақтау, бағалау және сату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45 000
</w:t>
            </w:r>
            <w:r>
              <w:rPr>
                <w:rFonts w:ascii="Times New Roman"/>
                <w:b w:val="false"/>
                <w:i w:val="false"/>
                <w:color w:val="000000"/>
                <w:sz w:val="20"/>
              </w:rPr>
              <w:t>
</w:t>
            </w:r>
          </w:p>
        </w:tc>
      </w:tr>
      <w:tr>
        <w:trPr>
          <w:trHeight w:val="2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Жоспарлау және статистикалық қызмет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188 585
</w:t>
            </w:r>
            <w:r>
              <w:rPr>
                <w:rFonts w:ascii="Times New Roman"/>
                <w:b w:val="false"/>
                <w:i w:val="false"/>
                <w:color w:val="000000"/>
                <w:sz w:val="20"/>
              </w:rPr>
              <w:t>
</w:t>
            </w:r>
          </w:p>
        </w:tc>
      </w:tr>
      <w:tr>
        <w:trPr>
          <w:trHeight w:val="5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188 585
</w:t>
            </w:r>
          </w:p>
        </w:tc>
      </w:tr>
      <w:tr>
        <w:trPr>
          <w:trHeight w:val="5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357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Экономика және бюджеттік жоспарлау департаментінің (басқармасының) қызметін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188 585
</w:t>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02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Қорғаныс
</w:t>
            </w:r>
            <w:r>
              <w:rPr>
                <w:rFonts w:ascii="Times New Roman"/>
                <w:b/>
                <w:i w:val="false"/>
                <w:color w:val="000000"/>
                <w:sz w:val="20"/>
              </w:rPr>
              <w:t>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136 560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мұқтаждар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27 443
</w:t>
            </w:r>
            <w:r>
              <w:rPr>
                <w:rFonts w:ascii="Times New Roman"/>
                <w:b w:val="false"/>
                <w:i w:val="false"/>
                <w:color w:val="000000"/>
                <w:sz w:val="20"/>
              </w:rPr>
              <w:t>
</w:t>
            </w:r>
          </w:p>
        </w:tc>
      </w:tr>
      <w:tr>
        <w:trPr>
          <w:trHeight w:val="76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азаматтық қорғаныс, авариялар мен дүлей апаттардың алдын алуды және жоюды ұйымдастыру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27 443
</w:t>
            </w:r>
          </w:p>
        </w:tc>
      </w:tr>
      <w:tr>
        <w:trPr>
          <w:trHeight w:val="2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Жалпыға бірдей әскери міндетті атқару шеңберіндегі іс-шаралар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14 040
</w:t>
            </w:r>
            <w:r>
              <w:rPr>
                <w:rFonts w:ascii="Times New Roman"/>
                <w:b w:val="false"/>
                <w:i w:val="false"/>
                <w:color w:val="000000"/>
                <w:sz w:val="20"/>
              </w:rPr>
              <w:t>
</w:t>
            </w:r>
          </w:p>
        </w:tc>
      </w:tr>
      <w:tr>
        <w:trPr>
          <w:trHeight w:val="54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Аумақтық қорғанысты дайындау және республикалық маңызы бар қаланың, астананың аумақтық қорғанысы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13 403
</w:t>
            </w:r>
            <w:r>
              <w:rPr>
                <w:rFonts w:ascii="Times New Roman"/>
                <w:b w:val="false"/>
                <w:i w:val="false"/>
                <w:color w:val="000000"/>
                <w:sz w:val="20"/>
              </w:rPr>
              <w:t>
</w:t>
            </w:r>
          </w:p>
        </w:tc>
      </w:tr>
      <w:tr>
        <w:trPr>
          <w:trHeight w:val="2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Төтенше жағдайлар жөніндегі жұмыстарды ұйымдастыру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109 117
</w:t>
            </w:r>
            <w:r>
              <w:rPr>
                <w:rFonts w:ascii="Times New Roman"/>
                <w:b w:val="false"/>
                <w:i w:val="false"/>
                <w:color w:val="000000"/>
                <w:sz w:val="20"/>
              </w:rPr>
              <w:t>
</w:t>
            </w:r>
          </w:p>
        </w:tc>
      </w:tr>
      <w:tr>
        <w:trPr>
          <w:trHeight w:val="82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азаматтық қорғаныс, авариялар мен дүлей апаттардың алдын алуды және жоюды ұйымдастыру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109 117
</w:t>
            </w:r>
          </w:p>
        </w:tc>
      </w:tr>
      <w:tr>
        <w:trPr>
          <w:trHeight w:val="84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350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Жұмылдыру дайындығы, азаматтық қорғаныс және авариялармен дүлей апаттардың алдын алуды және жоюды ұйымдастыру департаментінің (басқармасының) қызметін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33 766
</w:t>
            </w:r>
            <w:r>
              <w:rPr>
                <w:rFonts w:ascii="Times New Roman"/>
                <w:b w:val="false"/>
                <w:i w:val="false"/>
                <w:color w:val="000000"/>
                <w:sz w:val="20"/>
              </w:rPr>
              <w:t>
</w:t>
            </w:r>
          </w:p>
        </w:tc>
      </w:tr>
      <w:tr>
        <w:trPr>
          <w:trHeight w:val="5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қалалар, астананың азаматтық қорғаныс іс-шаралары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25 185
</w:t>
            </w:r>
            <w:r>
              <w:rPr>
                <w:rFonts w:ascii="Times New Roman"/>
                <w:b w:val="false"/>
                <w:i w:val="false"/>
                <w:color w:val="000000"/>
                <w:sz w:val="20"/>
              </w:rPr>
              <w:t>
</w:t>
            </w:r>
          </w:p>
        </w:tc>
      </w:tr>
      <w:tr>
        <w:trPr>
          <w:trHeight w:val="52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қалалар, астананың жұмылдыру дайындығы және жұмылдыру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7 585
</w:t>
            </w:r>
            <w:r>
              <w:rPr>
                <w:rFonts w:ascii="Times New Roman"/>
                <w:b w:val="false"/>
                <w:i w:val="false"/>
                <w:color w:val="000000"/>
                <w:sz w:val="20"/>
              </w:rPr>
              <w:t>
</w:t>
            </w:r>
          </w:p>
        </w:tc>
      </w:tr>
      <w:tr>
        <w:trPr>
          <w:trHeight w:val="5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қалалар, астана ауқымындағы төтенше жағдайлардың алдын-алу және оларды жою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42 581
</w:t>
            </w:r>
            <w:r>
              <w:rPr>
                <w:rFonts w:ascii="Times New Roman"/>
                <w:b w:val="false"/>
                <w:i w:val="false"/>
                <w:color w:val="000000"/>
                <w:sz w:val="20"/>
              </w:rPr>
              <w:t>
</w:t>
            </w:r>
          </w:p>
        </w:tc>
      </w:tr>
      <w:tr>
        <w:trPr>
          <w:trHeight w:val="30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03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Қоғамдық тәртіп, қауіпсіздік, құқық, сот, қылмыстық-атқару қызметі
</w:t>
            </w:r>
            <w:r>
              <w:rPr>
                <w:rFonts w:ascii="Times New Roman"/>
                <w:b/>
                <w:i w:val="false"/>
                <w:color w:val="000000"/>
                <w:sz w:val="20"/>
              </w:rPr>
              <w:t>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3 590 340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қызметi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3 590 340
</w:t>
            </w:r>
          </w:p>
        </w:tc>
      </w:tr>
      <w:tr>
        <w:trPr>
          <w:trHeight w:val="5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2 913 760
</w:t>
            </w:r>
          </w:p>
        </w:tc>
      </w:tr>
      <w:tr>
        <w:trPr>
          <w:trHeight w:val="5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 астана бюджетінен қаржыландырылатын атқарушы ішкі істер органының қызметін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2 810 205
</w:t>
            </w:r>
            <w:r>
              <w:rPr>
                <w:rFonts w:ascii="Times New Roman"/>
                <w:b w:val="false"/>
                <w:i w:val="false"/>
                <w:color w:val="000000"/>
                <w:sz w:val="20"/>
              </w:rPr>
              <w:t>
</w:t>
            </w:r>
          </w:p>
        </w:tc>
      </w:tr>
      <w:tr>
        <w:trPr>
          <w:trHeight w:val="5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қаланың, астананың аумағында қоғамдық тәртіпті қорғау және қоғамдық қауіпсіздікті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99 437
</w:t>
            </w:r>
            <w:r>
              <w:rPr>
                <w:rFonts w:ascii="Times New Roman"/>
                <w:b w:val="false"/>
                <w:i w:val="false"/>
                <w:color w:val="000000"/>
                <w:sz w:val="20"/>
              </w:rPr>
              <w:t>
</w:t>
            </w:r>
          </w:p>
        </w:tc>
      </w:tr>
      <w:tr>
        <w:trPr>
          <w:trHeight w:val="31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Қоғамдық тәртіпті қорғауға қатысатын азаматтарды көтермелеу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4 118
</w:t>
            </w:r>
            <w:r>
              <w:rPr>
                <w:rFonts w:ascii="Times New Roman"/>
                <w:b w:val="false"/>
                <w:i w:val="false"/>
                <w:color w:val="000000"/>
                <w:sz w:val="20"/>
              </w:rPr>
              <w:t>
</w:t>
            </w:r>
          </w:p>
        </w:tc>
      </w:tr>
      <w:tr>
        <w:trPr>
          <w:trHeight w:val="5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671 580
</w:t>
            </w:r>
          </w:p>
        </w:tc>
      </w:tr>
      <w:tr>
        <w:trPr>
          <w:trHeight w:val="5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мекендерде жол жүру қозғалысын реттеу бойынша жабдықтар мен құралдарды пайдалану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671 580
</w:t>
            </w:r>
            <w:r>
              <w:rPr>
                <w:rFonts w:ascii="Times New Roman"/>
                <w:b w:val="false"/>
                <w:i w:val="false"/>
                <w:color w:val="000000"/>
                <w:sz w:val="20"/>
              </w:rPr>
              <w:t>
</w:t>
            </w:r>
          </w:p>
        </w:tc>
      </w:tr>
      <w:tr>
        <w:trPr>
          <w:trHeight w:val="54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істер органдарының объектілерін дамыту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5 000
</w:t>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беру
</w:t>
            </w:r>
            <w:r>
              <w:rPr>
                <w:rFonts w:ascii="Times New Roman"/>
                <w:b/>
                <w:i w:val="false"/>
                <w:color w:val="000000"/>
                <w:sz w:val="20"/>
              </w:rPr>
              <w:t>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9 745 385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Мектепке дейiнгi тәрбие және оқыту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912 841
</w:t>
            </w:r>
            <w:r>
              <w:rPr>
                <w:rFonts w:ascii="Times New Roman"/>
                <w:b w:val="false"/>
                <w:i w:val="false"/>
                <w:color w:val="000000"/>
                <w:sz w:val="20"/>
              </w:rPr>
              <w:t>
</w:t>
            </w:r>
          </w:p>
        </w:tc>
      </w:tr>
      <w:tr>
        <w:trPr>
          <w:trHeight w:val="5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912 841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Мектепке дейінгі тәрбие ұйымдарын қолдау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912 841
</w:t>
            </w:r>
            <w:r>
              <w:rPr>
                <w:rFonts w:ascii="Times New Roman"/>
                <w:b w:val="false"/>
                <w:i w:val="false"/>
                <w:color w:val="000000"/>
                <w:sz w:val="20"/>
              </w:rPr>
              <w:t>
</w:t>
            </w:r>
          </w:p>
        </w:tc>
      </w:tr>
      <w:tr>
        <w:trPr>
          <w:trHeight w:val="31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бастауыш, жалпы негізгі, жалпы орта бiлiм беру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4 435 742
</w:t>
            </w:r>
            <w:r>
              <w:rPr>
                <w:rFonts w:ascii="Times New Roman"/>
                <w:b w:val="false"/>
                <w:i w:val="false"/>
                <w:color w:val="000000"/>
                <w:sz w:val="20"/>
              </w:rPr>
              <w:t>
</w:t>
            </w:r>
          </w:p>
        </w:tc>
      </w:tr>
      <w:tr>
        <w:trPr>
          <w:trHeight w:val="52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 (бөлімі)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379 217
</w:t>
            </w:r>
          </w:p>
        </w:tc>
      </w:tr>
      <w:tr>
        <w:trPr>
          <w:trHeight w:val="31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Балалар мен жасөспірімдерге спорт бойынша қосымша бiлiм беру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379 217
</w:t>
            </w:r>
            <w:r>
              <w:rPr>
                <w:rFonts w:ascii="Times New Roman"/>
                <w:b w:val="false"/>
                <w:i w:val="false"/>
                <w:color w:val="000000"/>
                <w:sz w:val="20"/>
              </w:rPr>
              <w:t>
</w:t>
            </w:r>
          </w:p>
        </w:tc>
      </w:tr>
      <w:tr>
        <w:trPr>
          <w:trHeight w:val="60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4 056 525
</w:t>
            </w:r>
          </w:p>
        </w:tc>
      </w:tr>
      <w:tr>
        <w:trPr>
          <w:trHeight w:val="2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Жалпы білім беру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3 465 373
</w:t>
            </w:r>
            <w:r>
              <w:rPr>
                <w:rFonts w:ascii="Times New Roman"/>
                <w:b w:val="false"/>
                <w:i w:val="false"/>
                <w:color w:val="000000"/>
                <w:sz w:val="20"/>
              </w:rPr>
              <w:t>
</w:t>
            </w:r>
          </w:p>
        </w:tc>
      </w:tr>
      <w:tr>
        <w:trPr>
          <w:trHeight w:val="2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Арнаулы бiлiм беру бағдарламалары бойынша жалпы бiлiм беру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85 119
</w:t>
            </w:r>
            <w:r>
              <w:rPr>
                <w:rFonts w:ascii="Times New Roman"/>
                <w:b w:val="false"/>
                <w:i w:val="false"/>
                <w:color w:val="000000"/>
                <w:sz w:val="20"/>
              </w:rPr>
              <w:t>
</w:t>
            </w:r>
          </w:p>
        </w:tc>
      </w:tr>
      <w:tr>
        <w:trPr>
          <w:trHeight w:val="5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Мамандандырылған бiлiм беру ұйымдарында дарынды балаларға жалпы бiлiм беру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96 079
</w:t>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Орта білім жүйесін ақпараттандыру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38 705
</w:t>
            </w:r>
            <w:r>
              <w:rPr>
                <w:rFonts w:ascii="Times New Roman"/>
                <w:b w:val="false"/>
                <w:i w:val="false"/>
                <w:color w:val="000000"/>
                <w:sz w:val="20"/>
              </w:rPr>
              <w:t>
</w:t>
            </w:r>
          </w:p>
        </w:tc>
      </w:tr>
      <w:tr>
        <w:trPr>
          <w:trHeight w:val="8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қаланың, астананың мемлекеттiк бiлiм беру ұйымдары үшiн оқулықтар мен оқу-әдістемелік кешендерді сатып алу және жеткiзу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173 115
</w:t>
            </w:r>
            <w:r>
              <w:rPr>
                <w:rFonts w:ascii="Times New Roman"/>
                <w:b w:val="false"/>
                <w:i w:val="false"/>
                <w:color w:val="000000"/>
                <w:sz w:val="20"/>
              </w:rPr>
              <w:t>
</w:t>
            </w:r>
          </w:p>
        </w:tc>
      </w:tr>
      <w:tr>
        <w:trPr>
          <w:trHeight w:val="30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Балалар мен жасөспірімдер үшін қосымша білім беру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185 790
</w:t>
            </w:r>
            <w:r>
              <w:rPr>
                <w:rFonts w:ascii="Times New Roman"/>
                <w:b w:val="false"/>
                <w:i w:val="false"/>
                <w:color w:val="000000"/>
                <w:sz w:val="20"/>
              </w:rPr>
              <w:t>
</w:t>
            </w:r>
          </w:p>
        </w:tc>
      </w:tr>
      <w:tr>
        <w:trPr>
          <w:trHeight w:val="5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 астана ауқымындағы мектеп олимпиадаларын және мектептен тыс іс-шараларды өткiзу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12 344
</w:t>
            </w:r>
            <w:r>
              <w:rPr>
                <w:rFonts w:ascii="Times New Roman"/>
                <w:b w:val="false"/>
                <w:i w:val="false"/>
                <w:color w:val="000000"/>
                <w:sz w:val="20"/>
              </w:rPr>
              <w:t>
</w:t>
            </w:r>
          </w:p>
        </w:tc>
      </w:tr>
      <w:tr>
        <w:trPr>
          <w:trHeight w:val="2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Бастауыш кәсiптік бiлiм беру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238 067
</w:t>
            </w:r>
            <w:r>
              <w:rPr>
                <w:rFonts w:ascii="Times New Roman"/>
                <w:b w:val="false"/>
                <w:i w:val="false"/>
                <w:color w:val="000000"/>
                <w:sz w:val="20"/>
              </w:rPr>
              <w:t>
</w:t>
            </w:r>
          </w:p>
        </w:tc>
      </w:tr>
      <w:tr>
        <w:trPr>
          <w:trHeight w:val="54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238 067
</w:t>
            </w:r>
          </w:p>
        </w:tc>
      </w:tr>
      <w:tr>
        <w:trPr>
          <w:trHeight w:val="30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Бастауыш кәсіптік білім беру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238 067
</w:t>
            </w:r>
            <w:r>
              <w:rPr>
                <w:rFonts w:ascii="Times New Roman"/>
                <w:b w:val="false"/>
                <w:i w:val="false"/>
                <w:color w:val="000000"/>
                <w:sz w:val="20"/>
              </w:rPr>
              <w:t>
</w:t>
            </w:r>
          </w:p>
        </w:tc>
      </w:tr>
      <w:tr>
        <w:trPr>
          <w:trHeight w:val="31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Орта кәсіби бiлiм беру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505 534
</w:t>
            </w:r>
            <w:r>
              <w:rPr>
                <w:rFonts w:ascii="Times New Roman"/>
                <w:b w:val="false"/>
                <w:i w:val="false"/>
                <w:color w:val="000000"/>
                <w:sz w:val="20"/>
              </w:rPr>
              <w:t>
</w:t>
            </w:r>
          </w:p>
        </w:tc>
      </w:tr>
      <w:tr>
        <w:trPr>
          <w:trHeight w:val="5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77 298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Орта кәсіптік білімді мамандар даярлау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77 298
</w:t>
            </w:r>
            <w:r>
              <w:rPr>
                <w:rFonts w:ascii="Times New Roman"/>
                <w:b w:val="false"/>
                <w:i w:val="false"/>
                <w:color w:val="000000"/>
                <w:sz w:val="20"/>
              </w:rPr>
              <w:t>
</w:t>
            </w:r>
          </w:p>
        </w:tc>
      </w:tr>
      <w:tr>
        <w:trPr>
          <w:trHeight w:val="52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428 236
</w:t>
            </w:r>
          </w:p>
        </w:tc>
      </w:tr>
      <w:tr>
        <w:trPr>
          <w:trHeight w:val="2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Орта кәсіптік білімді мамандар даярлау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428 236
</w:t>
            </w:r>
            <w:r>
              <w:rPr>
                <w:rFonts w:ascii="Times New Roman"/>
                <w:b w:val="false"/>
                <w:i w:val="false"/>
                <w:color w:val="000000"/>
                <w:sz w:val="20"/>
              </w:rPr>
              <w:t>
</w:t>
            </w:r>
          </w:p>
        </w:tc>
      </w:tr>
      <w:tr>
        <w:trPr>
          <w:trHeight w:val="34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Қосымша кәсіби білім беру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79 758
</w:t>
            </w:r>
            <w:r>
              <w:rPr>
                <w:rFonts w:ascii="Times New Roman"/>
                <w:b w:val="false"/>
                <w:i w:val="false"/>
                <w:color w:val="000000"/>
                <w:sz w:val="20"/>
              </w:rPr>
              <w:t>
</w:t>
            </w:r>
          </w:p>
        </w:tc>
      </w:tr>
      <w:tr>
        <w:trPr>
          <w:trHeight w:val="54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45 992
</w:t>
            </w:r>
          </w:p>
        </w:tc>
      </w:tr>
      <w:tr>
        <w:trPr>
          <w:trHeight w:val="2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Кадрлардың біліктілігін арттыру және қайта даярлау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45 992
</w:t>
            </w:r>
            <w:r>
              <w:rPr>
                <w:rFonts w:ascii="Times New Roman"/>
                <w:b w:val="false"/>
                <w:i w:val="false"/>
                <w:color w:val="000000"/>
                <w:sz w:val="20"/>
              </w:rPr>
              <w:t>
</w:t>
            </w:r>
          </w:p>
        </w:tc>
      </w:tr>
      <w:tr>
        <w:trPr>
          <w:trHeight w:val="5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33 766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Кадрлардың біліктілігін арттыру және оларды қайта даярлау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33 766
</w:t>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саласындағы өзге де қызметтер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3 573 443
</w:t>
            </w:r>
            <w:r>
              <w:rPr>
                <w:rFonts w:ascii="Times New Roman"/>
                <w:b w:val="false"/>
                <w:i w:val="false"/>
                <w:color w:val="000000"/>
                <w:sz w:val="20"/>
              </w:rPr>
              <w:t>
</w:t>
            </w:r>
          </w:p>
        </w:tc>
      </w:tr>
      <w:tr>
        <w:trPr>
          <w:trHeight w:val="52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90 633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департаментінің (басқармасының) қызметін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57 757
</w:t>
            </w:r>
            <w:r>
              <w:rPr>
                <w:rFonts w:ascii="Times New Roman"/>
                <w:b w:val="false"/>
                <w:i w:val="false"/>
                <w:color w:val="000000"/>
                <w:sz w:val="20"/>
              </w:rPr>
              <w:t>
</w:t>
            </w:r>
          </w:p>
        </w:tc>
      </w:tr>
      <w:tr>
        <w:trPr>
          <w:trHeight w:val="76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17 644
</w:t>
            </w:r>
            <w:r>
              <w:rPr>
                <w:rFonts w:ascii="Times New Roman"/>
                <w:b w:val="false"/>
                <w:i w:val="false"/>
                <w:color w:val="000000"/>
                <w:sz w:val="20"/>
              </w:rPr>
              <w:t>
</w:t>
            </w:r>
          </w:p>
        </w:tc>
      </w:tr>
      <w:tr>
        <w:trPr>
          <w:trHeight w:val="5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Дамуында проблемалары бар балалар мен жеткіншектерді оңалту және әлеуметтік бейімдеу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15 232
</w:t>
            </w:r>
            <w:r>
              <w:rPr>
                <w:rFonts w:ascii="Times New Roman"/>
                <w:b w:val="false"/>
                <w:i w:val="false"/>
                <w:color w:val="000000"/>
                <w:sz w:val="20"/>
              </w:rPr>
              <w:t>
</w:t>
            </w:r>
          </w:p>
        </w:tc>
      </w:tr>
      <w:tr>
        <w:trPr>
          <w:trHeight w:val="5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3 482 810
</w:t>
            </w:r>
          </w:p>
        </w:tc>
      </w:tr>
      <w:tr>
        <w:trPr>
          <w:trHeight w:val="30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объектілерін дамыту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3 482 810
</w:t>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сақтау
</w:t>
            </w:r>
            <w:r>
              <w:rPr>
                <w:rFonts w:ascii="Times New Roman"/>
                <w:b/>
                <w:i w:val="false"/>
                <w:color w:val="000000"/>
                <w:sz w:val="20"/>
              </w:rPr>
              <w:t>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11 265 758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Кең бейiндi ауруханалар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3 409 519
</w:t>
            </w:r>
            <w:r>
              <w:rPr>
                <w:rFonts w:ascii="Times New Roman"/>
                <w:b w:val="false"/>
                <w:i w:val="false"/>
                <w:color w:val="000000"/>
                <w:sz w:val="20"/>
              </w:rPr>
              <w:t>
</w:t>
            </w:r>
          </w:p>
        </w:tc>
      </w:tr>
      <w:tr>
        <w:trPr>
          <w:trHeight w:val="5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3 409 519
</w:t>
            </w:r>
          </w:p>
        </w:tc>
      </w:tr>
      <w:tr>
        <w:trPr>
          <w:trHeight w:val="78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Бастапқы медициналық-санитарлық көмек көрсету мамандарының және денсаулық сақтау ұйымдарының жолдамасы бойынша стационарлық медициналық көмек көрсету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3 409 519
</w:t>
            </w:r>
            <w:r>
              <w:rPr>
                <w:rFonts w:ascii="Times New Roman"/>
                <w:b w:val="false"/>
                <w:i w:val="false"/>
                <w:color w:val="000000"/>
                <w:sz w:val="20"/>
              </w:rPr>
              <w:t>
</w:t>
            </w:r>
          </w:p>
        </w:tc>
      </w:tr>
      <w:tr>
        <w:trPr>
          <w:trHeight w:val="2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Халықтың денсаулығын қорғау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623 687
</w:t>
            </w:r>
            <w:r>
              <w:rPr>
                <w:rFonts w:ascii="Times New Roman"/>
                <w:b w:val="false"/>
                <w:i w:val="false"/>
                <w:color w:val="000000"/>
                <w:sz w:val="20"/>
              </w:rPr>
              <w:t>
</w:t>
            </w:r>
          </w:p>
        </w:tc>
      </w:tr>
      <w:tr>
        <w:trPr>
          <w:trHeight w:val="5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274 433
</w:t>
            </w:r>
          </w:p>
        </w:tc>
      </w:tr>
      <w:tr>
        <w:trPr>
          <w:trHeight w:val="5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денсаулық сақтау ұйымдары үшін қанды, оның құрамдарын және дәрілерді өндіру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179 872
</w:t>
            </w:r>
            <w:r>
              <w:rPr>
                <w:rFonts w:ascii="Times New Roman"/>
                <w:b w:val="false"/>
                <w:i w:val="false"/>
                <w:color w:val="000000"/>
                <w:sz w:val="20"/>
              </w:rPr>
              <w:t>
</w:t>
            </w:r>
          </w:p>
        </w:tc>
      </w:tr>
      <w:tr>
        <w:trPr>
          <w:trHeight w:val="2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Ана мен баланы қорғау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83 851
</w:t>
            </w:r>
            <w:r>
              <w:rPr>
                <w:rFonts w:ascii="Times New Roman"/>
                <w:b w:val="false"/>
                <w:i w:val="false"/>
                <w:color w:val="000000"/>
                <w:sz w:val="20"/>
              </w:rPr>
              <w:t>
</w:t>
            </w:r>
          </w:p>
        </w:tc>
      </w:tr>
      <w:tr>
        <w:trPr>
          <w:trHeight w:val="2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Салауатты өмір салтын насихаттау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10 030
</w:t>
            </w:r>
            <w:r>
              <w:rPr>
                <w:rFonts w:ascii="Times New Roman"/>
                <w:b w:val="false"/>
                <w:i w:val="false"/>
                <w:color w:val="000000"/>
                <w:sz w:val="20"/>
              </w:rPr>
              <w:t>
</w:t>
            </w:r>
          </w:p>
        </w:tc>
      </w:tr>
      <w:tr>
        <w:trPr>
          <w:trHeight w:val="52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Шолғыншы эпидемиологиялық қадағалау жүргізу үшін тест-жүйелерін сатып алу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680
</w:t>
            </w:r>
            <w:r>
              <w:rPr>
                <w:rFonts w:ascii="Times New Roman"/>
                <w:b w:val="false"/>
                <w:i w:val="false"/>
                <w:color w:val="000000"/>
                <w:sz w:val="20"/>
              </w:rPr>
              <w:t>
</w:t>
            </w:r>
          </w:p>
        </w:tc>
      </w:tr>
      <w:tr>
        <w:trPr>
          <w:trHeight w:val="60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мемлекеттік санитарлық-эпидемиологиялық қадағалау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349 254
</w:t>
            </w:r>
          </w:p>
        </w:tc>
      </w:tr>
      <w:tr>
        <w:trPr>
          <w:trHeight w:val="5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санитарлық-эпидемиологиялық қадағалау департаментінің (басқармасының) қызметін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94 076
</w:t>
            </w:r>
            <w:r>
              <w:rPr>
                <w:rFonts w:ascii="Times New Roman"/>
                <w:b w:val="false"/>
                <w:i w:val="false"/>
                <w:color w:val="000000"/>
                <w:sz w:val="20"/>
              </w:rPr>
              <w:t>
</w:t>
            </w:r>
          </w:p>
        </w:tc>
      </w:tr>
      <w:tr>
        <w:trPr>
          <w:trHeight w:val="31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Халықтың санитарлық-эпидемиологиялық салауаттылығы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184 276
</w:t>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Індетке қарсы күрес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12 933
</w:t>
            </w:r>
            <w:r>
              <w:rPr>
                <w:rFonts w:ascii="Times New Roman"/>
                <w:b w:val="false"/>
                <w:i w:val="false"/>
                <w:color w:val="000000"/>
                <w:sz w:val="20"/>
              </w:rPr>
              <w:t>
</w:t>
            </w:r>
          </w:p>
        </w:tc>
      </w:tr>
      <w:tr>
        <w:trPr>
          <w:trHeight w:val="79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57 969
</w:t>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Мамандандырылған медициналық көмек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2 082 968
</w:t>
            </w:r>
            <w:r>
              <w:rPr>
                <w:rFonts w:ascii="Times New Roman"/>
                <w:b w:val="false"/>
                <w:i w:val="false"/>
                <w:color w:val="000000"/>
                <w:sz w:val="20"/>
              </w:rPr>
              <w:t>
</w:t>
            </w:r>
          </w:p>
        </w:tc>
      </w:tr>
      <w:tr>
        <w:trPr>
          <w:trHeight w:val="5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2 082 968
</w:t>
            </w:r>
          </w:p>
        </w:tc>
      </w:tr>
      <w:tr>
        <w:trPr>
          <w:trHeight w:val="52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Әлеуметтік-елеулі және айналадағылар үшін қауіп төндіретін аурулармен ауыратын адамдарға медициналық көмек көрсету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1 820 317
</w:t>
            </w:r>
            <w:r>
              <w:rPr>
                <w:rFonts w:ascii="Times New Roman"/>
                <w:b w:val="false"/>
                <w:i w:val="false"/>
                <w:color w:val="000000"/>
                <w:sz w:val="20"/>
              </w:rPr>
              <w:t>
</w:t>
            </w:r>
          </w:p>
        </w:tc>
      </w:tr>
      <w:tr>
        <w:trPr>
          <w:trHeight w:val="54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Туберкулез ауруларын туберкулез ауруларына қарсы препараттарымен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10 387
</w:t>
            </w:r>
            <w:r>
              <w:rPr>
                <w:rFonts w:ascii="Times New Roman"/>
                <w:b w:val="false"/>
                <w:i w:val="false"/>
                <w:color w:val="000000"/>
                <w:sz w:val="20"/>
              </w:rPr>
              <w:t>
</w:t>
            </w:r>
          </w:p>
        </w:tc>
      </w:tr>
      <w:tr>
        <w:trPr>
          <w:trHeight w:val="2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Диабет ауруларын диабетке қарсы препараттарымен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82 180
</w:t>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Онкологиялық ауруларды химия препараттарымен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81 595
</w:t>
            </w:r>
            <w:r>
              <w:rPr>
                <w:rFonts w:ascii="Times New Roman"/>
                <w:b w:val="false"/>
                <w:i w:val="false"/>
                <w:color w:val="000000"/>
                <w:sz w:val="20"/>
              </w:rPr>
              <w:t>
</w:t>
            </w:r>
          </w:p>
        </w:tc>
      </w:tr>
      <w:tr>
        <w:trPr>
          <w:trHeight w:val="78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022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88 489
</w:t>
            </w:r>
            <w:r>
              <w:rPr>
                <w:rFonts w:ascii="Times New Roman"/>
                <w:b w:val="false"/>
                <w:i w:val="false"/>
                <w:color w:val="000000"/>
                <w:sz w:val="20"/>
              </w:rPr>
              <w:t>
</w:t>
            </w:r>
          </w:p>
        </w:tc>
      </w:tr>
      <w:tr>
        <w:trPr>
          <w:trHeight w:val="31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Емханалар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1 422 071
</w:t>
            </w:r>
            <w:r>
              <w:rPr>
                <w:rFonts w:ascii="Times New Roman"/>
                <w:b w:val="false"/>
                <w:i w:val="false"/>
                <w:color w:val="000000"/>
                <w:sz w:val="20"/>
              </w:rPr>
              <w:t>
</w:t>
            </w:r>
          </w:p>
        </w:tc>
      </w:tr>
      <w:tr>
        <w:trPr>
          <w:trHeight w:val="5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1 422 071
</w:t>
            </w:r>
          </w:p>
        </w:tc>
      </w:tr>
      <w:tr>
        <w:trPr>
          <w:trHeight w:val="30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Халыққа бастапқы медициналық-санитарлық көмек көрсету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1 169 676
</w:t>
            </w:r>
            <w:r>
              <w:rPr>
                <w:rFonts w:ascii="Times New Roman"/>
                <w:b w:val="false"/>
                <w:i w:val="false"/>
                <w:color w:val="000000"/>
                <w:sz w:val="20"/>
              </w:rPr>
              <w:t>
</w:t>
            </w:r>
          </w:p>
        </w:tc>
      </w:tr>
      <w:tr>
        <w:trPr>
          <w:trHeight w:val="8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252 395
</w:t>
            </w:r>
            <w:r>
              <w:rPr>
                <w:rFonts w:ascii="Times New Roman"/>
                <w:b w:val="false"/>
                <w:i w:val="false"/>
                <w:color w:val="000000"/>
                <w:sz w:val="20"/>
              </w:rPr>
              <w:t>
</w:t>
            </w:r>
          </w:p>
        </w:tc>
      </w:tr>
      <w:tr>
        <w:trPr>
          <w:trHeight w:val="31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Медициналық көмектiң басқа түрлерi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333 461
</w:t>
            </w:r>
            <w:r>
              <w:rPr>
                <w:rFonts w:ascii="Times New Roman"/>
                <w:b w:val="false"/>
                <w:i w:val="false"/>
                <w:color w:val="000000"/>
                <w:sz w:val="20"/>
              </w:rPr>
              <w:t>
</w:t>
            </w:r>
          </w:p>
        </w:tc>
      </w:tr>
      <w:tr>
        <w:trPr>
          <w:trHeight w:val="5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333 461
</w:t>
            </w:r>
          </w:p>
        </w:tc>
      </w:tr>
      <w:tr>
        <w:trPr>
          <w:trHeight w:val="30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Жедел және шұғыл көмек көрсету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302 485
</w:t>
            </w:r>
            <w:r>
              <w:rPr>
                <w:rFonts w:ascii="Times New Roman"/>
                <w:b w:val="false"/>
                <w:i w:val="false"/>
                <w:color w:val="000000"/>
                <w:sz w:val="20"/>
              </w:rPr>
              <w:t>
</w:t>
            </w:r>
          </w:p>
        </w:tc>
      </w:tr>
      <w:tr>
        <w:trPr>
          <w:trHeight w:val="34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Төтенше жағдайларда халыққа медициналық көмекті көрсету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30 976
</w:t>
            </w:r>
            <w:r>
              <w:rPr>
                <w:rFonts w:ascii="Times New Roman"/>
                <w:b w:val="false"/>
                <w:i w:val="false"/>
                <w:color w:val="000000"/>
                <w:sz w:val="20"/>
              </w:rPr>
              <w:t>
</w:t>
            </w:r>
          </w:p>
        </w:tc>
      </w:tr>
      <w:tr>
        <w:trPr>
          <w:trHeight w:val="31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саласындағы өзге де қызметтер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3 394 052
</w:t>
            </w:r>
            <w:r>
              <w:rPr>
                <w:rFonts w:ascii="Times New Roman"/>
                <w:b w:val="false"/>
                <w:i w:val="false"/>
                <w:color w:val="000000"/>
                <w:sz w:val="20"/>
              </w:rPr>
              <w:t>
</w:t>
            </w:r>
          </w:p>
        </w:tc>
      </w:tr>
      <w:tr>
        <w:trPr>
          <w:trHeight w:val="52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124 409
</w:t>
            </w:r>
          </w:p>
        </w:tc>
      </w:tr>
      <w:tr>
        <w:trPr>
          <w:trHeight w:val="54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департаментінің (басқармасының) қызметін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58 608
</w:t>
            </w:r>
            <w:r>
              <w:rPr>
                <w:rFonts w:ascii="Times New Roman"/>
                <w:b w:val="false"/>
                <w:i w:val="false"/>
                <w:color w:val="000000"/>
                <w:sz w:val="20"/>
              </w:rPr>
              <w:t>
</w:t>
            </w:r>
          </w:p>
        </w:tc>
      </w:tr>
      <w:tr>
        <w:trPr>
          <w:trHeight w:val="33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Патологоанатомиялық союды жүргізу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56 075
</w:t>
            </w:r>
            <w:r>
              <w:rPr>
                <w:rFonts w:ascii="Times New Roman"/>
                <w:b w:val="false"/>
                <w:i w:val="false"/>
                <w:color w:val="000000"/>
                <w:sz w:val="20"/>
              </w:rPr>
              <w:t>
</w:t>
            </w:r>
          </w:p>
        </w:tc>
      </w:tr>
      <w:tr>
        <w:trPr>
          <w:trHeight w:val="5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 шегінен тыс жерлерде емделуге тегін және жеңілдетілген жол жүрумен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2 017
</w:t>
            </w:r>
            <w:r>
              <w:rPr>
                <w:rFonts w:ascii="Times New Roman"/>
                <w:b w:val="false"/>
                <w:i w:val="false"/>
                <w:color w:val="000000"/>
                <w:sz w:val="20"/>
              </w:rPr>
              <w:t>
</w:t>
            </w:r>
          </w:p>
        </w:tc>
      </w:tr>
      <w:tr>
        <w:trPr>
          <w:trHeight w:val="2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 талдау орталықтарының қызметін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7 709
</w:t>
            </w:r>
            <w:r>
              <w:rPr>
                <w:rFonts w:ascii="Times New Roman"/>
                <w:b w:val="false"/>
                <w:i w:val="false"/>
                <w:color w:val="000000"/>
                <w:sz w:val="20"/>
              </w:rPr>
              <w:t>
</w:t>
            </w:r>
          </w:p>
        </w:tc>
      </w:tr>
      <w:tr>
        <w:trPr>
          <w:trHeight w:val="54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3 269 643
</w:t>
            </w:r>
          </w:p>
        </w:tc>
      </w:tr>
      <w:tr>
        <w:trPr>
          <w:trHeight w:val="2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008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объектілерін дамыту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3 269 643
</w:t>
            </w:r>
            <w:r>
              <w:rPr>
                <w:rFonts w:ascii="Times New Roman"/>
                <w:b w:val="false"/>
                <w:i w:val="false"/>
                <w:color w:val="000000"/>
                <w:sz w:val="20"/>
              </w:rPr>
              <w:t>
</w:t>
            </w:r>
          </w:p>
        </w:tc>
      </w:tr>
      <w:tr>
        <w:trPr>
          <w:trHeight w:val="2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және әлеуметтiк қамсыздандыру
</w:t>
            </w:r>
            <w:r>
              <w:rPr>
                <w:rFonts w:ascii="Times New Roman"/>
                <w:b/>
                <w:i w:val="false"/>
                <w:color w:val="000000"/>
                <w:sz w:val="20"/>
              </w:rPr>
              <w:t>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2 623 756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қамсыздандыру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1 688 627
</w:t>
            </w:r>
            <w:r>
              <w:rPr>
                <w:rFonts w:ascii="Times New Roman"/>
                <w:b w:val="false"/>
                <w:i w:val="false"/>
                <w:color w:val="000000"/>
                <w:sz w:val="20"/>
              </w:rPr>
              <w:t>
</w:t>
            </w:r>
          </w:p>
        </w:tc>
      </w:tr>
      <w:tr>
        <w:trPr>
          <w:trHeight w:val="5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353 876
</w:t>
            </w:r>
          </w:p>
        </w:tc>
      </w:tr>
      <w:tr>
        <w:trPr>
          <w:trHeight w:val="33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Жалпы үлгідегі мүгедектер мен қарттарды әлеуметтік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353 876
</w:t>
            </w:r>
            <w:r>
              <w:rPr>
                <w:rFonts w:ascii="Times New Roman"/>
                <w:b w:val="false"/>
                <w:i w:val="false"/>
                <w:color w:val="000000"/>
                <w:sz w:val="20"/>
              </w:rPr>
              <w:t>
</w:t>
            </w:r>
          </w:p>
        </w:tc>
      </w:tr>
      <w:tr>
        <w:trPr>
          <w:trHeight w:val="5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316 474
</w:t>
            </w:r>
          </w:p>
        </w:tc>
      </w:tr>
      <w:tr>
        <w:trPr>
          <w:trHeight w:val="52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Жетiм балаларды, ата-анасының қамқорлығынсыз қалған балаларды әлеуметтiк қамсыздандыру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316 474
</w:t>
            </w:r>
            <w:r>
              <w:rPr>
                <w:rFonts w:ascii="Times New Roman"/>
                <w:b w:val="false"/>
                <w:i w:val="false"/>
                <w:color w:val="000000"/>
                <w:sz w:val="20"/>
              </w:rPr>
              <w:t>
</w:t>
            </w:r>
          </w:p>
        </w:tc>
      </w:tr>
      <w:tr>
        <w:trPr>
          <w:trHeight w:val="54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1 018 277
</w:t>
            </w:r>
          </w:p>
        </w:tc>
      </w:tr>
      <w:tr>
        <w:trPr>
          <w:trHeight w:val="30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 қамтамасыз ету объектілерін дамыту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1 018 277
</w:t>
            </w:r>
            <w:r>
              <w:rPr>
                <w:rFonts w:ascii="Times New Roman"/>
                <w:b w:val="false"/>
                <w:i w:val="false"/>
                <w:color w:val="000000"/>
                <w:sz w:val="20"/>
              </w:rPr>
              <w:t>
</w:t>
            </w:r>
          </w:p>
        </w:tc>
      </w:tr>
      <w:tr>
        <w:trPr>
          <w:trHeight w:val="2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818 147
</w:t>
            </w:r>
            <w:r>
              <w:rPr>
                <w:rFonts w:ascii="Times New Roman"/>
                <w:b w:val="false"/>
                <w:i w:val="false"/>
                <w:color w:val="000000"/>
                <w:sz w:val="20"/>
              </w:rPr>
              <w:t>
</w:t>
            </w:r>
          </w:p>
        </w:tc>
      </w:tr>
      <w:tr>
        <w:trPr>
          <w:trHeight w:val="5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29 876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Мұқтаж азаматтарға үйінде әлеуметтік көмек көрсету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29 876
</w:t>
            </w:r>
            <w:r>
              <w:rPr>
                <w:rFonts w:ascii="Times New Roman"/>
                <w:b w:val="false"/>
                <w:i w:val="false"/>
                <w:color w:val="000000"/>
                <w:sz w:val="20"/>
              </w:rPr>
              <w:t>
</w:t>
            </w:r>
          </w:p>
        </w:tc>
      </w:tr>
      <w:tr>
        <w:trPr>
          <w:trHeight w:val="5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748 586
</w:t>
            </w:r>
          </w:p>
        </w:tc>
      </w:tr>
      <w:tr>
        <w:trPr>
          <w:trHeight w:val="2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Еңбекпен қамту бағдарламасы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102 360
</w:t>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атаулы әлеуметтік көмек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26 146
</w:t>
            </w:r>
            <w:r>
              <w:rPr>
                <w:rFonts w:ascii="Times New Roman"/>
                <w:b w:val="false"/>
                <w:i w:val="false"/>
                <w:color w:val="000000"/>
                <w:sz w:val="20"/>
              </w:rPr>
              <w:t>
</w:t>
            </w:r>
          </w:p>
        </w:tc>
      </w:tr>
      <w:tr>
        <w:trPr>
          <w:trHeight w:val="2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Тұрғын үй көмегі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28 350
</w:t>
            </w:r>
            <w:r>
              <w:rPr>
                <w:rFonts w:ascii="Times New Roman"/>
                <w:b w:val="false"/>
                <w:i w:val="false"/>
                <w:color w:val="000000"/>
                <w:sz w:val="20"/>
              </w:rPr>
              <w:t>
</w:t>
            </w:r>
          </w:p>
        </w:tc>
      </w:tr>
      <w:tr>
        <w:trPr>
          <w:trHeight w:val="5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өкілді органдардың шешімі бойынша азаматтардың жекелеген санаттарына әлеуметтік көмек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486 327
</w:t>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Мүгедектерді әлеуметтік қолдау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54 438
</w:t>
            </w:r>
            <w:r>
              <w:rPr>
                <w:rFonts w:ascii="Times New Roman"/>
                <w:b w:val="false"/>
                <w:i w:val="false"/>
                <w:color w:val="000000"/>
                <w:sz w:val="20"/>
              </w:rPr>
              <w:t>
</w:t>
            </w:r>
          </w:p>
        </w:tc>
      </w:tr>
      <w:tr>
        <w:trPr>
          <w:trHeight w:val="30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жасқа дейінгі балаларға мемлекеттік жәрдемақылар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18 500
</w:t>
            </w:r>
            <w:r>
              <w:rPr>
                <w:rFonts w:ascii="Times New Roman"/>
                <w:b w:val="false"/>
                <w:i w:val="false"/>
                <w:color w:val="000000"/>
                <w:sz w:val="20"/>
              </w:rPr>
              <w:t>
</w:t>
            </w:r>
          </w:p>
        </w:tc>
      </w:tr>
      <w:tr>
        <w:trPr>
          <w:trHeight w:val="8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32 465
</w:t>
            </w:r>
            <w:r>
              <w:rPr>
                <w:rFonts w:ascii="Times New Roman"/>
                <w:b w:val="false"/>
                <w:i w:val="false"/>
                <w:color w:val="000000"/>
                <w:sz w:val="20"/>
              </w:rPr>
              <w:t>
</w:t>
            </w:r>
          </w:p>
        </w:tc>
      </w:tr>
      <w:tr>
        <w:trPr>
          <w:trHeight w:val="52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39 685
</w:t>
            </w:r>
          </w:p>
        </w:tc>
      </w:tr>
      <w:tr>
        <w:trPr>
          <w:trHeight w:val="52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ұйымдарының күндізгі оқу нысанының оқушылар мен тәрбиеленушілерін әлеуметтік қолдау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39 685
</w:t>
            </w:r>
            <w:r>
              <w:rPr>
                <w:rFonts w:ascii="Times New Roman"/>
                <w:b w:val="false"/>
                <w:i w:val="false"/>
                <w:color w:val="000000"/>
                <w:sz w:val="20"/>
              </w:rPr>
              <w:t>
</w:t>
            </w:r>
          </w:p>
        </w:tc>
      </w:tr>
      <w:tr>
        <w:trPr>
          <w:trHeight w:val="52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қамтамасыз ету салаларындағы өзге де қызметтер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116 982
</w:t>
            </w:r>
            <w:r>
              <w:rPr>
                <w:rFonts w:ascii="Times New Roman"/>
                <w:b w:val="false"/>
                <w:i w:val="false"/>
                <w:color w:val="000000"/>
                <w:sz w:val="20"/>
              </w:rPr>
              <w:t>
</w:t>
            </w:r>
          </w:p>
        </w:tc>
      </w:tr>
      <w:tr>
        <w:trPr>
          <w:trHeight w:val="52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116 982
</w:t>
            </w:r>
          </w:p>
        </w:tc>
      </w:tr>
      <w:tr>
        <w:trPr>
          <w:trHeight w:val="5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Жұмыспен қамту және әлеуметтік бағдарламалар департаментінің (басқармасының) қызметін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69 732
</w:t>
            </w:r>
            <w:r>
              <w:rPr>
                <w:rFonts w:ascii="Times New Roman"/>
                <w:b w:val="false"/>
                <w:i w:val="false"/>
                <w:color w:val="000000"/>
                <w:sz w:val="20"/>
              </w:rPr>
              <w:t>
</w:t>
            </w:r>
          </w:p>
        </w:tc>
      </w:tr>
      <w:tr>
        <w:trPr>
          <w:trHeight w:val="5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Жәрдемақыларды және басқа да әлеуметтік төлемдерді есептеу, төлеу мен жеткізу бойынша қызметтерге ақы төлеу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1 200
</w:t>
            </w:r>
            <w:r>
              <w:rPr>
                <w:rFonts w:ascii="Times New Roman"/>
                <w:b w:val="false"/>
                <w:i w:val="false"/>
                <w:color w:val="000000"/>
                <w:sz w:val="20"/>
              </w:rPr>
              <w:t>
</w:t>
            </w:r>
          </w:p>
        </w:tc>
      </w:tr>
      <w:tr>
        <w:trPr>
          <w:trHeight w:val="31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Белгілі бір тұрғылықты жері жоқ адамдарды әлеуметтік бейімдеу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46 050
</w:t>
            </w:r>
            <w:r>
              <w:rPr>
                <w:rFonts w:ascii="Times New Roman"/>
                <w:b w:val="false"/>
                <w:i w:val="false"/>
                <w:color w:val="000000"/>
                <w:sz w:val="20"/>
              </w:rPr>
              <w:t>
</w:t>
            </w:r>
          </w:p>
        </w:tc>
      </w:tr>
      <w:tr>
        <w:trPr>
          <w:trHeight w:val="2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46 896 070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11 000 688
</w:t>
            </w:r>
            <w:r>
              <w:rPr>
                <w:rFonts w:ascii="Times New Roman"/>
                <w:b w:val="false"/>
                <w:i w:val="false"/>
                <w:color w:val="000000"/>
                <w:sz w:val="20"/>
              </w:rPr>
              <w:t>
</w:t>
            </w:r>
          </w:p>
        </w:tc>
      </w:tr>
      <w:tr>
        <w:trPr>
          <w:trHeight w:val="54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2 000 000
</w:t>
            </w:r>
          </w:p>
        </w:tc>
      </w:tr>
      <w:tr>
        <w:trPr>
          <w:trHeight w:val="54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Инженерлік коммуникациялық инфрақұрылымды дамыту және жайластыру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2 000 000
</w:t>
            </w:r>
            <w:r>
              <w:rPr>
                <w:rFonts w:ascii="Times New Roman"/>
                <w:b w:val="false"/>
                <w:i w:val="false"/>
                <w:color w:val="000000"/>
                <w:sz w:val="20"/>
              </w:rPr>
              <w:t>
</w:t>
            </w:r>
          </w:p>
        </w:tc>
      </w:tr>
      <w:tr>
        <w:trPr>
          <w:trHeight w:val="54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5 672 195
</w:t>
            </w:r>
          </w:p>
        </w:tc>
      </w:tr>
      <w:tr>
        <w:trPr>
          <w:trHeight w:val="31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Тұрғын үй салу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5 672 195
</w:t>
            </w:r>
            <w:r>
              <w:rPr>
                <w:rFonts w:ascii="Times New Roman"/>
                <w:b w:val="false"/>
                <w:i w:val="false"/>
                <w:color w:val="000000"/>
                <w:sz w:val="20"/>
              </w:rPr>
              <w:t>
</w:t>
            </w:r>
          </w:p>
        </w:tc>
      </w:tr>
      <w:tr>
        <w:trPr>
          <w:trHeight w:val="5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Тұрғын үй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3 328 493
</w:t>
            </w:r>
          </w:p>
        </w:tc>
      </w:tr>
      <w:tr>
        <w:trPr>
          <w:trHeight w:val="2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Тұрғын үй департаментінің (басқармасының) қызметін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28 373
</w:t>
            </w:r>
            <w:r>
              <w:rPr>
                <w:rFonts w:ascii="Times New Roman"/>
                <w:b w:val="false"/>
                <w:i w:val="false"/>
                <w:color w:val="000000"/>
                <w:sz w:val="20"/>
              </w:rPr>
              <w:t>
</w:t>
            </w:r>
          </w:p>
        </w:tc>
      </w:tr>
      <w:tr>
        <w:trPr>
          <w:trHeight w:val="2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Авариялық және ескi тұрғын үйлердi бұзу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287 932
</w:t>
            </w:r>
            <w:r>
              <w:rPr>
                <w:rFonts w:ascii="Times New Roman"/>
                <w:b w:val="false"/>
                <w:i w:val="false"/>
                <w:color w:val="000000"/>
                <w:sz w:val="20"/>
              </w:rPr>
              <w:t>
</w:t>
            </w:r>
          </w:p>
        </w:tc>
      </w:tr>
      <w:tr>
        <w:trPr>
          <w:trHeight w:val="78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2 565 211
</w:t>
            </w:r>
            <w:r>
              <w:rPr>
                <w:rFonts w:ascii="Times New Roman"/>
                <w:b w:val="false"/>
                <w:i w:val="false"/>
                <w:color w:val="000000"/>
                <w:sz w:val="20"/>
              </w:rPr>
              <w:t>
</w:t>
            </w:r>
          </w:p>
        </w:tc>
      </w:tr>
      <w:tr>
        <w:trPr>
          <w:trHeight w:val="2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тұрғын үй қорын сақтауды ұйымдастыру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446 977
</w:t>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Коммуналдық шаруашылық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23 487 703
</w:t>
            </w:r>
            <w:r>
              <w:rPr>
                <w:rFonts w:ascii="Times New Roman"/>
                <w:b w:val="false"/>
                <w:i w:val="false"/>
                <w:color w:val="000000"/>
                <w:sz w:val="20"/>
              </w:rPr>
              <w:t>
</w:t>
            </w:r>
          </w:p>
        </w:tc>
      </w:tr>
      <w:tr>
        <w:trPr>
          <w:trHeight w:val="5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23 487 703
</w:t>
            </w:r>
          </w:p>
        </w:tc>
      </w:tr>
      <w:tr>
        <w:trPr>
          <w:trHeight w:val="5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Энергетика және коммуналдық шаруашылық департаментінің (басқармасының) қызметін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69 669
</w:t>
            </w:r>
            <w:r>
              <w:rPr>
                <w:rFonts w:ascii="Times New Roman"/>
                <w:b w:val="false"/>
                <w:i w:val="false"/>
                <w:color w:val="000000"/>
                <w:sz w:val="20"/>
              </w:rPr>
              <w:t>
</w:t>
            </w:r>
          </w:p>
        </w:tc>
      </w:tr>
      <w:tr>
        <w:trPr>
          <w:trHeight w:val="2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Елдi мекендердi газдандыру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7 953
</w:t>
            </w:r>
            <w:r>
              <w:rPr>
                <w:rFonts w:ascii="Times New Roman"/>
                <w:b w:val="false"/>
                <w:i w:val="false"/>
                <w:color w:val="000000"/>
                <w:sz w:val="20"/>
              </w:rPr>
              <w:t>
</w:t>
            </w:r>
          </w:p>
        </w:tc>
      </w:tr>
      <w:tr>
        <w:trPr>
          <w:trHeight w:val="2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Коммуналдық шаруашылық объектілерін дамыту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20 359 209
</w:t>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Сумен жабдықтау және су жүргізу жүйесінің қызмет етуі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155 082
</w:t>
            </w:r>
            <w:r>
              <w:rPr>
                <w:rFonts w:ascii="Times New Roman"/>
                <w:b w:val="false"/>
                <w:i w:val="false"/>
                <w:color w:val="000000"/>
                <w:sz w:val="20"/>
              </w:rPr>
              <w:t>
</w:t>
            </w:r>
          </w:p>
        </w:tc>
      </w:tr>
      <w:tr>
        <w:trPr>
          <w:trHeight w:val="2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Сумен жабдықтау жүйесін дамыту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2 895 790
</w:t>
            </w:r>
            <w:r>
              <w:rPr>
                <w:rFonts w:ascii="Times New Roman"/>
                <w:b w:val="false"/>
                <w:i w:val="false"/>
                <w:color w:val="000000"/>
                <w:sz w:val="20"/>
              </w:rPr>
              <w:t>
</w:t>
            </w:r>
          </w:p>
        </w:tc>
      </w:tr>
      <w:tr>
        <w:trPr>
          <w:trHeight w:val="2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Елді-мекендерді көркейту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12 407 679
</w:t>
            </w:r>
            <w:r>
              <w:rPr>
                <w:rFonts w:ascii="Times New Roman"/>
                <w:b w:val="false"/>
                <w:i w:val="false"/>
                <w:color w:val="000000"/>
                <w:sz w:val="20"/>
              </w:rPr>
              <w:t>
</w:t>
            </w:r>
          </w:p>
        </w:tc>
      </w:tr>
      <w:tr>
        <w:trPr>
          <w:trHeight w:val="54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6 327 679
</w:t>
            </w:r>
          </w:p>
        </w:tc>
      </w:tr>
      <w:tr>
        <w:trPr>
          <w:trHeight w:val="30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мекендерде көшелерді жарықтандыру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372 817
</w:t>
            </w:r>
            <w:r>
              <w:rPr>
                <w:rFonts w:ascii="Times New Roman"/>
                <w:b w:val="false"/>
                <w:i w:val="false"/>
                <w:color w:val="000000"/>
                <w:sz w:val="20"/>
              </w:rPr>
              <w:t>
</w:t>
            </w:r>
          </w:p>
        </w:tc>
      </w:tr>
      <w:tr>
        <w:trPr>
          <w:trHeight w:val="2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мекендердің санитариясын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2 165 520
</w:t>
            </w:r>
            <w:r>
              <w:rPr>
                <w:rFonts w:ascii="Times New Roman"/>
                <w:b w:val="false"/>
                <w:i w:val="false"/>
                <w:color w:val="000000"/>
                <w:sz w:val="20"/>
              </w:rPr>
              <w:t>
</w:t>
            </w:r>
          </w:p>
        </w:tc>
      </w:tr>
      <w:tr>
        <w:trPr>
          <w:trHeight w:val="30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Жерлеу орындарын күтіп-ұстау және туысы жоқ адамдарды жерлеу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33 228
</w:t>
            </w:r>
            <w:r>
              <w:rPr>
                <w:rFonts w:ascii="Times New Roman"/>
                <w:b w:val="false"/>
                <w:i w:val="false"/>
                <w:color w:val="000000"/>
                <w:sz w:val="20"/>
              </w:rPr>
              <w:t>
</w:t>
            </w:r>
          </w:p>
        </w:tc>
      </w:tr>
      <w:tr>
        <w:trPr>
          <w:trHeight w:val="2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 абаттандыру мен көгалдандыру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3 756 114
</w:t>
            </w:r>
            <w:r>
              <w:rPr>
                <w:rFonts w:ascii="Times New Roman"/>
                <w:b w:val="false"/>
                <w:i w:val="false"/>
                <w:color w:val="000000"/>
                <w:sz w:val="20"/>
              </w:rPr>
              <w:t>
</w:t>
            </w:r>
          </w:p>
        </w:tc>
      </w:tr>
      <w:tr>
        <w:trPr>
          <w:trHeight w:val="5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6 080 000
</w:t>
            </w:r>
          </w:p>
        </w:tc>
      </w:tr>
      <w:tr>
        <w:trPr>
          <w:trHeight w:val="30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Көркейту объектілерін дамыту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6 080 000
</w:t>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спорт, туризм және ақпараттық кеңістiк
</w:t>
            </w:r>
            <w:r>
              <w:rPr>
                <w:rFonts w:ascii="Times New Roman"/>
                <w:b/>
                <w:i w:val="false"/>
                <w:color w:val="000000"/>
                <w:sz w:val="20"/>
              </w:rPr>
              <w:t>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7 937 414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саласындағы қызмет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4 617 184
</w:t>
            </w:r>
            <w:r>
              <w:rPr>
                <w:rFonts w:ascii="Times New Roman"/>
                <w:b w:val="false"/>
                <w:i w:val="false"/>
                <w:color w:val="000000"/>
                <w:sz w:val="20"/>
              </w:rPr>
              <w:t>
</w:t>
            </w:r>
          </w:p>
        </w:tc>
      </w:tr>
      <w:tr>
        <w:trPr>
          <w:trHeight w:val="5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мәдениет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1 351 318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департаментінің (басқармасының) қызметін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22 499
</w:t>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Мәдени-демалыс жұмысын қолдау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801 297
</w:t>
            </w:r>
            <w:r>
              <w:rPr>
                <w:rFonts w:ascii="Times New Roman"/>
                <w:b w:val="false"/>
                <w:i w:val="false"/>
                <w:color w:val="000000"/>
                <w:sz w:val="20"/>
              </w:rPr>
              <w:t>
</w:t>
            </w:r>
          </w:p>
        </w:tc>
      </w:tr>
      <w:tr>
        <w:trPr>
          <w:trHeight w:val="5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Тарихи-мәдени мұра ескерткіштерін сақтауды және оларға қол жетімділікті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71 078
</w:t>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Театр және музыка өнерiн қолдау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456 444
</w:t>
            </w:r>
            <w:r>
              <w:rPr>
                <w:rFonts w:ascii="Times New Roman"/>
                <w:b w:val="false"/>
                <w:i w:val="false"/>
                <w:color w:val="000000"/>
                <w:sz w:val="20"/>
              </w:rPr>
              <w:t>
</w:t>
            </w:r>
          </w:p>
        </w:tc>
      </w:tr>
      <w:tr>
        <w:trPr>
          <w:trHeight w:val="5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3 265 866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объектілерін дамыту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3 265 866
</w:t>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Спорт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2 460 491
</w:t>
            </w:r>
            <w:r>
              <w:rPr>
                <w:rFonts w:ascii="Times New Roman"/>
                <w:b w:val="false"/>
                <w:i w:val="false"/>
                <w:color w:val="000000"/>
                <w:sz w:val="20"/>
              </w:rPr>
              <w:t>
</w:t>
            </w:r>
          </w:p>
        </w:tc>
      </w:tr>
      <w:tr>
        <w:trPr>
          <w:trHeight w:val="5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 (бөлімі)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1 160 396
</w:t>
            </w:r>
          </w:p>
        </w:tc>
      </w:tr>
      <w:tr>
        <w:trPr>
          <w:trHeight w:val="5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Дене шынықтыру және спорт басқармасының (бөлімінің) қызметін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13 551
</w:t>
            </w:r>
            <w:r>
              <w:rPr>
                <w:rFonts w:ascii="Times New Roman"/>
                <w:b w:val="false"/>
                <w:i w:val="false"/>
                <w:color w:val="000000"/>
                <w:sz w:val="20"/>
              </w:rPr>
              <w:t>
</w:t>
            </w:r>
          </w:p>
        </w:tc>
      </w:tr>
      <w:tr>
        <w:trPr>
          <w:trHeight w:val="54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 астана деңгейінде спорттық жарыстар өткiзу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59 710
</w:t>
            </w:r>
            <w:r>
              <w:rPr>
                <w:rFonts w:ascii="Times New Roman"/>
                <w:b w:val="false"/>
                <w:i w:val="false"/>
                <w:color w:val="000000"/>
                <w:sz w:val="20"/>
              </w:rPr>
              <w:t>
</w:t>
            </w:r>
          </w:p>
        </w:tc>
      </w:tr>
      <w:tr>
        <w:trPr>
          <w:trHeight w:val="78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1 087 135
</w:t>
            </w:r>
            <w:r>
              <w:rPr>
                <w:rFonts w:ascii="Times New Roman"/>
                <w:b w:val="false"/>
                <w:i w:val="false"/>
                <w:color w:val="000000"/>
                <w:sz w:val="20"/>
              </w:rPr>
              <w:t>
</w:t>
            </w:r>
          </w:p>
        </w:tc>
      </w:tr>
      <w:tr>
        <w:trPr>
          <w:trHeight w:val="5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1 300 095
</w:t>
            </w:r>
          </w:p>
        </w:tc>
      </w:tr>
      <w:tr>
        <w:trPr>
          <w:trHeight w:val="30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Дене шынықтыру және спорт объектілерін дамыту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1 300 095
</w:t>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Ақпараттық кеңiстiк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541 201
</w:t>
            </w:r>
            <w:r>
              <w:rPr>
                <w:rFonts w:ascii="Times New Roman"/>
                <w:b w:val="false"/>
                <w:i w:val="false"/>
                <w:color w:val="000000"/>
                <w:sz w:val="20"/>
              </w:rPr>
              <w:t>
</w:t>
            </w:r>
          </w:p>
        </w:tc>
      </w:tr>
      <w:tr>
        <w:trPr>
          <w:trHeight w:val="5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мұрағат және құжаттар басқармасы (бөлімі)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37 840
</w:t>
            </w:r>
          </w:p>
        </w:tc>
      </w:tr>
      <w:tr>
        <w:trPr>
          <w:trHeight w:val="5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Мұрағат және құжаттама басқармасының (бөлімінің) қызметін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12 358
</w:t>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Мұрағаттық қордың сақталуын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25 482
</w:t>
            </w:r>
            <w:r>
              <w:rPr>
                <w:rFonts w:ascii="Times New Roman"/>
                <w:b w:val="false"/>
                <w:i w:val="false"/>
                <w:color w:val="000000"/>
                <w:sz w:val="20"/>
              </w:rPr>
              <w:t>
</w:t>
            </w:r>
          </w:p>
        </w:tc>
      </w:tr>
      <w:tr>
        <w:trPr>
          <w:trHeight w:val="5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мәдениет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86 608
</w:t>
            </w:r>
          </w:p>
        </w:tc>
      </w:tr>
      <w:tr>
        <w:trPr>
          <w:trHeight w:val="31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Қалалық кiтапханалардың жұмыс iстеуiн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86 608
</w:t>
            </w:r>
            <w:r>
              <w:rPr>
                <w:rFonts w:ascii="Times New Roman"/>
                <w:b w:val="false"/>
                <w:i w:val="false"/>
                <w:color w:val="000000"/>
                <w:sz w:val="20"/>
              </w:rPr>
              <w:t>
</w:t>
            </w:r>
          </w:p>
        </w:tc>
      </w:tr>
      <w:tr>
        <w:trPr>
          <w:trHeight w:val="54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ішкі саясат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339 722
</w:t>
            </w:r>
          </w:p>
        </w:tc>
      </w:tr>
      <w:tr>
        <w:trPr>
          <w:trHeight w:val="52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Бұқаралық ақпарат құралдары арқылы мемлекеттiк ақпарат саясатын жүргізу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339 722
</w:t>
            </w:r>
            <w:r>
              <w:rPr>
                <w:rFonts w:ascii="Times New Roman"/>
                <w:b w:val="false"/>
                <w:i w:val="false"/>
                <w:color w:val="000000"/>
                <w:sz w:val="20"/>
              </w:rPr>
              <w:t>
</w:t>
            </w:r>
          </w:p>
        </w:tc>
      </w:tr>
      <w:tr>
        <w:trPr>
          <w:trHeight w:val="5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тілдерді дамыту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77 031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Тілдерді дамыту басқармасының қызметін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41 194
</w:t>
            </w:r>
            <w:r>
              <w:rPr>
                <w:rFonts w:ascii="Times New Roman"/>
                <w:b w:val="false"/>
                <w:i w:val="false"/>
                <w:color w:val="000000"/>
                <w:sz w:val="20"/>
              </w:rPr>
              <w:t>
</w:t>
            </w:r>
          </w:p>
        </w:tc>
      </w:tr>
      <w:tr>
        <w:trPr>
          <w:trHeight w:val="31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тілді және Қазақстан халықтарының  басқа да тілдерін дамыту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35 837
</w:t>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Туризм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45 586
</w:t>
            </w:r>
            <w:r>
              <w:rPr>
                <w:rFonts w:ascii="Times New Roman"/>
                <w:b w:val="false"/>
                <w:i w:val="false"/>
                <w:color w:val="000000"/>
                <w:sz w:val="20"/>
              </w:rPr>
              <w:t>
</w:t>
            </w:r>
          </w:p>
        </w:tc>
      </w:tr>
      <w:tr>
        <w:trPr>
          <w:trHeight w:val="5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45 586
</w:t>
            </w:r>
          </w:p>
        </w:tc>
      </w:tr>
      <w:tr>
        <w:trPr>
          <w:trHeight w:val="31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Туристік қызметті реттеу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45 586
</w:t>
            </w:r>
            <w:r>
              <w:rPr>
                <w:rFonts w:ascii="Times New Roman"/>
                <w:b w:val="false"/>
                <w:i w:val="false"/>
                <w:color w:val="000000"/>
                <w:sz w:val="20"/>
              </w:rPr>
              <w:t>
</w:t>
            </w:r>
          </w:p>
        </w:tc>
      </w:tr>
      <w:tr>
        <w:trPr>
          <w:trHeight w:val="5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кеңiстiктi ұйымдастыру жөнiндегi өзге де қызметтер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272 952
</w:t>
            </w:r>
            <w:r>
              <w:rPr>
                <w:rFonts w:ascii="Times New Roman"/>
                <w:b w:val="false"/>
                <w:i w:val="false"/>
                <w:color w:val="000000"/>
                <w:sz w:val="20"/>
              </w:rPr>
              <w:t>
</w:t>
            </w:r>
          </w:p>
        </w:tc>
      </w:tr>
      <w:tr>
        <w:trPr>
          <w:trHeight w:val="5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ішкі саясат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272 952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саясат департаментінің (басқармасының) қызметін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174 247
</w:t>
            </w:r>
            <w:r>
              <w:rPr>
                <w:rFonts w:ascii="Times New Roman"/>
                <w:b w:val="false"/>
                <w:i w:val="false"/>
                <w:color w:val="000000"/>
                <w:sz w:val="20"/>
              </w:rPr>
              <w:t>
</w:t>
            </w:r>
          </w:p>
        </w:tc>
      </w:tr>
      <w:tr>
        <w:trPr>
          <w:trHeight w:val="2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Жастар саясаты саласындағы өңірлік бағдарламаларды iске асыру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98 705
</w:t>
            </w:r>
            <w:r>
              <w:rPr>
                <w:rFonts w:ascii="Times New Roman"/>
                <w:b w:val="false"/>
                <w:i w:val="false"/>
                <w:color w:val="000000"/>
                <w:sz w:val="20"/>
              </w:rPr>
              <w:t>
</w:t>
            </w:r>
          </w:p>
        </w:tc>
      </w:tr>
      <w:tr>
        <w:trPr>
          <w:trHeight w:val="2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Отын-энергетика кешенi және жер қойнауын пайдалану
</w:t>
            </w:r>
            <w:r>
              <w:rPr>
                <w:rFonts w:ascii="Times New Roman"/>
                <w:b/>
                <w:i w:val="false"/>
                <w:color w:val="000000"/>
                <w:sz w:val="20"/>
              </w:rPr>
              <w:t>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14 101 277
</w:t>
            </w:r>
            <w:r>
              <w:rPr>
                <w:rFonts w:ascii="Times New Roman"/>
                <w:b/>
                <w:i w:val="false"/>
                <w:color w:val="000000"/>
                <w:sz w:val="20"/>
              </w:rPr>
              <w:t>
</w:t>
            </w:r>
            <w:r>
              <w:rPr>
                <w:rFonts w:ascii="Times New Roman"/>
                <w:b w:val="false"/>
                <w:i w:val="false"/>
                <w:color w:val="000000"/>
                <w:sz w:val="20"/>
              </w:rPr>
              <w:t>
</w:t>
            </w:r>
          </w:p>
        </w:tc>
      </w:tr>
      <w:tr>
        <w:trPr>
          <w:trHeight w:val="52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саласындағы өзге де қызметтер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14 101 277
</w:t>
            </w:r>
            <w:r>
              <w:rPr>
                <w:rFonts w:ascii="Times New Roman"/>
                <w:b w:val="false"/>
                <w:i w:val="false"/>
                <w:color w:val="000000"/>
                <w:sz w:val="20"/>
              </w:rPr>
              <w:t>
</w:t>
            </w:r>
          </w:p>
        </w:tc>
      </w:tr>
      <w:tr>
        <w:trPr>
          <w:trHeight w:val="52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14 101 277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Жылу-энергетикалық жүйені дамыту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14 101 277
</w:t>
            </w:r>
            <w:r>
              <w:rPr>
                <w:rFonts w:ascii="Times New Roman"/>
                <w:b w:val="false"/>
                <w:i w:val="false"/>
                <w:color w:val="000000"/>
                <w:sz w:val="20"/>
              </w:rPr>
              <w:t>
</w:t>
            </w:r>
          </w:p>
        </w:tc>
      </w:tr>
      <w:tr>
        <w:trPr>
          <w:trHeight w:val="76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i w:val="false"/>
                <w:color w:val="000000"/>
                <w:sz w:val="20"/>
              </w:rPr>
              <w:t>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231 601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7 454
</w:t>
            </w:r>
            <w:r>
              <w:rPr>
                <w:rFonts w:ascii="Times New Roman"/>
                <w:b w:val="false"/>
                <w:i w:val="false"/>
                <w:color w:val="000000"/>
                <w:sz w:val="20"/>
              </w:rPr>
              <w:t>
</w:t>
            </w:r>
          </w:p>
        </w:tc>
      </w:tr>
      <w:tr>
        <w:trPr>
          <w:trHeight w:val="54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ауыл шаруашылық атқарушы органы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7 454
</w:t>
            </w:r>
          </w:p>
        </w:tc>
      </w:tr>
      <w:tr>
        <w:trPr>
          <w:trHeight w:val="5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қаланың, астананың ауыл шаруашылық атқарушы органының қызметін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7 454
</w:t>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186 788
</w:t>
            </w:r>
          </w:p>
        </w:tc>
      </w:tr>
      <w:tr>
        <w:trPr>
          <w:trHeight w:val="5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табиғатты пайдалануды реттеу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186 788
</w:t>
            </w:r>
          </w:p>
        </w:tc>
      </w:tr>
      <w:tr>
        <w:trPr>
          <w:trHeight w:val="5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Табиғи ресурстар және қоршаған ортаны қорғау департаментінің (басқармасының) қызметін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23 799
</w:t>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 бойынша іс-шаралар өткізу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17 941
</w:t>
            </w:r>
            <w:r>
              <w:rPr>
                <w:rFonts w:ascii="Times New Roman"/>
                <w:b w:val="false"/>
                <w:i w:val="false"/>
                <w:color w:val="000000"/>
                <w:sz w:val="20"/>
              </w:rPr>
              <w:t>
</w:t>
            </w:r>
          </w:p>
        </w:tc>
      </w:tr>
      <w:tr>
        <w:trPr>
          <w:trHeight w:val="30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 объектілерін оңалту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145 048
</w:t>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 қатынастары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37 359
</w:t>
            </w:r>
            <w:r>
              <w:rPr>
                <w:rFonts w:ascii="Times New Roman"/>
                <w:b w:val="false"/>
                <w:i w:val="false"/>
                <w:color w:val="000000"/>
                <w:sz w:val="20"/>
              </w:rPr>
              <w:t>
</w:t>
            </w:r>
          </w:p>
        </w:tc>
      </w:tr>
      <w:tr>
        <w:trPr>
          <w:trHeight w:val="52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37 359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қатынастары басқармасының қызметін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29 399
</w:t>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Жердi аймақтарға бөлу жөнiндегi жұмыстарды ұйымдастыру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7 960
</w:t>
            </w:r>
            <w:r>
              <w:rPr>
                <w:rFonts w:ascii="Times New Roman"/>
                <w:b w:val="false"/>
                <w:i w:val="false"/>
                <w:color w:val="000000"/>
                <w:sz w:val="20"/>
              </w:rPr>
              <w:t>
</w:t>
            </w:r>
          </w:p>
        </w:tc>
      </w:tr>
      <w:tr>
        <w:trPr>
          <w:trHeight w:val="30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Өнеркәсіп, сәулет, қала құрылысы және құрылыс қызметі
</w:t>
            </w:r>
            <w:r>
              <w:rPr>
                <w:rFonts w:ascii="Times New Roman"/>
                <w:b/>
                <w:i w:val="false"/>
                <w:color w:val="000000"/>
                <w:sz w:val="20"/>
              </w:rPr>
              <w:t>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787 610
</w:t>
            </w:r>
            <w:r>
              <w:rPr>
                <w:rFonts w:ascii="Times New Roman"/>
                <w:b/>
                <w:i w:val="false"/>
                <w:color w:val="000000"/>
                <w:sz w:val="20"/>
              </w:rPr>
              <w:t>
</w:t>
            </w:r>
            <w:r>
              <w:rPr>
                <w:rFonts w:ascii="Times New Roman"/>
                <w:b w:val="false"/>
                <w:i w:val="false"/>
                <w:color w:val="000000"/>
                <w:sz w:val="20"/>
              </w:rPr>
              <w:t>
</w:t>
            </w:r>
          </w:p>
        </w:tc>
      </w:tr>
      <w:tr>
        <w:trPr>
          <w:trHeight w:val="2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Сәулет, қала құрылысы және құрылыс қызметі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787 610
</w:t>
            </w:r>
            <w:r>
              <w:rPr>
                <w:rFonts w:ascii="Times New Roman"/>
                <w:b w:val="false"/>
                <w:i w:val="false"/>
                <w:color w:val="000000"/>
                <w:sz w:val="20"/>
              </w:rPr>
              <w:t>
</w:t>
            </w:r>
          </w:p>
        </w:tc>
      </w:tr>
      <w:tr>
        <w:trPr>
          <w:trHeight w:val="52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құрылысы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706 056
</w:t>
            </w:r>
          </w:p>
        </w:tc>
      </w:tr>
      <w:tr>
        <w:trPr>
          <w:trHeight w:val="54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Сәулет, қала құрылысы және құрылыс департаментінің (басқармасының) қызметін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35 164
</w:t>
            </w:r>
            <w:r>
              <w:rPr>
                <w:rFonts w:ascii="Times New Roman"/>
                <w:b w:val="false"/>
                <w:i w:val="false"/>
                <w:color w:val="000000"/>
                <w:sz w:val="20"/>
              </w:rPr>
              <w:t>
</w:t>
            </w:r>
          </w:p>
        </w:tc>
      </w:tr>
      <w:tr>
        <w:trPr>
          <w:trHeight w:val="31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 құрылыстардың бас жоспарын әзірлеу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670 892
</w:t>
            </w:r>
            <w:r>
              <w:rPr>
                <w:rFonts w:ascii="Times New Roman"/>
                <w:b w:val="false"/>
                <w:i w:val="false"/>
                <w:color w:val="000000"/>
                <w:sz w:val="20"/>
              </w:rPr>
              <w:t>
</w:t>
            </w:r>
          </w:p>
        </w:tc>
      </w:tr>
      <w:tr>
        <w:trPr>
          <w:trHeight w:val="5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мемлекеттік сәулет-құрылыс бақылауы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26 684
</w:t>
            </w:r>
          </w:p>
        </w:tc>
      </w:tr>
      <w:tr>
        <w:trPr>
          <w:trHeight w:val="52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бақылауы департаментінің (басқармасының) қызметін қамтамасыз ету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26 684
</w:t>
            </w:r>
          </w:p>
        </w:tc>
      </w:tr>
      <w:tr>
        <w:trPr>
          <w:trHeight w:val="52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54 870
</w:t>
            </w:r>
          </w:p>
        </w:tc>
      </w:tr>
      <w:tr>
        <w:trPr>
          <w:trHeight w:val="30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 қызметін қамтамасыз ету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54 870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Көлiк және коммуникация
</w:t>
            </w:r>
            <w:r>
              <w:rPr>
                <w:rFonts w:ascii="Times New Roman"/>
                <w:b/>
                <w:i w:val="false"/>
                <w:color w:val="000000"/>
                <w:sz w:val="20"/>
              </w:rPr>
              <w:t>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22 295 778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Автомобиль көлiгi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3 155 316
</w:t>
            </w:r>
            <w:r>
              <w:rPr>
                <w:rFonts w:ascii="Times New Roman"/>
                <w:b w:val="false"/>
                <w:i w:val="false"/>
                <w:color w:val="000000"/>
                <w:sz w:val="20"/>
              </w:rPr>
              <w:t>
</w:t>
            </w:r>
          </w:p>
        </w:tc>
      </w:tr>
      <w:tr>
        <w:trPr>
          <w:trHeight w:val="54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3 155 316
</w:t>
            </w:r>
          </w:p>
        </w:tc>
      </w:tr>
      <w:tr>
        <w:trPr>
          <w:trHeight w:val="31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Автомобиль жолдарының жұмыс істеуін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3 155 316
</w:t>
            </w:r>
            <w:r>
              <w:rPr>
                <w:rFonts w:ascii="Times New Roman"/>
                <w:b w:val="false"/>
                <w:i w:val="false"/>
                <w:color w:val="000000"/>
                <w:sz w:val="20"/>
              </w:rPr>
              <w:t>
</w:t>
            </w:r>
          </w:p>
        </w:tc>
      </w:tr>
      <w:tr>
        <w:trPr>
          <w:trHeight w:val="30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коммуникациялар саласындағы өзге де қызметтер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19 140 462
</w:t>
            </w:r>
            <w:r>
              <w:rPr>
                <w:rFonts w:ascii="Times New Roman"/>
                <w:b w:val="false"/>
                <w:i w:val="false"/>
                <w:color w:val="000000"/>
                <w:sz w:val="20"/>
              </w:rPr>
              <w:t>
</w:t>
            </w:r>
          </w:p>
        </w:tc>
      </w:tr>
      <w:tr>
        <w:trPr>
          <w:trHeight w:val="54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19 140 462
</w:t>
            </w:r>
          </w:p>
        </w:tc>
      </w:tr>
      <w:tr>
        <w:trPr>
          <w:trHeight w:val="5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Жолаушылар көлігі және автомобиль жолдарының департаментінің (басқармасының) қызметін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57 770
</w:t>
            </w:r>
            <w:r>
              <w:rPr>
                <w:rFonts w:ascii="Times New Roman"/>
                <w:b w:val="false"/>
                <w:i w:val="false"/>
                <w:color w:val="000000"/>
                <w:sz w:val="20"/>
              </w:rPr>
              <w:t>
</w:t>
            </w:r>
          </w:p>
        </w:tc>
      </w:tr>
      <w:tr>
        <w:trPr>
          <w:trHeight w:val="30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Көлік инфрақұрылымын дамыту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19 077 092
</w:t>
            </w:r>
            <w:r>
              <w:rPr>
                <w:rFonts w:ascii="Times New Roman"/>
                <w:b w:val="false"/>
                <w:i w:val="false"/>
                <w:color w:val="000000"/>
                <w:sz w:val="20"/>
              </w:rPr>
              <w:t>
</w:t>
            </w:r>
          </w:p>
        </w:tc>
      </w:tr>
      <w:tr>
        <w:trPr>
          <w:trHeight w:val="54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 маңызы бар ішкі қатынастар бойынша жолаушылар тасымалдарын ұйымдастыру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5 600
</w:t>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1 008 572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Экономикалық қызметтерді реттеу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61 492
</w:t>
            </w:r>
            <w:r>
              <w:rPr>
                <w:rFonts w:ascii="Times New Roman"/>
                <w:b w:val="false"/>
                <w:i w:val="false"/>
                <w:color w:val="000000"/>
                <w:sz w:val="20"/>
              </w:rPr>
              <w:t>
</w:t>
            </w:r>
          </w:p>
        </w:tc>
      </w:tr>
      <w:tr>
        <w:trPr>
          <w:trHeight w:val="54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61 492
</w:t>
            </w:r>
          </w:p>
        </w:tc>
      </w:tr>
      <w:tr>
        <w:trPr>
          <w:trHeight w:val="5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Кәсіпкерлік және өнеркәсіп департаментінің (басқармасының) қызметін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61 492
</w:t>
            </w:r>
            <w:r>
              <w:rPr>
                <w:rFonts w:ascii="Times New Roman"/>
                <w:b w:val="false"/>
                <w:i w:val="false"/>
                <w:color w:val="000000"/>
                <w:sz w:val="20"/>
              </w:rPr>
              <w:t>
</w:t>
            </w:r>
          </w:p>
        </w:tc>
      </w:tr>
      <w:tr>
        <w:trPr>
          <w:trHeight w:val="2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Кәсiпкерлiк қызметтi қолдау және бәсекелестікті қорғау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29 240
</w:t>
            </w:r>
            <w:r>
              <w:rPr>
                <w:rFonts w:ascii="Times New Roman"/>
                <w:b w:val="false"/>
                <w:i w:val="false"/>
                <w:color w:val="000000"/>
                <w:sz w:val="20"/>
              </w:rPr>
              <w:t>
</w:t>
            </w:r>
          </w:p>
        </w:tc>
      </w:tr>
      <w:tr>
        <w:trPr>
          <w:trHeight w:val="52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29 240
</w:t>
            </w:r>
          </w:p>
        </w:tc>
      </w:tr>
      <w:tr>
        <w:trPr>
          <w:trHeight w:val="2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Кәсіпкерлік қызметті қолдау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29 240
</w:t>
            </w:r>
            <w:r>
              <w:rPr>
                <w:rFonts w:ascii="Times New Roman"/>
                <w:b w:val="false"/>
                <w:i w:val="false"/>
                <w:color w:val="000000"/>
                <w:sz w:val="20"/>
              </w:rPr>
              <w:t>
</w:t>
            </w:r>
          </w:p>
        </w:tc>
      </w:tr>
      <w:tr>
        <w:trPr>
          <w:trHeight w:val="2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Табиғи монополияларды реттеу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17 712
</w:t>
            </w:r>
            <w:r>
              <w:rPr>
                <w:rFonts w:ascii="Times New Roman"/>
                <w:b w:val="false"/>
                <w:i w:val="false"/>
                <w:color w:val="000000"/>
                <w:sz w:val="20"/>
              </w:rPr>
              <w:t>
</w:t>
            </w:r>
          </w:p>
        </w:tc>
      </w:tr>
      <w:tr>
        <w:trPr>
          <w:trHeight w:val="60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тарифтер басқармасы (бөлімі)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17 712
</w:t>
            </w:r>
          </w:p>
        </w:tc>
      </w:tr>
      <w:tr>
        <w:trPr>
          <w:trHeight w:val="2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Тарифтер басқармасының қызметін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17 712
</w:t>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900 128
</w:t>
            </w:r>
            <w:r>
              <w:rPr>
                <w:rFonts w:ascii="Times New Roman"/>
                <w:b w:val="false"/>
                <w:i w:val="false"/>
                <w:color w:val="000000"/>
                <w:sz w:val="20"/>
              </w:rPr>
              <w:t>
</w:t>
            </w:r>
          </w:p>
        </w:tc>
      </w:tr>
      <w:tr>
        <w:trPr>
          <w:trHeight w:val="52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Қаржы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664 473
</w:t>
            </w:r>
          </w:p>
        </w:tc>
      </w:tr>
      <w:tr>
        <w:trPr>
          <w:trHeight w:val="54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Шұғыл шығындарға арналған республикалық маңызы бар қаланың, астананың жергілікті атқарушы органының резерві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428 573
</w:t>
            </w:r>
            <w:r>
              <w:rPr>
                <w:rFonts w:ascii="Times New Roman"/>
                <w:b w:val="false"/>
                <w:i w:val="false"/>
                <w:color w:val="000000"/>
                <w:sz w:val="20"/>
              </w:rPr>
              <w:t>
</w:t>
            </w:r>
          </w:p>
        </w:tc>
      </w:tr>
      <w:tr>
        <w:trPr>
          <w:trHeight w:val="79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атқарушы органның, республикалық маңызы бар қаланың, астананың табиғи және техногендік сипаттағы төтенше жағдайларды жоюға арналған төтенше резерві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85 900
</w:t>
            </w:r>
            <w:r>
              <w:rPr>
                <w:rFonts w:ascii="Times New Roman"/>
                <w:b w:val="false"/>
                <w:i w:val="false"/>
                <w:color w:val="000000"/>
                <w:sz w:val="20"/>
              </w:rPr>
              <w:t>
</w:t>
            </w:r>
          </w:p>
        </w:tc>
      </w:tr>
      <w:tr>
        <w:trPr>
          <w:trHeight w:val="5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атқарушы органның сот шешімі бойынша міндеттемелерді орындауға арналған резерві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150 000
</w:t>
            </w:r>
            <w:r>
              <w:rPr>
                <w:rFonts w:ascii="Times New Roman"/>
                <w:b w:val="false"/>
                <w:i w:val="false"/>
                <w:color w:val="000000"/>
                <w:sz w:val="20"/>
              </w:rPr>
              <w:t>
</w:t>
            </w:r>
          </w:p>
        </w:tc>
      </w:tr>
      <w:tr>
        <w:trPr>
          <w:trHeight w:val="54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181 391
</w:t>
            </w:r>
          </w:p>
        </w:tc>
      </w:tr>
      <w:tr>
        <w:trPr>
          <w:trHeight w:val="54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бюджеттік инвестициялық жобаларды (бағдарламаларды) әзірлеу мен техникалық-экономикалық негіздемелерін сараптау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181 391
</w:t>
            </w:r>
            <w:r>
              <w:rPr>
                <w:rFonts w:ascii="Times New Roman"/>
                <w:b w:val="false"/>
                <w:i w:val="false"/>
                <w:color w:val="000000"/>
                <w:sz w:val="20"/>
              </w:rPr>
              <w:t>
</w:t>
            </w:r>
          </w:p>
        </w:tc>
      </w:tr>
      <w:tr>
        <w:trPr>
          <w:trHeight w:val="5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21 652
</w:t>
            </w:r>
          </w:p>
        </w:tc>
      </w:tr>
      <w:tr>
        <w:trPr>
          <w:trHeight w:val="31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Индустриялық-инновациялық даму стратегиясын іске асыру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21 652
</w:t>
            </w:r>
            <w:r>
              <w:rPr>
                <w:rFonts w:ascii="Times New Roman"/>
                <w:b w:val="false"/>
                <w:i w:val="false"/>
                <w:color w:val="000000"/>
                <w:sz w:val="20"/>
              </w:rPr>
              <w:t>
</w:t>
            </w:r>
          </w:p>
        </w:tc>
      </w:tr>
      <w:tr>
        <w:trPr>
          <w:trHeight w:val="5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 жаңа қала" арнайы экономикалық аймағын әкімшілендіру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32 612
</w:t>
            </w:r>
          </w:p>
        </w:tc>
      </w:tr>
      <w:tr>
        <w:trPr>
          <w:trHeight w:val="54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"Астана - жаңа қала" арнайы экономикалық аймағын әкімшілендіру бойынша департаменттің қызметін қамтамасыз 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32 612
</w:t>
            </w:r>
            <w:r>
              <w:rPr>
                <w:rFonts w:ascii="Times New Roman"/>
                <w:b w:val="false"/>
                <w:i w:val="false"/>
                <w:color w:val="000000"/>
                <w:sz w:val="20"/>
              </w:rPr>
              <w:t>
</w:t>
            </w:r>
          </w:p>
        </w:tc>
      </w:tr>
      <w:tr>
        <w:trPr>
          <w:trHeight w:val="30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Борышқа қызмет көрсету
</w:t>
            </w:r>
            <w:r>
              <w:rPr>
                <w:rFonts w:ascii="Times New Roman"/>
                <w:b/>
                <w:i w:val="false"/>
                <w:color w:val="000000"/>
                <w:sz w:val="20"/>
              </w:rPr>
              <w:t>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171 879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Борышқа қызмет көрсету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171 879
</w:t>
            </w:r>
            <w:r>
              <w:rPr>
                <w:rFonts w:ascii="Times New Roman"/>
                <w:b w:val="false"/>
                <w:i w:val="false"/>
                <w:color w:val="000000"/>
                <w:sz w:val="20"/>
              </w:rPr>
              <w:t>
</w:t>
            </w:r>
          </w:p>
        </w:tc>
      </w:tr>
      <w:tr>
        <w:trPr>
          <w:trHeight w:val="51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қаржы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171 879
</w:t>
            </w:r>
          </w:p>
        </w:tc>
      </w:tr>
      <w:tr>
        <w:trPr>
          <w:trHeight w:val="2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атқарушы органдардың борышына қызмет көрсету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171 879
</w:t>
            </w:r>
            <w:r>
              <w:rPr>
                <w:rFonts w:ascii="Times New Roman"/>
                <w:b w:val="false"/>
                <w:i w:val="false"/>
                <w:color w:val="000000"/>
                <w:sz w:val="20"/>
              </w:rPr>
              <w:t>
</w:t>
            </w:r>
          </w:p>
        </w:tc>
      </w:tr>
      <w:tr>
        <w:trPr>
          <w:trHeight w:val="28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Трансферттер
</w:t>
            </w:r>
            <w:r>
              <w:rPr>
                <w:rFonts w:ascii="Times New Roman"/>
                <w:b/>
                <w:i w:val="false"/>
                <w:color w:val="000000"/>
                <w:sz w:val="20"/>
              </w:rPr>
              <w:t>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6 858 832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6 858 832
</w:t>
            </w:r>
            <w:r>
              <w:rPr>
                <w:rFonts w:ascii="Times New Roman"/>
                <w:b w:val="false"/>
                <w:i w:val="false"/>
                <w:color w:val="000000"/>
                <w:sz w:val="20"/>
              </w:rPr>
              <w:t>
</w:t>
            </w:r>
          </w:p>
        </w:tc>
      </w:tr>
      <w:tr>
        <w:trPr>
          <w:trHeight w:val="57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қаржы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6 858 832
</w:t>
            </w:r>
          </w:p>
        </w:tc>
      </w:tr>
      <w:tr>
        <w:trPr>
          <w:trHeight w:val="30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Нысаналы трансферттерді қайтару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552 517
</w:t>
            </w:r>
            <w:r>
              <w:rPr>
                <w:rFonts w:ascii="Times New Roman"/>
                <w:b w:val="false"/>
                <w:i w:val="false"/>
                <w:color w:val="000000"/>
                <w:sz w:val="20"/>
              </w:rPr>
              <w:t>
</w:t>
            </w:r>
          </w:p>
        </w:tc>
      </w:tr>
      <w:tr>
        <w:trPr>
          <w:trHeight w:val="30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Бюджеттік алулар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6 306 315
</w:t>
            </w:r>
            <w:r>
              <w:rPr>
                <w:rFonts w:ascii="Times New Roman"/>
                <w:b w:val="false"/>
                <w:i w:val="false"/>
                <w:color w:val="000000"/>
                <w:sz w:val="20"/>
              </w:rPr>
              <w:t>
</w:t>
            </w:r>
          </w:p>
        </w:tc>
      </w:tr>
      <w:tr>
        <w:trPr>
          <w:trHeight w:val="34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Операциялық сальдо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-1 945 376
</w:t>
            </w:r>
            <w:r>
              <w:rPr>
                <w:rFonts w:ascii="Times New Roman"/>
                <w:b w:val="false"/>
                <w:i w:val="false"/>
                <w:color w:val="000000"/>
                <w:sz w:val="20"/>
              </w:rPr>
              <w:t>
</w:t>
            </w:r>
          </w:p>
        </w:tc>
      </w:tr>
      <w:tr>
        <w:trPr>
          <w:trHeight w:val="30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Қаржы активтерімен жасалатын операциялар бойынша сальдо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1 530 904
</w:t>
            </w:r>
            <w:r>
              <w:rPr>
                <w:rFonts w:ascii="Times New Roman"/>
                <w:b w:val="false"/>
                <w:i w:val="false"/>
                <w:color w:val="000000"/>
                <w:sz w:val="20"/>
              </w:rPr>
              <w:t>
</w:t>
            </w:r>
          </w:p>
        </w:tc>
      </w:tr>
      <w:tr>
        <w:trPr>
          <w:trHeight w:val="30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активтерін сатып алу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1 530 904
</w:t>
            </w:r>
          </w:p>
        </w:tc>
      </w:tr>
      <w:tr>
        <w:trPr>
          <w:trHeight w:val="31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1 530 904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1 530 904
</w:t>
            </w:r>
            <w:r>
              <w:rPr>
                <w:rFonts w:ascii="Times New Roman"/>
                <w:b w:val="false"/>
                <w:i w:val="false"/>
                <w:color w:val="000000"/>
                <w:sz w:val="20"/>
              </w:rPr>
              <w:t>
</w:t>
            </w:r>
          </w:p>
        </w:tc>
      </w:tr>
      <w:tr>
        <w:trPr>
          <w:trHeight w:val="555"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Қаржы департаменті (басқармасы)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1 530 904
</w:t>
            </w:r>
          </w:p>
        </w:tc>
      </w:tr>
      <w:tr>
        <w:trPr>
          <w:trHeight w:val="30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Заңды тұлғалардың жарғылық капиталын қалыптастыру немесе ұлғайту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1 530 904
</w:t>
            </w:r>
            <w:r>
              <w:rPr>
                <w:rFonts w:ascii="Times New Roman"/>
                <w:b w:val="false"/>
                <w:i w:val="false"/>
                <w:color w:val="000000"/>
                <w:sz w:val="20"/>
              </w:rPr>
              <w:t>
</w:t>
            </w:r>
          </w:p>
        </w:tc>
      </w:tr>
      <w:tr>
        <w:trPr>
          <w:trHeight w:val="30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Бюджет дефициті (профициті)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-3 476 280
</w:t>
            </w:r>
            <w:r>
              <w:rPr>
                <w:rFonts w:ascii="Times New Roman"/>
                <w:b w:val="false"/>
                <w:i w:val="false"/>
                <w:color w:val="000000"/>
                <w:sz w:val="20"/>
              </w:rPr>
              <w:t>
</w:t>
            </w:r>
          </w:p>
        </w:tc>
      </w:tr>
      <w:tr>
        <w:trPr>
          <w:trHeight w:val="360" w:hRule="atLeast"/>
        </w:trPr>
        <w:tc>
          <w:tcPr>
            <w:tcW w:w="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Бюджет тапшылығын  қаржыландыру (профицитті қолдану)
</w:t>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3 476 280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мәслихат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29 қыркүйектегі
</w:t>
      </w:r>
      <w:r>
        <w:br/>
      </w:r>
      <w:r>
        <w:rPr>
          <w:rFonts w:ascii="Times New Roman"/>
          <w:b w:val="false"/>
          <w:i w:val="false"/>
          <w:color w:val="000000"/>
          <w:sz w:val="28"/>
        </w:rPr>
        <w:t>
                                   N 291/36-ІІІ қаулысына 2-қосымша
</w:t>
      </w:r>
    </w:p>
    <w:p>
      <w:pPr>
        <w:spacing w:after="0"/>
        <w:ind w:left="0"/>
        <w:jc w:val="both"/>
      </w:pP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6 желтоқсандағы
</w:t>
      </w:r>
      <w:r>
        <w:br/>
      </w:r>
      <w:r>
        <w:rPr>
          <w:rFonts w:ascii="Times New Roman"/>
          <w:b w:val="false"/>
          <w:i w:val="false"/>
          <w:color w:val="000000"/>
          <w:sz w:val="28"/>
        </w:rPr>
        <w:t>
                                        N 207/25-ІІІ қаулысымен
</w:t>
      </w:r>
      <w:r>
        <w:br/>
      </w:r>
      <w:r>
        <w:rPr>
          <w:rFonts w:ascii="Times New Roman"/>
          <w:b w:val="false"/>
          <w:i w:val="false"/>
          <w:color w:val="000000"/>
          <w:sz w:val="28"/>
        </w:rPr>
        <w:t>
                                          бекітілді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қаласының 2006 жылға арналған бюджетінің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инвестициялық жобаларын іске асыруға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заңды тұлғалардың жарғылық капиталын қалыптастыруға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немесе ұлғайтуға бағытталған бюджеттік бағдарламаларға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бөлінген бюджеттік даму бағдарламаларының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950"/>
        <w:gridCol w:w="972"/>
        <w:gridCol w:w="1051"/>
        <w:gridCol w:w="9137"/>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r>
      <w:tr>
        <w:trPr>
          <w:trHeight w:val="315" w:hRule="atLeast"/>
        </w:trPr>
        <w:tc>
          <w:tcPr>
            <w:tcW w:w="9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кіші бағдарлама
</w:t>
            </w:r>
          </w:p>
        </w:tc>
      </w:tr>
      <w:tr>
        <w:trPr>
          <w:trHeight w:val="90" w:hRule="atLeast"/>
        </w:trPr>
        <w:tc>
          <w:tcPr>
            <w:tcW w:w="0" w:type="auto"/>
            <w:vMerge/>
            <w:tcBorders>
              <w:top w:val="nil"/>
              <w:left w:val="single" w:color="cfcfcf" w:sz="5"/>
              <w:bottom w:val="single" w:color="cfcfcf" w:sz="5"/>
              <w:right w:val="single" w:color="cfcfcf" w:sz="5"/>
            </w:tcBorders>
          </w:tcPr>
          <w:p/>
        </w:tc>
        <w:tc>
          <w:tcPr>
            <w:tcW w:w="95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37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0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03
</w:t>
            </w:r>
            <w:r>
              <w:rPr>
                <w:rFonts w:ascii="Times New Roman"/>
                <w:b/>
                <w:i w:val="false"/>
                <w:color w:val="000000"/>
                <w:sz w:val="20"/>
              </w:rPr>
              <w:t>
</w:t>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Қоғамдық тәртіп, қауіпсіздік, құқық, сот, қылмыстық-атқару қызметі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Құқық қорғау қызметi
</w:t>
            </w:r>
            <w:r>
              <w:rPr>
                <w:rFonts w:ascii="Times New Roman"/>
                <w:b w:val="false"/>
                <w:i w:val="false"/>
                <w:color w:val="000000"/>
                <w:sz w:val="20"/>
              </w:rPr>
              <w:t>
</w:t>
            </w:r>
          </w:p>
        </w:tc>
      </w:tr>
      <w:tr>
        <w:trPr>
          <w:trHeight w:val="51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r>
      <w:tr>
        <w:trPr>
          <w:trHeight w:val="27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істер органдарының объектілерін дамыту
</w:t>
            </w:r>
            <w:r>
              <w:rPr>
                <w:rFonts w:ascii="Times New Roman"/>
                <w:b w:val="false"/>
                <w:i w:val="false"/>
                <w:color w:val="000000"/>
                <w:sz w:val="20"/>
              </w:rPr>
              <w:t>
</w:t>
            </w:r>
          </w:p>
        </w:tc>
      </w:tr>
      <w:tr>
        <w:trPr>
          <w:trHeight w:val="28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беру
</w:t>
            </w:r>
            <w:r>
              <w:rPr>
                <w:rFonts w:ascii="Times New Roman"/>
                <w:b/>
                <w:i w:val="false"/>
                <w:color w:val="000000"/>
                <w:sz w:val="20"/>
              </w:rPr>
              <w:t>
</w:t>
            </w:r>
            <w:r>
              <w:rPr>
                <w:rFonts w:ascii="Times New Roman"/>
                <w:b w:val="false"/>
                <w:i w:val="false"/>
                <w:color w:val="000000"/>
                <w:sz w:val="20"/>
              </w:rPr>
              <w:t>
</w:t>
            </w:r>
          </w:p>
        </w:tc>
      </w:tr>
      <w:tr>
        <w:trPr>
          <w:trHeight w:val="27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Орта кәсіби білім беру 
</w:t>
            </w:r>
            <w:r>
              <w:rPr>
                <w:rFonts w:ascii="Times New Roman"/>
                <w:b w:val="false"/>
                <w:i w:val="false"/>
                <w:color w:val="000000"/>
                <w:sz w:val="20"/>
              </w:rPr>
              <w:t>
</w:t>
            </w:r>
          </w:p>
        </w:tc>
      </w:tr>
      <w:tr>
        <w:trPr>
          <w:trHeight w:val="52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r>
      <w:tr>
        <w:trPr>
          <w:trHeight w:val="37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Орта кәсіптік білімді мамандар даярлау
</w:t>
            </w:r>
            <w:r>
              <w:rPr>
                <w:rFonts w:ascii="Times New Roman"/>
                <w:b w:val="false"/>
                <w:i w:val="false"/>
                <w:color w:val="000000"/>
                <w:sz w:val="20"/>
              </w:rPr>
              <w:t>
</w:t>
            </w:r>
          </w:p>
        </w:tc>
      </w:tr>
      <w:tr>
        <w:trPr>
          <w:trHeight w:val="55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департаменті (басқармасы)
</w:t>
            </w:r>
          </w:p>
        </w:tc>
      </w:tr>
      <w:tr>
        <w:trPr>
          <w:trHeight w:val="28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Орта кәсіптік білімді мамандар даярлау
</w:t>
            </w:r>
            <w:r>
              <w:rPr>
                <w:rFonts w:ascii="Times New Roman"/>
                <w:b w:val="false"/>
                <w:i w:val="false"/>
                <w:color w:val="000000"/>
                <w:sz w:val="20"/>
              </w:rPr>
              <w:t>
</w:t>
            </w:r>
          </w:p>
        </w:tc>
      </w:tr>
      <w:tr>
        <w:trPr>
          <w:trHeight w:val="25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саласындағы өзге де қызметтер
</w:t>
            </w:r>
            <w:r>
              <w:rPr>
                <w:rFonts w:ascii="Times New Roman"/>
                <w:b w:val="false"/>
                <w:i w:val="false"/>
                <w:color w:val="000000"/>
                <w:sz w:val="20"/>
              </w:rPr>
              <w:t>
</w:t>
            </w:r>
          </w:p>
        </w:tc>
      </w:tr>
      <w:tr>
        <w:trPr>
          <w:trHeight w:val="54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r>
      <w:tr>
        <w:trPr>
          <w:trHeight w:val="28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объектілерін дамыту 
</w:t>
            </w:r>
            <w:r>
              <w:rPr>
                <w:rFonts w:ascii="Times New Roman"/>
                <w:b w:val="false"/>
                <w:i w:val="false"/>
                <w:color w:val="000000"/>
                <w:sz w:val="20"/>
              </w:rPr>
              <w:t>
</w:t>
            </w:r>
          </w:p>
        </w:tc>
      </w:tr>
      <w:tr>
        <w:trPr>
          <w:trHeight w:val="25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сақтау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саласындағы өзге де қызметтер 
</w:t>
            </w:r>
            <w:r>
              <w:rPr>
                <w:rFonts w:ascii="Times New Roman"/>
                <w:b w:val="false"/>
                <w:i w:val="false"/>
                <w:color w:val="000000"/>
                <w:sz w:val="20"/>
              </w:rPr>
              <w:t>
</w:t>
            </w:r>
          </w:p>
        </w:tc>
      </w:tr>
      <w:tr>
        <w:trPr>
          <w:trHeight w:val="57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r>
      <w:tr>
        <w:trPr>
          <w:trHeight w:val="25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объектілерін дамыту 
</w:t>
            </w:r>
            <w:r>
              <w:rPr>
                <w:rFonts w:ascii="Times New Roman"/>
                <w:b w:val="false"/>
                <w:i w:val="false"/>
                <w:color w:val="000000"/>
                <w:sz w:val="20"/>
              </w:rPr>
              <w:t>
</w:t>
            </w:r>
          </w:p>
        </w:tc>
      </w:tr>
      <w:tr>
        <w:trPr>
          <w:trHeight w:val="31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Әлеуметтік көмек және әлеуметтік қамсыздандыру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қамсыздандыру 
</w:t>
            </w:r>
            <w:r>
              <w:rPr>
                <w:rFonts w:ascii="Times New Roman"/>
                <w:b w:val="false"/>
                <w:i w:val="false"/>
                <w:color w:val="000000"/>
                <w:sz w:val="20"/>
              </w:rPr>
              <w:t>
</w:t>
            </w:r>
          </w:p>
        </w:tc>
      </w:tr>
      <w:tr>
        <w:trPr>
          <w:trHeight w:val="54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r>
      <w:tr>
        <w:trPr>
          <w:trHeight w:val="30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 қамтамасыз ету объектілерін дамыту 
</w:t>
            </w:r>
            <w:r>
              <w:rPr>
                <w:rFonts w:ascii="Times New Roman"/>
                <w:b w:val="false"/>
                <w:i w:val="false"/>
                <w:color w:val="000000"/>
                <w:sz w:val="20"/>
              </w:rPr>
              <w:t>
</w:t>
            </w:r>
          </w:p>
        </w:tc>
      </w:tr>
      <w:tr>
        <w:trPr>
          <w:trHeight w:val="27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r>
      <w:tr>
        <w:trPr>
          <w:trHeight w:val="54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департаменті (басқармасы)
</w:t>
            </w:r>
          </w:p>
        </w:tc>
      </w:tr>
      <w:tr>
        <w:trPr>
          <w:trHeight w:val="30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Инженерлік коммуникациялық инфрақұрылымды дамыту және жайластыру 
</w:t>
            </w:r>
            <w:r>
              <w:rPr>
                <w:rFonts w:ascii="Times New Roman"/>
                <w:b w:val="false"/>
                <w:i w:val="false"/>
                <w:color w:val="000000"/>
                <w:sz w:val="20"/>
              </w:rPr>
              <w:t>
</w:t>
            </w:r>
          </w:p>
        </w:tc>
      </w:tr>
      <w:tr>
        <w:trPr>
          <w:trHeight w:val="52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r>
      <w:tr>
        <w:trPr>
          <w:trHeight w:val="27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Тұрғын үй салу 
</w:t>
            </w:r>
            <w:r>
              <w:rPr>
                <w:rFonts w:ascii="Times New Roman"/>
                <w:b w:val="false"/>
                <w:i w:val="false"/>
                <w:color w:val="000000"/>
                <w:sz w:val="20"/>
              </w:rPr>
              <w:t>
</w:t>
            </w:r>
          </w:p>
        </w:tc>
      </w:tr>
      <w:tr>
        <w:trPr>
          <w:trHeight w:val="27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Коммуналдық шаруашылық 
</w:t>
            </w:r>
            <w:r>
              <w:rPr>
                <w:rFonts w:ascii="Times New Roman"/>
                <w:b w:val="false"/>
                <w:i w:val="false"/>
                <w:color w:val="000000"/>
                <w:sz w:val="20"/>
              </w:rPr>
              <w:t>
</w:t>
            </w:r>
          </w:p>
        </w:tc>
      </w:tr>
      <w:tr>
        <w:trPr>
          <w:trHeight w:val="51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департаменті (басқармасы)
</w:t>
            </w:r>
          </w:p>
        </w:tc>
      </w:tr>
      <w:tr>
        <w:trPr>
          <w:trHeight w:val="28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Елдi мекендердi газдандыру
</w:t>
            </w:r>
            <w:r>
              <w:rPr>
                <w:rFonts w:ascii="Times New Roman"/>
                <w:b w:val="false"/>
                <w:i w:val="false"/>
                <w:color w:val="000000"/>
                <w:sz w:val="20"/>
              </w:rPr>
              <w:t>
</w:t>
            </w:r>
          </w:p>
        </w:tc>
      </w:tr>
      <w:tr>
        <w:trPr>
          <w:trHeight w:val="30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Коммуналдық шаруашылық объектілерін  дамыту
</w:t>
            </w:r>
            <w:r>
              <w:rPr>
                <w:rFonts w:ascii="Times New Roman"/>
                <w:b w:val="false"/>
                <w:i w:val="false"/>
                <w:color w:val="000000"/>
                <w:sz w:val="20"/>
              </w:rPr>
              <w:t>
</w:t>
            </w:r>
          </w:p>
        </w:tc>
      </w:tr>
      <w:tr>
        <w:trPr>
          <w:trHeight w:val="25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Сумен жабдықтау жүйесін дамыту
</w:t>
            </w:r>
            <w:r>
              <w:rPr>
                <w:rFonts w:ascii="Times New Roman"/>
                <w:b w:val="false"/>
                <w:i w:val="false"/>
                <w:color w:val="000000"/>
                <w:sz w:val="20"/>
              </w:rPr>
              <w:t>
</w:t>
            </w:r>
          </w:p>
        </w:tc>
      </w:tr>
      <w:tr>
        <w:trPr>
          <w:trHeight w:val="30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Сумен жабдықтау жүйесін дамыту үшін кредит беру
</w:t>
            </w:r>
            <w:r>
              <w:rPr>
                <w:rFonts w:ascii="Times New Roman"/>
                <w:b w:val="false"/>
                <w:i w:val="false"/>
                <w:color w:val="000000"/>
                <w:sz w:val="20"/>
              </w:rPr>
              <w:t>
</w:t>
            </w:r>
          </w:p>
        </w:tc>
      </w:tr>
      <w:tr>
        <w:trPr>
          <w:trHeight w:val="27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Елді-мекендерді көркейту 
</w:t>
            </w:r>
            <w:r>
              <w:rPr>
                <w:rFonts w:ascii="Times New Roman"/>
                <w:b w:val="false"/>
                <w:i w:val="false"/>
                <w:color w:val="000000"/>
                <w:sz w:val="20"/>
              </w:rPr>
              <w:t>
</w:t>
            </w:r>
          </w:p>
        </w:tc>
      </w:tr>
      <w:tr>
        <w:trPr>
          <w:trHeight w:val="52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r>
      <w:tr>
        <w:trPr>
          <w:trHeight w:val="25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Көркейту объектілерін дамыту 
</w:t>
            </w:r>
            <w:r>
              <w:rPr>
                <w:rFonts w:ascii="Times New Roman"/>
                <w:b w:val="false"/>
                <w:i w:val="false"/>
                <w:color w:val="000000"/>
                <w:sz w:val="20"/>
              </w:rPr>
              <w:t>
</w:t>
            </w:r>
          </w:p>
        </w:tc>
      </w:tr>
      <w:tr>
        <w:trPr>
          <w:trHeight w:val="28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спорт, туризм және ақпараттық кеңістiк
</w:t>
            </w:r>
            <w:r>
              <w:rPr>
                <w:rFonts w:ascii="Times New Roman"/>
                <w:b/>
                <w:i w:val="false"/>
                <w:color w:val="000000"/>
                <w:sz w:val="20"/>
              </w:rPr>
              <w:t>
</w:t>
            </w:r>
            <w:r>
              <w:rPr>
                <w:rFonts w:ascii="Times New Roman"/>
                <w:b w:val="false"/>
                <w:i w:val="false"/>
                <w:color w:val="000000"/>
                <w:sz w:val="20"/>
              </w:rPr>
              <w:t>
</w:t>
            </w:r>
          </w:p>
        </w:tc>
      </w:tr>
      <w:tr>
        <w:trPr>
          <w:trHeight w:val="27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саласындағы қызмет
</w:t>
            </w:r>
            <w:r>
              <w:rPr>
                <w:rFonts w:ascii="Times New Roman"/>
                <w:b w:val="false"/>
                <w:i w:val="false"/>
                <w:color w:val="000000"/>
                <w:sz w:val="20"/>
              </w:rPr>
              <w:t>
</w:t>
            </w:r>
          </w:p>
        </w:tc>
      </w:tr>
      <w:tr>
        <w:trPr>
          <w:trHeight w:val="52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r>
      <w:tr>
        <w:trPr>
          <w:trHeight w:val="27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объектілерін дамыту
</w:t>
            </w:r>
            <w:r>
              <w:rPr>
                <w:rFonts w:ascii="Times New Roman"/>
                <w:b w:val="false"/>
                <w:i w:val="false"/>
                <w:color w:val="000000"/>
                <w:sz w:val="20"/>
              </w:rPr>
              <w:t>
</w:t>
            </w:r>
          </w:p>
        </w:tc>
      </w:tr>
      <w:tr>
        <w:trPr>
          <w:trHeight w:val="25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Спорт
</w:t>
            </w:r>
            <w:r>
              <w:rPr>
                <w:rFonts w:ascii="Times New Roman"/>
                <w:b w:val="false"/>
                <w:i w:val="false"/>
                <w:color w:val="000000"/>
                <w:sz w:val="20"/>
              </w:rPr>
              <w:t>
</w:t>
            </w:r>
          </w:p>
        </w:tc>
      </w:tr>
      <w:tr>
        <w:trPr>
          <w:trHeight w:val="52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r>
      <w:tr>
        <w:trPr>
          <w:trHeight w:val="28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Дене шынықтыру және спорт объектілерін дамыту 
</w:t>
            </w:r>
            <w:r>
              <w:rPr>
                <w:rFonts w:ascii="Times New Roman"/>
                <w:b w:val="false"/>
                <w:i w:val="false"/>
                <w:color w:val="000000"/>
                <w:sz w:val="20"/>
              </w:rPr>
              <w:t>
</w:t>
            </w:r>
          </w:p>
        </w:tc>
      </w:tr>
      <w:tr>
        <w:trPr>
          <w:trHeight w:val="28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Отын-энергетика кешенi және жер қойнауын пайдалану
</w:t>
            </w:r>
            <w:r>
              <w:rPr>
                <w:rFonts w:ascii="Times New Roman"/>
                <w:b/>
                <w:i w:val="false"/>
                <w:color w:val="000000"/>
                <w:sz w:val="20"/>
              </w:rPr>
              <w:t>
</w:t>
            </w:r>
            <w:r>
              <w:rPr>
                <w:rFonts w:ascii="Times New Roman"/>
                <w:b w:val="false"/>
                <w:i w:val="false"/>
                <w:color w:val="000000"/>
                <w:sz w:val="20"/>
              </w:rPr>
              <w:t>
</w:t>
            </w:r>
          </w:p>
        </w:tc>
      </w:tr>
      <w:tr>
        <w:trPr>
          <w:trHeight w:val="51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саласындағы өзге де қызметтер
</w:t>
            </w:r>
            <w:r>
              <w:rPr>
                <w:rFonts w:ascii="Times New Roman"/>
                <w:b w:val="false"/>
                <w:i w:val="false"/>
                <w:color w:val="000000"/>
                <w:sz w:val="20"/>
              </w:rPr>
              <w:t>
</w:t>
            </w:r>
          </w:p>
        </w:tc>
      </w:tr>
      <w:tr>
        <w:trPr>
          <w:trHeight w:val="54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департаменті (басқармасы)
</w:t>
            </w:r>
          </w:p>
        </w:tc>
      </w:tr>
      <w:tr>
        <w:trPr>
          <w:trHeight w:val="25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Жылу-энергетикалық жүйені дамыту
</w:t>
            </w:r>
            <w:r>
              <w:rPr>
                <w:rFonts w:ascii="Times New Roman"/>
                <w:b w:val="false"/>
                <w:i w:val="false"/>
                <w:color w:val="000000"/>
                <w:sz w:val="20"/>
              </w:rPr>
              <w:t>
</w:t>
            </w:r>
          </w:p>
        </w:tc>
      </w:tr>
      <w:tr>
        <w:trPr>
          <w:trHeight w:val="51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Қоршаған ортаны қорғау
</w:t>
            </w:r>
            <w:r>
              <w:rPr>
                <w:rFonts w:ascii="Times New Roman"/>
                <w:b w:val="false"/>
                <w:i w:val="false"/>
                <w:color w:val="000000"/>
                <w:sz w:val="20"/>
              </w:rPr>
              <w:t>
</w:t>
            </w:r>
          </w:p>
        </w:tc>
      </w:tr>
      <w:tr>
        <w:trPr>
          <w:trHeight w:val="52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табиғатты пайдалануды реттеу департаменті (басқармасы)
</w:t>
            </w:r>
          </w:p>
        </w:tc>
      </w:tr>
      <w:tr>
        <w:trPr>
          <w:trHeight w:val="25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 объектілерін оңалту 
</w:t>
            </w:r>
            <w:r>
              <w:rPr>
                <w:rFonts w:ascii="Times New Roman"/>
                <w:b w:val="false"/>
                <w:i w:val="false"/>
                <w:color w:val="000000"/>
                <w:sz w:val="20"/>
              </w:rPr>
              <w:t>
</w:t>
            </w:r>
          </w:p>
        </w:tc>
      </w:tr>
      <w:tr>
        <w:trPr>
          <w:trHeight w:val="30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Көлік және коммуникация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коммуникациялар саласындағы өзге де қызметтер
</w:t>
            </w:r>
            <w:r>
              <w:rPr>
                <w:rFonts w:ascii="Times New Roman"/>
                <w:b w:val="false"/>
                <w:i w:val="false"/>
                <w:color w:val="000000"/>
                <w:sz w:val="20"/>
              </w:rPr>
              <w:t>
</w:t>
            </w:r>
          </w:p>
        </w:tc>
      </w:tr>
      <w:tr>
        <w:trPr>
          <w:trHeight w:val="49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департаменті (басқармасы)
</w:t>
            </w:r>
          </w:p>
        </w:tc>
      </w:tr>
      <w:tr>
        <w:trPr>
          <w:trHeight w:val="31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Көлік инфрақұрылымын дамыту 
</w:t>
            </w:r>
            <w:r>
              <w:rPr>
                <w:rFonts w:ascii="Times New Roman"/>
                <w:b w:val="false"/>
                <w:i w:val="false"/>
                <w:color w:val="000000"/>
                <w:sz w:val="20"/>
              </w:rPr>
              <w:t>
</w:t>
            </w:r>
          </w:p>
        </w:tc>
      </w:tr>
      <w:tr>
        <w:trPr>
          <w:trHeight w:val="28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r>
      <w:tr>
        <w:trPr>
          <w:trHeight w:val="330"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Қаржы департаменті (басқармасы) 
</w:t>
            </w:r>
          </w:p>
        </w:tc>
      </w:tr>
      <w:tr>
        <w:trPr>
          <w:trHeight w:val="315" w:hRule="atLeast"/>
        </w:trPr>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Заңды тұлғалардың жарғылық капиталын қалыптастыру немесе ұлғайту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мәслихат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29 қыркүйектегі
</w:t>
      </w:r>
      <w:r>
        <w:br/>
      </w:r>
      <w:r>
        <w:rPr>
          <w:rFonts w:ascii="Times New Roman"/>
          <w:b w:val="false"/>
          <w:i w:val="false"/>
          <w:color w:val="000000"/>
          <w:sz w:val="28"/>
        </w:rPr>
        <w:t>
                                   N 291/36-ІІІ қаулысына 3-қосымша
</w:t>
      </w:r>
    </w:p>
    <w:p>
      <w:pPr>
        <w:spacing w:after="0"/>
        <w:ind w:left="0"/>
        <w:jc w:val="both"/>
      </w:pP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6 желтоқсандағы
</w:t>
      </w:r>
      <w:r>
        <w:br/>
      </w:r>
      <w:r>
        <w:rPr>
          <w:rFonts w:ascii="Times New Roman"/>
          <w:b w:val="false"/>
          <w:i w:val="false"/>
          <w:color w:val="000000"/>
          <w:sz w:val="28"/>
        </w:rPr>
        <w:t>
                                         N 207/25-ІІІ қаулысымен
</w:t>
      </w:r>
      <w:r>
        <w:br/>
      </w:r>
      <w:r>
        <w:rPr>
          <w:rFonts w:ascii="Times New Roman"/>
          <w:b w:val="false"/>
          <w:i w:val="false"/>
          <w:color w:val="000000"/>
          <w:sz w:val="28"/>
        </w:rPr>
        <w:t>
                                            бекітілді 4-қосымша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2006 жылға арналған Астана қаласының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ауданының бюджеттік бағдарламаларының тізімі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3"/>
        <w:gridCol w:w="927"/>
        <w:gridCol w:w="1005"/>
        <w:gridCol w:w="7122"/>
        <w:gridCol w:w="233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33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00" w:hRule="atLeast"/>
        </w:trPr>
        <w:tc>
          <w:tcPr>
            <w:tcW w:w="8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8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0" w:hRule="atLeast"/>
        </w:trPr>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00" w:hRule="atLeast"/>
        </w:trPr>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мемлекеттік қызметтер
</w:t>
            </w:r>
            <w:r>
              <w:rPr>
                <w:rFonts w:ascii="Times New Roman"/>
                <w:b/>
                <w:i w:val="false"/>
                <w:color w:val="000000"/>
                <w:sz w:val="20"/>
              </w:rPr>
              <w:t>
</w:t>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181 079
</w:t>
            </w:r>
            <w:r>
              <w:rPr>
                <w:rFonts w:ascii="Times New Roman"/>
                <w:b/>
                <w:i w:val="false"/>
                <w:color w:val="000000"/>
                <w:sz w:val="20"/>
              </w:rPr>
              <w:t>
</w:t>
            </w:r>
            <w:r>
              <w:rPr>
                <w:rFonts w:ascii="Times New Roman"/>
                <w:b w:val="false"/>
                <w:i w:val="false"/>
                <w:color w:val="000000"/>
                <w:sz w:val="20"/>
              </w:rPr>
              <w:t>
</w:t>
            </w:r>
          </w:p>
        </w:tc>
      </w:tr>
      <w:tr>
        <w:trPr>
          <w:trHeight w:val="540" w:hRule="atLeast"/>
        </w:trPr>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басқарудың жалпы функцияларын орындайтын өкілді, атқарушы және басқа органдар
</w:t>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181 079
</w:t>
            </w:r>
            <w:r>
              <w:rPr>
                <w:rFonts w:ascii="Times New Roman"/>
                <w:b w:val="false"/>
                <w:i w:val="false"/>
                <w:color w:val="000000"/>
                <w:sz w:val="20"/>
              </w:rPr>
              <w:t>
</w:t>
            </w:r>
          </w:p>
        </w:tc>
      </w:tr>
      <w:tr>
        <w:trPr>
          <w:trHeight w:val="510" w:hRule="atLeast"/>
        </w:trPr>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181 079
</w:t>
            </w:r>
          </w:p>
        </w:tc>
      </w:tr>
      <w:tr>
        <w:trPr>
          <w:trHeight w:val="765" w:hRule="atLeast"/>
        </w:trPr>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
</w:t>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181 079
</w:t>
            </w:r>
            <w:r>
              <w:rPr>
                <w:rFonts w:ascii="Times New Roman"/>
                <w:b w:val="false"/>
                <w:i w:val="false"/>
                <w:color w:val="000000"/>
                <w:sz w:val="20"/>
              </w:rPr>
              <w:t>
</w:t>
            </w:r>
          </w:p>
        </w:tc>
      </w:tr>
      <w:tr>
        <w:trPr>
          <w:trHeight w:val="270" w:hRule="atLeast"/>
        </w:trPr>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беру
</w:t>
            </w:r>
            <w:r>
              <w:rPr>
                <w:rFonts w:ascii="Times New Roman"/>
                <w:b/>
                <w:i w:val="false"/>
                <w:color w:val="000000"/>
                <w:sz w:val="20"/>
              </w:rPr>
              <w:t>
</w:t>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491 394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Мектепке дейiнгi тәрбие және оқыту
</w:t>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491 394
</w:t>
            </w:r>
            <w:r>
              <w:rPr>
                <w:rFonts w:ascii="Times New Roman"/>
                <w:b w:val="false"/>
                <w:i w:val="false"/>
                <w:color w:val="000000"/>
                <w:sz w:val="20"/>
              </w:rPr>
              <w:t>
</w:t>
            </w:r>
          </w:p>
        </w:tc>
      </w:tr>
      <w:tr>
        <w:trPr>
          <w:trHeight w:val="510" w:hRule="atLeast"/>
        </w:trPr>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491 394
</w:t>
            </w:r>
          </w:p>
        </w:tc>
      </w:tr>
      <w:tr>
        <w:trPr>
          <w:trHeight w:val="330" w:hRule="atLeast"/>
        </w:trPr>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Мектепке дейінгі тәрбие ұйымдарын қолдау
</w:t>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491 394
</w:t>
            </w:r>
            <w:r>
              <w:rPr>
                <w:rFonts w:ascii="Times New Roman"/>
                <w:b w:val="false"/>
                <w:i w:val="false"/>
                <w:color w:val="000000"/>
                <w:sz w:val="20"/>
              </w:rPr>
              <w:t>
</w:t>
            </w:r>
          </w:p>
        </w:tc>
      </w:tr>
      <w:tr>
        <w:trPr>
          <w:trHeight w:val="300" w:hRule="atLeast"/>
        </w:trPr>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және әлеуметтiк қамсыздандыру
</w:t>
            </w:r>
            <w:r>
              <w:rPr>
                <w:rFonts w:ascii="Times New Roman"/>
                <w:b/>
                <w:i w:val="false"/>
                <w:color w:val="000000"/>
                <w:sz w:val="20"/>
              </w:rPr>
              <w:t>
</w:t>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13 043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w:t>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13 043
</w:t>
            </w:r>
            <w:r>
              <w:rPr>
                <w:rFonts w:ascii="Times New Roman"/>
                <w:b w:val="false"/>
                <w:i w:val="false"/>
                <w:color w:val="000000"/>
                <w:sz w:val="20"/>
              </w:rPr>
              <w:t>
</w:t>
            </w:r>
          </w:p>
        </w:tc>
      </w:tr>
      <w:tr>
        <w:trPr>
          <w:trHeight w:val="495" w:hRule="atLeast"/>
        </w:trPr>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13 043
</w:t>
            </w:r>
          </w:p>
        </w:tc>
      </w:tr>
      <w:tr>
        <w:trPr>
          <w:trHeight w:val="315" w:hRule="atLeast"/>
        </w:trPr>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Мұқтаж азаматтарға үйінде әлеуметтік көмек көрсету
</w:t>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13 043
</w:t>
            </w:r>
            <w:r>
              <w:rPr>
                <w:rFonts w:ascii="Times New Roman"/>
                <w:b w:val="false"/>
                <w:i w:val="false"/>
                <w:color w:val="000000"/>
                <w:sz w:val="20"/>
              </w:rPr>
              <w:t>
</w:t>
            </w:r>
          </w:p>
        </w:tc>
      </w:tr>
      <w:tr>
        <w:trPr>
          <w:trHeight w:val="315" w:hRule="atLeast"/>
        </w:trPr>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4 268 040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Елді-мекендерді көркейту
</w:t>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4 268 040
</w:t>
            </w:r>
            <w:r>
              <w:rPr>
                <w:rFonts w:ascii="Times New Roman"/>
                <w:b w:val="false"/>
                <w:i w:val="false"/>
                <w:color w:val="000000"/>
                <w:sz w:val="20"/>
              </w:rPr>
              <w:t>
</w:t>
            </w:r>
          </w:p>
        </w:tc>
      </w:tr>
      <w:tr>
        <w:trPr>
          <w:trHeight w:val="525" w:hRule="atLeast"/>
        </w:trPr>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4 268 040
</w:t>
            </w:r>
          </w:p>
        </w:tc>
      </w:tr>
      <w:tr>
        <w:trPr>
          <w:trHeight w:val="315" w:hRule="atLeast"/>
        </w:trPr>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мекендерде көшелерді жарықтандыру
</w:t>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191 300
</w:t>
            </w:r>
            <w:r>
              <w:rPr>
                <w:rFonts w:ascii="Times New Roman"/>
                <w:b w:val="false"/>
                <w:i w:val="false"/>
                <w:color w:val="000000"/>
                <w:sz w:val="20"/>
              </w:rPr>
              <w:t>
</w:t>
            </w:r>
          </w:p>
        </w:tc>
      </w:tr>
      <w:tr>
        <w:trPr>
          <w:trHeight w:val="315" w:hRule="atLeast"/>
        </w:trPr>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мекендердің санитариясын қамтамасыз ету
</w:t>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1 386 034
</w:t>
            </w:r>
            <w:r>
              <w:rPr>
                <w:rFonts w:ascii="Times New Roman"/>
                <w:b w:val="false"/>
                <w:i w:val="false"/>
                <w:color w:val="000000"/>
                <w:sz w:val="20"/>
              </w:rPr>
              <w:t>
</w:t>
            </w:r>
          </w:p>
        </w:tc>
      </w:tr>
      <w:tr>
        <w:trPr>
          <w:trHeight w:val="315" w:hRule="atLeast"/>
        </w:trPr>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Жерлеу орындарын күтіп-ұстау және туысы жоқ адамдарды жерлеу
</w:t>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11 800
</w:t>
            </w:r>
            <w:r>
              <w:rPr>
                <w:rFonts w:ascii="Times New Roman"/>
                <w:b w:val="false"/>
                <w:i w:val="false"/>
                <w:color w:val="000000"/>
                <w:sz w:val="20"/>
              </w:rPr>
              <w:t>
</w:t>
            </w:r>
          </w:p>
        </w:tc>
      </w:tr>
      <w:tr>
        <w:trPr>
          <w:trHeight w:val="330" w:hRule="atLeast"/>
        </w:trPr>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 абаттандыру мен көгалдандыру
</w:t>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2 678 906
</w:t>
            </w:r>
            <w:r>
              <w:rPr>
                <w:rFonts w:ascii="Times New Roman"/>
                <w:b w:val="false"/>
                <w:i w:val="false"/>
                <w:color w:val="000000"/>
                <w:sz w:val="20"/>
              </w:rPr>
              <w:t>
</w:t>
            </w:r>
          </w:p>
        </w:tc>
      </w:tr>
      <w:tr>
        <w:trPr>
          <w:trHeight w:val="285" w:hRule="atLeast"/>
        </w:trPr>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4 953 556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мәслихат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29 қыркүйектегі
</w:t>
      </w:r>
      <w:r>
        <w:br/>
      </w:r>
      <w:r>
        <w:rPr>
          <w:rFonts w:ascii="Times New Roman"/>
          <w:b w:val="false"/>
          <w:i w:val="false"/>
          <w:color w:val="000000"/>
          <w:sz w:val="28"/>
        </w:rPr>
        <w:t>
                                   N 291/36-ІІІ қаулысына 4-қосымша
</w:t>
      </w:r>
    </w:p>
    <w:p>
      <w:pPr>
        <w:spacing w:after="0"/>
        <w:ind w:left="0"/>
        <w:jc w:val="both"/>
      </w:pP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6 желтоқсандағы
</w:t>
      </w:r>
      <w:r>
        <w:br/>
      </w:r>
      <w:r>
        <w:rPr>
          <w:rFonts w:ascii="Times New Roman"/>
          <w:b w:val="false"/>
          <w:i w:val="false"/>
          <w:color w:val="000000"/>
          <w:sz w:val="28"/>
        </w:rPr>
        <w:t>
                                        N 207/25-ІІІ қаулысымен
</w:t>
      </w:r>
      <w:r>
        <w:br/>
      </w:r>
      <w:r>
        <w:rPr>
          <w:rFonts w:ascii="Times New Roman"/>
          <w:b w:val="false"/>
          <w:i w:val="false"/>
          <w:color w:val="000000"/>
          <w:sz w:val="28"/>
        </w:rPr>
        <w:t>
                                          бекітілді 5-қосымша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2006 жылға арналған Астана қаласының "Сарыарқа"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ауданының бюджеттік бағдарламаларының тізімі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841"/>
        <w:gridCol w:w="984"/>
        <w:gridCol w:w="1102"/>
        <w:gridCol w:w="6975"/>
        <w:gridCol w:w="23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55" w:hRule="atLeast"/>
        </w:trPr>
        <w:tc>
          <w:tcPr>
            <w:tcW w:w="7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84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28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28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мемлекеттік қызметтер
</w:t>
            </w:r>
            <w:r>
              <w:rPr>
                <w:rFonts w:ascii="Times New Roman"/>
                <w:b/>
                <w:i w:val="false"/>
                <w:color w:val="000000"/>
                <w:sz w:val="20"/>
              </w:rPr>
              <w:t>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124 708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басқарудың жалпы функцияларын орындайтын өкілді, атқарушы және басқа органдар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124 708
</w:t>
            </w:r>
            <w:r>
              <w:rPr>
                <w:rFonts w:ascii="Times New Roman"/>
                <w:b w:val="false"/>
                <w:i w:val="false"/>
                <w:color w:val="000000"/>
                <w:sz w:val="20"/>
              </w:rPr>
              <w:t>
</w:t>
            </w:r>
          </w:p>
        </w:tc>
      </w:tr>
      <w:tr>
        <w:trPr>
          <w:trHeight w:val="49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124 708
</w:t>
            </w:r>
          </w:p>
        </w:tc>
      </w:tr>
      <w:tr>
        <w:trPr>
          <w:trHeight w:val="81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124 708
</w:t>
            </w:r>
            <w:r>
              <w:rPr>
                <w:rFonts w:ascii="Times New Roman"/>
                <w:b w:val="false"/>
                <w:i w:val="false"/>
                <w:color w:val="000000"/>
                <w:sz w:val="20"/>
              </w:rPr>
              <w:t>
</w:t>
            </w:r>
          </w:p>
        </w:tc>
      </w:tr>
      <w:tr>
        <w:trPr>
          <w:trHeight w:val="27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беру
</w:t>
            </w:r>
            <w:r>
              <w:rPr>
                <w:rFonts w:ascii="Times New Roman"/>
                <w:b/>
                <w:i w:val="false"/>
                <w:color w:val="000000"/>
                <w:sz w:val="20"/>
              </w:rPr>
              <w:t>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421 447
</w:t>
            </w:r>
            <w:r>
              <w:rPr>
                <w:rFonts w:ascii="Times New Roman"/>
                <w:b/>
                <w:i w:val="false"/>
                <w:color w:val="000000"/>
                <w:sz w:val="20"/>
              </w:rPr>
              <w:t>
</w:t>
            </w:r>
            <w:r>
              <w:rPr>
                <w:rFonts w:ascii="Times New Roman"/>
                <w:b w:val="false"/>
                <w:i w:val="false"/>
                <w:color w:val="000000"/>
                <w:sz w:val="20"/>
              </w:rPr>
              <w:t>
</w:t>
            </w:r>
          </w:p>
        </w:tc>
      </w:tr>
      <w:tr>
        <w:trPr>
          <w:trHeight w:val="27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Мектепке дейiнгi тәрбие және оқыту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421 447
</w:t>
            </w:r>
            <w:r>
              <w:rPr>
                <w:rFonts w:ascii="Times New Roman"/>
                <w:b w:val="false"/>
                <w:i w:val="false"/>
                <w:color w:val="000000"/>
                <w:sz w:val="20"/>
              </w:rPr>
              <w:t>
</w:t>
            </w:r>
          </w:p>
        </w:tc>
      </w:tr>
      <w:tr>
        <w:trPr>
          <w:trHeight w:val="52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421 447
</w:t>
            </w:r>
          </w:p>
        </w:tc>
      </w:tr>
      <w:tr>
        <w:trPr>
          <w:trHeight w:val="30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Мектепке дейінгі тәрбие ұйымдарын қолдау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421 447
</w:t>
            </w:r>
            <w:r>
              <w:rPr>
                <w:rFonts w:ascii="Times New Roman"/>
                <w:b w:val="false"/>
                <w:i w:val="false"/>
                <w:color w:val="000000"/>
                <w:sz w:val="20"/>
              </w:rPr>
              <w:t>
</w:t>
            </w:r>
          </w:p>
        </w:tc>
      </w:tr>
      <w:tr>
        <w:trPr>
          <w:trHeight w:val="30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және әлеуметтiк қамсыздандыру
</w:t>
            </w:r>
            <w:r>
              <w:rPr>
                <w:rFonts w:ascii="Times New Roman"/>
                <w:b/>
                <w:i w:val="false"/>
                <w:color w:val="000000"/>
                <w:sz w:val="20"/>
              </w:rPr>
              <w:t>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16 833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16 833
</w:t>
            </w:r>
            <w:r>
              <w:rPr>
                <w:rFonts w:ascii="Times New Roman"/>
                <w:b w:val="false"/>
                <w:i w:val="false"/>
                <w:color w:val="000000"/>
                <w:sz w:val="20"/>
              </w:rPr>
              <w:t>
</w:t>
            </w:r>
          </w:p>
        </w:tc>
      </w:tr>
      <w:tr>
        <w:trPr>
          <w:trHeight w:val="52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16 833
</w:t>
            </w:r>
          </w:p>
        </w:tc>
      </w:tr>
      <w:tr>
        <w:trPr>
          <w:trHeight w:val="31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Мұқтаж азаматтарға үйінде әлеуметтік көмек көрсету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16 833
</w:t>
            </w:r>
            <w:r>
              <w:rPr>
                <w:rFonts w:ascii="Times New Roman"/>
                <w:b w:val="false"/>
                <w:i w:val="false"/>
                <w:color w:val="000000"/>
                <w:sz w:val="20"/>
              </w:rPr>
              <w:t>
</w:t>
            </w:r>
          </w:p>
        </w:tc>
      </w:tr>
      <w:tr>
        <w:trPr>
          <w:trHeight w:val="30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2 059 639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Елді-мекендерді көркейту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2 059 639
</w:t>
            </w:r>
            <w:r>
              <w:rPr>
                <w:rFonts w:ascii="Times New Roman"/>
                <w:b w:val="false"/>
                <w:i w:val="false"/>
                <w:color w:val="000000"/>
                <w:sz w:val="20"/>
              </w:rPr>
              <w:t>
</w:t>
            </w:r>
          </w:p>
        </w:tc>
      </w:tr>
      <w:tr>
        <w:trPr>
          <w:trHeight w:val="51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2 059 639
</w:t>
            </w:r>
          </w:p>
        </w:tc>
      </w:tr>
      <w:tr>
        <w:trPr>
          <w:trHeight w:val="27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мекендерде көшелерді жарықтандыру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181 517
</w:t>
            </w:r>
            <w:r>
              <w:rPr>
                <w:rFonts w:ascii="Times New Roman"/>
                <w:b w:val="false"/>
                <w:i w:val="false"/>
                <w:color w:val="000000"/>
                <w:sz w:val="20"/>
              </w:rPr>
              <w:t>
</w:t>
            </w:r>
          </w:p>
        </w:tc>
      </w:tr>
      <w:tr>
        <w:trPr>
          <w:trHeight w:val="31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мекендердің санитариясын қамтамасыз ету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779 486
</w:t>
            </w:r>
            <w:r>
              <w:rPr>
                <w:rFonts w:ascii="Times New Roman"/>
                <w:b w:val="false"/>
                <w:i w:val="false"/>
                <w:color w:val="000000"/>
                <w:sz w:val="20"/>
              </w:rPr>
              <w:t>
</w:t>
            </w:r>
          </w:p>
        </w:tc>
      </w:tr>
      <w:tr>
        <w:trPr>
          <w:trHeight w:val="31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Жерлеу орындарын күтіп-ұстау және туысы жоқ адамдарды жерлеу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21 428
</w:t>
            </w:r>
            <w:r>
              <w:rPr>
                <w:rFonts w:ascii="Times New Roman"/>
                <w:b w:val="false"/>
                <w:i w:val="false"/>
                <w:color w:val="000000"/>
                <w:sz w:val="20"/>
              </w:rPr>
              <w:t>
</w:t>
            </w:r>
          </w:p>
        </w:tc>
      </w:tr>
      <w:tr>
        <w:trPr>
          <w:trHeight w:val="30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 абаттандыру мен көгалдандыру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1 077 208
</w:t>
            </w:r>
            <w:r>
              <w:rPr>
                <w:rFonts w:ascii="Times New Roman"/>
                <w:b w:val="false"/>
                <w:i w:val="false"/>
                <w:color w:val="000000"/>
                <w:sz w:val="20"/>
              </w:rPr>
              <w:t>
</w:t>
            </w:r>
          </w:p>
        </w:tc>
      </w:tr>
      <w:tr>
        <w:trPr>
          <w:trHeight w:val="27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2 622 627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мәслихат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