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bac8a" w14:textId="87bac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2005 жылғы 6 желтоқсандағы N 207/25-ІІІ "Астана қаласының 2006 жылға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2006 жылғы 12 сәуірдегі N 245/31-ІІІ Шешімі. Астана қаласының Әділет департаментінде 2006 жылғы 3 мамырда N 439 тіркелді. Күші жойылды - Астана қаласы мәслихатының 2007 жылғы 19 ақпандағы N 88-03-12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Шешімнің күші жойылды - Астана қаласы мәслихатының 2007 жылғы 19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88-03-12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хатымен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-----------------Хаттан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қаласының мәслихаты, Астана қаласы мәслихатының мерзімі өткен соң күшін жоғалтқан, 2006 жылы тіркеуден өткен нормативтік құқықтық актілірдің тізілімін жолдайды.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аппаратының басшысы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күшiн жойған кейбiр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шешiмдерiнiң тiзiмi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Астана қаласы мәслихатының 2006 жылғы 12 сәуірдегі N 245/31-ІІІ "Астана қаласы мәслихатының 2005 жылғы 6 желтоқсандағы 207/25-ІІІ "Астана қаласының 2006 жылға арналған бюджеті туралы"   шешіміне өзгерістер енгізу туралы" шешімі (Нормативтік құқықтық актілерді мемлекеттік тіркеу тізілімінде 439 нөмірмен тіркелген, 2006 жылғы 16 мамырда, 2006 жылғы 03 маусымда "Астана хабары", 2006 жылғы 13 мамырда "Вечерняя Астана" газеттерінде жарияланды)...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 әкімдігінің 2006 жылғы 6 сәуірдегі N 15-3-292қ "Астана қаласы мәслихатының "Астана қаласы мәслихатының 2005 жылғы 6 желтоқсандағы N 207/25-ІІІ "Астана қаласының 2006 жылға арналған бюджеті туралы" шешіміне өзгерістер енгізу туралы" шешімінің жобасын мәслихаттың қарауына енгізу туралы" қаулысын қарап, Астана қаласының мәслихаты 
</w:t>
      </w:r>
      <w:r>
        <w:rPr>
          <w:rFonts w:ascii="Times New Roman"/>
          <w:b/>
          <w:i w:val="false"/>
          <w:color w:val="000000"/>
          <w:sz w:val="28"/>
        </w:rPr>
        <w:t>
ШЕШТІ: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Астана қаласы мәслихатының 2005 жылғы 6 желтоқсандағы 
</w:t>
      </w:r>
      <w:r>
        <w:rPr>
          <w:rFonts w:ascii="Times New Roman"/>
          <w:b w:val="false"/>
          <w:i w:val="false"/>
          <w:color w:val="000000"/>
          <w:sz w:val="28"/>
        </w:rPr>
        <w:t xml:space="preserve"> N 207/25-ІІІ </w:t>
      </w:r>
      <w:r>
        <w:rPr>
          <w:rFonts w:ascii="Times New Roman"/>
          <w:b w:val="false"/>
          <w:i w:val="false"/>
          <w:color w:val="000000"/>
          <w:sz w:val="28"/>
        </w:rPr>
        <w:t>
 "Астана қаласының 2006 жылға арналған бюджеті туралы" (2006 жылдың 14 қаңтарында Астана қаласының Әділет департаментінде N 426 болып тіркелген, "Астана хабары" газетінің 2006 жылғы 26 қаңтардағы 12-нөмірінде, "Вечерняя Астана" газетінің 2006 жылғы 21 қаңтардағы 8-9-нөмірлерінде жарияланған), 2006 жылғы 8 ақпандағы 
</w:t>
      </w:r>
      <w:r>
        <w:rPr>
          <w:rFonts w:ascii="Times New Roman"/>
          <w:b w:val="false"/>
          <w:i w:val="false"/>
          <w:color w:val="000000"/>
          <w:sz w:val="28"/>
        </w:rPr>
        <w:t xml:space="preserve"> N 225/29-ІІІ </w:t>
      </w:r>
      <w:r>
        <w:rPr>
          <w:rFonts w:ascii="Times New Roman"/>
          <w:b w:val="false"/>
          <w:i w:val="false"/>
          <w:color w:val="000000"/>
          <w:sz w:val="28"/>
        </w:rPr>
        <w:t>
 "Астана қаласы мәслихатының 2005 жылғы 6 желтоқсандағы N 207/25-ІІІ "Астана қаласының 2006 жылға арналған бюджеті туралы" шешіміне өзгерістер енгізу туралы" (2006 жылдың 2 наурызында Астана қаласының Әділет департаментінде N 434 болып тіркелген, "Астана хабары" газетінің 2006 жылғы 18 наурыздағы 36-37-нөмірлерінде, "Вечерняя Астана" газетінің 2006 жылғы 11 наурыздағы 36-37-нөмірлерінде жарияланған), 2006 жылғы 29 наурыздағы 
</w:t>
      </w:r>
      <w:r>
        <w:rPr>
          <w:rFonts w:ascii="Times New Roman"/>
          <w:b w:val="false"/>
          <w:i w:val="false"/>
          <w:color w:val="000000"/>
          <w:sz w:val="28"/>
        </w:rPr>
        <w:t xml:space="preserve"> N 228/30-ІІІ </w:t>
      </w:r>
      <w:r>
        <w:rPr>
          <w:rFonts w:ascii="Times New Roman"/>
          <w:b w:val="false"/>
          <w:i w:val="false"/>
          <w:color w:val="000000"/>
          <w:sz w:val="28"/>
        </w:rPr>
        <w:t>
 "Астана қаласы мәслихатының 2005 жылғы 6 желтоқсандағы N 207/25-ІІІ "Астана қаласының 2006 жылға арналған бюджеті туралы" шешіміне өзгерістер енгізу туралы" шешіміне (2006 жылдың 11 сәуірінде Астана қаласының Әділет департаментінде N 438 болып тіркелген, "Астана хабары" газетінің 2006 жылғы 13 сәуірдегі 49-нөмірінде, "Вечерняя Астана" газетінің 2006 жылғы 13 сәуірдегі 53-нөмірінде жарияланған) мына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1-тармақтағы "94 756 857" цифрлары "107 647 283" цифрларымен ауыстырылсын; 
</w:t>
      </w:r>
      <w:r>
        <w:br/>
      </w:r>
      <w:r>
        <w:rPr>
          <w:rFonts w:ascii="Times New Roman"/>
          <w:b w:val="false"/>
          <w:i w:val="false"/>
          <w:color w:val="000000"/>
          <w:sz w:val="28"/>
        </w:rPr>
        <w:t>
      "35 761 402" цифрлары "44 831 823" цифрларымен ауыстырылсын;
</w:t>
      </w:r>
      <w:r>
        <w:br/>
      </w:r>
      <w:r>
        <w:rPr>
          <w:rFonts w:ascii="Times New Roman"/>
          <w:b w:val="false"/>
          <w:i w:val="false"/>
          <w:color w:val="000000"/>
          <w:sz w:val="28"/>
        </w:rPr>
        <w:t>
      "463 562" цифрлары "456 202" цифрларымен ауыстырылсын;
</w:t>
      </w:r>
      <w:r>
        <w:br/>
      </w:r>
      <w:r>
        <w:rPr>
          <w:rFonts w:ascii="Times New Roman"/>
          <w:b w:val="false"/>
          <w:i w:val="false"/>
          <w:color w:val="000000"/>
          <w:sz w:val="28"/>
        </w:rPr>
        <w:t>
      "4 301 100" цифрлары "8 128 465" цифрларымен ауыстырылсын;
</w:t>
      </w:r>
      <w:r>
        <w:br/>
      </w:r>
      <w:r>
        <w:rPr>
          <w:rFonts w:ascii="Times New Roman"/>
          <w:b w:val="false"/>
          <w:i w:val="false"/>
          <w:color w:val="000000"/>
          <w:sz w:val="28"/>
        </w:rPr>
        <w:t>
      "100 325 618" цифрлары "109 625 759" цифрларымен ауыстырылсын;
</w:t>
      </w:r>
      <w:r>
        <w:br/>
      </w:r>
      <w:r>
        <w:rPr>
          <w:rFonts w:ascii="Times New Roman"/>
          <w:b w:val="false"/>
          <w:i w:val="false"/>
          <w:color w:val="000000"/>
          <w:sz w:val="28"/>
        </w:rPr>
        <w:t>
      "(-5 568 761)" цифрлары "(-1 978 476)" цифрларымен ауыстырылсын;
</w:t>
      </w:r>
      <w:r>
        <w:br/>
      </w:r>
      <w:r>
        <w:rPr>
          <w:rFonts w:ascii="Times New Roman"/>
          <w:b w:val="false"/>
          <w:i w:val="false"/>
          <w:color w:val="000000"/>
          <w:sz w:val="28"/>
        </w:rPr>
        <w:t>
      "210 619" цифрлары "1 500 904" цифрларымен ауыстырылсын;
</w:t>
      </w:r>
      <w:r>
        <w:br/>
      </w:r>
      <w:r>
        <w:rPr>
          <w:rFonts w:ascii="Times New Roman"/>
          <w:b w:val="false"/>
          <w:i w:val="false"/>
          <w:color w:val="000000"/>
          <w:sz w:val="28"/>
        </w:rPr>
        <w:t>
      "210 619" цифрлары "1 500 904" цифрларымен ауыстырылсын;
</w:t>
      </w:r>
      <w:r>
        <w:br/>
      </w:r>
      <w:r>
        <w:rPr>
          <w:rFonts w:ascii="Times New Roman"/>
          <w:b w:val="false"/>
          <w:i w:val="false"/>
          <w:color w:val="000000"/>
          <w:sz w:val="28"/>
        </w:rPr>
        <w:t>
      "(-5 779 380)" цифрлары "(-3 479 380)" цифрларымен ауыстырылсын;
</w:t>
      </w:r>
      <w:r>
        <w:br/>
      </w:r>
      <w:r>
        <w:rPr>
          <w:rFonts w:ascii="Times New Roman"/>
          <w:b w:val="false"/>
          <w:i w:val="false"/>
          <w:color w:val="000000"/>
          <w:sz w:val="28"/>
        </w:rPr>
        <w:t>
      "5 779 380" цифрлары "3 479 380" цифрларымен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6-тармақтағы "157 912" цифрлары "307 912" цифрларымен ауыстырылсын;
</w:t>
      </w:r>
      <w:r>
        <w:br/>
      </w:r>
      <w:r>
        <w:rPr>
          <w:rFonts w:ascii="Times New Roman"/>
          <w:b w:val="false"/>
          <w:i w:val="false"/>
          <w:color w:val="000000"/>
          <w:sz w:val="28"/>
        </w:rPr>
        <w:t>
      "9 000" цифрлары "159 000" цифрларымен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шешімнің 1, 2, 3-қосымшаларына сәйкес аталған шешімнің 1, 4, 5-қосымшалары жаңа редакцияда мазмұндалсын.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p>
    <w:p>
      <w:pPr>
        <w:spacing w:after="0"/>
        <w:ind w:left="0"/>
        <w:jc w:val="both"/>
      </w:pPr>
      <w:r>
        <w:rPr>
          <w:rFonts w:ascii="Times New Roman"/>
          <w:b w:val="false"/>
          <w:i w:val="false"/>
          <w:color w:val="000000"/>
          <w:sz w:val="28"/>
        </w:rPr>
        <w:t>
      "Астана қаласының Экономика
</w:t>
      </w:r>
      <w:r>
        <w:br/>
      </w:r>
      <w:r>
        <w:rPr>
          <w:rFonts w:ascii="Times New Roman"/>
          <w:b w:val="false"/>
          <w:i w:val="false"/>
          <w:color w:val="000000"/>
          <w:sz w:val="28"/>
        </w:rPr>
        <w:t>
      және бюджеттік жоспарлау
</w:t>
      </w:r>
      <w:r>
        <w:br/>
      </w:r>
      <w:r>
        <w:rPr>
          <w:rFonts w:ascii="Times New Roman"/>
          <w:b w:val="false"/>
          <w:i w:val="false"/>
          <w:color w:val="000000"/>
          <w:sz w:val="28"/>
        </w:rPr>
        <w:t>
      департаменті" мемлекеттік мекемесі
</w:t>
      </w:r>
      <w:r>
        <w:br/>
      </w:r>
      <w:r>
        <w:rPr>
          <w:rFonts w:ascii="Times New Roman"/>
          <w:b w:val="false"/>
          <w:i w:val="false"/>
          <w:color w:val="000000"/>
          <w:sz w:val="28"/>
        </w:rPr>
        <w:t>
      директорының міндетін атқарушы
</w:t>
      </w:r>
    </w:p>
    <w:p>
      <w:pPr>
        <w:spacing w:after="0"/>
        <w:ind w:left="0"/>
        <w:jc w:val="both"/>
      </w:pPr>
      <w:r>
        <w:rPr>
          <w:rFonts w:ascii="Times New Roman"/>
          <w:b w:val="false"/>
          <w:i w:val="false"/>
          <w:color w:val="000000"/>
          <w:sz w:val="28"/>
        </w:rPr>
        <w:t>
      "Астана қаласының Қаржы
</w:t>
      </w:r>
      <w:r>
        <w:br/>
      </w:r>
      <w:r>
        <w:rPr>
          <w:rFonts w:ascii="Times New Roman"/>
          <w:b w:val="false"/>
          <w:i w:val="false"/>
          <w:color w:val="000000"/>
          <w:sz w:val="28"/>
        </w:rPr>
        <w:t>
      департаменті" мемлекеттік
</w:t>
      </w:r>
      <w:r>
        <w:br/>
      </w:r>
      <w:r>
        <w:rPr>
          <w:rFonts w:ascii="Times New Roman"/>
          <w:b w:val="false"/>
          <w:i w:val="false"/>
          <w:color w:val="000000"/>
          <w:sz w:val="28"/>
        </w:rPr>
        <w:t>
      мекемесінің директоры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2006 жылғы 12 сәуірдегі
</w:t>
      </w:r>
      <w:r>
        <w:br/>
      </w:r>
      <w:r>
        <w:rPr>
          <w:rFonts w:ascii="Times New Roman"/>
          <w:b w:val="false"/>
          <w:i w:val="false"/>
          <w:color w:val="000000"/>
          <w:sz w:val="28"/>
        </w:rPr>
        <w:t>
                                           N 245/31-ІІІ шешіміне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Астана қаласы мәслихатының
</w:t>
      </w:r>
      <w:r>
        <w:br/>
      </w:r>
      <w:r>
        <w:rPr>
          <w:rFonts w:ascii="Times New Roman"/>
          <w:b w:val="false"/>
          <w:i w:val="false"/>
          <w:color w:val="000000"/>
          <w:sz w:val="28"/>
        </w:rPr>
        <w:t>
                                         2005 жылғы 6 желтоқсандағы
</w:t>
      </w:r>
      <w:r>
        <w:br/>
      </w:r>
      <w:r>
        <w:rPr>
          <w:rFonts w:ascii="Times New Roman"/>
          <w:b w:val="false"/>
          <w:i w:val="false"/>
          <w:color w:val="000000"/>
          <w:sz w:val="28"/>
        </w:rPr>
        <w:t>
                                                 N 207/25-ІІІ
</w:t>
      </w:r>
      <w:r>
        <w:br/>
      </w:r>
      <w:r>
        <w:rPr>
          <w:rFonts w:ascii="Times New Roman"/>
          <w:b w:val="false"/>
          <w:i w:val="false"/>
          <w:color w:val="000000"/>
          <w:sz w:val="28"/>
        </w:rPr>
        <w:t>
                                              "Астана қаласының
</w:t>
      </w:r>
      <w:r>
        <w:br/>
      </w:r>
      <w:r>
        <w:rPr>
          <w:rFonts w:ascii="Times New Roman"/>
          <w:b w:val="false"/>
          <w:i w:val="false"/>
          <w:color w:val="000000"/>
          <w:sz w:val="28"/>
        </w:rPr>
        <w:t>
                                             2006 жылға арналған
</w:t>
      </w:r>
      <w:r>
        <w:br/>
      </w:r>
      <w:r>
        <w:rPr>
          <w:rFonts w:ascii="Times New Roman"/>
          <w:b w:val="false"/>
          <w:i w:val="false"/>
          <w:color w:val="000000"/>
          <w:sz w:val="28"/>
        </w:rPr>
        <w:t>
                                          бюджеті туралы" шешіміне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Астана қаласының 2006 жылға арналған бюджеті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770"/>
        <w:gridCol w:w="1128"/>
        <w:gridCol w:w="7790"/>
        <w:gridCol w:w="2622"/>
      </w:tblGrid>
      <w:tr>
        <w:trPr>
          <w:trHeight w:val="1170"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Санаты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Сыныбы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сыныбы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2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Кірістер
</w:t>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107 647 283
</w:t>
            </w:r>
            <w:r>
              <w:rPr>
                <w:rFonts w:ascii="Times New Roman"/>
                <w:b w:val="false"/>
                <w:i w:val="false"/>
                <w:color w:val="000000"/>
                <w:sz w:val="20"/>
              </w:rPr>
              <w:t>
</w:t>
            </w:r>
          </w:p>
        </w:tc>
      </w:tr>
      <w:tr>
        <w:trPr>
          <w:trHeight w:val="2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Салық түсімдері
</w:t>
            </w:r>
            <w:r>
              <w:rPr>
                <w:rFonts w:ascii="Times New Roman"/>
                <w:b/>
                <w:i w:val="false"/>
                <w:color w:val="000000"/>
                <w:sz w:val="20"/>
              </w:rPr>
              <w:t>
</w:t>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44 831 823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Табыс салығы
</w:t>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15 433 928
</w:t>
            </w:r>
            <w:r>
              <w:rPr>
                <w:rFonts w:ascii="Times New Roman"/>
                <w:b w:val="false"/>
                <w:i w:val="false"/>
                <w:color w:val="000000"/>
                <w:sz w:val="20"/>
              </w:rPr>
              <w:t>
</w:t>
            </w:r>
          </w:p>
        </w:tc>
      </w:tr>
      <w:tr>
        <w:trPr>
          <w:trHeight w:val="2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Жеке табыс салығы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15 433 928
</w:t>
            </w:r>
            <w:r>
              <w:rPr>
                <w:rFonts w:ascii="Times New Roman"/>
                <w:b w:val="false"/>
                <w:i w:val="false"/>
                <w:color w:val="000000"/>
                <w:sz w:val="20"/>
              </w:rPr>
              <w:t>
</w:t>
            </w:r>
          </w:p>
        </w:tc>
      </w:tr>
      <w:tr>
        <w:trPr>
          <w:trHeight w:val="2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леуметтiк салы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22 121 400
</w:t>
            </w:r>
            <w:r>
              <w:rPr>
                <w:rFonts w:ascii="Times New Roman"/>
                <w:b w:val="false"/>
                <w:i w:val="false"/>
                <w:color w:val="000000"/>
                <w:sz w:val="20"/>
              </w:rPr>
              <w:t>
</w:t>
            </w:r>
          </w:p>
        </w:tc>
      </w:tr>
      <w:tr>
        <w:trPr>
          <w:trHeight w:val="2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салық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22 121 400
</w:t>
            </w:r>
          </w:p>
        </w:tc>
      </w:tr>
      <w:tr>
        <w:trPr>
          <w:trHeight w:val="2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Меншiкке салынатын салы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тар
</w:t>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4 217 220
</w:t>
            </w:r>
            <w:r>
              <w:rPr>
                <w:rFonts w:ascii="Times New Roman"/>
                <w:b w:val="false"/>
                <w:i w:val="false"/>
                <w:color w:val="000000"/>
                <w:sz w:val="20"/>
              </w:rPr>
              <w:t>
</w:t>
            </w:r>
          </w:p>
        </w:tc>
      </w:tr>
      <w:tr>
        <w:trPr>
          <w:trHeight w:val="2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Мүлiкке салынатын салықтар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3 453 456
</w:t>
            </w:r>
          </w:p>
        </w:tc>
      </w:tr>
      <w:tr>
        <w:trPr>
          <w:trHeight w:val="2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салығы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416 485
</w:t>
            </w:r>
          </w:p>
        </w:tc>
      </w:tr>
      <w:tr>
        <w:trPr>
          <w:trHeight w:val="300"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құралдарына салынатын салық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347 279
</w:t>
            </w:r>
          </w:p>
        </w:tc>
      </w:tr>
      <w:tr>
        <w:trPr>
          <w:trHeight w:val="510"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Тауарларға, жұмыстарға және қызметтер көрсетуге салынатын iшкi салықтар
</w:t>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2 454 998
</w:t>
            </w:r>
            <w:r>
              <w:rPr>
                <w:rFonts w:ascii="Times New Roman"/>
                <w:b w:val="false"/>
                <w:i w:val="false"/>
                <w:color w:val="000000"/>
                <w:sz w:val="20"/>
              </w:rPr>
              <w:t>
</w:t>
            </w:r>
          </w:p>
        </w:tc>
      </w:tr>
      <w:tr>
        <w:trPr>
          <w:trHeight w:val="240"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Акциздер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271 999
</w:t>
            </w:r>
          </w:p>
        </w:tc>
      </w:tr>
      <w:tr>
        <w:trPr>
          <w:trHeight w:val="570"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1 466 999
</w:t>
            </w:r>
          </w:p>
        </w:tc>
      </w:tr>
      <w:tr>
        <w:trPr>
          <w:trHeight w:val="2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716 000
</w:t>
            </w:r>
          </w:p>
        </w:tc>
      </w:tr>
      <w:tr>
        <w:trPr>
          <w:trHeight w:val="2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 да салы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тар
</w:t>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
</w:t>
            </w:r>
          </w:p>
        </w:tc>
      </w:tr>
      <w:tr>
        <w:trPr>
          <w:trHeight w:val="2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салықтар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361
</w:t>
            </w:r>
            <w:r>
              <w:rPr>
                <w:rFonts w:ascii="Times New Roman"/>
                <w:b w:val="false"/>
                <w:i w:val="false"/>
                <w:color w:val="000000"/>
                <w:sz w:val="20"/>
              </w:rPr>
              <w:t>
</w:t>
            </w:r>
          </w:p>
        </w:tc>
      </w:tr>
      <w:tr>
        <w:trPr>
          <w:trHeight w:val="82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алынатын міндетті төлемдер
</w:t>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603 916
</w:t>
            </w:r>
          </w:p>
        </w:tc>
      </w:tr>
      <w:tr>
        <w:trPr>
          <w:trHeight w:val="2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баж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603 916
</w:t>
            </w:r>
            <w:r>
              <w:rPr>
                <w:rFonts w:ascii="Times New Roman"/>
                <w:b w:val="false"/>
                <w:i w:val="false"/>
                <w:color w:val="000000"/>
                <w:sz w:val="20"/>
              </w:rPr>
              <w:t>
</w:t>
            </w:r>
          </w:p>
        </w:tc>
      </w:tr>
      <w:tr>
        <w:trPr>
          <w:trHeight w:val="2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Салықтан тыс түсімдер
</w:t>
            </w:r>
            <w:r>
              <w:rPr>
                <w:rFonts w:ascii="Times New Roman"/>
                <w:b/>
                <w:i w:val="false"/>
                <w:color w:val="000000"/>
                <w:sz w:val="20"/>
              </w:rPr>
              <w:t>
</w:t>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456 202
</w:t>
            </w:r>
            <w:r>
              <w:rPr>
                <w:rFonts w:ascii="Times New Roman"/>
                <w:b/>
                <w:i w:val="false"/>
                <w:color w:val="000000"/>
                <w:sz w:val="20"/>
              </w:rPr>
              <w:t>
</w:t>
            </w:r>
            <w:r>
              <w:rPr>
                <w:rFonts w:ascii="Times New Roman"/>
                <w:b w:val="false"/>
                <w:i w:val="false"/>
                <w:color w:val="000000"/>
                <w:sz w:val="20"/>
              </w:rPr>
              <w:t>
</w:t>
            </w:r>
          </w:p>
        </w:tc>
      </w:tr>
      <w:tr>
        <w:trPr>
          <w:trHeight w:val="2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 меншігінен түсетін түсімдер
</w:t>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267 340
</w:t>
            </w:r>
            <w:r>
              <w:rPr>
                <w:rFonts w:ascii="Times New Roman"/>
                <w:b w:val="false"/>
                <w:i w:val="false"/>
                <w:color w:val="000000"/>
                <w:sz w:val="20"/>
              </w:rPr>
              <w:t>
</w:t>
            </w:r>
          </w:p>
        </w:tc>
      </w:tr>
      <w:tr>
        <w:trPr>
          <w:trHeight w:val="300"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кәсіпорынның таза кірісі бөлігіндегі түсімдер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15 700
</w:t>
            </w:r>
          </w:p>
        </w:tc>
      </w:tr>
      <w:tr>
        <w:trPr>
          <w:trHeight w:val="5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дивиденттер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37 000
</w:t>
            </w:r>
          </w:p>
        </w:tc>
      </w:tr>
      <w:tr>
        <w:trPr>
          <w:trHeight w:val="2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24 000
</w:t>
            </w:r>
          </w:p>
        </w:tc>
      </w:tr>
      <w:tr>
        <w:trPr>
          <w:trHeight w:val="52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40 640
</w:t>
            </w:r>
          </w:p>
        </w:tc>
      </w:tr>
      <w:tr>
        <w:trPr>
          <w:trHeight w:val="2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меншіктен өзге де кірістер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150 000
</w:t>
            </w:r>
          </w:p>
        </w:tc>
      </w:tr>
      <w:tr>
        <w:trPr>
          <w:trHeight w:val="82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970
</w:t>
            </w:r>
            <w:r>
              <w:rPr>
                <w:rFonts w:ascii="Times New Roman"/>
                <w:b w:val="false"/>
                <w:i w:val="false"/>
                <w:color w:val="000000"/>
                <w:sz w:val="20"/>
              </w:rPr>
              <w:t>
</w:t>
            </w:r>
          </w:p>
        </w:tc>
      </w:tr>
      <w:tr>
        <w:trPr>
          <w:trHeight w:val="76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 өткізуден түсетін ақша түсімдері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970
</w:t>
            </w:r>
          </w:p>
        </w:tc>
      </w:tr>
      <w:tr>
        <w:trPr>
          <w:trHeight w:val="1050"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177 879
</w:t>
            </w:r>
            <w:r>
              <w:rPr>
                <w:rFonts w:ascii="Times New Roman"/>
                <w:b w:val="false"/>
                <w:i w:val="false"/>
                <w:color w:val="000000"/>
                <w:sz w:val="20"/>
              </w:rPr>
              <w:t>
</w:t>
            </w:r>
          </w:p>
        </w:tc>
      </w:tr>
      <w:tr>
        <w:trPr>
          <w:trHeight w:val="1080"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177 879
</w:t>
            </w:r>
          </w:p>
        </w:tc>
      </w:tr>
      <w:tr>
        <w:trPr>
          <w:trHeight w:val="330"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 да салы
</w:t>
            </w:r>
            <w:r>
              <w:rPr>
                <w:rFonts w:ascii="Times New Roman"/>
                <w:b w:val="false"/>
                <w:i w:val="false"/>
                <w:color w:val="000000"/>
                <w:sz w:val="20"/>
              </w:rPr>
              <w:t>
</w:t>
            </w:r>
            <w:r>
              <w:rPr>
                <w:rFonts w:ascii="Times New Roman"/>
                <w:b/>
                <w:i w:val="false"/>
                <w:color w:val="000000"/>
                <w:sz w:val="20"/>
              </w:rPr>
              <w:t>
қтық емес
</w:t>
            </w: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сімдер
</w:t>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10 013
</w:t>
            </w:r>
            <w:r>
              <w:rPr>
                <w:rFonts w:ascii="Times New Roman"/>
                <w:b w:val="false"/>
                <w:i w:val="false"/>
                <w:color w:val="000000"/>
                <w:sz w:val="20"/>
              </w:rPr>
              <w:t>
</w:t>
            </w:r>
          </w:p>
        </w:tc>
      </w:tr>
      <w:tr>
        <w:trPr>
          <w:trHeight w:val="420"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түсімдер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10 013
</w:t>
            </w:r>
          </w:p>
        </w:tc>
      </w:tr>
      <w:tr>
        <w:trPr>
          <w:trHeight w:val="28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Негізгі капиталды сатудан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түсетін түсімдер
</w:t>
            </w:r>
            <w:r>
              <w:rPr>
                <w:rFonts w:ascii="Times New Roman"/>
                <w:b/>
                <w:i w:val="false"/>
                <w:color w:val="000000"/>
                <w:sz w:val="20"/>
              </w:rPr>
              <w:t>
</w:t>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8 128 465
</w:t>
            </w:r>
            <w:r>
              <w:rPr>
                <w:rFonts w:ascii="Times New Roman"/>
                <w:b/>
                <w:i w:val="false"/>
                <w:color w:val="000000"/>
                <w:sz w:val="20"/>
              </w:rPr>
              <w:t>
</w:t>
            </w:r>
            <w:r>
              <w:rPr>
                <w:rFonts w:ascii="Times New Roman"/>
                <w:b w:val="false"/>
                <w:i w:val="false"/>
                <w:color w:val="000000"/>
                <w:sz w:val="20"/>
              </w:rPr>
              <w:t>
</w:t>
            </w:r>
          </w:p>
        </w:tc>
      </w:tr>
      <w:tr>
        <w:trPr>
          <w:trHeight w:val="34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мекемелерге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бекітілген мемлекеттік м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лікті сату
</w:t>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2 181 200
</w:t>
            </w:r>
            <w:r>
              <w:rPr>
                <w:rFonts w:ascii="Times New Roman"/>
                <w:b w:val="false"/>
                <w:i w:val="false"/>
                <w:color w:val="000000"/>
                <w:sz w:val="20"/>
              </w:rPr>
              <w:t>
</w:t>
            </w:r>
          </w:p>
        </w:tc>
      </w:tr>
      <w:tr>
        <w:trPr>
          <w:trHeight w:val="34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мекемелерге
</w:t>
            </w:r>
            <w:r>
              <w:br/>
            </w:r>
            <w:r>
              <w:rPr>
                <w:rFonts w:ascii="Times New Roman"/>
                <w:b w:val="false"/>
                <w:i w:val="false"/>
                <w:color w:val="000000"/>
                <w:sz w:val="20"/>
              </w:rPr>
              <w:t>
бекітілген мемлекеттік мүлікті сату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2 181 200
</w:t>
            </w:r>
          </w:p>
        </w:tc>
      </w:tr>
      <w:tr>
        <w:trPr>
          <w:trHeight w:val="2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Жерді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материалдық емес активтерді сату
</w:t>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5 947 265
</w:t>
            </w:r>
            <w:r>
              <w:rPr>
                <w:rFonts w:ascii="Times New Roman"/>
                <w:b w:val="false"/>
                <w:i w:val="false"/>
                <w:color w:val="000000"/>
                <w:sz w:val="20"/>
              </w:rPr>
              <w:t>
</w:t>
            </w:r>
          </w:p>
        </w:tc>
      </w:tr>
      <w:tr>
        <w:trPr>
          <w:trHeight w:val="2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Жерді сату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5 947 265
</w:t>
            </w:r>
          </w:p>
        </w:tc>
      </w:tr>
      <w:tr>
        <w:trPr>
          <w:trHeight w:val="255"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Ресми трансферттерден түсетін түсімдер
</w:t>
            </w:r>
            <w:r>
              <w:rPr>
                <w:rFonts w:ascii="Times New Roman"/>
                <w:b/>
                <w:i w:val="false"/>
                <w:color w:val="000000"/>
                <w:sz w:val="20"/>
              </w:rPr>
              <w:t>
</w:t>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54 230 793
</w:t>
            </w:r>
            <w:r>
              <w:rPr>
                <w:rFonts w:ascii="Times New Roman"/>
                <w:b/>
                <w:i w:val="false"/>
                <w:color w:val="000000"/>
                <w:sz w:val="20"/>
              </w:rPr>
              <w:t>
</w:t>
            </w:r>
            <w:r>
              <w:rPr>
                <w:rFonts w:ascii="Times New Roman"/>
                <w:b w:val="false"/>
                <w:i w:val="false"/>
                <w:color w:val="000000"/>
                <w:sz w:val="20"/>
              </w:rPr>
              <w:t>
</w:t>
            </w:r>
          </w:p>
        </w:tc>
      </w:tr>
      <w:tr>
        <w:trPr>
          <w:trHeight w:val="510"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Мемлекеттік басқарудың жоғары тұрған органдарынан түсетін трансферттер
</w:t>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54 230 793
</w:t>
            </w:r>
            <w:r>
              <w:rPr>
                <w:rFonts w:ascii="Times New Roman"/>
                <w:b w:val="false"/>
                <w:i w:val="false"/>
                <w:color w:val="000000"/>
                <w:sz w:val="20"/>
              </w:rPr>
              <w:t>
</w:t>
            </w:r>
          </w:p>
        </w:tc>
      </w:tr>
      <w:tr>
        <w:trPr>
          <w:trHeight w:val="270" w:hRule="atLeast"/>
        </w:trPr>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79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түсетін трансферттер
</w:t>
            </w:r>
          </w:p>
        </w:tc>
        <w:tc>
          <w:tcPr>
            <w:tcW w:w="262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54 230 793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1146"/>
        <w:gridCol w:w="1347"/>
        <w:gridCol w:w="991"/>
        <w:gridCol w:w="5971"/>
        <w:gridCol w:w="2637"/>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63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00" w:hRule="atLeast"/>
        </w:trPr>
        <w:tc>
          <w:tcPr>
            <w:tcW w:w="98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114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Шығыстар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109 625 759
</w:t>
            </w:r>
            <w:r>
              <w:rPr>
                <w:rFonts w:ascii="Times New Roman"/>
                <w:b w:val="false"/>
                <w:i w:val="false"/>
                <w:color w:val="000000"/>
                <w:sz w:val="20"/>
              </w:rPr>
              <w:t>
</w:t>
            </w:r>
          </w:p>
        </w:tc>
      </w:tr>
      <w:tr>
        <w:trPr>
          <w:trHeight w:val="70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мемлекеттiк қызметтер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1 116 266
</w:t>
            </w:r>
            <w:r>
              <w:rPr>
                <w:rFonts w:ascii="Times New Roman"/>
                <w:b/>
                <w:i w:val="false"/>
                <w:color w:val="000000"/>
                <w:sz w:val="20"/>
              </w:rPr>
              <w:t>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басқарудың жалпы функцияларын орындайтын өкiлдi, атқарушы және басқа органдар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741 181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111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мәслихатының аппараты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39 296
</w:t>
            </w:r>
            <w:r>
              <w:rPr>
                <w:rFonts w:ascii="Times New Roman"/>
                <w:b w:val="false"/>
                <w:i w:val="false"/>
                <w:color w:val="000000"/>
                <w:sz w:val="20"/>
              </w:rPr>
              <w:t>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мәслихатының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39 296
</w:t>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121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әкімінің аппараты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396 098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әкімінің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396 098
</w:t>
            </w:r>
            <w:r>
              <w:rPr>
                <w:rFonts w:ascii="Times New Roman"/>
                <w:b w:val="false"/>
                <w:i w:val="false"/>
                <w:color w:val="000000"/>
                <w:sz w:val="20"/>
              </w:rPr>
              <w:t>
</w:t>
            </w:r>
          </w:p>
        </w:tc>
      </w:tr>
      <w:tr>
        <w:trPr>
          <w:trHeight w:val="54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әкімінің аппараты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305 787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305 787
</w:t>
            </w:r>
            <w:r>
              <w:rPr>
                <w:rFonts w:ascii="Times New Roman"/>
                <w:b w:val="false"/>
                <w:i w:val="false"/>
                <w:color w:val="000000"/>
                <w:sz w:val="20"/>
              </w:rPr>
              <w:t>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Қаржылық қызмет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186 500
</w:t>
            </w:r>
            <w:r>
              <w:rPr>
                <w:rFonts w:ascii="Times New Roman"/>
                <w:b w:val="false"/>
                <w:i w:val="false"/>
                <w:color w:val="000000"/>
                <w:sz w:val="20"/>
              </w:rPr>
              <w:t>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356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қаржы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186 500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департаментінің (басқармасының)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106 949
</w:t>
            </w:r>
            <w:r>
              <w:rPr>
                <w:rFonts w:ascii="Times New Roman"/>
                <w:b w:val="false"/>
                <w:i w:val="false"/>
                <w:color w:val="000000"/>
                <w:sz w:val="20"/>
              </w:rPr>
              <w:t>
</w:t>
            </w: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 салу мақсатында мүлікті бағалауды жүргізу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5 196
</w:t>
            </w:r>
            <w:r>
              <w:rPr>
                <w:rFonts w:ascii="Times New Roman"/>
                <w:b w:val="false"/>
                <w:i w:val="false"/>
                <w:color w:val="000000"/>
                <w:sz w:val="20"/>
              </w:rPr>
              <w:t>
</w:t>
            </w:r>
          </w:p>
        </w:tc>
      </w:tr>
      <w:tr>
        <w:trPr>
          <w:trHeight w:val="6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27 341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меншікті  жекешелендіруді ұйымдастыру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2 014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45 000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Жоспарлау және статистикалық қызмет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188 585
</w:t>
            </w:r>
            <w:r>
              <w:rPr>
                <w:rFonts w:ascii="Times New Roman"/>
                <w:b w:val="false"/>
                <w:i w:val="false"/>
                <w:color w:val="000000"/>
                <w:sz w:val="20"/>
              </w:rPr>
              <w:t>
</w:t>
            </w:r>
          </w:p>
        </w:tc>
      </w:tr>
      <w:tr>
        <w:trPr>
          <w:trHeight w:val="5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357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экономика және бюджеттік жоспарлау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188 585
</w:t>
            </w:r>
            <w:r>
              <w:rPr>
                <w:rFonts w:ascii="Times New Roman"/>
                <w:b w:val="false"/>
                <w:i w:val="false"/>
                <w:color w:val="000000"/>
                <w:sz w:val="20"/>
              </w:rPr>
              <w:t>
</w:t>
            </w:r>
          </w:p>
        </w:tc>
      </w:tr>
      <w:tr>
        <w:trPr>
          <w:trHeight w:val="46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бюджеттік жоспарлау департаментінің (басқармасының)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188 585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02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135 428
</w:t>
            </w:r>
            <w:r>
              <w:rPr>
                <w:rFonts w:ascii="Times New Roman"/>
                <w:b/>
                <w:i w:val="false"/>
                <w:color w:val="000000"/>
                <w:sz w:val="20"/>
              </w:rPr>
              <w:t>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Әскери мұқтаждар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26 311
</w:t>
            </w:r>
            <w:r>
              <w:rPr>
                <w:rFonts w:ascii="Times New Roman"/>
                <w:b w:val="false"/>
                <w:i w:val="false"/>
                <w:color w:val="000000"/>
                <w:sz w:val="20"/>
              </w:rPr>
              <w:t>
</w:t>
            </w:r>
          </w:p>
        </w:tc>
      </w:tr>
      <w:tr>
        <w:trPr>
          <w:trHeight w:val="7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350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жұмылдыру дайындығы, азаматтық қорғаныс және авариялармен табиғи апаттардың алдын алуды және жоюды ұйымдастыру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26 311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бiрдей әскери мiндеттi атқару шеңберiндегi iс-шаралар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14 040
</w:t>
            </w:r>
            <w:r>
              <w:rPr>
                <w:rFonts w:ascii="Times New Roman"/>
                <w:b w:val="false"/>
                <w:i w:val="false"/>
                <w:color w:val="000000"/>
                <w:sz w:val="20"/>
              </w:rPr>
              <w:t>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Аумақтық қорғанысты дайындау және республикалық маңызы бар қаланың, астананың аумақтық қорғанысы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12 271
</w:t>
            </w:r>
            <w:r>
              <w:rPr>
                <w:rFonts w:ascii="Times New Roman"/>
                <w:b w:val="false"/>
                <w:i w:val="false"/>
                <w:color w:val="000000"/>
                <w:sz w:val="20"/>
              </w:rPr>
              <w:t>
</w:t>
            </w:r>
          </w:p>
        </w:tc>
      </w:tr>
      <w:tr>
        <w:trPr>
          <w:trHeight w:val="36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Төтенше жағдайлар жөнiндегi жұмыстарды ұйымдастыру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109 117
</w:t>
            </w:r>
            <w:r>
              <w:rPr>
                <w:rFonts w:ascii="Times New Roman"/>
                <w:b w:val="false"/>
                <w:i w:val="false"/>
                <w:color w:val="000000"/>
                <w:sz w:val="20"/>
              </w:rPr>
              <w:t>
</w:t>
            </w:r>
          </w:p>
        </w:tc>
      </w:tr>
      <w:tr>
        <w:trPr>
          <w:trHeight w:val="78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350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жұмылдыру дайындығы, азаматтық қорғаныс және авариялармен табиғи апаттардың алдын алуды және жоюды ұйымдастыру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109 117
</w:t>
            </w:r>
            <w:r>
              <w:rPr>
                <w:rFonts w:ascii="Times New Roman"/>
                <w:b w:val="false"/>
                <w:i w:val="false"/>
                <w:color w:val="000000"/>
                <w:sz w:val="20"/>
              </w:rPr>
              <w:t>
</w:t>
            </w:r>
          </w:p>
        </w:tc>
      </w:tr>
      <w:tr>
        <w:trPr>
          <w:trHeight w:val="55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азаматтық қорғаныс және авариялармен табиғи апаттардың алдын алуды және жоюды ұйымдастыру департаментінің (басқармасының)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33 766
</w:t>
            </w:r>
            <w:r>
              <w:rPr>
                <w:rFonts w:ascii="Times New Roman"/>
                <w:b w:val="false"/>
                <w:i w:val="false"/>
                <w:color w:val="000000"/>
                <w:sz w:val="20"/>
              </w:rPr>
              <w:t>
</w:t>
            </w: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қалалар, астананың азаматтық қорғаныс іс-шаралары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25 185
</w:t>
            </w:r>
            <w:r>
              <w:rPr>
                <w:rFonts w:ascii="Times New Roman"/>
                <w:b w:val="false"/>
                <w:i w:val="false"/>
                <w:color w:val="000000"/>
                <w:sz w:val="20"/>
              </w:rPr>
              <w:t>
</w:t>
            </w:r>
          </w:p>
        </w:tc>
      </w:tr>
      <w:tr>
        <w:trPr>
          <w:trHeight w:val="36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қалалар, астананың жұмылдыру дайындығы және жұмылдыру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7 585
</w:t>
            </w:r>
            <w:r>
              <w:rPr>
                <w:rFonts w:ascii="Times New Roman"/>
                <w:b w:val="false"/>
                <w:i w:val="false"/>
                <w:color w:val="000000"/>
                <w:sz w:val="20"/>
              </w:rPr>
              <w:t>
</w:t>
            </w:r>
          </w:p>
        </w:tc>
      </w:tr>
      <w:tr>
        <w:trPr>
          <w:trHeight w:val="49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қалалар, астана ауқымындағы  төтенше жағдайлардың алдын-алу және оларды жою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42 581
</w:t>
            </w:r>
            <w:r>
              <w:rPr>
                <w:rFonts w:ascii="Times New Roman"/>
                <w:b w:val="false"/>
                <w:i w:val="false"/>
                <w:color w:val="000000"/>
                <w:sz w:val="20"/>
              </w:rPr>
              <w:t>
</w:t>
            </w:r>
          </w:p>
        </w:tc>
      </w:tr>
      <w:tr>
        <w:trPr>
          <w:trHeight w:val="40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03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Қоғамдық тәртіп, қауіпсіздік, құқық, сот, қылмыстық-атқару қызметі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3 122 250
</w:t>
            </w:r>
            <w:r>
              <w:rPr>
                <w:rFonts w:ascii="Times New Roman"/>
                <w:b/>
                <w:i w:val="false"/>
                <w:color w:val="000000"/>
                <w:sz w:val="20"/>
              </w:rPr>
              <w:t>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Құқық қорғау қызметi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3 122 250
</w:t>
            </w:r>
            <w:r>
              <w:rPr>
                <w:rFonts w:ascii="Times New Roman"/>
                <w:b w:val="false"/>
                <w:i w:val="false"/>
                <w:color w:val="000000"/>
                <w:sz w:val="20"/>
              </w:rPr>
              <w:t>
</w:t>
            </w:r>
          </w:p>
        </w:tc>
      </w:tr>
      <w:tr>
        <w:trPr>
          <w:trHeight w:val="55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352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бюджетінен қаржыландырылатын атқарушы ішкі істер органы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2 646 481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бюджетінен қаржыландырылатын атқарушы ішкі істер органының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2 542 926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аумағында қоғамдық тәртіпті қорғау және қоғамдық қауіпсіздікті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99 437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тәртіпті қорғауға қатысатын азаматтарды көтермелеу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4 118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368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жолаушылар көлігі және автомобиль жолдары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475 769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мекендерде жол жүру қозғалысын реттеу бойынша жабдықтар мен құралдарды пайдалану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475 769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9 968 162
</w:t>
            </w:r>
            <w:r>
              <w:rPr>
                <w:rFonts w:ascii="Times New Roman"/>
                <w:b/>
                <w:i w:val="false"/>
                <w:color w:val="000000"/>
                <w:sz w:val="20"/>
              </w:rPr>
              <w:t>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Мектепке дейiнгi тәрбие және оқыту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882 765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әкімінің аппараты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882 765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Мектепке дейінгі тәрбие ұйымдарының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882 765
</w:t>
            </w:r>
            <w:r>
              <w:rPr>
                <w:rFonts w:ascii="Times New Roman"/>
                <w:b w:val="false"/>
                <w:i w:val="false"/>
                <w:color w:val="000000"/>
                <w:sz w:val="20"/>
              </w:rPr>
              <w:t>
</w:t>
            </w:r>
          </w:p>
        </w:tc>
      </w:tr>
      <w:tr>
        <w:trPr>
          <w:trHeight w:val="37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бастауыш, жалпы негізгі, жалпы орта бiлiм беру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4 195 519
</w:t>
            </w:r>
            <w:r>
              <w:rPr>
                <w:rFonts w:ascii="Times New Roman"/>
                <w:b w:val="false"/>
                <w:i w:val="false"/>
                <w:color w:val="000000"/>
                <w:sz w:val="20"/>
              </w:rPr>
              <w:t>
</w:t>
            </w:r>
          </w:p>
        </w:tc>
      </w:tr>
      <w:tr>
        <w:trPr>
          <w:trHeight w:val="5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359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дене шынықтыру және спорт басқармасы (бөлімі)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371 217
</w:t>
            </w:r>
            <w:r>
              <w:rPr>
                <w:rFonts w:ascii="Times New Roman"/>
                <w:b w:val="false"/>
                <w:i w:val="false"/>
                <w:color w:val="000000"/>
                <w:sz w:val="20"/>
              </w:rPr>
              <w:t>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жасөспірімдерге спорт бойынша қосымша бiлiм беру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371 217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білім беру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3 824 302
</w:t>
            </w:r>
            <w:r>
              <w:rPr>
                <w:rFonts w:ascii="Times New Roman"/>
                <w:b w:val="false"/>
                <w:i w:val="false"/>
                <w:color w:val="000000"/>
                <w:sz w:val="20"/>
              </w:rPr>
              <w:t>
</w:t>
            </w:r>
          </w:p>
        </w:tc>
      </w:tr>
      <w:tr>
        <w:trPr>
          <w:trHeight w:val="36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білім беру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3 328 958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Арнаулы бiлiм беру бағдарламалары бойынша жалпы бiлiм беру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83 144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96 079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білім жүйесін ақпараттандыру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38 705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мемлекеттiк бiлiм беру ұйымдары үшiн оқулықтар мен оқу-әдістемелік кешендерді сатып алу және жеткiзу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103 115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 өспірімдер үшін қосымша білім беру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164 351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ауқымындағы мектеп олимпиадаларын және мектептен тыс іс-шараларды өткiзу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9 950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Бастауыш кәсiптік бiлiм беру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236 716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білім беру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236 716
</w:t>
            </w:r>
            <w:r>
              <w:rPr>
                <w:rFonts w:ascii="Times New Roman"/>
                <w:b w:val="false"/>
                <w:i w:val="false"/>
                <w:color w:val="000000"/>
                <w:sz w:val="20"/>
              </w:rPr>
              <w:t>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кәсіптік білім беру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236 716
</w:t>
            </w:r>
            <w:r>
              <w:rPr>
                <w:rFonts w:ascii="Times New Roman"/>
                <w:b w:val="false"/>
                <w:i w:val="false"/>
                <w:color w:val="000000"/>
                <w:sz w:val="20"/>
              </w:rPr>
              <w:t>
</w:t>
            </w:r>
          </w:p>
        </w:tc>
      </w:tr>
      <w:tr>
        <w:trPr>
          <w:trHeight w:val="36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Орта кәсіби бiлiм беру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508 075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76 698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білімді мамандарды даярлау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76 698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білім беру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431 377
</w:t>
            </w:r>
            <w:r>
              <w:rPr>
                <w:rFonts w:ascii="Times New Roman"/>
                <w:b w:val="false"/>
                <w:i w:val="false"/>
                <w:color w:val="000000"/>
                <w:sz w:val="20"/>
              </w:rPr>
              <w:t>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кәсіптік білімді мамандарды даярлау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431 377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Қосымша кәсіби білім беру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74 758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40 992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қайта даярлау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40 992
</w:t>
            </w:r>
            <w:r>
              <w:rPr>
                <w:rFonts w:ascii="Times New Roman"/>
                <w:b w:val="false"/>
                <w:i w:val="false"/>
                <w:color w:val="000000"/>
                <w:sz w:val="20"/>
              </w:rPr>
              <w:t>
</w:t>
            </w: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білім беру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33 766
</w:t>
            </w:r>
            <w:r>
              <w:rPr>
                <w:rFonts w:ascii="Times New Roman"/>
                <w:b w:val="false"/>
                <w:i w:val="false"/>
                <w:color w:val="000000"/>
                <w:sz w:val="20"/>
              </w:rPr>
              <w:t>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біліктілігін арттыру және оларды қайта даярлау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33 766
</w:t>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саласындағы өзге де қызметтер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4 070 329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білім беру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91 927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департаментінің (басқармасының)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57 757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17 644
</w:t>
            </w:r>
            <w:r>
              <w:rPr>
                <w:rFonts w:ascii="Times New Roman"/>
                <w:b w:val="false"/>
                <w:i w:val="false"/>
                <w:color w:val="000000"/>
                <w:sz w:val="20"/>
              </w:rPr>
              <w:t>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Дамуында проблемалары бар балалар мен жеткіншектердің оңалту және әлеуметтік бейімдеу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16 526
</w:t>
            </w:r>
            <w:r>
              <w:rPr>
                <w:rFonts w:ascii="Times New Roman"/>
                <w:b w:val="false"/>
                <w:i w:val="false"/>
                <w:color w:val="000000"/>
                <w:sz w:val="20"/>
              </w:rPr>
              <w:t>
</w:t>
            </w:r>
          </w:p>
        </w:tc>
      </w:tr>
      <w:tr>
        <w:trPr>
          <w:trHeight w:val="40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3 978 402
</w:t>
            </w:r>
            <w:r>
              <w:rPr>
                <w:rFonts w:ascii="Times New Roman"/>
                <w:b w:val="false"/>
                <w:i w:val="false"/>
                <w:color w:val="000000"/>
                <w:sz w:val="20"/>
              </w:rPr>
              <w:t>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объектілерін дамыту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3 978 402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11 847 493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Кең бейiндi ауруханалар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3 384 806
</w:t>
            </w:r>
            <w:r>
              <w:rPr>
                <w:rFonts w:ascii="Times New Roman"/>
                <w:b w:val="false"/>
                <w:i w:val="false"/>
                <w:color w:val="000000"/>
                <w:sz w:val="20"/>
              </w:rPr>
              <w:t>
</w:t>
            </w:r>
          </w:p>
        </w:tc>
      </w:tr>
      <w:tr>
        <w:trPr>
          <w:trHeight w:val="51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3 384 806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көрсету мамандарының және денсаулық сақтау ұйымдарының жолдамасы бойынша стационарлық медициналық көмек көрсету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3 384 806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Халықтың денсаулығын қорғау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601 979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272 724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денсаулық сақтау ұйымдары үшін қанды, оның құрамдарын және дәрілерді өндіру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179 872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82 142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өмір салтын насихаттау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10 030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
</w:t>
            </w:r>
          </w:p>
        </w:tc>
      </w:tr>
      <w:tr>
        <w:trPr>
          <w:trHeight w:val="5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369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мемлекеттік санитарлық-эпидемиологиялық қадағалау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329 255
</w:t>
            </w:r>
            <w:r>
              <w:rPr>
                <w:rFonts w:ascii="Times New Roman"/>
                <w:b w:val="false"/>
                <w:i w:val="false"/>
                <w:color w:val="000000"/>
                <w:sz w:val="20"/>
              </w:rPr>
              <w:t>
</w:t>
            </w:r>
          </w:p>
        </w:tc>
      </w:tr>
      <w:tr>
        <w:trPr>
          <w:trHeight w:val="5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санитарлық-эпидемиологиялық қадағалау департаментінің (басқармасының)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94 076
</w:t>
            </w:r>
            <w:r>
              <w:rPr>
                <w:rFonts w:ascii="Times New Roman"/>
                <w:b w:val="false"/>
                <w:i w:val="false"/>
                <w:color w:val="000000"/>
                <w:sz w:val="20"/>
              </w:rPr>
              <w:t>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санитарлық-эпидемиологиялық салауаттылығы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164 276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Індетке қарсы күрес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12 933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иммундық алдын алуды жүргізу үшін дәрiлiк заттарды, вакциналарды және басқа иммунды биологиялық препараттарды орталықтандырылған сатып алу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57 970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Мамандандырылған медициналық көмек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2 031 175
</w:t>
            </w:r>
            <w:r>
              <w:rPr>
                <w:rFonts w:ascii="Times New Roman"/>
                <w:b w:val="false"/>
                <w:i w:val="false"/>
                <w:color w:val="000000"/>
                <w:sz w:val="20"/>
              </w:rPr>
              <w:t>
</w:t>
            </w:r>
          </w:p>
        </w:tc>
      </w:tr>
      <w:tr>
        <w:trPr>
          <w:trHeight w:val="54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2 031 175
</w:t>
            </w:r>
            <w:r>
              <w:rPr>
                <w:rFonts w:ascii="Times New Roman"/>
                <w:b w:val="false"/>
                <w:i w:val="false"/>
                <w:color w:val="000000"/>
                <w:sz w:val="20"/>
              </w:rPr>
              <w:t>
</w:t>
            </w:r>
          </w:p>
        </w:tc>
      </w:tr>
      <w:tr>
        <w:trPr>
          <w:trHeight w:val="6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Әлеуметтік-елеулі және айналадағылар үшін қауіп төндіретін аурулармен ауыратын адамдарға медициналық көмек көрсету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1 769 236
</w:t>
            </w:r>
            <w:r>
              <w:rPr>
                <w:rFonts w:ascii="Times New Roman"/>
                <w:b w:val="false"/>
                <w:i w:val="false"/>
                <w:color w:val="000000"/>
                <w:sz w:val="20"/>
              </w:rPr>
              <w:t>
</w:t>
            </w:r>
          </w:p>
        </w:tc>
      </w:tr>
      <w:tr>
        <w:trPr>
          <w:trHeight w:val="6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Туберкулез ауруларын туберкулез ауруларына қарсы препараттарымен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9 675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Диабет ауруларын диабетке қарсы препараттарымен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82 180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Онкологиялық ауруларды химия препараттарымен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81 595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022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88 489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Емханалар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1 373 173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1 373 173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1 140 778
</w:t>
            </w:r>
            <w:r>
              <w:rPr>
                <w:rFonts w:ascii="Times New Roman"/>
                <w:b w:val="false"/>
                <w:i w:val="false"/>
                <w:color w:val="000000"/>
                <w:sz w:val="20"/>
              </w:rPr>
              <w:t>
</w:t>
            </w:r>
          </w:p>
        </w:tc>
      </w:tr>
      <w:tr>
        <w:trPr>
          <w:trHeight w:val="6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232 395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Медициналық көмектiң басқа түрлерi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311 557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311 557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281 891
</w:t>
            </w:r>
            <w:r>
              <w:rPr>
                <w:rFonts w:ascii="Times New Roman"/>
                <w:b w:val="false"/>
                <w:i w:val="false"/>
                <w:color w:val="000000"/>
                <w:sz w:val="20"/>
              </w:rPr>
              <w:t>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көмекті көрсету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29 666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сақтау саласындағы өзге де қызметтер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4 144 803
</w:t>
            </w:r>
            <w:r>
              <w:rPr>
                <w:rFonts w:ascii="Times New Roman"/>
                <w:b w:val="false"/>
                <w:i w:val="false"/>
                <w:color w:val="000000"/>
                <w:sz w:val="20"/>
              </w:rPr>
              <w:t>
</w:t>
            </w:r>
          </w:p>
        </w:tc>
      </w:tr>
      <w:tr>
        <w:trPr>
          <w:trHeight w:val="54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денсаулық сақтау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124 537
</w:t>
            </w:r>
            <w:r>
              <w:rPr>
                <w:rFonts w:ascii="Times New Roman"/>
                <w:b w:val="false"/>
                <w:i w:val="false"/>
                <w:color w:val="000000"/>
                <w:sz w:val="20"/>
              </w:rPr>
              <w:t>
</w:t>
            </w:r>
          </w:p>
        </w:tc>
      </w:tr>
      <w:tr>
        <w:trPr>
          <w:trHeight w:val="37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департаментінің (басқармасының)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58 608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союды жүргізу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56 376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 шегінен тыс жерлерде емделуге тегін және жеңілдетілген жол жүрумен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1 844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талдау орталықтарының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7 709
</w:t>
            </w:r>
            <w:r>
              <w:rPr>
                <w:rFonts w:ascii="Times New Roman"/>
                <w:b w:val="false"/>
                <w:i w:val="false"/>
                <w:color w:val="000000"/>
                <w:sz w:val="20"/>
              </w:rPr>
              <w:t>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4 020 266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объектілерін дамыту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4 020 266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және әлеуметтiк қамсыздандыру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2 076 998
</w:t>
            </w:r>
            <w:r>
              <w:rPr>
                <w:rFonts w:ascii="Times New Roman"/>
                <w:b/>
                <w:i w:val="false"/>
                <w:color w:val="000000"/>
                <w:sz w:val="20"/>
              </w:rPr>
              <w:t>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қамсыздандыру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1 143 269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355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жұмыспен қамту және әлеуметтік бағдарламалар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351 076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үлгідегі мүгедектер мен қарттарды әлеуметтік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351 076
</w:t>
            </w:r>
            <w:r>
              <w:rPr>
                <w:rFonts w:ascii="Times New Roman"/>
                <w:b w:val="false"/>
                <w:i w:val="false"/>
                <w:color w:val="000000"/>
                <w:sz w:val="20"/>
              </w:rPr>
              <w:t>
</w:t>
            </w:r>
          </w:p>
        </w:tc>
      </w:tr>
      <w:tr>
        <w:trPr>
          <w:trHeight w:val="39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білім беру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317 574
</w:t>
            </w:r>
            <w:r>
              <w:rPr>
                <w:rFonts w:ascii="Times New Roman"/>
                <w:b w:val="false"/>
                <w:i w:val="false"/>
                <w:color w:val="000000"/>
                <w:sz w:val="20"/>
              </w:rPr>
              <w:t>
</w:t>
            </w: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317 574
</w:t>
            </w:r>
            <w:r>
              <w:rPr>
                <w:rFonts w:ascii="Times New Roman"/>
                <w:b w:val="false"/>
                <w:i w:val="false"/>
                <w:color w:val="000000"/>
                <w:sz w:val="20"/>
              </w:rPr>
              <w:t>
</w:t>
            </w: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474 619
</w:t>
            </w:r>
            <w:r>
              <w:rPr>
                <w:rFonts w:ascii="Times New Roman"/>
                <w:b w:val="false"/>
                <w:i w:val="false"/>
                <w:color w:val="000000"/>
                <w:sz w:val="20"/>
              </w:rPr>
              <w:t>
</w:t>
            </w: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Әлеуметтік қамтамасыз ету объектілерін дамыту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474 619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821 447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әкімінің аппараты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29 876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Мұқтаж азаматтарға үйінде әлеуметтік көмек көрсету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29 876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355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жұмыспен қамту және әлеуметтік бағдарламалар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754 386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Еңбекпен қамту бағдарламасы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102 360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атаулы әлеуметтік көмек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24 146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көмегі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28 350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өкілді органдардың шешімі бойынша азаматтардың жекелеген санаттарына әлеуметтік көмек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497 335
</w:t>
            </w:r>
            <w:r>
              <w:rPr>
                <w:rFonts w:ascii="Times New Roman"/>
                <w:b w:val="false"/>
                <w:i w:val="false"/>
                <w:color w:val="000000"/>
                <w:sz w:val="20"/>
              </w:rPr>
              <w:t>
</w:t>
            </w: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Мүгедектерді әлеуметтік қолдау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51 230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жасқа дейінгі балаларға мемлекеттік жәрдемақылар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18 500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32 465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360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білім беру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37 185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 беру ұйымдарының күндізгі оқу нысанының оқушылары мен тәрбиеленушілерін әлеуметтік қолдау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37 185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және әлеуметтiк қамтамасыз ету салаларындағы өзге де қызметтер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112 282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355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жұмыспен қамту және әлеуметтік бағдарламалар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112 282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 және әлеуметтік бағдарламалар департаментінің (басқармасының)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69 732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1 200
</w:t>
            </w:r>
            <w:r>
              <w:rPr>
                <w:rFonts w:ascii="Times New Roman"/>
                <w:b w:val="false"/>
                <w:i w:val="false"/>
                <w:color w:val="000000"/>
                <w:sz w:val="20"/>
              </w:rPr>
              <w:t>
</w:t>
            </w: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Белгілі бір тұрғылықты жері жоқ адамдарды әлеуметтік бейімдеу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41 350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шаруашылық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36 822 289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шаруашылығы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10 259 257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7 686 492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5 686 492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2 000 000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374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Тұрғын үй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2 572 765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департаментінің (басқармасының)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21 973
</w:t>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Авариялық және ескі тұрғын үйлерді бұзу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287 932
</w:t>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мүлікті иеліктен айыру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2 000 000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тұрғын үй қорын сақтауды ұйымдастыру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262 860
</w:t>
            </w:r>
            <w:r>
              <w:rPr>
                <w:rFonts w:ascii="Times New Roman"/>
                <w:b w:val="false"/>
                <w:i w:val="false"/>
                <w:color w:val="000000"/>
                <w:sz w:val="20"/>
              </w:rPr>
              <w:t>
</w:t>
            </w:r>
          </w:p>
        </w:tc>
      </w:tr>
      <w:tr>
        <w:trPr>
          <w:trHeight w:val="43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Коммуналдық шаруашылық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17 639 691
</w:t>
            </w:r>
            <w:r>
              <w:rPr>
                <w:rFonts w:ascii="Times New Roman"/>
                <w:b w:val="false"/>
                <w:i w:val="false"/>
                <w:color w:val="000000"/>
                <w:sz w:val="20"/>
              </w:rPr>
              <w:t>
</w:t>
            </w:r>
          </w:p>
        </w:tc>
      </w:tr>
      <w:tr>
        <w:trPr>
          <w:trHeight w:val="5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371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Энергетика және коммуналдық шаруашылық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17 639 691
</w:t>
            </w:r>
            <w:r>
              <w:rPr>
                <w:rFonts w:ascii="Times New Roman"/>
                <w:b w:val="false"/>
                <w:i w:val="false"/>
                <w:color w:val="000000"/>
                <w:sz w:val="20"/>
              </w:rPr>
              <w:t>
</w:t>
            </w:r>
          </w:p>
        </w:tc>
      </w:tr>
      <w:tr>
        <w:trPr>
          <w:trHeight w:val="54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Энергетика және коммуналдық шаруашылық департаментінің (басқармасының)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61 868
</w:t>
            </w:r>
            <w:r>
              <w:rPr>
                <w:rFonts w:ascii="Times New Roman"/>
                <w:b w:val="false"/>
                <w:i w:val="false"/>
                <w:color w:val="000000"/>
                <w:sz w:val="20"/>
              </w:rPr>
              <w:t>
</w:t>
            </w:r>
          </w:p>
        </w:tc>
      </w:tr>
      <w:tr>
        <w:trPr>
          <w:trHeight w:val="54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газдандыру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2 780
</w:t>
            </w:r>
            <w:r>
              <w:rPr>
                <w:rFonts w:ascii="Times New Roman"/>
                <w:b w:val="false"/>
                <w:i w:val="false"/>
                <w:color w:val="000000"/>
                <w:sz w:val="20"/>
              </w:rPr>
              <w:t>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объектілерін дамыту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14 546 741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және су жүргізу жүйесінің қызмет етуі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132 512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жүйесін дамыту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2 895 790
</w:t>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Елді-мекендерді көркейту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8 923 341
</w:t>
            </w:r>
            <w:r>
              <w:rPr>
                <w:rFonts w:ascii="Times New Roman"/>
                <w:b w:val="false"/>
                <w:i w:val="false"/>
                <w:color w:val="000000"/>
                <w:sz w:val="20"/>
              </w:rPr>
              <w:t>
</w:t>
            </w:r>
          </w:p>
        </w:tc>
      </w:tr>
      <w:tr>
        <w:trPr>
          <w:trHeight w:val="6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әкімінің аппараты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5 093 235
</w:t>
            </w:r>
            <w:r>
              <w:rPr>
                <w:rFonts w:ascii="Times New Roman"/>
                <w:b w:val="false"/>
                <w:i w:val="false"/>
                <w:color w:val="000000"/>
                <w:sz w:val="20"/>
              </w:rPr>
              <w:t>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мекендерде көшелерді жарықтандыру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339 525
</w:t>
            </w:r>
            <w:r>
              <w:rPr>
                <w:rFonts w:ascii="Times New Roman"/>
                <w:b w:val="false"/>
                <w:i w:val="false"/>
                <w:color w:val="000000"/>
                <w:sz w:val="20"/>
              </w:rPr>
              <w:t>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мекендердің санитариясын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1 671 594
</w:t>
            </w:r>
            <w:r>
              <w:rPr>
                <w:rFonts w:ascii="Times New Roman"/>
                <w:b w:val="false"/>
                <w:i w:val="false"/>
                <w:color w:val="000000"/>
                <w:sz w:val="20"/>
              </w:rPr>
              <w:t>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Жерлеу орындарын күтіп-ұстау және туысы жоқ адамдарды жерлеу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26 228
</w:t>
            </w:r>
            <w:r>
              <w:rPr>
                <w:rFonts w:ascii="Times New Roman"/>
                <w:b w:val="false"/>
                <w:i w:val="false"/>
                <w:color w:val="000000"/>
                <w:sz w:val="20"/>
              </w:rPr>
              <w:t>
</w:t>
            </w:r>
          </w:p>
        </w:tc>
      </w:tr>
      <w:tr>
        <w:trPr>
          <w:trHeight w:val="40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мекендерді абаттандыру мен көгалдандыру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3 055 888
</w:t>
            </w:r>
            <w:r>
              <w:rPr>
                <w:rFonts w:ascii="Times New Roman"/>
                <w:b w:val="false"/>
                <w:i w:val="false"/>
                <w:color w:val="000000"/>
                <w:sz w:val="20"/>
              </w:rPr>
              <w:t>
</w:t>
            </w:r>
          </w:p>
        </w:tc>
      </w:tr>
      <w:tr>
        <w:trPr>
          <w:trHeight w:val="40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3 830 106
</w:t>
            </w:r>
            <w:r>
              <w:rPr>
                <w:rFonts w:ascii="Times New Roman"/>
                <w:b w:val="false"/>
                <w:i w:val="false"/>
                <w:color w:val="000000"/>
                <w:sz w:val="20"/>
              </w:rPr>
              <w:t>
</w:t>
            </w:r>
          </w:p>
        </w:tc>
      </w:tr>
      <w:tr>
        <w:trPr>
          <w:trHeight w:val="40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Көркейту объектілерін дамыту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3 830 106
</w:t>
            </w:r>
            <w:r>
              <w:rPr>
                <w:rFonts w:ascii="Times New Roman"/>
                <w:b w:val="false"/>
                <w:i w:val="false"/>
                <w:color w:val="000000"/>
                <w:sz w:val="20"/>
              </w:rPr>
              <w:t>
</w:t>
            </w:r>
          </w:p>
        </w:tc>
      </w:tr>
      <w:tr>
        <w:trPr>
          <w:trHeight w:val="40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кеңістік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5 503 907
</w:t>
            </w:r>
            <w:r>
              <w:rPr>
                <w:rFonts w:ascii="Times New Roman"/>
                <w:b w:val="false"/>
                <w:i w:val="false"/>
                <w:color w:val="000000"/>
                <w:sz w:val="20"/>
              </w:rPr>
              <w:t>
</w:t>
            </w:r>
          </w:p>
        </w:tc>
      </w:tr>
      <w:tr>
        <w:trPr>
          <w:trHeight w:val="40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саласындағы қызмет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2 542 006
</w:t>
            </w:r>
            <w:r>
              <w:rPr>
                <w:rFonts w:ascii="Times New Roman"/>
                <w:b w:val="false"/>
                <w:i w:val="false"/>
                <w:color w:val="000000"/>
                <w:sz w:val="20"/>
              </w:rPr>
              <w:t>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361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мәдениет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1 279 393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департаментінің (басқармасының)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22 499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жұмысын қолдау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729 372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71 078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Театр және музыка өнерiн қолдау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456 444
</w:t>
            </w:r>
            <w:r>
              <w:rPr>
                <w:rFonts w:ascii="Times New Roman"/>
                <w:b w:val="false"/>
                <w:i w:val="false"/>
                <w:color w:val="000000"/>
                <w:sz w:val="20"/>
              </w:rPr>
              <w:t>
</w:t>
            </w:r>
          </w:p>
        </w:tc>
      </w:tr>
      <w:tr>
        <w:trPr>
          <w:trHeight w:val="37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1 262 613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объектілерін дамыту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1 262 613
</w:t>
            </w:r>
            <w:r>
              <w:rPr>
                <w:rFonts w:ascii="Times New Roman"/>
                <w:b w:val="false"/>
                <w:i w:val="false"/>
                <w:color w:val="000000"/>
                <w:sz w:val="20"/>
              </w:rPr>
              <w:t>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Спорт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2 256 300
</w:t>
            </w:r>
            <w:r>
              <w:rPr>
                <w:rFonts w:ascii="Times New Roman"/>
                <w:b w:val="false"/>
                <w:i w:val="false"/>
                <w:color w:val="000000"/>
                <w:sz w:val="20"/>
              </w:rPr>
              <w:t>
</w:t>
            </w:r>
          </w:p>
        </w:tc>
      </w:tr>
      <w:tr>
        <w:trPr>
          <w:trHeight w:val="5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359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дене шынықтыру және спорт басқармасы (бөлімі)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1 044 292
</w:t>
            </w:r>
            <w:r>
              <w:rPr>
                <w:rFonts w:ascii="Times New Roman"/>
                <w:b w:val="false"/>
                <w:i w:val="false"/>
                <w:color w:val="000000"/>
                <w:sz w:val="20"/>
              </w:rPr>
              <w:t>
</w:t>
            </w: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(бөлімінің)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13 551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 астана деңгейінде спорттық жарыстар өткiзу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43 906
</w:t>
            </w:r>
            <w:r>
              <w:rPr>
                <w:rFonts w:ascii="Times New Roman"/>
                <w:b w:val="false"/>
                <w:i w:val="false"/>
                <w:color w:val="000000"/>
                <w:sz w:val="20"/>
              </w:rPr>
              <w:t>
</w:t>
            </w:r>
          </w:p>
        </w:tc>
      </w:tr>
      <w:tr>
        <w:trPr>
          <w:trHeight w:val="67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Әртүрлi спорт түрлерi бойынша республикалық маңызы бар қала, астана құрама командаларының мүшелерiн дайындау және олардың республикалық және халықаралық спорт жарыстарына қатысуы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986 835
</w:t>
            </w:r>
            <w:r>
              <w:rPr>
                <w:rFonts w:ascii="Times New Roman"/>
                <w:b w:val="false"/>
                <w:i w:val="false"/>
                <w:color w:val="000000"/>
                <w:sz w:val="20"/>
              </w:rPr>
              <w:t>
</w:t>
            </w: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1 212 008
</w:t>
            </w:r>
            <w:r>
              <w:rPr>
                <w:rFonts w:ascii="Times New Roman"/>
                <w:b w:val="false"/>
                <w:i w:val="false"/>
                <w:color w:val="000000"/>
                <w:sz w:val="20"/>
              </w:rPr>
              <w:t>
</w:t>
            </w: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объектілерін дамыту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1 212 008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Ақпараттық кеңiстiк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445 106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358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мұрағат және құжаттар басқармасы (бөлімі)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37 840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басқармасының (бөлімінің)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12 358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Мұрағаттық қордың сақталуын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25 482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361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мәдениет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86 608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кiтапханалардың жұмыс iстеуiн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86 608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362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ішкі саясат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255 248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арқылы мемлекеттiк ақпарат саясатын жүргізу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255 248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тілдерді дамыту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65 410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Тілдерді дамыту басқармасының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33 964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31 446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Туризм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45 586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364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кәсіпкерлік және өнеркәсіп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45 586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Туристтік қызметті реттеу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45 586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кеңiстiктi ұйымдастыру жөнiндегi өзге де қызметтер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214 909
</w:t>
            </w:r>
            <w:r>
              <w:rPr>
                <w:rFonts w:ascii="Times New Roman"/>
                <w:b w:val="false"/>
                <w:i w:val="false"/>
                <w:color w:val="000000"/>
                <w:sz w:val="20"/>
              </w:rPr>
              <w:t>
</w:t>
            </w:r>
          </w:p>
        </w:tc>
      </w:tr>
      <w:tr>
        <w:trPr>
          <w:trHeight w:val="46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362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ішкі саясат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214 909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Ішкі саясат департаментінің (басқармасының)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147 410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67 499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09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кешенi және жер қойнауын пайдалану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13 303 351
</w:t>
            </w:r>
            <w:r>
              <w:rPr>
                <w:rFonts w:ascii="Times New Roman"/>
                <w:b/>
                <w:i w:val="false"/>
                <w:color w:val="000000"/>
                <w:sz w:val="20"/>
              </w:rPr>
              <w:t>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Отын-энергетика кешені және жер қойнауын пайдалану саласындағы өзге де қызметтер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13 303 351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371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Энергетика және коммуналдық шаруашылық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13 303 351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Жылу-энергетикалық жүйені дамыту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13 303 351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227 001
</w:t>
            </w:r>
            <w:r>
              <w:rPr>
                <w:rFonts w:ascii="Times New Roman"/>
                <w:b/>
                <w:i w:val="false"/>
                <w:color w:val="000000"/>
                <w:sz w:val="20"/>
              </w:rPr>
              <w:t>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шаруашылығы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1 971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375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ауыл шаруашылық атқарушы органы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1 971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маңызы бар қаланың, астананың ауыл шаруашылық атқарушы органының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1 971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Қоршаған ортаны қорғау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187 671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354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табиғи ресурстар және табиғатты пайдалануды реттеу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187 671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қоршаған ортаны қорғау департаментінің (басқармасының)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23 799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бойынша іс-шаралар өткізу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16 941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объектілерін дамыту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146 931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Жер қатынастары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37 359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351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жер қатынастары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37 359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29 399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Жердi аймақтарға бөлу жөнiндегi жұмыстарды ұйымдастыру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7 960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Өнеркәсіп, сәулет, қала құрылысы және құрылыс қызметі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484 734
</w:t>
            </w:r>
            <w:r>
              <w:rPr>
                <w:rFonts w:ascii="Times New Roman"/>
                <w:b/>
                <w:i w:val="false"/>
                <w:color w:val="000000"/>
                <w:sz w:val="20"/>
              </w:rPr>
              <w:t>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Сәулет, қала құрылысы және құрылыс қызметі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484 734
</w:t>
            </w:r>
            <w:r>
              <w:rPr>
                <w:rFonts w:ascii="Times New Roman"/>
                <w:b/>
                <w:i w:val="false"/>
                <w:color w:val="000000"/>
                <w:sz w:val="20"/>
              </w:rPr>
              <w:t>
</w:t>
            </w:r>
            <w:r>
              <w:rPr>
                <w:rFonts w:ascii="Times New Roman"/>
                <w:b w:val="false"/>
                <w:i w:val="false"/>
                <w:color w:val="000000"/>
                <w:sz w:val="20"/>
              </w:rPr>
              <w:t>
</w:t>
            </w:r>
          </w:p>
        </w:tc>
      </w:tr>
      <w:tr>
        <w:trPr>
          <w:trHeight w:val="46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365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сәулет, қала құрылысы және құрылыс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403 180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департаментінің (басқармасының)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34 133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 мекендердегі құрылыстардың бас жоспарын әзірлеу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369 047
</w:t>
            </w:r>
            <w:r>
              <w:rPr>
                <w:rFonts w:ascii="Times New Roman"/>
                <w:b w:val="false"/>
                <w:i w:val="false"/>
                <w:color w:val="000000"/>
                <w:sz w:val="20"/>
              </w:rPr>
              <w:t>
</w:t>
            </w:r>
          </w:p>
        </w:tc>
      </w:tr>
      <w:tr>
        <w:trPr>
          <w:trHeight w:val="48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366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мемлекеттік сәулет-құрылыс бақылауы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26 684
</w:t>
            </w:r>
            <w:r>
              <w:rPr>
                <w:rFonts w:ascii="Times New Roman"/>
                <w:b w:val="false"/>
                <w:i w:val="false"/>
                <w:color w:val="000000"/>
                <w:sz w:val="20"/>
              </w:rPr>
              <w:t>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сәулет-құрылыс бақылауы департаментінің (басқармасының)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26 684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373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Құрылыс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54 870
</w:t>
            </w:r>
            <w:r>
              <w:rPr>
                <w:rFonts w:ascii="Times New Roman"/>
                <w:b w:val="false"/>
                <w:i w:val="false"/>
                <w:color w:val="000000"/>
                <w:sz w:val="20"/>
              </w:rPr>
              <w:t>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Құрылыс департаментінің (басқарма)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54 870
</w:t>
            </w:r>
            <w:r>
              <w:rPr>
                <w:rFonts w:ascii="Times New Roman"/>
                <w:b w:val="false"/>
                <w:i w:val="false"/>
                <w:color w:val="000000"/>
                <w:sz w:val="20"/>
              </w:rPr>
              <w:t>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Көлiк және коммуникация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17 258 103
</w:t>
            </w:r>
            <w:r>
              <w:rPr>
                <w:rFonts w:ascii="Times New Roman"/>
                <w:b/>
                <w:i w:val="false"/>
                <w:color w:val="000000"/>
                <w:sz w:val="20"/>
              </w:rPr>
              <w:t>
</w:t>
            </w:r>
            <w:r>
              <w:rPr>
                <w:rFonts w:ascii="Times New Roman"/>
                <w:b w:val="false"/>
                <w:i w:val="false"/>
                <w:color w:val="000000"/>
                <w:sz w:val="20"/>
              </w:rPr>
              <w:t>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Автомобиль көлiгi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2 715 000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368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жолаушылар көлігі және автомобиль жолдары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2 715 000
</w:t>
            </w:r>
            <w:r>
              <w:rPr>
                <w:rFonts w:ascii="Times New Roman"/>
                <w:b w:val="false"/>
                <w:i w:val="false"/>
                <w:color w:val="000000"/>
                <w:sz w:val="20"/>
              </w:rPr>
              <w:t>
</w:t>
            </w:r>
          </w:p>
        </w:tc>
      </w:tr>
      <w:tr>
        <w:trPr>
          <w:trHeight w:val="5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істеуін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2 715 000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Көлiк және коммуникациялар саласындағы өзге де қызметтер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14 543 103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368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жолаушылар көлігі және автомобиль жолдары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14 543 103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Жолаушылар көлігі және автомобиль жолдарының департаментінің (басқармасының)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54 801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инфрақұрылымын дамыту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14 488 302
</w:t>
            </w:r>
            <w:r>
              <w:rPr>
                <w:rFonts w:ascii="Times New Roman"/>
                <w:b w:val="false"/>
                <w:i w:val="false"/>
                <w:color w:val="000000"/>
                <w:sz w:val="20"/>
              </w:rPr>
              <w:t>
</w:t>
            </w: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729 066
</w:t>
            </w:r>
            <w:r>
              <w:rPr>
                <w:rFonts w:ascii="Times New Roman"/>
                <w:b/>
                <w:i w:val="false"/>
                <w:color w:val="000000"/>
                <w:sz w:val="20"/>
              </w:rPr>
              <w:t>
</w:t>
            </w:r>
            <w:r>
              <w:rPr>
                <w:rFonts w:ascii="Times New Roman"/>
                <w:b w:val="false"/>
                <w:i w:val="false"/>
                <w:color w:val="000000"/>
                <w:sz w:val="20"/>
              </w:rPr>
              <w:t>
</w:t>
            </w:r>
          </w:p>
        </w:tc>
      </w:tr>
      <w:tr>
        <w:trPr>
          <w:trHeight w:val="39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Экономикалық қызметтерді реттеу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61 492
</w:t>
            </w:r>
            <w:r>
              <w:rPr>
                <w:rFonts w:ascii="Times New Roman"/>
                <w:b w:val="false"/>
                <w:i w:val="false"/>
                <w:color w:val="000000"/>
                <w:sz w:val="20"/>
              </w:rPr>
              <w:t>
</w:t>
            </w:r>
          </w:p>
        </w:tc>
      </w:tr>
      <w:tr>
        <w:trPr>
          <w:trHeight w:val="55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364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кәсіпкерлік және өнеркәсіп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61 492
</w:t>
            </w:r>
            <w:r>
              <w:rPr>
                <w:rFonts w:ascii="Times New Roman"/>
                <w:b w:val="false"/>
                <w:i w:val="false"/>
                <w:color w:val="000000"/>
                <w:sz w:val="20"/>
              </w:rPr>
              <w:t>
</w:t>
            </w: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және өнеркәсіп департаментінің (басқармасының)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61 492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Кәсiпкерлiк қызметтi қолдау және бәсекелестікті қорғау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29 240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364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кәсіпкерлік және өнеркәсіп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29 240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Кәсіпкерлік қызметті қолдау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29 240
</w:t>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Табиғи монополияларды реттеу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17 712
</w:t>
            </w:r>
            <w:r>
              <w:rPr>
                <w:rFonts w:ascii="Times New Roman"/>
                <w:b w:val="false"/>
                <w:i w:val="false"/>
                <w:color w:val="000000"/>
                <w:sz w:val="20"/>
              </w:rPr>
              <w:t>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370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тарифтер басқармасы (бөлімі)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17 712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Тарифтер басқармасының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17 712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620 622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356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қаржы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307 912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шығындарға арналған республикалық маңызы бар қаланың, астананың жергілікті атқарушы органының резерві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148 912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органның, республикалық маңызы бар қаланың, астананың табиғи және техногендік сипаттағы төтенше жағдайларды жоюға арналған төтенше резерві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159 000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357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экономика және бюджеттік жоспарлау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258 446
</w:t>
            </w:r>
            <w:r>
              <w:rPr>
                <w:rFonts w:ascii="Times New Roman"/>
                <w:b w:val="false"/>
                <w:i w:val="false"/>
                <w:color w:val="000000"/>
                <w:sz w:val="20"/>
              </w:rPr>
              <w:t>
</w:t>
            </w:r>
          </w:p>
        </w:tc>
      </w:tr>
      <w:tr>
        <w:trPr>
          <w:trHeight w:val="45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бюджеттік инвестициялық жобаларды (бағдарламаларды) әзірлеу мен техникалық-экономикалық негіздемелерін сараптау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258 446
</w:t>
            </w:r>
            <w:r>
              <w:rPr>
                <w:rFonts w:ascii="Times New Roman"/>
                <w:b w:val="false"/>
                <w:i w:val="false"/>
                <w:color w:val="000000"/>
                <w:sz w:val="20"/>
              </w:rPr>
              <w:t>
</w:t>
            </w:r>
          </w:p>
        </w:tc>
      </w:tr>
      <w:tr>
        <w:trPr>
          <w:trHeight w:val="6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364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кәсіпкерлік және өнеркәсіп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21 652
</w:t>
            </w:r>
            <w:r>
              <w:rPr>
                <w:rFonts w:ascii="Times New Roman"/>
                <w:b w:val="false"/>
                <w:i w:val="false"/>
                <w:color w:val="000000"/>
                <w:sz w:val="20"/>
              </w:rPr>
              <w:t>
</w:t>
            </w:r>
          </w:p>
        </w:tc>
      </w:tr>
      <w:tr>
        <w:trPr>
          <w:trHeight w:val="36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Индустриялық-инновациялық даму стратегиясын іске асыру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21 652
</w:t>
            </w:r>
            <w:r>
              <w:rPr>
                <w:rFonts w:ascii="Times New Roman"/>
                <w:b w:val="false"/>
                <w:i w:val="false"/>
                <w:color w:val="000000"/>
                <w:sz w:val="20"/>
              </w:rPr>
              <w:t>
</w:t>
            </w:r>
          </w:p>
        </w:tc>
      </w:tr>
      <w:tr>
        <w:trPr>
          <w:trHeight w:val="42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372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"Астана - жаңа қала" арнайы экономикалық аймағын әкімшілендіру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32 612
</w:t>
            </w:r>
            <w:r>
              <w:rPr>
                <w:rFonts w:ascii="Times New Roman"/>
                <w:b w:val="false"/>
                <w:i w:val="false"/>
                <w:color w:val="000000"/>
                <w:sz w:val="20"/>
              </w:rPr>
              <w:t>
</w:t>
            </w:r>
          </w:p>
        </w:tc>
      </w:tr>
      <w:tr>
        <w:trPr>
          <w:trHeight w:val="6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 жаңа қала" арнайы экономикалық аймағын әкімшілендіру бойынша департаменттің қызметін қамтамасыз 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32 612
</w:t>
            </w:r>
            <w:r>
              <w:rPr>
                <w:rFonts w:ascii="Times New Roman"/>
                <w:b w:val="false"/>
                <w:i w:val="false"/>
                <w:color w:val="000000"/>
                <w:sz w:val="20"/>
              </w:rPr>
              <w:t>
</w:t>
            </w:r>
          </w:p>
        </w:tc>
      </w:tr>
      <w:tr>
        <w:trPr>
          <w:trHeight w:val="27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14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Борышқа қызмет көрсету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171 879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Борышқа қызмет көрсету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171 879
</w:t>
            </w:r>
            <w:r>
              <w:rPr>
                <w:rFonts w:ascii="Times New Roman"/>
                <w:b/>
                <w:i w:val="false"/>
                <w:color w:val="000000"/>
                <w:sz w:val="20"/>
              </w:rPr>
              <w:t>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356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қаржы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171 879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Жергілікті атқарушы органдардың борышына қызмет көрсету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171 879
</w:t>
            </w:r>
            <w:r>
              <w:rPr>
                <w:rFonts w:ascii="Times New Roman"/>
                <w:b/>
                <w:i w:val="false"/>
                <w:color w:val="000000"/>
                <w:sz w:val="20"/>
              </w:rPr>
              <w:t>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15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Ресми трансферттер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6 858 832
</w:t>
            </w:r>
            <w:r>
              <w:rPr>
                <w:rFonts w:ascii="Times New Roman"/>
                <w:b/>
                <w:i w:val="false"/>
                <w:color w:val="000000"/>
                <w:sz w:val="20"/>
              </w:rPr>
              <w:t>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Ресми трансферттер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6 858 832
</w:t>
            </w:r>
            <w:r>
              <w:rPr>
                <w:rFonts w:ascii="Times New Roman"/>
                <w:b/>
                <w:i w:val="false"/>
                <w:color w:val="000000"/>
                <w:sz w:val="20"/>
              </w:rPr>
              <w:t>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356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қаланың, астананың қаржы департаменті (басқармасы)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6 858 832
</w:t>
            </w:r>
            <w:r>
              <w:rPr>
                <w:rFonts w:ascii="Times New Roman"/>
                <w:b/>
                <w:i w:val="false"/>
                <w:color w:val="000000"/>
                <w:sz w:val="20"/>
              </w:rPr>
              <w:t>
</w:t>
            </w:r>
            <w:r>
              <w:rPr>
                <w:rFonts w:ascii="Times New Roman"/>
                <w:b w:val="false"/>
                <w:i w:val="false"/>
                <w:color w:val="000000"/>
                <w:sz w:val="20"/>
              </w:rPr>
              <w:t>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трансферттерді қайтару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552 517
</w:t>
            </w:r>
          </w:p>
        </w:tc>
      </w:tr>
      <w:tr>
        <w:trPr>
          <w:trHeight w:val="22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алулар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6 306 315
</w:t>
            </w:r>
            <w:r>
              <w:rPr>
                <w:rFonts w:ascii="Times New Roman"/>
                <w:b w:val="false"/>
                <w:i w:val="false"/>
                <w:color w:val="000000"/>
                <w:sz w:val="20"/>
              </w:rPr>
              <w:t>
</w:t>
            </w: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Операциялық сальдо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- 1 978 476
</w:t>
            </w:r>
            <w:r>
              <w:rPr>
                <w:rFonts w:ascii="Times New Roman"/>
                <w:b w:val="false"/>
                <w:i w:val="false"/>
                <w:color w:val="000000"/>
                <w:sz w:val="20"/>
              </w:rPr>
              <w:t>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Қаржы активтерімен жасалатын операциялар бойынша сальдо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1 500 904
</w:t>
            </w:r>
            <w:r>
              <w:rPr>
                <w:rFonts w:ascii="Times New Roman"/>
                <w:b w:val="false"/>
                <w:i w:val="false"/>
                <w:color w:val="000000"/>
                <w:sz w:val="20"/>
              </w:rPr>
              <w:t>
</w:t>
            </w:r>
          </w:p>
        </w:tc>
      </w:tr>
      <w:tr>
        <w:trPr>
          <w:trHeight w:val="30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активтерін сатып алу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1 500 904
</w:t>
            </w:r>
            <w:r>
              <w:rPr>
                <w:rFonts w:ascii="Times New Roman"/>
                <w:b w:val="false"/>
                <w:i w:val="false"/>
                <w:color w:val="000000"/>
                <w:sz w:val="20"/>
              </w:rPr>
              <w:t>
</w:t>
            </w:r>
          </w:p>
        </w:tc>
      </w:tr>
      <w:tr>
        <w:trPr>
          <w:trHeight w:val="34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w:t>
            </w:r>
            <w:r>
              <w:rPr>
                <w:rFonts w:ascii="Times New Roman"/>
                <w:b/>
                <w:i w:val="false"/>
                <w:color w:val="000000"/>
                <w:sz w:val="20"/>
              </w:rPr>
              <w:t>
</w:t>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1 500 904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1 500 904
</w:t>
            </w:r>
            <w:r>
              <w:rPr>
                <w:rFonts w:ascii="Times New Roman"/>
                <w:b w:val="false"/>
                <w:i w:val="false"/>
                <w:color w:val="000000"/>
                <w:sz w:val="20"/>
              </w:rPr>
              <w:t>
</w:t>
            </w:r>
          </w:p>
        </w:tc>
      </w:tr>
      <w:tr>
        <w:trPr>
          <w:trHeight w:val="25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121
</w:t>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Республикалық маңызы бар қала, астана әкімінің аппараты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1 500 904
</w:t>
            </w:r>
            <w:r>
              <w:rPr>
                <w:rFonts w:ascii="Times New Roman"/>
                <w:b w:val="false"/>
                <w:i w:val="false"/>
                <w:color w:val="000000"/>
                <w:sz w:val="20"/>
              </w:rPr>
              <w:t>
</w:t>
            </w:r>
          </w:p>
        </w:tc>
      </w:tr>
      <w:tr>
        <w:trPr>
          <w:trHeight w:val="315"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1 500 904
</w:t>
            </w:r>
          </w:p>
        </w:tc>
      </w:tr>
      <w:tr>
        <w:trPr>
          <w:trHeight w:val="36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Бюджет дефициті (профициті)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-3 479 380
</w:t>
            </w:r>
            <w:r>
              <w:rPr>
                <w:rFonts w:ascii="Times New Roman"/>
                <w:b w:val="false"/>
                <w:i w:val="false"/>
                <w:color w:val="000000"/>
                <w:sz w:val="20"/>
              </w:rPr>
              <w:t>
</w:t>
            </w:r>
          </w:p>
        </w:tc>
      </w:tr>
      <w:tr>
        <w:trPr>
          <w:trHeight w:val="330" w:hRule="atLeast"/>
        </w:trPr>
        <w:tc>
          <w:tcPr>
            <w:tcW w:w="98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9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Бюджет тапшылығын  қаржыландыру (профицитті қолдану)
</w:t>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3 479 380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2006 жылғы 12 сәуірдегі
</w:t>
      </w:r>
      <w:r>
        <w:br/>
      </w:r>
      <w:r>
        <w:rPr>
          <w:rFonts w:ascii="Times New Roman"/>
          <w:b w:val="false"/>
          <w:i w:val="false"/>
          <w:color w:val="000000"/>
          <w:sz w:val="28"/>
        </w:rPr>
        <w:t>
                                           N 245/31-ІІІ шешіміне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Астана қаласы мәслихатының
</w:t>
      </w:r>
      <w:r>
        <w:br/>
      </w:r>
      <w:r>
        <w:rPr>
          <w:rFonts w:ascii="Times New Roman"/>
          <w:b w:val="false"/>
          <w:i w:val="false"/>
          <w:color w:val="000000"/>
          <w:sz w:val="28"/>
        </w:rPr>
        <w:t>
                                         2005 жылғы 6 желтоқсандағы
</w:t>
      </w:r>
      <w:r>
        <w:br/>
      </w:r>
      <w:r>
        <w:rPr>
          <w:rFonts w:ascii="Times New Roman"/>
          <w:b w:val="false"/>
          <w:i w:val="false"/>
          <w:color w:val="000000"/>
          <w:sz w:val="28"/>
        </w:rPr>
        <w:t>
                                                 N 207/25-ІІІ
</w:t>
      </w:r>
      <w:r>
        <w:br/>
      </w:r>
      <w:r>
        <w:rPr>
          <w:rFonts w:ascii="Times New Roman"/>
          <w:b w:val="false"/>
          <w:i w:val="false"/>
          <w:color w:val="000000"/>
          <w:sz w:val="28"/>
        </w:rPr>
        <w:t>
                                              "Астана қаласының
</w:t>
      </w:r>
      <w:r>
        <w:br/>
      </w:r>
      <w:r>
        <w:rPr>
          <w:rFonts w:ascii="Times New Roman"/>
          <w:b w:val="false"/>
          <w:i w:val="false"/>
          <w:color w:val="000000"/>
          <w:sz w:val="28"/>
        </w:rPr>
        <w:t>
                                             2006 жылға арналған
</w:t>
      </w:r>
      <w:r>
        <w:br/>
      </w:r>
      <w:r>
        <w:rPr>
          <w:rFonts w:ascii="Times New Roman"/>
          <w:b w:val="false"/>
          <w:i w:val="false"/>
          <w:color w:val="000000"/>
          <w:sz w:val="28"/>
        </w:rPr>
        <w:t>
                                          бюджеті туралы" шешіміне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2006 жылға арналған Астана қаласының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ауданының бюджеттік бағдарламаларының тізімі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823"/>
        <w:gridCol w:w="927"/>
        <w:gridCol w:w="868"/>
        <w:gridCol w:w="7005"/>
        <w:gridCol w:w="26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6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300" w:hRule="atLeast"/>
        </w:trPr>
        <w:tc>
          <w:tcPr>
            <w:tcW w:w="8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8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255" w:hRule="atLeast"/>
        </w:trPr>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60" w:hRule="atLeast"/>
        </w:trPr>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сипаттағы мемлекеттiк қызметтер көрсету
</w:t>
            </w:r>
            <w:r>
              <w:rPr>
                <w:rFonts w:ascii="Times New Roman"/>
                <w:b/>
                <w:i w:val="false"/>
                <w:color w:val="000000"/>
                <w:sz w:val="20"/>
              </w:rPr>
              <w:t>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181 079
</w:t>
            </w:r>
            <w:r>
              <w:rPr>
                <w:rFonts w:ascii="Times New Roman"/>
                <w:b/>
                <w:i w:val="false"/>
                <w:color w:val="000000"/>
                <w:sz w:val="20"/>
              </w:rPr>
              <w:t>
</w:t>
            </w:r>
            <w:r>
              <w:rPr>
                <w:rFonts w:ascii="Times New Roman"/>
                <w:b w:val="false"/>
                <w:i w:val="false"/>
                <w:color w:val="000000"/>
                <w:sz w:val="20"/>
              </w:rPr>
              <w:t>
</w:t>
            </w:r>
          </w:p>
        </w:tc>
      </w:tr>
      <w:tr>
        <w:trPr>
          <w:trHeight w:val="540" w:hRule="atLeast"/>
        </w:trPr>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басқарудың жалпы функцияларын орындайтын өкiлдi, атқарушы және басқа органдар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181 079
</w:t>
            </w:r>
            <w:r>
              <w:rPr>
                <w:rFonts w:ascii="Times New Roman"/>
                <w:b w:val="false"/>
                <w:i w:val="false"/>
                <w:color w:val="000000"/>
                <w:sz w:val="20"/>
              </w:rPr>
              <w:t>
</w:t>
            </w:r>
          </w:p>
        </w:tc>
      </w:tr>
      <w:tr>
        <w:trPr>
          <w:trHeight w:val="510" w:hRule="atLeast"/>
        </w:trPr>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 аппаратының жұмыс істеуі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181 079
</w:t>
            </w:r>
            <w:r>
              <w:rPr>
                <w:rFonts w:ascii="Times New Roman"/>
                <w:b w:val="false"/>
                <w:i w:val="false"/>
                <w:color w:val="000000"/>
                <w:sz w:val="20"/>
              </w:rPr>
              <w:t>
</w:t>
            </w:r>
          </w:p>
        </w:tc>
      </w:tr>
      <w:tr>
        <w:trPr>
          <w:trHeight w:val="570" w:hRule="atLeast"/>
        </w:trPr>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181 079
</w:t>
            </w:r>
          </w:p>
        </w:tc>
      </w:tr>
      <w:tr>
        <w:trPr>
          <w:trHeight w:val="270" w:hRule="atLeast"/>
        </w:trPr>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Бiлiм беру
</w:t>
            </w:r>
            <w:r>
              <w:rPr>
                <w:rFonts w:ascii="Times New Roman"/>
                <w:b/>
                <w:i w:val="false"/>
                <w:color w:val="000000"/>
                <w:sz w:val="20"/>
              </w:rPr>
              <w:t>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473 318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Мектепке дейiнгi тәрбие және оқыту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473 318
</w:t>
            </w:r>
            <w:r>
              <w:rPr>
                <w:rFonts w:ascii="Times New Roman"/>
                <w:b w:val="false"/>
                <w:i w:val="false"/>
                <w:color w:val="000000"/>
                <w:sz w:val="20"/>
              </w:rPr>
              <w:t>
</w:t>
            </w:r>
          </w:p>
        </w:tc>
      </w:tr>
      <w:tr>
        <w:trPr>
          <w:trHeight w:val="510" w:hRule="atLeast"/>
        </w:trPr>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әкімінің аппараты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473 318
</w:t>
            </w:r>
            <w:r>
              <w:rPr>
                <w:rFonts w:ascii="Times New Roman"/>
                <w:b w:val="false"/>
                <w:i w:val="false"/>
                <w:color w:val="000000"/>
                <w:sz w:val="20"/>
              </w:rPr>
              <w:t>
</w:t>
            </w:r>
          </w:p>
        </w:tc>
      </w:tr>
      <w:tr>
        <w:trPr>
          <w:trHeight w:val="390" w:hRule="atLeast"/>
        </w:trPr>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Мектепке дейінгі тәрбие ұйымдарының қызметін қамтамасыз ету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473 318
</w:t>
            </w:r>
          </w:p>
        </w:tc>
      </w:tr>
      <w:tr>
        <w:trPr>
          <w:trHeight w:val="300" w:hRule="atLeast"/>
        </w:trPr>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көмек және әлеуметтiк қамсыздандыру
</w:t>
            </w:r>
            <w:r>
              <w:rPr>
                <w:rFonts w:ascii="Times New Roman"/>
                <w:b/>
                <w:i w:val="false"/>
                <w:color w:val="000000"/>
                <w:sz w:val="20"/>
              </w:rPr>
              <w:t>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13 043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13 043
</w:t>
            </w:r>
            <w:r>
              <w:rPr>
                <w:rFonts w:ascii="Times New Roman"/>
                <w:b w:val="false"/>
                <w:i w:val="false"/>
                <w:color w:val="000000"/>
                <w:sz w:val="20"/>
              </w:rPr>
              <w:t>
</w:t>
            </w:r>
          </w:p>
        </w:tc>
      </w:tr>
      <w:tr>
        <w:trPr>
          <w:trHeight w:val="495" w:hRule="atLeast"/>
        </w:trPr>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 аппараты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13 043
</w:t>
            </w:r>
            <w:r>
              <w:rPr>
                <w:rFonts w:ascii="Times New Roman"/>
                <w:b w:val="false"/>
                <w:i w:val="false"/>
                <w:color w:val="000000"/>
                <w:sz w:val="20"/>
              </w:rPr>
              <w:t>
</w:t>
            </w:r>
          </w:p>
        </w:tc>
      </w:tr>
      <w:tr>
        <w:trPr>
          <w:trHeight w:val="345" w:hRule="atLeast"/>
        </w:trPr>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Мұқтаж азаматтарға үйінде әлеуметтік көмек көрсету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13 043
</w:t>
            </w:r>
            <w:r>
              <w:rPr>
                <w:rFonts w:ascii="Times New Roman"/>
                <w:b w:val="false"/>
                <w:i w:val="false"/>
                <w:color w:val="000000"/>
                <w:sz w:val="20"/>
              </w:rPr>
              <w:t>
</w:t>
            </w:r>
          </w:p>
        </w:tc>
      </w:tr>
      <w:tr>
        <w:trPr>
          <w:trHeight w:val="375" w:hRule="atLeast"/>
        </w:trPr>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3 212 807
</w:t>
            </w:r>
            <w:r>
              <w:rPr>
                <w:rFonts w:ascii="Times New Roman"/>
                <w:b/>
                <w:i w:val="false"/>
                <w:color w:val="000000"/>
                <w:sz w:val="20"/>
              </w:rPr>
              <w:t>
</w:t>
            </w:r>
            <w:r>
              <w:rPr>
                <w:rFonts w:ascii="Times New Roman"/>
                <w:b w:val="false"/>
                <w:i w:val="false"/>
                <w:color w:val="000000"/>
                <w:sz w:val="20"/>
              </w:rPr>
              <w:t>
</w:t>
            </w:r>
          </w:p>
        </w:tc>
      </w:tr>
      <w:tr>
        <w:trPr>
          <w:trHeight w:val="405" w:hRule="atLeast"/>
        </w:trPr>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шаруашылығы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3 212 807
</w:t>
            </w:r>
            <w:r>
              <w:rPr>
                <w:rFonts w:ascii="Times New Roman"/>
                <w:b w:val="false"/>
                <w:i w:val="false"/>
                <w:color w:val="000000"/>
                <w:sz w:val="20"/>
              </w:rPr>
              <w:t>
</w:t>
            </w:r>
          </w:p>
        </w:tc>
      </w:tr>
      <w:tr>
        <w:trPr>
          <w:trHeight w:val="525" w:hRule="atLeast"/>
        </w:trPr>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 аппаратының жұмыс істеуі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3 212 807
</w:t>
            </w:r>
            <w:r>
              <w:rPr>
                <w:rFonts w:ascii="Times New Roman"/>
                <w:b w:val="false"/>
                <w:i w:val="false"/>
                <w:color w:val="000000"/>
                <w:sz w:val="20"/>
              </w:rPr>
              <w:t>
</w:t>
            </w:r>
          </w:p>
        </w:tc>
      </w:tr>
      <w:tr>
        <w:trPr>
          <w:trHeight w:val="405" w:hRule="atLeast"/>
        </w:trPr>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мекендерде көшелерді жарықтандыру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170 975
</w:t>
            </w:r>
            <w:r>
              <w:rPr>
                <w:rFonts w:ascii="Times New Roman"/>
                <w:b w:val="false"/>
                <w:i w:val="false"/>
                <w:color w:val="000000"/>
                <w:sz w:val="20"/>
              </w:rPr>
              <w:t>
</w:t>
            </w:r>
          </w:p>
        </w:tc>
      </w:tr>
      <w:tr>
        <w:trPr>
          <w:trHeight w:val="360" w:hRule="atLeast"/>
        </w:trPr>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мекендердің санитариясын қамтамасыз ету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982 255
</w:t>
            </w:r>
            <w:r>
              <w:rPr>
                <w:rFonts w:ascii="Times New Roman"/>
                <w:b w:val="false"/>
                <w:i w:val="false"/>
                <w:color w:val="000000"/>
                <w:sz w:val="20"/>
              </w:rPr>
              <w:t>
</w:t>
            </w:r>
          </w:p>
        </w:tc>
      </w:tr>
      <w:tr>
        <w:trPr>
          <w:trHeight w:val="465" w:hRule="atLeast"/>
        </w:trPr>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Жерлеу орындарын күтіп-ұстау және туысы жоқ адамдарды жерлеу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11 800
</w:t>
            </w:r>
            <w:r>
              <w:rPr>
                <w:rFonts w:ascii="Times New Roman"/>
                <w:b w:val="false"/>
                <w:i w:val="false"/>
                <w:color w:val="000000"/>
                <w:sz w:val="20"/>
              </w:rPr>
              <w:t>
</w:t>
            </w:r>
          </w:p>
        </w:tc>
      </w:tr>
      <w:tr>
        <w:trPr>
          <w:trHeight w:val="360" w:hRule="atLeast"/>
        </w:trPr>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 абаттандыру мен көгалдандыру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2 047 777
</w:t>
            </w:r>
            <w:r>
              <w:rPr>
                <w:rFonts w:ascii="Times New Roman"/>
                <w:b w:val="false"/>
                <w:i w:val="false"/>
                <w:color w:val="000000"/>
                <w:sz w:val="20"/>
              </w:rPr>
              <w:t>
</w:t>
            </w:r>
          </w:p>
        </w:tc>
      </w:tr>
      <w:tr>
        <w:trPr>
          <w:trHeight w:val="255" w:hRule="atLeast"/>
        </w:trPr>
        <w:tc>
          <w:tcPr>
            <w:tcW w:w="8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3 880 247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2006 жылғы 12 сәуірдегі
</w:t>
      </w:r>
      <w:r>
        <w:br/>
      </w:r>
      <w:r>
        <w:rPr>
          <w:rFonts w:ascii="Times New Roman"/>
          <w:b w:val="false"/>
          <w:i w:val="false"/>
          <w:color w:val="000000"/>
          <w:sz w:val="28"/>
        </w:rPr>
        <w:t>
                                           N 245/31-ІІІ шешіміне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Астана қаласы мәслихатының
</w:t>
      </w:r>
      <w:r>
        <w:br/>
      </w:r>
      <w:r>
        <w:rPr>
          <w:rFonts w:ascii="Times New Roman"/>
          <w:b w:val="false"/>
          <w:i w:val="false"/>
          <w:color w:val="000000"/>
          <w:sz w:val="28"/>
        </w:rPr>
        <w:t>
                                         2005 жылғы 6 желтоқсандағы
</w:t>
      </w:r>
      <w:r>
        <w:br/>
      </w:r>
      <w:r>
        <w:rPr>
          <w:rFonts w:ascii="Times New Roman"/>
          <w:b w:val="false"/>
          <w:i w:val="false"/>
          <w:color w:val="000000"/>
          <w:sz w:val="28"/>
        </w:rPr>
        <w:t>
                                                 N 207/25-ІІІ
</w:t>
      </w:r>
      <w:r>
        <w:br/>
      </w:r>
      <w:r>
        <w:rPr>
          <w:rFonts w:ascii="Times New Roman"/>
          <w:b w:val="false"/>
          <w:i w:val="false"/>
          <w:color w:val="000000"/>
          <w:sz w:val="28"/>
        </w:rPr>
        <w:t>
                                              "Астана қаласының
</w:t>
      </w:r>
      <w:r>
        <w:br/>
      </w:r>
      <w:r>
        <w:rPr>
          <w:rFonts w:ascii="Times New Roman"/>
          <w:b w:val="false"/>
          <w:i w:val="false"/>
          <w:color w:val="000000"/>
          <w:sz w:val="28"/>
        </w:rPr>
        <w:t>
                                             2006 жылға арналған
</w:t>
      </w:r>
      <w:r>
        <w:br/>
      </w:r>
      <w:r>
        <w:rPr>
          <w:rFonts w:ascii="Times New Roman"/>
          <w:b w:val="false"/>
          <w:i w:val="false"/>
          <w:color w:val="000000"/>
          <w:sz w:val="28"/>
        </w:rPr>
        <w:t>
                                          бюджеті туралы" шешіміне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2006 жылға арналған Астана қаласының "Сарыарқа"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ауданының бюджеттік бағдарламаларының тізімі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784"/>
        <w:gridCol w:w="887"/>
        <w:gridCol w:w="868"/>
        <w:gridCol w:w="7593"/>
        <w:gridCol w:w="218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c>
          <w:tcPr>
            <w:tcW w:w="218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мың теңге
</w:t>
            </w:r>
          </w:p>
        </w:tc>
      </w:tr>
      <w:tr>
        <w:trPr>
          <w:trHeight w:val="255" w:hRule="atLeast"/>
        </w:trPr>
        <w:tc>
          <w:tcPr>
            <w:tcW w:w="76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78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0" w:type="auto"/>
            <w:vMerge/>
            <w:tcBorders>
              <w:top w:val="nil"/>
              <w:left w:val="single" w:color="cfcfcf" w:sz="5"/>
              <w:bottom w:val="single" w:color="cfcfcf" w:sz="5"/>
              <w:right w:val="single" w:color="cfcfcf" w:sz="5"/>
            </w:tcBorders>
          </w:tcPr>
          <w:p/>
        </w:tc>
      </w:tr>
      <w:tr>
        <w:trPr>
          <w:trHeight w:val="300"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360"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сипаттағы мемлекеттiк қызметтер көрсету
</w:t>
            </w:r>
            <w:r>
              <w:rPr>
                <w:rFonts w:ascii="Times New Roman"/>
                <w:b/>
                <w:i w:val="false"/>
                <w:color w:val="000000"/>
                <w:sz w:val="20"/>
              </w:rPr>
              <w:t>
</w:t>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124 708
</w:t>
            </w:r>
            <w:r>
              <w:rPr>
                <w:rFonts w:ascii="Times New Roman"/>
                <w:b/>
                <w:i w:val="false"/>
                <w:color w:val="000000"/>
                <w:sz w:val="20"/>
              </w:rPr>
              <w:t>
</w:t>
            </w:r>
            <w:r>
              <w:rPr>
                <w:rFonts w:ascii="Times New Roman"/>
                <w:b w:val="false"/>
                <w:i w:val="false"/>
                <w:color w:val="000000"/>
                <w:sz w:val="20"/>
              </w:rPr>
              <w:t>
</w:t>
            </w:r>
          </w:p>
        </w:tc>
      </w:tr>
      <w:tr>
        <w:trPr>
          <w:trHeight w:val="600"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Мемлекеттiк басқарудың жалпы функцияларын орындайтын өкiлдi, атқарушы және басқа органдар
</w:t>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124 708
</w:t>
            </w:r>
            <w:r>
              <w:rPr>
                <w:rFonts w:ascii="Times New Roman"/>
                <w:b w:val="false"/>
                <w:i w:val="false"/>
                <w:color w:val="000000"/>
                <w:sz w:val="20"/>
              </w:rPr>
              <w:t>
</w:t>
            </w:r>
          </w:p>
        </w:tc>
      </w:tr>
      <w:tr>
        <w:trPr>
          <w:trHeight w:val="570"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 аппаратының жұмыс істеуі
</w:t>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124 708
</w:t>
            </w:r>
            <w:r>
              <w:rPr>
                <w:rFonts w:ascii="Times New Roman"/>
                <w:b w:val="false"/>
                <w:i w:val="false"/>
                <w:color w:val="000000"/>
                <w:sz w:val="20"/>
              </w:rPr>
              <w:t>
</w:t>
            </w:r>
          </w:p>
        </w:tc>
      </w:tr>
      <w:tr>
        <w:trPr>
          <w:trHeight w:val="570"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001
</w:t>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
</w:t>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124 708
</w:t>
            </w:r>
          </w:p>
        </w:tc>
      </w:tr>
      <w:tr>
        <w:trPr>
          <w:trHeight w:val="270"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Бiлiм беру
</w:t>
            </w:r>
            <w:r>
              <w:rPr>
                <w:rFonts w:ascii="Times New Roman"/>
                <w:b/>
                <w:i w:val="false"/>
                <w:color w:val="000000"/>
                <w:sz w:val="20"/>
              </w:rPr>
              <w:t>
</w:t>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409 447
</w:t>
            </w:r>
            <w:r>
              <w:rPr>
                <w:rFonts w:ascii="Times New Roman"/>
                <w:b/>
                <w:i w:val="false"/>
                <w:color w:val="000000"/>
                <w:sz w:val="20"/>
              </w:rPr>
              <w:t>
</w:t>
            </w:r>
            <w:r>
              <w:rPr>
                <w:rFonts w:ascii="Times New Roman"/>
                <w:b w:val="false"/>
                <w:i w:val="false"/>
                <w:color w:val="000000"/>
                <w:sz w:val="20"/>
              </w:rPr>
              <w:t>
</w:t>
            </w:r>
          </w:p>
        </w:tc>
      </w:tr>
      <w:tr>
        <w:trPr>
          <w:trHeight w:val="270"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Мектепке дейiнгi тәрбие және оқыту
</w:t>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409 447
</w:t>
            </w:r>
            <w:r>
              <w:rPr>
                <w:rFonts w:ascii="Times New Roman"/>
                <w:b w:val="false"/>
                <w:i w:val="false"/>
                <w:color w:val="000000"/>
                <w:sz w:val="20"/>
              </w:rPr>
              <w:t>
</w:t>
            </w:r>
          </w:p>
        </w:tc>
      </w:tr>
      <w:tr>
        <w:trPr>
          <w:trHeight w:val="555"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әкімінің аппараты
</w:t>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409 447
</w:t>
            </w:r>
            <w:r>
              <w:rPr>
                <w:rFonts w:ascii="Times New Roman"/>
                <w:b w:val="false"/>
                <w:i w:val="false"/>
                <w:color w:val="000000"/>
                <w:sz w:val="20"/>
              </w:rPr>
              <w:t>
</w:t>
            </w:r>
          </w:p>
        </w:tc>
      </w:tr>
      <w:tr>
        <w:trPr>
          <w:trHeight w:val="375"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004
</w:t>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Мектепке дейінгі тәрбие ұйымдарының қызметін қамтамасыз ету
</w:t>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409 447
</w:t>
            </w:r>
          </w:p>
        </w:tc>
      </w:tr>
      <w:tr>
        <w:trPr>
          <w:trHeight w:val="360"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көмек және әлеуметтiк қамсыздандыру
</w:t>
            </w:r>
            <w:r>
              <w:rPr>
                <w:rFonts w:ascii="Times New Roman"/>
                <w:b/>
                <w:i w:val="false"/>
                <w:color w:val="000000"/>
                <w:sz w:val="20"/>
              </w:rPr>
              <w:t>
</w:t>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16 833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w:t>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16 833
</w:t>
            </w:r>
            <w:r>
              <w:rPr>
                <w:rFonts w:ascii="Times New Roman"/>
                <w:b w:val="false"/>
                <w:i w:val="false"/>
                <w:color w:val="000000"/>
                <w:sz w:val="20"/>
              </w:rPr>
              <w:t>
</w:t>
            </w:r>
          </w:p>
        </w:tc>
      </w:tr>
      <w:tr>
        <w:trPr>
          <w:trHeight w:val="585"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 аппаратының жұмыс істеуі
</w:t>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16 833
</w:t>
            </w:r>
            <w:r>
              <w:rPr>
                <w:rFonts w:ascii="Times New Roman"/>
                <w:b w:val="false"/>
                <w:i w:val="false"/>
                <w:color w:val="000000"/>
                <w:sz w:val="20"/>
              </w:rPr>
              <w:t>
</w:t>
            </w:r>
          </w:p>
        </w:tc>
      </w:tr>
      <w:tr>
        <w:trPr>
          <w:trHeight w:val="375"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003
</w:t>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Мұқтаж азаматтарға үйінде әлеуметтік көмек көрсету
</w:t>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16 833
</w:t>
            </w:r>
            <w:r>
              <w:rPr>
                <w:rFonts w:ascii="Times New Roman"/>
                <w:b w:val="false"/>
                <w:i w:val="false"/>
                <w:color w:val="000000"/>
                <w:sz w:val="20"/>
              </w:rPr>
              <w:t>
</w:t>
            </w:r>
          </w:p>
        </w:tc>
      </w:tr>
      <w:tr>
        <w:trPr>
          <w:trHeight w:val="360"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07
</w:t>
            </w:r>
            <w:r>
              <w:rPr>
                <w:rFonts w:ascii="Times New Roman"/>
                <w:b/>
                <w:i w:val="false"/>
                <w:color w:val="000000"/>
                <w:sz w:val="20"/>
              </w:rPr>
              <w:t>
</w:t>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w:t>
            </w:r>
            <w:r>
              <w:rPr>
                <w:rFonts w:ascii="Times New Roman"/>
                <w:b/>
                <w:i w:val="false"/>
                <w:color w:val="000000"/>
                <w:sz w:val="20"/>
              </w:rPr>
              <w:t>
</w:t>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үй-коммуналдық шаруашылық
</w:t>
            </w:r>
            <w:r>
              <w:rPr>
                <w:rFonts w:ascii="Times New Roman"/>
                <w:b/>
                <w:i w:val="false"/>
                <w:color w:val="000000"/>
                <w:sz w:val="20"/>
              </w:rPr>
              <w:t>
</w:t>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1 880 428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 шаруашылығы
</w:t>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1 880 428
</w:t>
            </w:r>
            <w:r>
              <w:rPr>
                <w:rFonts w:ascii="Times New Roman"/>
                <w:b w:val="false"/>
                <w:i w:val="false"/>
                <w:color w:val="000000"/>
                <w:sz w:val="20"/>
              </w:rPr>
              <w:t>
</w:t>
            </w:r>
          </w:p>
        </w:tc>
      </w:tr>
      <w:tr>
        <w:trPr>
          <w:trHeight w:val="600"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123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Қаладағы аудан, аудандық маңызы бар қала, кент, ауыл (село), ауылдық (селолық) округ әкімі аппаратының жұмыс істеуі
</w:t>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1 880 428
</w:t>
            </w:r>
            <w:r>
              <w:rPr>
                <w:rFonts w:ascii="Times New Roman"/>
                <w:b w:val="false"/>
                <w:i w:val="false"/>
                <w:color w:val="000000"/>
                <w:sz w:val="20"/>
              </w:rPr>
              <w:t>
</w:t>
            </w:r>
          </w:p>
        </w:tc>
      </w:tr>
      <w:tr>
        <w:trPr>
          <w:trHeight w:val="375"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008
</w:t>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мекендерде көшелерді жарықтандыру
</w:t>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168 550
</w:t>
            </w:r>
            <w:r>
              <w:rPr>
                <w:rFonts w:ascii="Times New Roman"/>
                <w:b w:val="false"/>
                <w:i w:val="false"/>
                <w:color w:val="000000"/>
                <w:sz w:val="20"/>
              </w:rPr>
              <w:t>
</w:t>
            </w:r>
          </w:p>
        </w:tc>
      </w:tr>
      <w:tr>
        <w:trPr>
          <w:trHeight w:val="315"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009
</w:t>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мекендердің санитариясын қамтамасыз ету
</w:t>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689 339
</w:t>
            </w:r>
            <w:r>
              <w:rPr>
                <w:rFonts w:ascii="Times New Roman"/>
                <w:b w:val="false"/>
                <w:i w:val="false"/>
                <w:color w:val="000000"/>
                <w:sz w:val="20"/>
              </w:rPr>
              <w:t>
</w:t>
            </w:r>
          </w:p>
        </w:tc>
      </w:tr>
      <w:tr>
        <w:trPr>
          <w:trHeight w:val="315"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010
</w:t>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Жерлеу орындарын күтіп-ұстау және туысы жоқ адамдарды жерлеу
</w:t>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14 428
</w:t>
            </w:r>
            <w:r>
              <w:rPr>
                <w:rFonts w:ascii="Times New Roman"/>
                <w:b w:val="false"/>
                <w:i w:val="false"/>
                <w:color w:val="000000"/>
                <w:sz w:val="20"/>
              </w:rPr>
              <w:t>
</w:t>
            </w:r>
          </w:p>
        </w:tc>
      </w:tr>
      <w:tr>
        <w:trPr>
          <w:trHeight w:val="375"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011
</w:t>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Елді мекендерді абаттандыру мен көгалдандыру
</w:t>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1 008 111
</w:t>
            </w:r>
            <w:r>
              <w:rPr>
                <w:rFonts w:ascii="Times New Roman"/>
                <w:b w:val="false"/>
                <w:i w:val="false"/>
                <w:color w:val="000000"/>
                <w:sz w:val="20"/>
              </w:rPr>
              <w:t>
</w:t>
            </w:r>
          </w:p>
        </w:tc>
      </w:tr>
      <w:tr>
        <w:trPr>
          <w:trHeight w:val="360" w:hRule="atLeast"/>
        </w:trPr>
        <w:tc>
          <w:tcPr>
            <w:tcW w:w="76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Барлығы: 
</w:t>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2 431 416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
      Астана қаласы мәслихатының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