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efd8" w14:textId="94c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өтініштерін қарау туралы»N1-ОГ нысанды статистикалық есепті және оның құрылуы бойынша Нұсқаулықты бекіту туралы" Қазақстан Республикасы Бас Прокурорының 2005 жылғы 19 мамырдағы N 18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2006 жылғы 15 желтоқсандағы N 74 Бұйрығы. Қазақстан Республикасының Әділет министрлігінде 2007 жылғы 5 қаңтардағы Нормативтік құқықтық кесімдерді мемлекеттік тіркеудің тізіліміне N 4506 болып енгізілді. Күші жойылды - Қазақстан Республикасы Бас прокуратурасының 2007 жылғы 30 мамырдағы N 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прокуратурасының 30.05.2007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өтініштерін қарау жөніндегі статистикалық есептілікті жетілдіру мақсатында, "Прокуратура туралы" Қазақстан Республикасының 1995 жылғы 21 желтоқсандағы N 2709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4-1) тармақшасын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"Азаматтардың өтініштерін қарау туралы»N1-ОГ нысанды статистикалық есепті және оның құрылуы бойынша Нұсқаулықты бекіту туралы" Қазақстан Республикасы Бас Прокурорының 2005 жылғы 19 мамырдағы N 18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3685 санымен тіркелген) төмендегідей өзгерістер мен толықтырулар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бұйрыққа қоса берілген "Азаматтардың өтініштерін қарау туралы»N1-ОГ нысанды статистикалық есеп" 1-қосымшасы осы бұйрықтың қосымшасына сәйкес редакцияда жазылсын;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бұйрықтағы "Азаматтардың өтініштерін қарау туралы "N1-ОГ нысанды статистикалық есептің құрылуы бойынша нұсқаулық" 2-қосымшасында: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"(бұдан әрі - Жарлық)" сөздерінен кейін "азаматтардың өтініштерін қарайтын басқа тәртіпті реттеуші заң актілері" сөздерімен толықтырылсын;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"қылмыстық-құқықтық" сөздерінен кейін ", қылмыстық-атқарушылық" сөздерімен толықтырылсын;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бірінші абзацы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Есепте, төмендегілерді қоспағанда, өтініштердің түрлері бойынша топтастырылған азаматтардың мемлекеттік органдарға келіп түскен өтініштерінің саны туралы мәліметтер бейнеленеді: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жасырын түрдегі өтініштер;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бұл субъектілердің немесе лауазымды тұлғалардың заңсыз шешімдеріне жасалған шағымдармен байланысты болмаса, жұмысқа қабылдау жөніндегі өтініштер;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өздері қызмет атқаратын мемлекеттік органдарға қызметкерлердің берген өтініштері.";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Есеп жартыжылдық және бір жылдық қорытындылар бойынша ұсынылады: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маңызы бар қалалық, поселкелік, ауылдық, ауылдық округ әкімдіктерімен аудандық әкімдіктерге есептік кезеңнен кейінгі айдың 8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(облыстық маңызы бар қалалық), республикалық маңызы бар қаладағы аудандық әкімдіктермен Комитеттің аумақтық органдарына есептік кезеңнен кейінгі айдың 10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Астана, Алматы қалалары бойынша және облыстар әкімдерінің аппараттарымен және әкімдіктердің депаратаменттерімен (басқарма, бөлім) Комитеттің аумақтық органдарына есептік кезеңнен кейінгі айдың 10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Астана, Алматы қалалары, облыстар және оларға теңестірілген субъектілерінің аумақтық органдарымен Астана, Алматы қалалары мен облыстар бойынша субъектілеріне есептік кезеңнен кейінгі айдың 8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Астана, Алматы қалалары, облыстар бойынша субъектілермен және соларға теңестірілгендермен Комитеттің аумақтық органдарына есептік кезеңнен кейінгі айдың 10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өздерінің аумақтық органдары қызметтерінің нәтижелерін есепке алусыз субъектілердің орталық аппараттарымен, Комитеттің аумақтық органдарымен Комитетке есептік кезеңнен кейінгі айдың 14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Комитет республика бойынша жинақталған статистикалық есепті Қазақстан Республикасы Бас прокуратурасының Мемлекеттік органдардың қызметіндегі заңдылықты қадағалау жөніндегі департаментіне есептік кезеңнен кейінгі айдың 18 күніне тапсырады.".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осы бұйрықты мынадай органдарға: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Әділет министрлігінде мемлекеттік тіркелуі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мүдделі мемлекеттік органдарға, Бас әскери прокурорға, Астана, Алматы қалаларының, облыстардың прокурорларына және соларға теңестірілгендерге, Комитеттің аумақтық басқармаларының бастықтарына орындау үшін жолдасын.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Бас Прокурордың Орынбасары - Қазақстан Республикасы Бас прокуратурасы Құқықтық статистика және арнайы есепке алу жөніндегі комитетінің Төрағасына жүктелсін (Г.В.Ким).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2007 жылдың 1 қаңтарынан қолданысқа енеді.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74 бұйрығына 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19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 бұйрығына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1-бет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Кіммен ұсынылады________________________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МЕМЛЕКЕТТІК СТАТИСТИКАЛЫҚ ЕСЕПТІЛІК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1-ОГ нысанды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жартыжылдық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Қайда ұсынылады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N1-ОГ нысанды есеп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Ұсынылады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"Азаматтардың жүгінулерін   аудандық маңызы бар қалалық,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қарастыру туралы"          поселкелік, ауылдық, ауылдық округ ______________ж.            әкімдіктерімен аудандық әкімдіктерге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есептік кезеңнен кейінгі айдың 8 күніне;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аудандық (облыстық маңызы бар қалалық),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__________________    республикалық маңызы бар қаладағы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аты-жөні           аудандық әкімдіктермен Комитеттің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 аумақтық органдарына есептік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аты-жөні, қолы          Астана, Алматы қалалары бойынша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облыстар әкімдерінің аппараттарымен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 ж.       және әкімдіктердің департаменттерімен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(басқарма, бөлім) Комитеттің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органдарына есептік кезеңнен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айдың 10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 ________________  Астана, Алматы қалалары, облыстар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аты-жөні, тел., қолы  оларға теңестірілген субъектілерінің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аумақтық органдарымен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 ж.       қалалары мен облыстар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субъектілеріне есептік кезеңнен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айдың 8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Астана, Алматы қалалары, облыстар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субъектілермен және соларға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теңестірілгендермен Комитеттің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органдарына есептік кезеңнен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айдың 10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өздерінің аумақтық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қызметтерінің нәтижелерін есепке алусыз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субъектілердің орталық аппараттарымен,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Комитеттің аумақтық органдарымен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Комитетке есептік кезеңнен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айдың 14 күніне;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 республика бойынша жинақталған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статистикалық есепті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 Бас прокуратурасының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органдардың қызметіндегі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заңдылықты қадағалау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департаментіне есептік кезеңнен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айдың 18 күніне тапсырады.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 2-бет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"Азаматтардың жүгінулерін қарастыру туралы" N 1-ОГ нысан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486"/>
        <w:gridCol w:w="2918"/>
        <w:gridCol w:w="2985"/>
        <w:gridCol w:w="29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Мәселелер бойынша азаматтардың жүгінулері: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жолдары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кезеңде өндірісте болған жүгінулер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кезеңде келіп түскен, соның ішінде ауызша жүгінулер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басқармалар, қызметтер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және діни бірлестіктер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политикалық партиялар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меншіктер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мүлік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жер, жерді қолданушылар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қорғау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 және отбасы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және зейнеткерлік қамтамасыз ету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қаржылық қызмет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салық төлеу және басқа да төлемдер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банкілік қызмет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қызметі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қызмет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шаруашылық қызметтің мемлекеттік реттелуі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түріне құқық және рұқсат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коммуникация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көмек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экон. қызмет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жаппай ақпараттандыру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әлеуметтік-мәдениетті қатынас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қауіпсіздікті қамтамасыз ету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қауіпсіздікті қамтамасыз ету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тергеу және анықтау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ЖІҚ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қатынас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үй, коммун.шаруашылық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сайлау туралы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заңдастыру жөнінде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093"/>
        <w:gridCol w:w="1133"/>
        <w:gridCol w:w="1393"/>
        <w:gridCol w:w="1193"/>
        <w:gridCol w:w="1253"/>
        <w:gridCol w:w="1213"/>
        <w:gridCol w:w="1013"/>
        <w:gridCol w:w="1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о.і.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(о.і. 2-бағаннан):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мемлекеттік органдардан, соның ішінде жоғары тұрған органнан келіп түскен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ұжымдық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түрде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шағымдар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пікірлер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анықтамаға бер сұрау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33"/>
        <w:gridCol w:w="2013"/>
        <w:gridCol w:w="1713"/>
        <w:gridCol w:w="2893"/>
        <w:gridCol w:w="115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бағынышты органдарға шешілу үшін берілді (2-бағаннан)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қарастырылды (1, 2 бағаннан)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с.қ.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органға, (ведомствоға) аумақ бойынша немесе тергеуде болу бойынша жолданды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шешілді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мерзімнің ұзартылуымен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мерзімінің асырылуымен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13"/>
        <w:gridCol w:w="1473"/>
        <w:gridCol w:w="1953"/>
        <w:gridCol w:w="2073"/>
        <w:gridCol w:w="1253"/>
        <w:gridCol w:w="1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о.і.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шешілді (түпнұсқасыз 17 бағаннан)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о.і.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қанағаттандырылды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тартылды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түсіндірілді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қанағаттандырылды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түсіндірілді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5013"/>
        <w:gridCol w:w="2453"/>
        <w:gridCol w:w="1993"/>
      </w:tblGrid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кезеңнің аяғына қалғаны (2 бағаннан) 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жүгінулерді немқұрайлы қарағандыққа байланысты жауаптылыққа тартылу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әкімшіліктік жауаптылыққа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жазаға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Басшы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(аты-жөні, қолы, күні)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