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5e383" w14:textId="355e3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Әділет министрінің 2004 жылғы 21 қазанындағы "Қазақстан Республикасы Әділет министрлігінің түзеу мекемелеріндегі сотталғандармен тәрбие жұмысын ұйымдастыру жөніндегі Нұсқаулықты бекіту туралы" N 305 бұйрығына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Әділет министрінің 2006 жылғы 27 ақпандағы N 69 Бұйрығы. Қазақстан Республикасының Әділет министрлігінде 2006 жылғы 13 наурызда тіркелді. Тіркеу N 4118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Қазақстан Республикасының түзеу мекемелеріндегі жазаларын өтеп жатқан сотталғандармен тәрбие жұмысын әрі қарай дамыту мақсатында, "Әділет органдары туралы" Заңның 7 бабы 2 тармақтың 3) тармақшасын басшылыққа алып, 
</w:t>
      </w:r>
      <w:r>
        <w:rPr>
          <w:rFonts w:ascii="Times New Roman"/>
          <w:b/>
          <w:i w:val="false"/>
          <w:color w:val="000000"/>
          <w:sz w:val="28"/>
        </w:rPr>
        <w:t>
БҰЙЫРАМЫН: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Әділет министрінің 2004 жылғы 21 қазанындағы "Қазақстан Республикасы Әділет министрлігінің түзеу мекемелеріндегі сотталғандармен тәрбие жұмысын ұйымдастыру жөніндегі Нұсқаулықты бекіту туралы" N 305 
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</w:t>
      </w:r>
      <w:r>
        <w:rPr>
          <w:rFonts w:ascii="Times New Roman"/>
          <w:b w:val="false"/>
          <w:i w:val="false"/>
          <w:color w:val="000000"/>
          <w:sz w:val="28"/>
        </w:rPr>
        <w:t>
 (нормативтік құқықтық актілерді мемлекеттік тіркеу тізілімінде N 3228 болып тіркелген) мынадай толықтыру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бұйрықпен бекітілген, Қазақстан Республикасы Әділет министрлігінің түзеу мекемелеріндегі сотталғандармен тәрбие жұмысын ұйымдастыру жөніндегі Нұсқаулықта: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110-1 тармақпен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"110-1. ТМ комиссиясы сотталғанға рақымшылық туралы қолдаухатта өзінің осы қолдаухаттың іс-жүзіндегі көзқарасын білдіреді.".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бұйрық мемлекеттік тіркелген күнінен бастап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 прокурорының бірінші орынбасары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2006 жылғы 20 ақпан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