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abce" w14:textId="4b4a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 шаруашылығын дамыту жоспарының Типтік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Ауыл шаруашылығы министрлігі Балық шаруашылығы комитеті Төрағасының 2006 жылғы 6 наурыздағы N 16-6/28п Бұйырығы. Қазақстан Республикасының Әділет министрлігінде 2006 жылғы 10 наурызда тіркелді. Тіркеу N 4114. Күші жойылды - Қазақстан Республикасы Ауыл шаруашылығы министрiнiң м.а. 2010 жылғы 19 сәуірдегі N 276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Күші жойылды - Қазақстан Республикасы Ауыл шаруашылығы министрiнiң м.а. 2010.04.19 </w:t>
      </w:r>
      <w:r>
        <w:rPr>
          <w:rFonts w:ascii="Times New Roman"/>
          <w:b w:val="false"/>
          <w:i w:val="false"/>
          <w:color w:val="ff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2005 жылғы 4 ақпандағы N 102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бекітілген Балық шаруашылығы су тоғандарын (учаскелерін) бекітіп беру бойынша конкурс өткізу ережелерінің және конкурсқа қатысушыларға қойылатын біліктілік талаптарының 23-тармағына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Балық шаруашылығын дамыту жоспарының Типтік нысаны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2006 жылғы 15 наурыздан бастап қолданысқа енгізіледі және ресми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Ауыл шаруашылығы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Балық шаруашылығы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төрағасының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6 наурыздағы N 16-6/28п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бұйрығымен бекітілген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                        «  "Бекітемін"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       __________________________________ (аумақтық органның атауы,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аты-жөні, әкесінің аты,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 ___ жылғы»"__" _______       200 ___ жылғы "___" 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2006-2015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(балық шаруашылығы ұйымының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Балық шаруашылығын дамыту жоспарының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Типтік нысаны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"/>
        <w:gridCol w:w="3893"/>
        <w:gridCol w:w="1"/>
        <w:gridCol w:w="2293"/>
        <w:gridCol w:w="2773"/>
        <w:gridCol w:w="26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р/т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мерзімі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Бөлінетін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алғанда)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нысаны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ресурстарыны ң  өсімін молайту бойынша іс-шаралар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ресурстарының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өсімін молайтуға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бағытталған 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көлемі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кешіктірмей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бойы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(балық өсімін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шабақ-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өсіру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шығаруға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көлемін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  қор ғ ау іс-шаралары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қорықшылық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жылдығы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қорықшылық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құруға қажетті мөлшерде бөлінеді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Қорықшылар штатына енгізу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қорықшылық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қажетті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бұйрық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 (аншлагтар,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қоршаулар,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стендтер және т.б.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мен орнату)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(бұдан 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Басқарма)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жоспар-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ланған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шараларды толық 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қажетті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бөлінеді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Басқармамен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 және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ғ ымда ғ ы мелиорацияны жүргізу бойынша іс-шаралар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(балық   өсіру-мелиоративтік ж ұ мыстары)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тоғандарының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қатып немесе суалып қалуын болдырмауға байланысты іс-шараларды жүргізу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аумақтық уәкілетті органмен келісілген іс-шаралар жоспарына сәйкес 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қажетті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бөлінеді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Басқармамен келісілген іс-шаралар жоспары және оның орындалуы жөніндегі есебі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шаруашылығы су тоғандарын (учаскелерін,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ұйықтарды) шөп басудан, түбіртек-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терден тазарту мен ұстау және судың түбін тегістеу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 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қажетті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бөлінеді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  </w:t>
            </w:r>
          </w:p>
        </w:tc>
      </w:tr>
      <w:tr>
        <w:trPr>
          <w:trHeight w:val="22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Бөлектеніп қалған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тоғандарынан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шабақтарды құтқару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органмен келісіл-ен іс-шаралар жоспарына сәйкес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қажетті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бөлінеді 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Басқармамен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 ндіру және ө ң деу базасын техникалық   қайта жарақтандыру 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алу, жаңарту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бойы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 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тарды)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көлік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 құралдарын сатып алу және жөндеу: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-авторефрижераторлар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-көліктік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өңдейтін жүзу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 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бойы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жүзу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 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және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 (ғылыми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ресурстар) жағдайын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кешіктірмей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(2006 жылы)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бойы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Басқармамен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