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05c9" w14:textId="f7f0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агенттiгi Басқармасының "Сақтандыру (қайта сақтандыру) ұйымдарының және сақтандыру брокерлерiнiң есеп беру ережесiн бекiту туралы" 2004 жылғы 27 қарашадағы N 329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16 Қаулысы. Қазақстан Республикасының Әділет министрлігінде 2006 жылғы 27 қаңтарда тіркелді. Тіркеу N 4044. Күші жойылды - Қазақстан Республикасының Қаржы нарығын және қаржы ұйымдарын реттеу мен қадағалау агенттігі Басқармасының 2010 жылғы 3 қыркүйекте N 128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128</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брокерлерiнiң есеп беру тәртiбiн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агенттiгi Басқармасының "Сақтандыру (қайта сақтандыру) ұйымдарының және сақтандыру брокерлерiнiң есеп беру ережесiн бекiту туралы" 2004 жылғы 27 қарашадағы N 329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(Нормативтiк құқықтық актiлердi мемлекеттiк тiркеу тiзiлiмiнде N 3348 тiркелген), Агенттiк Басқармасының 2005 жылғы 27 тамыздағы N 310 қаулысымен енгiзiлген өзгерiстермен және толықтырулармен бiрге (Нормативтiк құқықтық актiлердi мемлекеттiк тiркеу тiзiлiмiнде N 3868 тiркелген) мынадай өзгерiстер енгiзiлсiн: </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Сақтандыру (қайта сақтандыру) ұйымдарының және сақтандыру брокерлерiнiң есеп беру ережесiнде: </w:t>
      </w:r>
      <w:r>
        <w:br/>
      </w:r>
      <w:r>
        <w:rPr>
          <w:rFonts w:ascii="Times New Roman"/>
          <w:b w:val="false"/>
          <w:i w:val="false"/>
          <w:color w:val="000000"/>
          <w:sz w:val="28"/>
        </w:rPr>
        <w:t xml:space="preserve">
      5-қосымшадағы реттiк нөмiрi 1.12-жол алынып тасталсын; </w:t>
      </w:r>
    </w:p>
    <w:bookmarkEnd w:id="2"/>
    <w:bookmarkStart w:name="z4" w:id="3"/>
    <w:p>
      <w:pPr>
        <w:spacing w:after="0"/>
        <w:ind w:left="0"/>
        <w:jc w:val="both"/>
      </w:pPr>
      <w:r>
        <w:rPr>
          <w:rFonts w:ascii="Times New Roman"/>
          <w:b w:val="false"/>
          <w:i w:val="false"/>
          <w:color w:val="000000"/>
          <w:sz w:val="28"/>
        </w:rPr>
        <w:t xml:space="preserve">
      7, 8, 9, 13, 14, 16, 17, 18, 23, 24, 27 және 28-қосымшалар осы қаулының қосымшасына сай редакцияда жазылсын; </w:t>
      </w:r>
    </w:p>
    <w:bookmarkEnd w:id="3"/>
    <w:bookmarkStart w:name="z5" w:id="4"/>
    <w:p>
      <w:pPr>
        <w:spacing w:after="0"/>
        <w:ind w:left="0"/>
        <w:jc w:val="both"/>
      </w:pPr>
      <w:r>
        <w:rPr>
          <w:rFonts w:ascii="Times New Roman"/>
          <w:b w:val="false"/>
          <w:i w:val="false"/>
          <w:color w:val="000000"/>
          <w:sz w:val="28"/>
        </w:rPr>
        <w:t xml:space="preserve">
      26-қосымшаның атауындағы "200____ жылғы 1_________жағдай бойынша" деген сөздер "200____ жылғы_________ тоқсан үшiн"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 Осы қаулы 2006 жылғы 1 наурыздан бастап қолданысқа енгiзiледi. </w:t>
      </w:r>
    </w:p>
    <w:bookmarkEnd w:id="5"/>
    <w:bookmarkStart w:name="z7" w:id="6"/>
    <w:p>
      <w:pPr>
        <w:spacing w:after="0"/>
        <w:ind w:left="0"/>
        <w:jc w:val="both"/>
      </w:pPr>
      <w:r>
        <w:rPr>
          <w:rFonts w:ascii="Times New Roman"/>
          <w:b w:val="false"/>
          <w:i w:val="false"/>
          <w:color w:val="000000"/>
          <w:sz w:val="28"/>
        </w:rPr>
        <w:t xml:space="preserve">
      3. Стратегия және талдау департаментi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күндiк мерзiмде осы қаулыны Агенттiктiң мүдделi бөлiмшелерiне, сақтандыру (қайта сақтандыру) ұйымдарына және сақтандыру брокерлерiне, Қазақстан Республикасының Ұлттық Банкiне, "Қазақстан қаржыгерлерiнiң қауымдастығы" заңды тұлғалар бiрлестiгiне жiберсiн. </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Агенттiк Төрағасының орынбасары Қ.М.Досмұқаметовке жүктелсiн. </w:t>
      </w:r>
    </w:p>
    <w:bookmarkEnd w:id="8"/>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9 қаңтардағы N 16 </w:t>
      </w:r>
      <w:r>
        <w:br/>
      </w:r>
      <w:r>
        <w:rPr>
          <w:rFonts w:ascii="Times New Roman"/>
          <w:b w:val="false"/>
          <w:i w:val="false"/>
          <w:color w:val="000000"/>
          <w:sz w:val="28"/>
        </w:rPr>
        <w:t xml:space="preserve">
                                           қаулысының қосымшасы </w:t>
      </w:r>
    </w:p>
    <w:bookmarkStart w:name="z10" w:id="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ережесінің 7-қосымшасы </w:t>
      </w:r>
    </w:p>
    <w:bookmarkEnd w:id="9"/>
    <w:p>
      <w:pPr>
        <w:spacing w:after="0"/>
        <w:ind w:left="0"/>
        <w:jc w:val="both"/>
      </w:pPr>
      <w:r>
        <w:rPr>
          <w:rFonts w:ascii="Times New Roman"/>
          <w:b/>
          <w:i w:val="false"/>
          <w:color w:val="000000"/>
          <w:sz w:val="28"/>
        </w:rPr>
        <w:t xml:space="preserve">          Басқа заңды тұлғалардың капиталына инвестициялар </w:t>
      </w:r>
      <w:r>
        <w:br/>
      </w:r>
      <w:r>
        <w:rPr>
          <w:rFonts w:ascii="Times New Roman"/>
          <w:b w:val="false"/>
          <w:i w:val="false"/>
          <w:color w:val="000000"/>
          <w:sz w:val="28"/>
        </w:rPr>
        <w:t>
</w:t>
      </w:r>
      <w:r>
        <w:rPr>
          <w:rFonts w:ascii="Times New Roman"/>
          <w:b/>
          <w:i w:val="false"/>
          <w:color w:val="000000"/>
          <w:sz w:val="28"/>
        </w:rPr>
        <w:t xml:space="preserve">         туралы есеп Сақтандыру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653"/>
        <w:gridCol w:w="1433"/>
        <w:gridCol w:w="853"/>
        <w:gridCol w:w="1533"/>
        <w:gridCol w:w="1373"/>
        <w:gridCol w:w="1613"/>
        <w:gridCol w:w="1373"/>
        <w:gridCol w:w="893"/>
      </w:tblGrid>
      <w:tr>
        <w:trPr>
          <w:trHeight w:val="70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құны (мың </w:t>
            </w:r>
            <w:r>
              <w:br/>
            </w:r>
            <w:r>
              <w:rPr>
                <w:rFonts w:ascii="Times New Roman"/>
                <w:b w:val="false"/>
                <w:i w:val="false"/>
                <w:color w:val="000000"/>
                <w:sz w:val="20"/>
              </w:rPr>
              <w:t xml:space="preserve">
теңгемен)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ұйымына </w:t>
            </w:r>
            <w:r>
              <w:br/>
            </w:r>
            <w:r>
              <w:rPr>
                <w:rFonts w:ascii="Times New Roman"/>
                <w:b w:val="false"/>
                <w:i w:val="false"/>
                <w:color w:val="000000"/>
                <w:sz w:val="20"/>
              </w:rPr>
              <w:t xml:space="preserve">
тиесілі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эмитен- </w:t>
            </w:r>
            <w:r>
              <w:br/>
            </w:r>
            <w:r>
              <w:rPr>
                <w:rFonts w:ascii="Times New Roman"/>
                <w:b w:val="false"/>
                <w:i w:val="false"/>
                <w:color w:val="000000"/>
                <w:sz w:val="20"/>
              </w:rPr>
              <w:t xml:space="preserve">
ттің </w:t>
            </w:r>
            <w:r>
              <w:br/>
            </w:r>
            <w:r>
              <w:rPr>
                <w:rFonts w:ascii="Times New Roman"/>
                <w:b w:val="false"/>
                <w:i w:val="false"/>
                <w:color w:val="000000"/>
                <w:sz w:val="20"/>
              </w:rPr>
              <w:t xml:space="preserve">
дауыс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санына </w:t>
            </w:r>
            <w:r>
              <w:br/>
            </w:r>
            <w:r>
              <w:rPr>
                <w:rFonts w:ascii="Times New Roman"/>
                <w:b w:val="false"/>
                <w:i w:val="false"/>
                <w:color w:val="000000"/>
                <w:sz w:val="20"/>
              </w:rPr>
              <w:t xml:space="preserve">
қатына- </w:t>
            </w:r>
            <w:r>
              <w:br/>
            </w:r>
            <w:r>
              <w:rPr>
                <w:rFonts w:ascii="Times New Roman"/>
                <w:b w:val="false"/>
                <w:i w:val="false"/>
                <w:color w:val="000000"/>
                <w:sz w:val="20"/>
              </w:rPr>
              <w:t xml:space="preserve">
сы немесе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капита- </w:t>
            </w:r>
            <w:r>
              <w:br/>
            </w:r>
            <w:r>
              <w:rPr>
                <w:rFonts w:ascii="Times New Roman"/>
                <w:b w:val="false"/>
                <w:i w:val="false"/>
                <w:color w:val="000000"/>
                <w:sz w:val="20"/>
              </w:rPr>
              <w:t xml:space="preserve">
лындағы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 </w:t>
            </w:r>
            <w:r>
              <w:br/>
            </w:r>
            <w:r>
              <w:rPr>
                <w:rFonts w:ascii="Times New Roman"/>
                <w:b w:val="false"/>
                <w:i w:val="false"/>
                <w:color w:val="000000"/>
                <w:sz w:val="20"/>
              </w:rPr>
              <w:t xml:space="preserve">
тент </w:t>
            </w:r>
            <w:r>
              <w:br/>
            </w:r>
            <w:r>
              <w:rPr>
                <w:rFonts w:ascii="Times New Roman"/>
                <w:b w:val="false"/>
                <w:i w:val="false"/>
                <w:color w:val="000000"/>
                <w:sz w:val="20"/>
              </w:rPr>
              <w:t xml:space="preserve">
акция-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құны-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қаты- </w:t>
            </w:r>
            <w:r>
              <w:br/>
            </w:r>
            <w:r>
              <w:rPr>
                <w:rFonts w:ascii="Times New Roman"/>
                <w:b w:val="false"/>
                <w:i w:val="false"/>
                <w:color w:val="000000"/>
                <w:sz w:val="20"/>
              </w:rPr>
              <w:t xml:space="preserve">
насы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талына </w:t>
            </w:r>
            <w:r>
              <w:br/>
            </w:r>
            <w:r>
              <w:rPr>
                <w:rFonts w:ascii="Times New Roman"/>
                <w:b w:val="false"/>
                <w:i w:val="false"/>
                <w:color w:val="000000"/>
                <w:sz w:val="20"/>
              </w:rPr>
              <w:t xml:space="preserve">
қаты- </w:t>
            </w:r>
            <w:r>
              <w:br/>
            </w:r>
            <w:r>
              <w:rPr>
                <w:rFonts w:ascii="Times New Roman"/>
                <w:b w:val="false"/>
                <w:i w:val="false"/>
                <w:color w:val="000000"/>
                <w:sz w:val="20"/>
              </w:rPr>
              <w:t xml:space="preserve">
насы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пен)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51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резидент- </w:t>
            </w:r>
            <w:r>
              <w:br/>
            </w:r>
            <w:r>
              <w:rPr>
                <w:rFonts w:ascii="Times New Roman"/>
                <w:b w:val="false"/>
                <w:i w:val="false"/>
                <w:color w:val="000000"/>
                <w:sz w:val="20"/>
              </w:rPr>
              <w:t xml:space="preserve">
тері-қаржы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 </w:t>
            </w:r>
            <w:r>
              <w:br/>
            </w:r>
            <w:r>
              <w:rPr>
                <w:rFonts w:ascii="Times New Roman"/>
                <w:b w:val="false"/>
                <w:i w:val="false"/>
                <w:color w:val="000000"/>
                <w:sz w:val="20"/>
              </w:rPr>
              <w:t xml:space="preserve">
гейдегі </w:t>
            </w:r>
            <w:r>
              <w:br/>
            </w:r>
            <w:r>
              <w:rPr>
                <w:rFonts w:ascii="Times New Roman"/>
                <w:b w:val="false"/>
                <w:i w:val="false"/>
                <w:color w:val="000000"/>
                <w:sz w:val="20"/>
              </w:rPr>
              <w:t xml:space="preserve">
банктер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Акционелік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қорлар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қызмет </w:t>
            </w:r>
            <w:r>
              <w:br/>
            </w:r>
            <w:r>
              <w:rPr>
                <w:rFonts w:ascii="Times New Roman"/>
                <w:b w:val="false"/>
                <w:i w:val="false"/>
                <w:color w:val="000000"/>
                <w:sz w:val="20"/>
              </w:rPr>
              <w:t xml:space="preserve">
ететін қор </w:t>
            </w:r>
            <w:r>
              <w:br/>
            </w:r>
            <w:r>
              <w:rPr>
                <w:rFonts w:ascii="Times New Roman"/>
                <w:b w:val="false"/>
                <w:i w:val="false"/>
                <w:color w:val="000000"/>
                <w:sz w:val="20"/>
              </w:rPr>
              <w:t xml:space="preserve">
биржасының </w:t>
            </w:r>
            <w:r>
              <w:br/>
            </w:r>
            <w:r>
              <w:rPr>
                <w:rFonts w:ascii="Times New Roman"/>
                <w:b w:val="false"/>
                <w:i w:val="false"/>
                <w:color w:val="000000"/>
                <w:sz w:val="20"/>
              </w:rPr>
              <w:t xml:space="preserve">
тізіміне ен- </w:t>
            </w:r>
            <w:r>
              <w:br/>
            </w:r>
            <w:r>
              <w:rPr>
                <w:rFonts w:ascii="Times New Roman"/>
                <w:b w:val="false"/>
                <w:i w:val="false"/>
                <w:color w:val="000000"/>
                <w:sz w:val="20"/>
              </w:rPr>
              <w:t xml:space="preserve">
гізілген қар- </w:t>
            </w:r>
            <w:r>
              <w:br/>
            </w:r>
            <w:r>
              <w:rPr>
                <w:rFonts w:ascii="Times New Roman"/>
                <w:b w:val="false"/>
                <w:i w:val="false"/>
                <w:color w:val="000000"/>
                <w:sz w:val="20"/>
              </w:rPr>
              <w:t xml:space="preserve">
жы ұйымдары </w:t>
            </w:r>
            <w:r>
              <w:br/>
            </w:r>
            <w:r>
              <w:rPr>
                <w:rFonts w:ascii="Times New Roman"/>
                <w:b w:val="false"/>
                <w:i w:val="false"/>
                <w:color w:val="000000"/>
                <w:sz w:val="20"/>
              </w:rPr>
              <w:t xml:space="preserve">
болып табыл- </w:t>
            </w:r>
            <w:r>
              <w:br/>
            </w:r>
            <w:r>
              <w:rPr>
                <w:rFonts w:ascii="Times New Roman"/>
                <w:b w:val="false"/>
                <w:i w:val="false"/>
                <w:color w:val="000000"/>
                <w:sz w:val="20"/>
              </w:rPr>
              <w:t xml:space="preserve">
майтын заңды </w:t>
            </w:r>
            <w:r>
              <w:br/>
            </w:r>
            <w:r>
              <w:rPr>
                <w:rFonts w:ascii="Times New Roman"/>
                <w:b w:val="false"/>
                <w:i w:val="false"/>
                <w:color w:val="000000"/>
                <w:sz w:val="20"/>
              </w:rPr>
              <w:t xml:space="preserve">
тұлғалар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дыруды/мін- </w:t>
            </w:r>
            <w:r>
              <w:br/>
            </w:r>
            <w:r>
              <w:rPr>
                <w:rFonts w:ascii="Times New Roman"/>
                <w:b w:val="false"/>
                <w:i w:val="false"/>
                <w:color w:val="000000"/>
                <w:sz w:val="20"/>
              </w:rPr>
              <w:t xml:space="preserve">
детті сақ- </w:t>
            </w:r>
            <w:r>
              <w:br/>
            </w:r>
            <w:r>
              <w:rPr>
                <w:rFonts w:ascii="Times New Roman"/>
                <w:b w:val="false"/>
                <w:i w:val="false"/>
                <w:color w:val="000000"/>
                <w:sz w:val="20"/>
              </w:rPr>
              <w:t xml:space="preserve">
тандыру түр-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базасын қа- </w:t>
            </w:r>
            <w:r>
              <w:br/>
            </w:r>
            <w:r>
              <w:rPr>
                <w:rFonts w:ascii="Times New Roman"/>
                <w:b w:val="false"/>
                <w:i w:val="false"/>
                <w:color w:val="000000"/>
                <w:sz w:val="20"/>
              </w:rPr>
              <w:t xml:space="preserve">
лыптастыруды </w:t>
            </w:r>
            <w:r>
              <w:br/>
            </w:r>
            <w:r>
              <w:rPr>
                <w:rFonts w:ascii="Times New Roman"/>
                <w:b w:val="false"/>
                <w:i w:val="false"/>
                <w:color w:val="000000"/>
                <w:sz w:val="20"/>
              </w:rPr>
              <w:t xml:space="preserve">
және жүргі- </w:t>
            </w:r>
            <w:r>
              <w:br/>
            </w:r>
            <w:r>
              <w:rPr>
                <w:rFonts w:ascii="Times New Roman"/>
                <w:b w:val="false"/>
                <w:i w:val="false"/>
                <w:color w:val="000000"/>
                <w:sz w:val="20"/>
              </w:rPr>
              <w:t xml:space="preserve">
зуді жүзеге </w:t>
            </w:r>
            <w:r>
              <w:br/>
            </w:r>
            <w:r>
              <w:rPr>
                <w:rFonts w:ascii="Times New Roman"/>
                <w:b w:val="false"/>
                <w:i w:val="false"/>
                <w:color w:val="000000"/>
                <w:sz w:val="20"/>
              </w:rPr>
              <w:t xml:space="preserve">
асыратын заң- </w:t>
            </w:r>
            <w:r>
              <w:br/>
            </w:r>
            <w:r>
              <w:rPr>
                <w:rFonts w:ascii="Times New Roman"/>
                <w:b w:val="false"/>
                <w:i w:val="false"/>
                <w:color w:val="000000"/>
                <w:sz w:val="20"/>
              </w:rPr>
              <w:t xml:space="preserve">
ды тұлғалар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Айрықша </w:t>
            </w:r>
            <w:r>
              <w:br/>
            </w:r>
            <w:r>
              <w:rPr>
                <w:rFonts w:ascii="Times New Roman"/>
                <w:b w:val="false"/>
                <w:i w:val="false"/>
                <w:color w:val="000000"/>
                <w:sz w:val="20"/>
              </w:rPr>
              <w:t xml:space="preserve">
қызмет түрі </w:t>
            </w:r>
            <w:r>
              <w:br/>
            </w:r>
            <w:r>
              <w:rPr>
                <w:rFonts w:ascii="Times New Roman"/>
                <w:b w:val="false"/>
                <w:i w:val="false"/>
                <w:color w:val="000000"/>
                <w:sz w:val="20"/>
              </w:rPr>
              <w:t xml:space="preserve">
ретінде сақ- </w:t>
            </w:r>
            <w:r>
              <w:br/>
            </w:r>
            <w:r>
              <w:rPr>
                <w:rFonts w:ascii="Times New Roman"/>
                <w:b w:val="false"/>
                <w:i w:val="false"/>
                <w:color w:val="000000"/>
                <w:sz w:val="20"/>
              </w:rPr>
              <w:t xml:space="preserve">
тандыру аген- </w:t>
            </w:r>
            <w:r>
              <w:br/>
            </w:r>
            <w:r>
              <w:rPr>
                <w:rFonts w:ascii="Times New Roman"/>
                <w:b w:val="false"/>
                <w:i w:val="false"/>
                <w:color w:val="000000"/>
                <w:sz w:val="20"/>
              </w:rPr>
              <w:t xml:space="preserve">
тінің қызме- </w:t>
            </w:r>
            <w:r>
              <w:br/>
            </w:r>
            <w:r>
              <w:rPr>
                <w:rFonts w:ascii="Times New Roman"/>
                <w:b w:val="false"/>
                <w:i w:val="false"/>
                <w:color w:val="000000"/>
                <w:sz w:val="20"/>
              </w:rPr>
              <w:t xml:space="preserve">
тін жүзеге </w:t>
            </w:r>
            <w:r>
              <w:br/>
            </w:r>
            <w:r>
              <w:rPr>
                <w:rFonts w:ascii="Times New Roman"/>
                <w:b w:val="false"/>
                <w:i w:val="false"/>
                <w:color w:val="000000"/>
                <w:sz w:val="20"/>
              </w:rPr>
              <w:t xml:space="preserve">
асыратын заң- </w:t>
            </w:r>
            <w:r>
              <w:br/>
            </w:r>
            <w:r>
              <w:rPr>
                <w:rFonts w:ascii="Times New Roman"/>
                <w:b w:val="false"/>
                <w:i w:val="false"/>
                <w:color w:val="000000"/>
                <w:sz w:val="20"/>
              </w:rPr>
              <w:t xml:space="preserve">
ды тұлғалар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 - қаржы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ұйымдары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қорлары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 </w:t>
            </w:r>
            <w:r>
              <w:br/>
            </w:r>
            <w:r>
              <w:rPr>
                <w:rFonts w:ascii="Times New Roman"/>
                <w:b w:val="false"/>
                <w:i w:val="false"/>
                <w:color w:val="000000"/>
                <w:sz w:val="20"/>
              </w:rPr>
              <w:t xml:space="preserve">
дар рыногы- </w:t>
            </w:r>
            <w:r>
              <w:br/>
            </w:r>
            <w:r>
              <w:rPr>
                <w:rFonts w:ascii="Times New Roman"/>
                <w:b w:val="false"/>
                <w:i w:val="false"/>
                <w:color w:val="000000"/>
                <w:sz w:val="20"/>
              </w:rPr>
              <w:t xml:space="preserve">
ның кәсіби </w:t>
            </w:r>
            <w:r>
              <w:br/>
            </w:r>
            <w:r>
              <w:rPr>
                <w:rFonts w:ascii="Times New Roman"/>
                <w:b w:val="false"/>
                <w:i w:val="false"/>
                <w:color w:val="000000"/>
                <w:sz w:val="20"/>
              </w:rPr>
              <w:t xml:space="preserve">
қатысушылары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1.n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2.n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капиталдағы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үлестері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3.n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1" w:id="1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8-қосымшасы </w:t>
      </w:r>
    </w:p>
    <w:bookmarkEnd w:id="10"/>
    <w:p>
      <w:pPr>
        <w:spacing w:after="0"/>
        <w:ind w:left="0"/>
        <w:jc w:val="both"/>
      </w:pPr>
      <w:r>
        <w:rPr>
          <w:rFonts w:ascii="Times New Roman"/>
          <w:b/>
          <w:i w:val="false"/>
          <w:color w:val="000000"/>
          <w:sz w:val="28"/>
        </w:rPr>
        <w:t xml:space="preserve">          Сақтандыру резервтері (жалпы сақтандыру)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513"/>
        <w:gridCol w:w="2533"/>
        <w:gridCol w:w="2693"/>
        <w:gridCol w:w="2513"/>
      </w:tblGrid>
      <w:tr>
        <w:trPr>
          <w:trHeight w:val="18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сіңірілмеген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жалпы сома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шының еңбек </w:t>
            </w:r>
            <w:r>
              <w:br/>
            </w:r>
            <w:r>
              <w:rPr>
                <w:rFonts w:ascii="Times New Roman"/>
                <w:b w:val="false"/>
                <w:i w:val="false"/>
                <w:color w:val="000000"/>
                <w:sz w:val="20"/>
              </w:rPr>
              <w:t xml:space="preserve">
сіңірілмеген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резервіндегі </w:t>
            </w:r>
            <w:r>
              <w:br/>
            </w:r>
            <w:r>
              <w:rPr>
                <w:rFonts w:ascii="Times New Roman"/>
                <w:b w:val="false"/>
                <w:i w:val="false"/>
                <w:color w:val="000000"/>
                <w:sz w:val="20"/>
              </w:rPr>
              <w:t xml:space="preserve">
үлесі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сіңірілмеген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r>
              <w:br/>
            </w:r>
            <w:r>
              <w:rPr>
                <w:rFonts w:ascii="Times New Roman"/>
                <w:b w:val="false"/>
                <w:i w:val="false"/>
                <w:color w:val="000000"/>
                <w:sz w:val="20"/>
              </w:rPr>
              <w:t xml:space="preserve">
иелерінің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тасымалдаушының </w:t>
            </w:r>
            <w:r>
              <w:br/>
            </w:r>
            <w:r>
              <w:rPr>
                <w:rFonts w:ascii="Times New Roman"/>
                <w:b w:val="false"/>
                <w:i w:val="false"/>
                <w:color w:val="000000"/>
                <w:sz w:val="20"/>
              </w:rPr>
              <w:t xml:space="preserve">
жолаушылар алдын- </w:t>
            </w:r>
            <w:r>
              <w:br/>
            </w:r>
            <w:r>
              <w:rPr>
                <w:rFonts w:ascii="Times New Roman"/>
                <w:b w:val="false"/>
                <w:i w:val="false"/>
                <w:color w:val="000000"/>
                <w:sz w:val="20"/>
              </w:rPr>
              <w:t xml:space="preserve">
дағы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w:t>
            </w:r>
            <w:r>
              <w:br/>
            </w:r>
            <w:r>
              <w:rPr>
                <w:rFonts w:ascii="Times New Roman"/>
                <w:b w:val="false"/>
                <w:i w:val="false"/>
                <w:color w:val="000000"/>
                <w:sz w:val="20"/>
              </w:rPr>
              <w:t xml:space="preserve">
өндірісі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нотариустар- </w:t>
            </w:r>
            <w:r>
              <w:br/>
            </w:r>
            <w:r>
              <w:rPr>
                <w:rFonts w:ascii="Times New Roman"/>
                <w:b w:val="false"/>
                <w:i w:val="false"/>
                <w:color w:val="000000"/>
                <w:sz w:val="20"/>
              </w:rPr>
              <w:t xml:space="preserve">
дың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 мен </w:t>
            </w:r>
            <w:r>
              <w:br/>
            </w:r>
            <w:r>
              <w:rPr>
                <w:rFonts w:ascii="Times New Roman"/>
                <w:b w:val="false"/>
                <w:i w:val="false"/>
                <w:color w:val="000000"/>
                <w:sz w:val="20"/>
              </w:rPr>
              <w:t xml:space="preserve">
аудиторлық ұйым- </w:t>
            </w:r>
            <w:r>
              <w:br/>
            </w:r>
            <w:r>
              <w:rPr>
                <w:rFonts w:ascii="Times New Roman"/>
                <w:b w:val="false"/>
                <w:i w:val="false"/>
                <w:color w:val="000000"/>
                <w:sz w:val="20"/>
              </w:rPr>
              <w:t xml:space="preserve">
дардың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турагенттің </w:t>
            </w:r>
            <w:r>
              <w:br/>
            </w:r>
            <w:r>
              <w:rPr>
                <w:rFonts w:ascii="Times New Roman"/>
                <w:b w:val="false"/>
                <w:i w:val="false"/>
                <w:color w:val="000000"/>
                <w:sz w:val="20"/>
              </w:rPr>
              <w:t xml:space="preserve">
азаматтық-құқық. </w:t>
            </w:r>
            <w:r>
              <w:br/>
            </w:r>
            <w:r>
              <w:rPr>
                <w:rFonts w:ascii="Times New Roman"/>
                <w:b w:val="false"/>
                <w:i w:val="false"/>
                <w:color w:val="000000"/>
                <w:sz w:val="20"/>
              </w:rPr>
              <w:t xml:space="preserve">
тық жауап. </w:t>
            </w:r>
            <w:r>
              <w:br/>
            </w:r>
            <w:r>
              <w:rPr>
                <w:rFonts w:ascii="Times New Roman"/>
                <w:b w:val="false"/>
                <w:i w:val="false"/>
                <w:color w:val="000000"/>
                <w:sz w:val="20"/>
              </w:rPr>
              <w:t xml:space="preserve">
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кел- </w:t>
            </w:r>
            <w:r>
              <w:br/>
            </w:r>
            <w:r>
              <w:rPr>
                <w:rFonts w:ascii="Times New Roman"/>
                <w:b w:val="false"/>
                <w:i w:val="false"/>
                <w:color w:val="000000"/>
                <w:sz w:val="20"/>
              </w:rPr>
              <w:t xml:space="preserve">
тіруге байланыс- </w:t>
            </w:r>
            <w:r>
              <w:br/>
            </w:r>
            <w:r>
              <w:rPr>
                <w:rFonts w:ascii="Times New Roman"/>
                <w:b w:val="false"/>
                <w:i w:val="false"/>
                <w:color w:val="000000"/>
                <w:sz w:val="20"/>
              </w:rPr>
              <w:t xml:space="preserve">
ты болатын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азаматтық-құқық. </w:t>
            </w:r>
            <w:r>
              <w:br/>
            </w:r>
            <w:r>
              <w:rPr>
                <w:rFonts w:ascii="Times New Roman"/>
                <w:b w:val="false"/>
                <w:i w:val="false"/>
                <w:color w:val="000000"/>
                <w:sz w:val="20"/>
              </w:rPr>
              <w:t xml:space="preserve">
тық жауап. </w:t>
            </w:r>
            <w:r>
              <w:br/>
            </w:r>
            <w:r>
              <w:rPr>
                <w:rFonts w:ascii="Times New Roman"/>
                <w:b w:val="false"/>
                <w:i w:val="false"/>
                <w:color w:val="000000"/>
                <w:sz w:val="20"/>
              </w:rPr>
              <w:t xml:space="preserve">
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w:t>
            </w:r>
            <w:r>
              <w:br/>
            </w:r>
            <w:r>
              <w:rPr>
                <w:rFonts w:ascii="Times New Roman"/>
                <w:b w:val="false"/>
                <w:i w:val="false"/>
                <w:color w:val="000000"/>
                <w:sz w:val="20"/>
              </w:rPr>
              <w:t xml:space="preserve">
(қызмет) міндет- </w:t>
            </w:r>
            <w:r>
              <w:br/>
            </w:r>
            <w:r>
              <w:rPr>
                <w:rFonts w:ascii="Times New Roman"/>
                <w:b w:val="false"/>
                <w:i w:val="false"/>
                <w:color w:val="000000"/>
                <w:sz w:val="20"/>
              </w:rPr>
              <w:t xml:space="preserve">
терін атқарған </w:t>
            </w:r>
            <w:r>
              <w:br/>
            </w:r>
            <w:r>
              <w:rPr>
                <w:rFonts w:ascii="Times New Roman"/>
                <w:b w:val="false"/>
                <w:i w:val="false"/>
                <w:color w:val="000000"/>
                <w:sz w:val="20"/>
              </w:rPr>
              <w:t xml:space="preserve">
кезде оның өмірі </w:t>
            </w:r>
            <w:r>
              <w:br/>
            </w:r>
            <w:r>
              <w:rPr>
                <w:rFonts w:ascii="Times New Roman"/>
                <w:b w:val="false"/>
                <w:i w:val="false"/>
                <w:color w:val="000000"/>
                <w:sz w:val="20"/>
              </w:rPr>
              <w:t xml:space="preserve">
мен денсаулығына </w:t>
            </w:r>
            <w:r>
              <w:br/>
            </w:r>
            <w:r>
              <w:rPr>
                <w:rFonts w:ascii="Times New Roman"/>
                <w:b w:val="false"/>
                <w:i w:val="false"/>
                <w:color w:val="000000"/>
                <w:sz w:val="20"/>
              </w:rPr>
              <w:t xml:space="preserve">
зиян келтіргені </w:t>
            </w:r>
            <w:r>
              <w:br/>
            </w:r>
            <w:r>
              <w:rPr>
                <w:rFonts w:ascii="Times New Roman"/>
                <w:b w:val="false"/>
                <w:i w:val="false"/>
                <w:color w:val="000000"/>
                <w:sz w:val="20"/>
              </w:rPr>
              <w:t xml:space="preserve">
үшін жұмыс беру- </w:t>
            </w:r>
            <w:r>
              <w:br/>
            </w:r>
            <w:r>
              <w:rPr>
                <w:rFonts w:ascii="Times New Roman"/>
                <w:b w:val="false"/>
                <w:i w:val="false"/>
                <w:color w:val="000000"/>
                <w:sz w:val="20"/>
              </w:rPr>
              <w:t xml:space="preserve">
шінің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 </w:t>
            </w:r>
            <w:r>
              <w:br/>
            </w:r>
            <w:r>
              <w:rPr>
                <w:rFonts w:ascii="Times New Roman"/>
                <w:b w:val="false"/>
                <w:i w:val="false"/>
                <w:color w:val="000000"/>
                <w:sz w:val="20"/>
              </w:rPr>
              <w:t xml:space="preserve">
ру түрлері </w:t>
            </w:r>
            <w:r>
              <w:br/>
            </w:r>
            <w:r>
              <w:rPr>
                <w:rFonts w:ascii="Times New Roman"/>
                <w:b w:val="false"/>
                <w:i w:val="false"/>
                <w:color w:val="000000"/>
                <w:sz w:val="20"/>
              </w:rPr>
              <w:t xml:space="preserve">
(сыныптары)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 </w:t>
            </w:r>
            <w:r>
              <w:br/>
            </w:r>
            <w:r>
              <w:rPr>
                <w:rFonts w:ascii="Times New Roman"/>
                <w:b w:val="false"/>
                <w:i w:val="false"/>
                <w:color w:val="000000"/>
                <w:sz w:val="20"/>
              </w:rPr>
              <w:t xml:space="preserve">
лардан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 </w:t>
            </w:r>
            <w:r>
              <w:br/>
            </w:r>
            <w:r>
              <w:rPr>
                <w:rFonts w:ascii="Times New Roman"/>
                <w:b w:val="false"/>
                <w:i w:val="false"/>
                <w:color w:val="000000"/>
                <w:sz w:val="20"/>
              </w:rPr>
              <w:t xml:space="preserve">
ру түрлері </w:t>
            </w:r>
            <w:r>
              <w:br/>
            </w:r>
            <w:r>
              <w:rPr>
                <w:rFonts w:ascii="Times New Roman"/>
                <w:b w:val="false"/>
                <w:i w:val="false"/>
                <w:color w:val="000000"/>
                <w:sz w:val="20"/>
              </w:rPr>
              <w:t xml:space="preserve">
(сыныптары)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мүліктік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 </w:t>
            </w:r>
            <w:r>
              <w:br/>
            </w:r>
            <w:r>
              <w:rPr>
                <w:rFonts w:ascii="Times New Roman"/>
                <w:b w:val="false"/>
                <w:i w:val="false"/>
                <w:color w:val="000000"/>
                <w:sz w:val="20"/>
              </w:rPr>
              <w:t xml:space="preserve">
гін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3.1-3.5-тармақ- </w:t>
            </w:r>
            <w:r>
              <w:br/>
            </w:r>
            <w:r>
              <w:rPr>
                <w:rFonts w:ascii="Times New Roman"/>
                <w:b w:val="false"/>
                <w:i w:val="false"/>
                <w:color w:val="000000"/>
                <w:sz w:val="20"/>
              </w:rPr>
              <w:t xml:space="preserve">
тарды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xml:space="preserve">
иелерінің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иеле- </w:t>
            </w:r>
            <w:r>
              <w:br/>
            </w:r>
            <w:r>
              <w:rPr>
                <w:rFonts w:ascii="Times New Roman"/>
                <w:b w:val="false"/>
                <w:i w:val="false"/>
                <w:color w:val="000000"/>
                <w:sz w:val="20"/>
              </w:rPr>
              <w:t xml:space="preserve">
рінің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иелері- </w:t>
            </w:r>
            <w:r>
              <w:br/>
            </w:r>
            <w:r>
              <w:rPr>
                <w:rFonts w:ascii="Times New Roman"/>
                <w:b w:val="false"/>
                <w:i w:val="false"/>
                <w:color w:val="000000"/>
                <w:sz w:val="20"/>
              </w:rPr>
              <w:t xml:space="preserve">
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қос- </w:t>
            </w:r>
            <w:r>
              <w:br/>
            </w:r>
            <w:r>
              <w:rPr>
                <w:rFonts w:ascii="Times New Roman"/>
                <w:b w:val="false"/>
                <w:i w:val="false"/>
                <w:color w:val="000000"/>
                <w:sz w:val="20"/>
              </w:rPr>
              <w:t xml:space="preserve">
пағандағы, кел- </w:t>
            </w:r>
            <w:r>
              <w:br/>
            </w:r>
            <w:r>
              <w:rPr>
                <w:rFonts w:ascii="Times New Roman"/>
                <w:b w:val="false"/>
                <w:i w:val="false"/>
                <w:color w:val="000000"/>
                <w:sz w:val="20"/>
              </w:rPr>
              <w:t xml:space="preserve">
тірген зиян үшін </w:t>
            </w:r>
            <w:r>
              <w:br/>
            </w:r>
            <w:r>
              <w:rPr>
                <w:rFonts w:ascii="Times New Roman"/>
                <w:b w:val="false"/>
                <w:i w:val="false"/>
                <w:color w:val="000000"/>
                <w:sz w:val="20"/>
              </w:rPr>
              <w:t xml:space="preserve">
азаматтық-құқық- </w:t>
            </w:r>
            <w:r>
              <w:br/>
            </w:r>
            <w:r>
              <w:rPr>
                <w:rFonts w:ascii="Times New Roman"/>
                <w:b w:val="false"/>
                <w:i w:val="false"/>
                <w:color w:val="000000"/>
                <w:sz w:val="20"/>
              </w:rPr>
              <w:t xml:space="preserve">
тық жауапкерші- </w:t>
            </w:r>
            <w:r>
              <w:br/>
            </w:r>
            <w:r>
              <w:rPr>
                <w:rFonts w:ascii="Times New Roman"/>
                <w:b w:val="false"/>
                <w:i w:val="false"/>
                <w:color w:val="000000"/>
                <w:sz w:val="20"/>
              </w:rPr>
              <w:t xml:space="preserve">
лікті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және </w:t>
            </w:r>
            <w:r>
              <w:br/>
            </w:r>
            <w:r>
              <w:rPr>
                <w:rFonts w:ascii="Times New Roman"/>
                <w:b w:val="false"/>
                <w:i w:val="false"/>
                <w:color w:val="000000"/>
                <w:sz w:val="20"/>
              </w:rPr>
              <w:t xml:space="preserve">
кепілдемелерді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сақтанды- </w:t>
            </w:r>
            <w:r>
              <w:br/>
            </w:r>
            <w:r>
              <w:rPr>
                <w:rFonts w:ascii="Times New Roman"/>
                <w:b w:val="false"/>
                <w:i w:val="false"/>
                <w:color w:val="000000"/>
                <w:sz w:val="20"/>
              </w:rPr>
              <w:t xml:space="preserve">
ру түрлері </w:t>
            </w:r>
            <w:r>
              <w:br/>
            </w:r>
            <w:r>
              <w:rPr>
                <w:rFonts w:ascii="Times New Roman"/>
                <w:b w:val="false"/>
                <w:i w:val="false"/>
                <w:color w:val="000000"/>
                <w:sz w:val="20"/>
              </w:rPr>
              <w:t xml:space="preserve">
(сыныптары)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693"/>
        <w:gridCol w:w="1833"/>
        <w:gridCol w:w="2233"/>
        <w:gridCol w:w="3053"/>
      </w:tblGrid>
      <w:tr>
        <w:trPr>
          <w:trHeight w:val="24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мәлімден- </w:t>
            </w:r>
            <w:r>
              <w:br/>
            </w:r>
            <w:r>
              <w:rPr>
                <w:rFonts w:ascii="Times New Roman"/>
                <w:b w:val="false"/>
                <w:i w:val="false"/>
                <w:color w:val="000000"/>
                <w:sz w:val="20"/>
              </w:rPr>
              <w:t xml:space="preserve">
беген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жалпы сома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віндегі </w:t>
            </w:r>
            <w:r>
              <w:br/>
            </w:r>
            <w:r>
              <w:rPr>
                <w:rFonts w:ascii="Times New Roman"/>
                <w:b w:val="false"/>
                <w:i w:val="false"/>
                <w:color w:val="000000"/>
                <w:sz w:val="20"/>
              </w:rPr>
              <w:t xml:space="preserve">
үлесі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денбеген </w:t>
            </w:r>
            <w:r>
              <w:br/>
            </w:r>
            <w:r>
              <w:rPr>
                <w:rFonts w:ascii="Times New Roman"/>
                <w:b w:val="false"/>
                <w:i w:val="false"/>
                <w:color w:val="000000"/>
                <w:sz w:val="20"/>
              </w:rPr>
              <w:t xml:space="preserve">
зияндар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 </w:t>
            </w:r>
            <w:r>
              <w:br/>
            </w:r>
            <w:r>
              <w:rPr>
                <w:rFonts w:ascii="Times New Roman"/>
                <w:b w:val="false"/>
                <w:i w:val="false"/>
                <w:color w:val="000000"/>
                <w:sz w:val="20"/>
              </w:rPr>
              <w:t xml:space="preserve">
ген, бірақ </w:t>
            </w:r>
            <w:r>
              <w:br/>
            </w:r>
            <w:r>
              <w:rPr>
                <w:rFonts w:ascii="Times New Roman"/>
                <w:b w:val="false"/>
                <w:i w:val="false"/>
                <w:color w:val="000000"/>
                <w:sz w:val="20"/>
              </w:rPr>
              <w:t xml:space="preserve">
реттелме-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 </w:t>
            </w:r>
            <w:r>
              <w:br/>
            </w:r>
            <w:r>
              <w:rPr>
                <w:rFonts w:ascii="Times New Roman"/>
                <w:b w:val="false"/>
                <w:i w:val="false"/>
                <w:color w:val="000000"/>
                <w:sz w:val="20"/>
              </w:rPr>
              <w:t xml:space="preserve">
дырушының </w:t>
            </w:r>
            <w:r>
              <w:br/>
            </w:r>
            <w:r>
              <w:rPr>
                <w:rFonts w:ascii="Times New Roman"/>
                <w:b w:val="false"/>
                <w:i w:val="false"/>
                <w:color w:val="000000"/>
                <w:sz w:val="20"/>
              </w:rPr>
              <w:t xml:space="preserve">
мәлімденген, </w:t>
            </w:r>
            <w:r>
              <w:br/>
            </w:r>
            <w:r>
              <w:rPr>
                <w:rFonts w:ascii="Times New Roman"/>
                <w:b w:val="false"/>
                <w:i w:val="false"/>
                <w:color w:val="000000"/>
                <w:sz w:val="20"/>
              </w:rPr>
              <w:t xml:space="preserve">
бірақ реттел- </w:t>
            </w:r>
            <w:r>
              <w:br/>
            </w:r>
            <w:r>
              <w:rPr>
                <w:rFonts w:ascii="Times New Roman"/>
                <w:b w:val="false"/>
                <w:i w:val="false"/>
                <w:color w:val="000000"/>
                <w:sz w:val="20"/>
              </w:rPr>
              <w:t xml:space="preserve">
меген зиян </w:t>
            </w:r>
            <w:r>
              <w:br/>
            </w:r>
            <w:r>
              <w:rPr>
                <w:rFonts w:ascii="Times New Roman"/>
                <w:b w:val="false"/>
                <w:i w:val="false"/>
                <w:color w:val="000000"/>
                <w:sz w:val="20"/>
              </w:rPr>
              <w:t xml:space="preserve">
резервіндегі </w:t>
            </w:r>
            <w:r>
              <w:br/>
            </w:r>
            <w:r>
              <w:rPr>
                <w:rFonts w:ascii="Times New Roman"/>
                <w:b w:val="false"/>
                <w:i w:val="false"/>
                <w:color w:val="000000"/>
                <w:sz w:val="20"/>
              </w:rPr>
              <w:t xml:space="preserve">
үлесі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853"/>
        <w:gridCol w:w="1693"/>
        <w:gridCol w:w="1433"/>
        <w:gridCol w:w="1713"/>
        <w:gridCol w:w="2153"/>
      </w:tblGrid>
      <w:tr>
        <w:trPr>
          <w:trHeight w:val="249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Мәлімден- </w:t>
            </w:r>
            <w:r>
              <w:br/>
            </w:r>
            <w:r>
              <w:rPr>
                <w:rFonts w:ascii="Times New Roman"/>
                <w:b w:val="false"/>
                <w:i w:val="false"/>
                <w:color w:val="000000"/>
                <w:sz w:val="20"/>
              </w:rPr>
              <w:t xml:space="preserve">
ген, бірақ </w:t>
            </w:r>
            <w:r>
              <w:br/>
            </w:r>
            <w:r>
              <w:rPr>
                <w:rFonts w:ascii="Times New Roman"/>
                <w:b w:val="false"/>
                <w:i w:val="false"/>
                <w:color w:val="000000"/>
                <w:sz w:val="20"/>
              </w:rPr>
              <w:t xml:space="preserve">
реттелме-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тердегі </w:t>
            </w:r>
            <w:r>
              <w:br/>
            </w:r>
            <w:r>
              <w:rPr>
                <w:rFonts w:ascii="Times New Roman"/>
                <w:b w:val="false"/>
                <w:i w:val="false"/>
                <w:color w:val="000000"/>
                <w:sz w:val="20"/>
              </w:rPr>
              <w:t xml:space="preserve">
үлесі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сақ-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терінде- </w:t>
            </w:r>
            <w:r>
              <w:br/>
            </w:r>
            <w:r>
              <w:rPr>
                <w:rFonts w:ascii="Times New Roman"/>
                <w:b w:val="false"/>
                <w:i w:val="false"/>
                <w:color w:val="000000"/>
                <w:sz w:val="20"/>
              </w:rPr>
              <w:t xml:space="preserve">
гі үле-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барлығы </w:t>
            </w:r>
          </w:p>
        </w:tc>
      </w:tr>
      <w:tr>
        <w:trPr>
          <w:trHeight w:val="3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7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2" w:id="1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9-қосымшасы </w:t>
      </w:r>
    </w:p>
    <w:bookmarkEnd w:id="11"/>
    <w:p>
      <w:pPr>
        <w:spacing w:after="0"/>
        <w:ind w:left="0"/>
        <w:jc w:val="both"/>
      </w:pPr>
      <w:r>
        <w:rPr>
          <w:rFonts w:ascii="Times New Roman"/>
          <w:b/>
          <w:i w:val="false"/>
          <w:color w:val="000000"/>
          <w:sz w:val="28"/>
        </w:rPr>
        <w:t xml:space="preserve">        Сақтандыру резервтері (өмірді сақтандыру)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33"/>
        <w:gridCol w:w="1533"/>
        <w:gridCol w:w="1553"/>
        <w:gridCol w:w="1633"/>
        <w:gridCol w:w="2053"/>
        <w:gridCol w:w="2473"/>
      </w:tblGrid>
      <w:tr>
        <w:trPr>
          <w:trHeight w:val="33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 </w:t>
            </w:r>
            <w:r>
              <w:br/>
            </w:r>
            <w:r>
              <w:rPr>
                <w:rFonts w:ascii="Times New Roman"/>
                <w:b w:val="false"/>
                <w:i w:val="false"/>
                <w:color w:val="000000"/>
                <w:sz w:val="20"/>
              </w:rPr>
              <w:t xml:space="preserve">
рілме-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 ре- </w:t>
            </w:r>
            <w:r>
              <w:br/>
            </w:r>
            <w:r>
              <w:rPr>
                <w:rFonts w:ascii="Times New Roman"/>
                <w:b w:val="false"/>
                <w:i w:val="false"/>
                <w:color w:val="000000"/>
                <w:sz w:val="20"/>
              </w:rPr>
              <w:t xml:space="preserve">
зерві,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сіңі- </w:t>
            </w:r>
            <w:r>
              <w:br/>
            </w:r>
            <w:r>
              <w:rPr>
                <w:rFonts w:ascii="Times New Roman"/>
                <w:b w:val="false"/>
                <w:i w:val="false"/>
                <w:color w:val="000000"/>
                <w:sz w:val="20"/>
              </w:rPr>
              <w:t xml:space="preserve">
рілме-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 резер- </w:t>
            </w:r>
            <w:r>
              <w:br/>
            </w:r>
            <w:r>
              <w:rPr>
                <w:rFonts w:ascii="Times New Roman"/>
                <w:b w:val="false"/>
                <w:i w:val="false"/>
                <w:color w:val="000000"/>
                <w:sz w:val="20"/>
              </w:rPr>
              <w:t xml:space="preserve">
віндегі </w:t>
            </w:r>
            <w:r>
              <w:br/>
            </w:r>
            <w:r>
              <w:rPr>
                <w:rFonts w:ascii="Times New Roman"/>
                <w:b w:val="false"/>
                <w:i w:val="false"/>
                <w:color w:val="000000"/>
                <w:sz w:val="20"/>
              </w:rPr>
              <w:t xml:space="preserve">
үлесі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сіңі- </w:t>
            </w:r>
            <w:r>
              <w:br/>
            </w:r>
            <w:r>
              <w:rPr>
                <w:rFonts w:ascii="Times New Roman"/>
                <w:b w:val="false"/>
                <w:i w:val="false"/>
                <w:color w:val="000000"/>
                <w:sz w:val="20"/>
              </w:rPr>
              <w:t xml:space="preserve">
рілме-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алма- </w:t>
            </w:r>
            <w:r>
              <w:br/>
            </w:r>
            <w:r>
              <w:rPr>
                <w:rFonts w:ascii="Times New Roman"/>
                <w:b w:val="false"/>
                <w:i w:val="false"/>
                <w:color w:val="000000"/>
                <w:sz w:val="20"/>
              </w:rPr>
              <w:t xml:space="preserve">
ған зиян </w:t>
            </w:r>
            <w:r>
              <w:br/>
            </w:r>
            <w:r>
              <w:rPr>
                <w:rFonts w:ascii="Times New Roman"/>
                <w:b w:val="false"/>
                <w:i w:val="false"/>
                <w:color w:val="000000"/>
                <w:sz w:val="20"/>
              </w:rPr>
              <w:t xml:space="preserve">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шының 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сақ-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орын </w:t>
            </w:r>
            <w:r>
              <w:br/>
            </w:r>
            <w:r>
              <w:rPr>
                <w:rFonts w:ascii="Times New Roman"/>
                <w:b w:val="false"/>
                <w:i w:val="false"/>
                <w:color w:val="000000"/>
                <w:sz w:val="20"/>
              </w:rPr>
              <w:t xml:space="preserve">
алмаған зиян </w:t>
            </w:r>
            <w:r>
              <w:br/>
            </w:r>
            <w:r>
              <w:rPr>
                <w:rFonts w:ascii="Times New Roman"/>
                <w:b w:val="false"/>
                <w:i w:val="false"/>
                <w:color w:val="000000"/>
                <w:sz w:val="20"/>
              </w:rPr>
              <w:t xml:space="preserve">
резервіндегі </w:t>
            </w:r>
            <w:r>
              <w:br/>
            </w:r>
            <w:r>
              <w:rPr>
                <w:rFonts w:ascii="Times New Roman"/>
                <w:b w:val="false"/>
                <w:i w:val="false"/>
                <w:color w:val="000000"/>
                <w:sz w:val="20"/>
              </w:rPr>
              <w:t xml:space="preserve">
үлесі </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бел- </w:t>
            </w:r>
            <w:r>
              <w:br/>
            </w:r>
            <w:r>
              <w:rPr>
                <w:rFonts w:ascii="Times New Roman"/>
                <w:b w:val="false"/>
                <w:i w:val="false"/>
                <w:color w:val="000000"/>
                <w:sz w:val="20"/>
              </w:rPr>
              <w:t xml:space="preserve">
гілі бір жағ- </w:t>
            </w:r>
            <w:r>
              <w:br/>
            </w:r>
            <w:r>
              <w:rPr>
                <w:rFonts w:ascii="Times New Roman"/>
                <w:b w:val="false"/>
                <w:i w:val="false"/>
                <w:color w:val="000000"/>
                <w:sz w:val="20"/>
              </w:rPr>
              <w:t xml:space="preserve">
дайдың болуын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 </w:t>
            </w:r>
            <w:r>
              <w:br/>
            </w:r>
            <w:r>
              <w:rPr>
                <w:rFonts w:ascii="Times New Roman"/>
                <w:b w:val="false"/>
                <w:i w:val="false"/>
                <w:color w:val="000000"/>
                <w:sz w:val="20"/>
              </w:rPr>
              <w:t xml:space="preserve">
сіне қатысуы- </w:t>
            </w:r>
            <w:r>
              <w:br/>
            </w:r>
            <w:r>
              <w:rPr>
                <w:rFonts w:ascii="Times New Roman"/>
                <w:b w:val="false"/>
                <w:i w:val="false"/>
                <w:color w:val="000000"/>
                <w:sz w:val="20"/>
              </w:rPr>
              <w:t xml:space="preserve">
мен өмірді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w:t>
            </w:r>
            <w:r>
              <w:br/>
            </w:r>
            <w:r>
              <w:rPr>
                <w:rFonts w:ascii="Times New Roman"/>
                <w:b w:val="false"/>
                <w:i w:val="false"/>
                <w:color w:val="000000"/>
                <w:sz w:val="20"/>
              </w:rPr>
              <w:t xml:space="preserve">
өзге түрлері </w:t>
            </w:r>
            <w:r>
              <w:br/>
            </w:r>
            <w:r>
              <w:rPr>
                <w:rFonts w:ascii="Times New Roman"/>
                <w:b w:val="false"/>
                <w:i w:val="false"/>
                <w:color w:val="000000"/>
                <w:sz w:val="20"/>
              </w:rPr>
              <w:t xml:space="preserve">
(кластары)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53"/>
        <w:gridCol w:w="1653"/>
        <w:gridCol w:w="1913"/>
        <w:gridCol w:w="1613"/>
        <w:gridCol w:w="1593"/>
        <w:gridCol w:w="1813"/>
      </w:tblGrid>
      <w:tr>
        <w:trPr>
          <w:trHeight w:val="35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алмаған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 </w:t>
            </w:r>
            <w:r>
              <w:br/>
            </w:r>
            <w:r>
              <w:rPr>
                <w:rFonts w:ascii="Times New Roman"/>
                <w:b w:val="false"/>
                <w:i w:val="false"/>
                <w:color w:val="000000"/>
                <w:sz w:val="20"/>
              </w:rPr>
              <w:t xml:space="preserve">
тет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алмаған </w:t>
            </w:r>
            <w:r>
              <w:br/>
            </w:r>
            <w:r>
              <w:rPr>
                <w:rFonts w:ascii="Times New Roman"/>
                <w:b w:val="false"/>
                <w:i w:val="false"/>
                <w:color w:val="000000"/>
                <w:sz w:val="20"/>
              </w:rPr>
              <w:t xml:space="preserve">
зиян резер- </w:t>
            </w:r>
            <w:r>
              <w:br/>
            </w:r>
            <w:r>
              <w:rPr>
                <w:rFonts w:ascii="Times New Roman"/>
                <w:b w:val="false"/>
                <w:i w:val="false"/>
                <w:color w:val="000000"/>
                <w:sz w:val="20"/>
              </w:rPr>
              <w:t xml:space="preserve">
віндегі </w:t>
            </w:r>
            <w:r>
              <w:br/>
            </w:r>
            <w:r>
              <w:rPr>
                <w:rFonts w:ascii="Times New Roman"/>
                <w:b w:val="false"/>
                <w:i w:val="false"/>
                <w:color w:val="000000"/>
                <w:sz w:val="20"/>
              </w:rPr>
              <w:t xml:space="preserve">
үлесі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орын </w:t>
            </w:r>
            <w:r>
              <w:br/>
            </w:r>
            <w:r>
              <w:rPr>
                <w:rFonts w:ascii="Times New Roman"/>
                <w:b w:val="false"/>
                <w:i w:val="false"/>
                <w:color w:val="000000"/>
                <w:sz w:val="20"/>
              </w:rPr>
              <w:t xml:space="preserve">
алмаған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денбеген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r>
      <w:tr>
        <w:trPr>
          <w:trHeight w:val="3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93"/>
        <w:gridCol w:w="1393"/>
        <w:gridCol w:w="1573"/>
        <w:gridCol w:w="1553"/>
        <w:gridCol w:w="1333"/>
        <w:gridCol w:w="1393"/>
        <w:gridCol w:w="1213"/>
      </w:tblGrid>
      <w:tr>
        <w:trPr>
          <w:trHeight w:val="33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 </w:t>
            </w:r>
            <w:r>
              <w:br/>
            </w:r>
            <w:r>
              <w:rPr>
                <w:rFonts w:ascii="Times New Roman"/>
                <w:b w:val="false"/>
                <w:i w:val="false"/>
                <w:color w:val="000000"/>
                <w:sz w:val="20"/>
              </w:rPr>
              <w:t xml:space="preserve">
денген,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реттел-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резерві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мә- </w:t>
            </w:r>
            <w:r>
              <w:br/>
            </w:r>
            <w:r>
              <w:rPr>
                <w:rFonts w:ascii="Times New Roman"/>
                <w:b w:val="false"/>
                <w:i w:val="false"/>
                <w:color w:val="000000"/>
                <w:sz w:val="20"/>
              </w:rPr>
              <w:t xml:space="preserve">
лім- </w:t>
            </w:r>
            <w:r>
              <w:br/>
            </w:r>
            <w:r>
              <w:rPr>
                <w:rFonts w:ascii="Times New Roman"/>
                <w:b w:val="false"/>
                <w:i w:val="false"/>
                <w:color w:val="000000"/>
                <w:sz w:val="20"/>
              </w:rPr>
              <w:t xml:space="preserve">
ден-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бі- </w:t>
            </w:r>
            <w:r>
              <w:br/>
            </w:r>
            <w:r>
              <w:rPr>
                <w:rFonts w:ascii="Times New Roman"/>
                <w:b w:val="false"/>
                <w:i w:val="false"/>
                <w:color w:val="000000"/>
                <w:sz w:val="20"/>
              </w:rPr>
              <w:t xml:space="preserve">
рақ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 </w:t>
            </w:r>
            <w:r>
              <w:br/>
            </w:r>
            <w:r>
              <w:rPr>
                <w:rFonts w:ascii="Times New Roman"/>
                <w:b w:val="false"/>
                <w:i w:val="false"/>
                <w:color w:val="000000"/>
                <w:sz w:val="20"/>
              </w:rPr>
              <w:t xml:space="preserve">
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 </w:t>
            </w:r>
            <w:r>
              <w:br/>
            </w:r>
            <w:r>
              <w:rPr>
                <w:rFonts w:ascii="Times New Roman"/>
                <w:b w:val="false"/>
                <w:i w:val="false"/>
                <w:color w:val="000000"/>
                <w:sz w:val="20"/>
              </w:rPr>
              <w:t xml:space="preserve">
він-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үлесі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 </w:t>
            </w:r>
            <w:r>
              <w:br/>
            </w:r>
            <w:r>
              <w:rPr>
                <w:rFonts w:ascii="Times New Roman"/>
                <w:b w:val="false"/>
                <w:i w:val="false"/>
                <w:color w:val="000000"/>
                <w:sz w:val="20"/>
              </w:rPr>
              <w:t xml:space="preserve">
ден-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рет- </w:t>
            </w:r>
            <w:r>
              <w:br/>
            </w:r>
            <w:r>
              <w:rPr>
                <w:rFonts w:ascii="Times New Roman"/>
                <w:b w:val="false"/>
                <w:i w:val="false"/>
                <w:color w:val="000000"/>
                <w:sz w:val="20"/>
              </w:rPr>
              <w:t xml:space="preserve">
телме-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зиян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тердегі </w:t>
            </w:r>
            <w:r>
              <w:br/>
            </w:r>
            <w:r>
              <w:rPr>
                <w:rFonts w:ascii="Times New Roman"/>
                <w:b w:val="false"/>
                <w:i w:val="false"/>
                <w:color w:val="000000"/>
                <w:sz w:val="20"/>
              </w:rPr>
              <w:t xml:space="preserve">
үлесі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вте-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үле-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31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2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3" w:id="1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13-қосымшасы </w:t>
      </w:r>
    </w:p>
    <w:bookmarkEnd w:id="12"/>
    <w:p>
      <w:pPr>
        <w:spacing w:after="0"/>
        <w:ind w:left="0"/>
        <w:jc w:val="both"/>
      </w:pPr>
      <w:r>
        <w:rPr>
          <w:rFonts w:ascii="Times New Roman"/>
          <w:b/>
          <w:i w:val="false"/>
          <w:color w:val="000000"/>
          <w:sz w:val="28"/>
        </w:rPr>
        <w:t xml:space="preserve">              Сақтандыру сыйлықақылары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553"/>
        <w:gridCol w:w="913"/>
        <w:gridCol w:w="893"/>
        <w:gridCol w:w="1273"/>
        <w:gridCol w:w="1373"/>
        <w:gridCol w:w="1153"/>
        <w:gridCol w:w="1273"/>
        <w:gridCol w:w="1373"/>
      </w:tblGrid>
      <w:tr>
        <w:trPr>
          <w:trHeight w:val="154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Сақтандыру/қайта сақтандыру шарттары </w:t>
            </w:r>
            <w:r>
              <w:br/>
            </w:r>
            <w:r>
              <w:rPr>
                <w:rFonts w:ascii="Times New Roman"/>
                <w:b w:val="false"/>
                <w:i w:val="false"/>
                <w:color w:val="000000"/>
                <w:sz w:val="20"/>
              </w:rPr>
              <w:t xml:space="preserve">
бойынша қабылданған сақтандыру </w:t>
            </w:r>
            <w:r>
              <w:br/>
            </w:r>
            <w:r>
              <w:rPr>
                <w:rFonts w:ascii="Times New Roman"/>
                <w:b w:val="false"/>
                <w:i w:val="false"/>
                <w:color w:val="000000"/>
                <w:sz w:val="20"/>
              </w:rPr>
              <w:t xml:space="preserve">
сыйлықақылары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тен </w:t>
            </w: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тен </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дары иелері- </w:t>
            </w:r>
            <w:r>
              <w:br/>
            </w:r>
            <w:r>
              <w:rPr>
                <w:rFonts w:ascii="Times New Roman"/>
                <w:b w:val="false"/>
                <w:i w:val="false"/>
                <w:color w:val="000000"/>
                <w:sz w:val="20"/>
              </w:rPr>
              <w:t xml:space="preserve">
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шының жолау- </w:t>
            </w:r>
            <w:r>
              <w:br/>
            </w:r>
            <w:r>
              <w:rPr>
                <w:rFonts w:ascii="Times New Roman"/>
                <w:b w:val="false"/>
                <w:i w:val="false"/>
                <w:color w:val="000000"/>
                <w:sz w:val="20"/>
              </w:rPr>
              <w:t xml:space="preserve">
шылар алдын- </w:t>
            </w:r>
            <w:r>
              <w:br/>
            </w:r>
            <w:r>
              <w:rPr>
                <w:rFonts w:ascii="Times New Roman"/>
                <w:b w:val="false"/>
                <w:i w:val="false"/>
                <w:color w:val="000000"/>
                <w:sz w:val="20"/>
              </w:rPr>
              <w:t xml:space="preserve">
дағы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 </w:t>
            </w:r>
            <w:r>
              <w:br/>
            </w:r>
            <w:r>
              <w:rPr>
                <w:rFonts w:ascii="Times New Roman"/>
                <w:b w:val="false"/>
                <w:i w:val="false"/>
                <w:color w:val="000000"/>
                <w:sz w:val="20"/>
              </w:rPr>
              <w:t xml:space="preserve">
риустардың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 </w:t>
            </w:r>
            <w:r>
              <w:br/>
            </w:r>
            <w:r>
              <w:rPr>
                <w:rFonts w:ascii="Times New Roman"/>
                <w:b w:val="false"/>
                <w:i w:val="false"/>
                <w:color w:val="000000"/>
                <w:sz w:val="20"/>
              </w:rPr>
              <w:t xml:space="preserve">
мен аудитор- </w:t>
            </w:r>
            <w:r>
              <w:br/>
            </w:r>
            <w:r>
              <w:rPr>
                <w:rFonts w:ascii="Times New Roman"/>
                <w:b w:val="false"/>
                <w:i w:val="false"/>
                <w:color w:val="000000"/>
                <w:sz w:val="20"/>
              </w:rPr>
              <w:t xml:space="preserve">
лық ұйымдар- </w:t>
            </w:r>
            <w:r>
              <w:br/>
            </w:r>
            <w:r>
              <w:rPr>
                <w:rFonts w:ascii="Times New Roman"/>
                <w:b w:val="false"/>
                <w:i w:val="false"/>
                <w:color w:val="000000"/>
                <w:sz w:val="20"/>
              </w:rPr>
              <w:t xml:space="preserve">
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 </w:t>
            </w:r>
            <w:r>
              <w:br/>
            </w:r>
            <w:r>
              <w:rPr>
                <w:rFonts w:ascii="Times New Roman"/>
                <w:b w:val="false"/>
                <w:i w:val="false"/>
                <w:color w:val="000000"/>
                <w:sz w:val="20"/>
              </w:rPr>
              <w:t xml:space="preserve">
дың және </w:t>
            </w:r>
            <w:r>
              <w:br/>
            </w:r>
            <w:r>
              <w:rPr>
                <w:rFonts w:ascii="Times New Roman"/>
                <w:b w:val="false"/>
                <w:i w:val="false"/>
                <w:color w:val="000000"/>
                <w:sz w:val="20"/>
              </w:rPr>
              <w:t xml:space="preserve">
турагенттің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r>
              <w:br/>
            </w:r>
            <w:r>
              <w:rPr>
                <w:rFonts w:ascii="Times New Roman"/>
                <w:b w:val="false"/>
                <w:i w:val="false"/>
                <w:color w:val="000000"/>
                <w:sz w:val="20"/>
              </w:rPr>
              <w:t xml:space="preserve">
үшінші тұл- </w:t>
            </w:r>
            <w:r>
              <w:br/>
            </w:r>
            <w:r>
              <w:rPr>
                <w:rFonts w:ascii="Times New Roman"/>
                <w:b w:val="false"/>
                <w:i w:val="false"/>
                <w:color w:val="000000"/>
                <w:sz w:val="20"/>
              </w:rPr>
              <w:t xml:space="preserve">
ғаға зиян </w:t>
            </w:r>
            <w:r>
              <w:br/>
            </w:r>
            <w:r>
              <w:rPr>
                <w:rFonts w:ascii="Times New Roman"/>
                <w:b w:val="false"/>
                <w:i w:val="false"/>
                <w:color w:val="000000"/>
                <w:sz w:val="20"/>
              </w:rPr>
              <w:t xml:space="preserve">
келтіруге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объект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w:t>
            </w:r>
            <w:r>
              <w:br/>
            </w:r>
            <w:r>
              <w:rPr>
                <w:rFonts w:ascii="Times New Roman"/>
                <w:b w:val="false"/>
                <w:i w:val="false"/>
                <w:color w:val="000000"/>
                <w:sz w:val="20"/>
              </w:rPr>
              <w:t xml:space="preserve">
кезде оның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 </w:t>
            </w:r>
            <w:r>
              <w:br/>
            </w:r>
            <w:r>
              <w:rPr>
                <w:rFonts w:ascii="Times New Roman"/>
                <w:b w:val="false"/>
                <w:i w:val="false"/>
                <w:color w:val="000000"/>
                <w:sz w:val="20"/>
              </w:rPr>
              <w:t xml:space="preserve">
гені үшін </w:t>
            </w:r>
            <w:r>
              <w:br/>
            </w:r>
            <w:r>
              <w:rPr>
                <w:rFonts w:ascii="Times New Roman"/>
                <w:b w:val="false"/>
                <w:i w:val="false"/>
                <w:color w:val="000000"/>
                <w:sz w:val="20"/>
              </w:rPr>
              <w:t xml:space="preserve">
жұмыс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шыдағы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кірісіне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өмірді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 </w:t>
            </w:r>
            <w:r>
              <w:br/>
            </w:r>
            <w:r>
              <w:rPr>
                <w:rFonts w:ascii="Times New Roman"/>
                <w:b w:val="false"/>
                <w:i w:val="false"/>
                <w:color w:val="000000"/>
                <w:sz w:val="20"/>
              </w:rPr>
              <w:t xml:space="preserve">
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ғы, келтір-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 </w:t>
            </w:r>
            <w:r>
              <w:br/>
            </w:r>
            <w:r>
              <w:rPr>
                <w:rFonts w:ascii="Times New Roman"/>
                <w:b w:val="false"/>
                <w:i w:val="false"/>
                <w:color w:val="000000"/>
                <w:sz w:val="20"/>
              </w:rPr>
              <w:t xml:space="preserve">
демелерді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сақтандыру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293"/>
        <w:gridCol w:w="2613"/>
        <w:gridCol w:w="2193"/>
        <w:gridCol w:w="2733"/>
      </w:tblGrid>
      <w:tr>
        <w:trPr>
          <w:trHeight w:val="15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берілген </w:t>
            </w:r>
            <w:r>
              <w:br/>
            </w:r>
            <w:r>
              <w:rPr>
                <w:rFonts w:ascii="Times New Roman"/>
                <w:b w:val="false"/>
                <w:i w:val="false"/>
                <w:color w:val="000000"/>
                <w:sz w:val="20"/>
              </w:rPr>
              <w:t xml:space="preserve">
сақтандыру сыйлықақылары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w:t>
            </w:r>
            <w:r>
              <w:br/>
            </w:r>
            <w:r>
              <w:rPr>
                <w:rFonts w:ascii="Times New Roman"/>
                <w:b w:val="false"/>
                <w:i w:val="false"/>
                <w:color w:val="000000"/>
                <w:sz w:val="20"/>
              </w:rPr>
              <w:t xml:space="preserve">
табылмаған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w:t>
            </w:r>
          </w:p>
        </w:tc>
      </w:tr>
      <w:tr>
        <w:trPr>
          <w:trHeight w:val="48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1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093"/>
        <w:gridCol w:w="2093"/>
        <w:gridCol w:w="2713"/>
        <w:gridCol w:w="2653"/>
      </w:tblGrid>
      <w:tr>
        <w:trPr>
          <w:trHeight w:val="15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табылмаған резервтегі </w:t>
            </w:r>
            <w:r>
              <w:br/>
            </w:r>
            <w:r>
              <w:rPr>
                <w:rFonts w:ascii="Times New Roman"/>
                <w:b w:val="false"/>
                <w:i w:val="false"/>
                <w:color w:val="000000"/>
                <w:sz w:val="20"/>
              </w:rPr>
              <w:t xml:space="preserve">
қайта сақтандырушы үлесінің </w:t>
            </w:r>
            <w:r>
              <w:br/>
            </w:r>
            <w:r>
              <w:rPr>
                <w:rFonts w:ascii="Times New Roman"/>
                <w:b w:val="false"/>
                <w:i w:val="false"/>
                <w:color w:val="000000"/>
                <w:sz w:val="20"/>
              </w:rPr>
              <w:t xml:space="preserve">
өзгеруі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w:t>
            </w:r>
            <w:r>
              <w:br/>
            </w:r>
            <w:r>
              <w:rPr>
                <w:rFonts w:ascii="Times New Roman"/>
                <w:b w:val="false"/>
                <w:i w:val="false"/>
                <w:color w:val="000000"/>
                <w:sz w:val="20"/>
              </w:rPr>
              <w:t xml:space="preserve">
табылмаған </w:t>
            </w:r>
            <w:r>
              <w:br/>
            </w:r>
            <w:r>
              <w:rPr>
                <w:rFonts w:ascii="Times New Roman"/>
                <w:b w:val="false"/>
                <w:i w:val="false"/>
                <w:color w:val="000000"/>
                <w:sz w:val="20"/>
              </w:rPr>
              <w:t xml:space="preserve">
сыйлықақылары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w:t>
            </w:r>
            <w:r>
              <w:br/>
            </w:r>
            <w:r>
              <w:rPr>
                <w:rFonts w:ascii="Times New Roman"/>
                <w:b w:val="false"/>
                <w:i w:val="false"/>
                <w:color w:val="000000"/>
                <w:sz w:val="20"/>
              </w:rPr>
              <w:t xml:space="preserve">
табылған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таза сомасы  </w:t>
            </w:r>
          </w:p>
        </w:tc>
      </w:tr>
      <w:tr>
        <w:trPr>
          <w:trHeight w:val="48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4" w:id="1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14-қосымшасы </w:t>
      </w:r>
    </w:p>
    <w:bookmarkEnd w:id="13"/>
    <w:p>
      <w:pPr>
        <w:spacing w:after="0"/>
        <w:ind w:left="0"/>
        <w:jc w:val="both"/>
      </w:pPr>
      <w:r>
        <w:rPr>
          <w:rFonts w:ascii="Times New Roman"/>
          <w:b/>
          <w:i w:val="false"/>
          <w:color w:val="000000"/>
          <w:sz w:val="28"/>
        </w:rPr>
        <w:t xml:space="preserve">          Сақтандыру қызметі бойынша комиссиялық сыйақы </w:t>
      </w:r>
      <w:r>
        <w:br/>
      </w:r>
      <w:r>
        <w:rPr>
          <w:rFonts w:ascii="Times New Roman"/>
          <w:b w:val="false"/>
          <w:i w:val="false"/>
          <w:color w:val="000000"/>
          <w:sz w:val="28"/>
        </w:rPr>
        <w:t>
</w:t>
      </w:r>
      <w:r>
        <w:rPr>
          <w:rFonts w:ascii="Times New Roman"/>
          <w:b/>
          <w:i w:val="false"/>
          <w:color w:val="000000"/>
          <w:sz w:val="28"/>
        </w:rPr>
        <w:t xml:space="preserve">          түріндегі кірістер мен шығыстар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173"/>
        <w:gridCol w:w="1033"/>
        <w:gridCol w:w="1453"/>
        <w:gridCol w:w="1493"/>
        <w:gridCol w:w="1253"/>
        <w:gridCol w:w="1453"/>
        <w:gridCol w:w="1573"/>
      </w:tblGrid>
      <w:tr>
        <w:trPr>
          <w:trHeight w:val="111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w:t>
            </w:r>
            <w:r>
              <w:br/>
            </w:r>
            <w:r>
              <w:rPr>
                <w:rFonts w:ascii="Times New Roman"/>
                <w:b w:val="false"/>
                <w:i w:val="false"/>
                <w:color w:val="000000"/>
                <w:sz w:val="20"/>
              </w:rPr>
              <w:t xml:space="preserve">
бойынша комиссиялық </w:t>
            </w:r>
            <w:r>
              <w:br/>
            </w:r>
            <w:r>
              <w:rPr>
                <w:rFonts w:ascii="Times New Roman"/>
                <w:b w:val="false"/>
                <w:i w:val="false"/>
                <w:color w:val="000000"/>
                <w:sz w:val="20"/>
              </w:rPr>
              <w:t xml:space="preserve">
сыйақы түріндегі </w:t>
            </w:r>
            <w:r>
              <w:br/>
            </w:r>
            <w:r>
              <w:rPr>
                <w:rFonts w:ascii="Times New Roman"/>
                <w:b w:val="false"/>
                <w:i w:val="false"/>
                <w:color w:val="000000"/>
                <w:sz w:val="20"/>
              </w:rPr>
              <w:t xml:space="preserve">
кірістер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бойынша комиссиялық сыйақы түріндегі шығыстар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еместен </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еместен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r>
              <w:br/>
            </w:r>
            <w:r>
              <w:rPr>
                <w:rFonts w:ascii="Times New Roman"/>
                <w:b w:val="false"/>
                <w:i w:val="false"/>
                <w:color w:val="000000"/>
                <w:sz w:val="20"/>
              </w:rPr>
              <w:t xml:space="preserve">
ның жолаушылар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лық өндірісі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 </w:t>
            </w:r>
            <w:r>
              <w:br/>
            </w:r>
            <w:r>
              <w:rPr>
                <w:rFonts w:ascii="Times New Roman"/>
                <w:b w:val="false"/>
                <w:i w:val="false"/>
                <w:color w:val="000000"/>
                <w:sz w:val="20"/>
              </w:rPr>
              <w:t xml:space="preserve">
тардың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 мен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 </w:t>
            </w:r>
            <w:r>
              <w:br/>
            </w:r>
            <w:r>
              <w:rPr>
                <w:rFonts w:ascii="Times New Roman"/>
                <w:b w:val="false"/>
                <w:i w:val="false"/>
                <w:color w:val="000000"/>
                <w:sz w:val="20"/>
              </w:rPr>
              <w:t xml:space="preserve">
тің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w:t>
            </w:r>
            <w:r>
              <w:br/>
            </w:r>
            <w:r>
              <w:rPr>
                <w:rFonts w:ascii="Times New Roman"/>
                <w:b w:val="false"/>
                <w:i w:val="false"/>
                <w:color w:val="000000"/>
                <w:sz w:val="20"/>
              </w:rPr>
              <w:t xml:space="preserve">
келтіруге бай- </w:t>
            </w:r>
            <w:r>
              <w:br/>
            </w:r>
            <w:r>
              <w:rPr>
                <w:rFonts w:ascii="Times New Roman"/>
                <w:b w:val="false"/>
                <w:i w:val="false"/>
                <w:color w:val="000000"/>
                <w:sz w:val="20"/>
              </w:rPr>
              <w:t xml:space="preserve">
ланысты бола- </w:t>
            </w:r>
            <w:r>
              <w:br/>
            </w:r>
            <w:r>
              <w:rPr>
                <w:rFonts w:ascii="Times New Roman"/>
                <w:b w:val="false"/>
                <w:i w:val="false"/>
                <w:color w:val="000000"/>
                <w:sz w:val="20"/>
              </w:rPr>
              <w:t xml:space="preserve">
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кезде </w:t>
            </w:r>
            <w:r>
              <w:br/>
            </w:r>
            <w:r>
              <w:rPr>
                <w:rFonts w:ascii="Times New Roman"/>
                <w:b w:val="false"/>
                <w:i w:val="false"/>
                <w:color w:val="000000"/>
                <w:sz w:val="20"/>
              </w:rPr>
              <w:t xml:space="preserve">
оның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келтірге- </w:t>
            </w:r>
            <w:r>
              <w:br/>
            </w:r>
            <w:r>
              <w:rPr>
                <w:rFonts w:ascii="Times New Roman"/>
                <w:b w:val="false"/>
                <w:i w:val="false"/>
                <w:color w:val="000000"/>
                <w:sz w:val="20"/>
              </w:rPr>
              <w:t xml:space="preserve">
ні үшін жұмыс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кірісі- </w:t>
            </w:r>
            <w:r>
              <w:br/>
            </w:r>
            <w:r>
              <w:rPr>
                <w:rFonts w:ascii="Times New Roman"/>
                <w:b w:val="false"/>
                <w:i w:val="false"/>
                <w:color w:val="000000"/>
                <w:sz w:val="20"/>
              </w:rPr>
              <w:t xml:space="preserve">
не қатысуымен </w:t>
            </w:r>
            <w:r>
              <w:br/>
            </w:r>
            <w:r>
              <w:rPr>
                <w:rFonts w:ascii="Times New Roman"/>
                <w:b w:val="false"/>
                <w:i w:val="false"/>
                <w:color w:val="000000"/>
                <w:sz w:val="20"/>
              </w:rPr>
              <w:t xml:space="preserve">
өмірді сақтан- </w:t>
            </w:r>
            <w:r>
              <w:br/>
            </w:r>
            <w:r>
              <w:rPr>
                <w:rFonts w:ascii="Times New Roman"/>
                <w:b w:val="false"/>
                <w:i w:val="false"/>
                <w:color w:val="000000"/>
                <w:sz w:val="20"/>
              </w:rPr>
              <w:t xml:space="preserve">
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 </w:t>
            </w:r>
            <w:r>
              <w:br/>
            </w:r>
            <w:r>
              <w:rPr>
                <w:rFonts w:ascii="Times New Roman"/>
                <w:b w:val="false"/>
                <w:i w:val="false"/>
                <w:color w:val="000000"/>
                <w:sz w:val="20"/>
              </w:rPr>
              <w:t xml:space="preserve">
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 </w:t>
            </w:r>
            <w:r>
              <w:br/>
            </w:r>
            <w:r>
              <w:rPr>
                <w:rFonts w:ascii="Times New Roman"/>
                <w:b w:val="false"/>
                <w:i w:val="false"/>
                <w:color w:val="000000"/>
                <w:sz w:val="20"/>
              </w:rPr>
              <w:t xml:space="preserve">
лігі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қоспағандағы, </w:t>
            </w:r>
            <w:r>
              <w:br/>
            </w:r>
            <w:r>
              <w:rPr>
                <w:rFonts w:ascii="Times New Roman"/>
                <w:b w:val="false"/>
                <w:i w:val="false"/>
                <w:color w:val="000000"/>
                <w:sz w:val="20"/>
              </w:rPr>
              <w:t xml:space="preserve">
келтірген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жауапкершілік- </w:t>
            </w:r>
            <w:r>
              <w:br/>
            </w:r>
            <w:r>
              <w:rPr>
                <w:rFonts w:ascii="Times New Roman"/>
                <w:b w:val="false"/>
                <w:i w:val="false"/>
                <w:color w:val="000000"/>
                <w:sz w:val="20"/>
              </w:rPr>
              <w:t xml:space="preserve">
ті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кепілде- </w:t>
            </w:r>
            <w:r>
              <w:br/>
            </w:r>
            <w:r>
              <w:rPr>
                <w:rFonts w:ascii="Times New Roman"/>
                <w:b w:val="false"/>
                <w:i w:val="false"/>
                <w:color w:val="000000"/>
                <w:sz w:val="20"/>
              </w:rPr>
              <w:t xml:space="preserve">
мелерді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5" w:id="1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16-қосымшасы </w:t>
      </w:r>
    </w:p>
    <w:bookmarkEnd w:id="14"/>
    <w:p>
      <w:pPr>
        <w:spacing w:after="0"/>
        <w:ind w:left="0"/>
        <w:jc w:val="both"/>
      </w:pPr>
      <w:r>
        <w:rPr>
          <w:rFonts w:ascii="Times New Roman"/>
          <w:b/>
          <w:i w:val="false"/>
          <w:color w:val="000000"/>
          <w:sz w:val="28"/>
        </w:rPr>
        <w:t xml:space="preserve">                Сақтандыру төлемдері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853"/>
        <w:gridCol w:w="1433"/>
        <w:gridCol w:w="1513"/>
        <w:gridCol w:w="1913"/>
        <w:gridCol w:w="1833"/>
        <w:gridCol w:w="2013"/>
      </w:tblGrid>
      <w:tr>
        <w:trPr>
          <w:trHeight w:val="14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w:t>
            </w:r>
            <w:r>
              <w:br/>
            </w:r>
            <w:r>
              <w:rPr>
                <w:rFonts w:ascii="Times New Roman"/>
                <w:b w:val="false"/>
                <w:i w:val="false"/>
                <w:color w:val="000000"/>
                <w:sz w:val="20"/>
              </w:rPr>
              <w:t xml:space="preserve">
жүзеге асыру кезіндегі </w:t>
            </w:r>
            <w:r>
              <w:br/>
            </w:r>
            <w:r>
              <w:rPr>
                <w:rFonts w:ascii="Times New Roman"/>
                <w:b w:val="false"/>
                <w:i w:val="false"/>
                <w:color w:val="000000"/>
                <w:sz w:val="20"/>
              </w:rPr>
              <w:t xml:space="preserve">
шығыстар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саны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саны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r>
              <w:br/>
            </w:r>
            <w:r>
              <w:rPr>
                <w:rFonts w:ascii="Times New Roman"/>
                <w:b w:val="false"/>
                <w:i w:val="false"/>
                <w:color w:val="000000"/>
                <w:sz w:val="20"/>
              </w:rPr>
              <w:t xml:space="preserve">
ның жолаушылар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 </w:t>
            </w:r>
            <w:r>
              <w:br/>
            </w:r>
            <w:r>
              <w:rPr>
                <w:rFonts w:ascii="Times New Roman"/>
                <w:b w:val="false"/>
                <w:i w:val="false"/>
                <w:color w:val="000000"/>
                <w:sz w:val="20"/>
              </w:rPr>
              <w:t xml:space="preserve">
тардың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 мен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 </w:t>
            </w:r>
            <w:r>
              <w:br/>
            </w:r>
            <w:r>
              <w:rPr>
                <w:rFonts w:ascii="Times New Roman"/>
                <w:b w:val="false"/>
                <w:i w:val="false"/>
                <w:color w:val="000000"/>
                <w:sz w:val="20"/>
              </w:rPr>
              <w:t xml:space="preserve">
тің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w:t>
            </w:r>
            <w:r>
              <w:br/>
            </w:r>
            <w:r>
              <w:rPr>
                <w:rFonts w:ascii="Times New Roman"/>
                <w:b w:val="false"/>
                <w:i w:val="false"/>
                <w:color w:val="000000"/>
                <w:sz w:val="20"/>
              </w:rPr>
              <w:t xml:space="preserve">
келтіруге бай- </w:t>
            </w:r>
            <w:r>
              <w:br/>
            </w:r>
            <w:r>
              <w:rPr>
                <w:rFonts w:ascii="Times New Roman"/>
                <w:b w:val="false"/>
                <w:i w:val="false"/>
                <w:color w:val="000000"/>
                <w:sz w:val="20"/>
              </w:rPr>
              <w:t xml:space="preserve">
ланысты бола- </w:t>
            </w:r>
            <w:r>
              <w:br/>
            </w:r>
            <w:r>
              <w:rPr>
                <w:rFonts w:ascii="Times New Roman"/>
                <w:b w:val="false"/>
                <w:i w:val="false"/>
                <w:color w:val="000000"/>
                <w:sz w:val="20"/>
              </w:rPr>
              <w:t xml:space="preserve">
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кезде </w:t>
            </w:r>
            <w:r>
              <w:br/>
            </w:r>
            <w:r>
              <w:rPr>
                <w:rFonts w:ascii="Times New Roman"/>
                <w:b w:val="false"/>
                <w:i w:val="false"/>
                <w:color w:val="000000"/>
                <w:sz w:val="20"/>
              </w:rPr>
              <w:t xml:space="preserve">
оның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келтірге- </w:t>
            </w:r>
            <w:r>
              <w:br/>
            </w:r>
            <w:r>
              <w:rPr>
                <w:rFonts w:ascii="Times New Roman"/>
                <w:b w:val="false"/>
                <w:i w:val="false"/>
                <w:color w:val="000000"/>
                <w:sz w:val="20"/>
              </w:rPr>
              <w:t xml:space="preserve">
ні үшін жұмыс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кірісі- </w:t>
            </w:r>
            <w:r>
              <w:br/>
            </w:r>
            <w:r>
              <w:rPr>
                <w:rFonts w:ascii="Times New Roman"/>
                <w:b w:val="false"/>
                <w:i w:val="false"/>
                <w:color w:val="000000"/>
                <w:sz w:val="20"/>
              </w:rPr>
              <w:t xml:space="preserve">
не қатысуымен </w:t>
            </w:r>
            <w:r>
              <w:br/>
            </w:r>
            <w:r>
              <w:rPr>
                <w:rFonts w:ascii="Times New Roman"/>
                <w:b w:val="false"/>
                <w:i w:val="false"/>
                <w:color w:val="000000"/>
                <w:sz w:val="20"/>
              </w:rPr>
              <w:t xml:space="preserve">
өмірді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 </w:t>
            </w:r>
            <w:r>
              <w:br/>
            </w:r>
            <w:r>
              <w:rPr>
                <w:rFonts w:ascii="Times New Roman"/>
                <w:b w:val="false"/>
                <w:i w:val="false"/>
                <w:color w:val="000000"/>
                <w:sz w:val="20"/>
              </w:rPr>
              <w:t xml:space="preserve">
мақтарды қос- </w:t>
            </w:r>
            <w:r>
              <w:br/>
            </w:r>
            <w:r>
              <w:rPr>
                <w:rFonts w:ascii="Times New Roman"/>
                <w:b w:val="false"/>
                <w:i w:val="false"/>
                <w:color w:val="000000"/>
                <w:sz w:val="20"/>
              </w:rPr>
              <w:t xml:space="preserve">
пағанда мүлік- </w:t>
            </w:r>
            <w:r>
              <w:br/>
            </w:r>
            <w:r>
              <w:rPr>
                <w:rFonts w:ascii="Times New Roman"/>
                <w:b w:val="false"/>
                <w:i w:val="false"/>
                <w:color w:val="000000"/>
                <w:sz w:val="20"/>
              </w:rPr>
              <w:t xml:space="preserve">
ті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иелері- </w:t>
            </w:r>
            <w:r>
              <w:br/>
            </w:r>
            <w:r>
              <w:rPr>
                <w:rFonts w:ascii="Times New Roman"/>
                <w:b w:val="false"/>
                <w:i w:val="false"/>
                <w:color w:val="000000"/>
                <w:sz w:val="20"/>
              </w:rPr>
              <w:t xml:space="preserve">
нің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қоспағандағы,  </w:t>
            </w:r>
            <w:r>
              <w:br/>
            </w:r>
            <w:r>
              <w:rPr>
                <w:rFonts w:ascii="Times New Roman"/>
                <w:b w:val="false"/>
                <w:i w:val="false"/>
                <w:color w:val="000000"/>
                <w:sz w:val="20"/>
              </w:rPr>
              <w:t xml:space="preserve">
келтірген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жауапкершілік- </w:t>
            </w:r>
            <w:r>
              <w:br/>
            </w:r>
            <w:r>
              <w:rPr>
                <w:rFonts w:ascii="Times New Roman"/>
                <w:b w:val="false"/>
                <w:i w:val="false"/>
                <w:color w:val="000000"/>
                <w:sz w:val="20"/>
              </w:rPr>
              <w:t xml:space="preserve">
ті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кепілдемелерді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853"/>
        <w:gridCol w:w="1233"/>
        <w:gridCol w:w="1433"/>
        <w:gridCol w:w="1433"/>
        <w:gridCol w:w="1853"/>
        <w:gridCol w:w="2553"/>
      </w:tblGrid>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w:t>
            </w:r>
            <w:r>
              <w:br/>
            </w:r>
            <w:r>
              <w:rPr>
                <w:rFonts w:ascii="Times New Roman"/>
                <w:b w:val="false"/>
                <w:i w:val="false"/>
                <w:color w:val="000000"/>
                <w:sz w:val="20"/>
              </w:rPr>
              <w:t xml:space="preserve">
бойынша өтеу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шарты бойынша </w:t>
            </w:r>
            <w:r>
              <w:br/>
            </w:r>
            <w:r>
              <w:rPr>
                <w:rFonts w:ascii="Times New Roman"/>
                <w:b w:val="false"/>
                <w:i w:val="false"/>
                <w:color w:val="000000"/>
                <w:sz w:val="20"/>
              </w:rPr>
              <w:t xml:space="preserve">
алынған тәуекел </w:t>
            </w:r>
            <w:r>
              <w:br/>
            </w:r>
            <w:r>
              <w:rPr>
                <w:rFonts w:ascii="Times New Roman"/>
                <w:b w:val="false"/>
                <w:i w:val="false"/>
                <w:color w:val="000000"/>
                <w:sz w:val="20"/>
              </w:rPr>
              <w:t xml:space="preserve">
бойынша өтеу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 </w:t>
            </w:r>
            <w:r>
              <w:br/>
            </w:r>
            <w:r>
              <w:rPr>
                <w:rFonts w:ascii="Times New Roman"/>
                <w:b w:val="false"/>
                <w:i w:val="false"/>
                <w:color w:val="000000"/>
                <w:sz w:val="20"/>
              </w:rPr>
              <w:t xml:space="preserve">
ру төлем-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кезіндегі </w:t>
            </w:r>
            <w:r>
              <w:br/>
            </w:r>
            <w:r>
              <w:rPr>
                <w:rFonts w:ascii="Times New Roman"/>
                <w:b w:val="false"/>
                <w:i w:val="false"/>
                <w:color w:val="000000"/>
                <w:sz w:val="20"/>
              </w:rPr>
              <w:t xml:space="preserve">
таза </w:t>
            </w:r>
            <w:r>
              <w:br/>
            </w:r>
            <w:r>
              <w:rPr>
                <w:rFonts w:ascii="Times New Roman"/>
                <w:b w:val="false"/>
                <w:i w:val="false"/>
                <w:color w:val="000000"/>
                <w:sz w:val="20"/>
              </w:rPr>
              <w:t xml:space="preserve">
шығыстар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r>
      <w:tr>
        <w:trPr>
          <w:trHeight w:val="315"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регресс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 </w:t>
            </w:r>
            <w:r>
              <w:br/>
            </w:r>
            <w:r>
              <w:rPr>
                <w:rFonts w:ascii="Times New Roman"/>
                <w:b w:val="false"/>
                <w:i w:val="false"/>
                <w:color w:val="000000"/>
                <w:sz w:val="20"/>
              </w:rPr>
              <w:t xml:space="preserve">
рушыға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өтем </w:t>
            </w: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6" w:id="1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17-қосымшасы </w:t>
      </w:r>
    </w:p>
    <w:bookmarkEnd w:id="15"/>
    <w:p>
      <w:pPr>
        <w:spacing w:after="0"/>
        <w:ind w:left="0"/>
        <w:jc w:val="both"/>
      </w:pPr>
      <w:r>
        <w:rPr>
          <w:rFonts w:ascii="Times New Roman"/>
          <w:b/>
          <w:i w:val="false"/>
          <w:color w:val="000000"/>
          <w:sz w:val="28"/>
        </w:rPr>
        <w:t xml:space="preserve">          Сақтандыру резервтерінің (жалпы сақтандыру) </w:t>
      </w:r>
      <w:r>
        <w:br/>
      </w:r>
      <w:r>
        <w:rPr>
          <w:rFonts w:ascii="Times New Roman"/>
          <w:b w:val="false"/>
          <w:i w:val="false"/>
          <w:color w:val="000000"/>
          <w:sz w:val="28"/>
        </w:rPr>
        <w:t>
</w:t>
      </w:r>
      <w:r>
        <w:rPr>
          <w:rFonts w:ascii="Times New Roman"/>
          <w:b/>
          <w:i w:val="false"/>
          <w:color w:val="000000"/>
          <w:sz w:val="28"/>
        </w:rPr>
        <w:t xml:space="preserve">                    өзгеруі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93"/>
        <w:gridCol w:w="1293"/>
        <w:gridCol w:w="1573"/>
        <w:gridCol w:w="1893"/>
        <w:gridCol w:w="1893"/>
        <w:gridCol w:w="1853"/>
      </w:tblGrid>
      <w:tr>
        <w:trPr>
          <w:trHeight w:val="67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зерв- </w:t>
            </w:r>
            <w:r>
              <w:br/>
            </w:r>
            <w:r>
              <w:rPr>
                <w:rFonts w:ascii="Times New Roman"/>
                <w:b w:val="false"/>
                <w:i w:val="false"/>
                <w:color w:val="000000"/>
                <w:sz w:val="20"/>
              </w:rPr>
              <w:t xml:space="preserve">
тегі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бі- </w:t>
            </w:r>
            <w:r>
              <w:br/>
            </w:r>
            <w:r>
              <w:rPr>
                <w:rFonts w:ascii="Times New Roman"/>
                <w:b w:val="false"/>
                <w:i w:val="false"/>
                <w:color w:val="000000"/>
                <w:sz w:val="20"/>
              </w:rPr>
              <w:t xml:space="preserve">
рақ </w:t>
            </w:r>
            <w:r>
              <w:br/>
            </w:r>
            <w:r>
              <w:rPr>
                <w:rFonts w:ascii="Times New Roman"/>
                <w:b w:val="false"/>
                <w:i w:val="false"/>
                <w:color w:val="000000"/>
                <w:sz w:val="20"/>
              </w:rPr>
              <w:t xml:space="preserve">
мә- </w:t>
            </w:r>
            <w:r>
              <w:br/>
            </w:r>
            <w:r>
              <w:rPr>
                <w:rFonts w:ascii="Times New Roman"/>
                <w:b w:val="false"/>
                <w:i w:val="false"/>
                <w:color w:val="000000"/>
                <w:sz w:val="20"/>
              </w:rPr>
              <w:t xml:space="preserve">
лім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өзге-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тегі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болма-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рісте- </w:t>
            </w:r>
            <w:r>
              <w:br/>
            </w:r>
            <w:r>
              <w:rPr>
                <w:rFonts w:ascii="Times New Roman"/>
                <w:b w:val="false"/>
                <w:i w:val="false"/>
                <w:color w:val="000000"/>
                <w:sz w:val="20"/>
              </w:rPr>
              <w:t xml:space="preserve">
рі,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болған, бірақ </w:t>
            </w:r>
            <w:r>
              <w:br/>
            </w:r>
            <w:r>
              <w:rPr>
                <w:rFonts w:ascii="Times New Roman"/>
                <w:b w:val="false"/>
                <w:i w:val="false"/>
                <w:color w:val="000000"/>
                <w:sz w:val="20"/>
              </w:rPr>
              <w:t xml:space="preserve">
мәлім болмаған шығындардағы </w:t>
            </w:r>
            <w:r>
              <w:br/>
            </w:r>
            <w:r>
              <w:rPr>
                <w:rFonts w:ascii="Times New Roman"/>
                <w:b w:val="false"/>
                <w:i w:val="false"/>
                <w:color w:val="000000"/>
                <w:sz w:val="20"/>
              </w:rPr>
              <w:t xml:space="preserve">
қайта сақтандырушы үлесінің </w:t>
            </w:r>
            <w:r>
              <w:br/>
            </w:r>
            <w:r>
              <w:rPr>
                <w:rFonts w:ascii="Times New Roman"/>
                <w:b w:val="false"/>
                <w:i w:val="false"/>
                <w:color w:val="000000"/>
                <w:sz w:val="20"/>
              </w:rPr>
              <w:t xml:space="preserve">
өзгеруі  </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ке </w:t>
            </w:r>
            <w:r>
              <w:br/>
            </w:r>
            <w:r>
              <w:rPr>
                <w:rFonts w:ascii="Times New Roman"/>
                <w:b w:val="false"/>
                <w:i w:val="false"/>
                <w:color w:val="000000"/>
                <w:sz w:val="20"/>
              </w:rPr>
              <w:t xml:space="preserve">
берілген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 </w:t>
            </w:r>
            <w:r>
              <w:br/>
            </w:r>
            <w:r>
              <w:rPr>
                <w:rFonts w:ascii="Times New Roman"/>
                <w:b w:val="false"/>
                <w:i w:val="false"/>
                <w:color w:val="000000"/>
                <w:sz w:val="20"/>
              </w:rPr>
              <w:t xml:space="preserve">
дары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шының жолау- </w:t>
            </w:r>
            <w:r>
              <w:br/>
            </w:r>
            <w:r>
              <w:rPr>
                <w:rFonts w:ascii="Times New Roman"/>
                <w:b w:val="false"/>
                <w:i w:val="false"/>
                <w:color w:val="000000"/>
                <w:sz w:val="20"/>
              </w:rPr>
              <w:t xml:space="preserve">
шылар алдын- </w:t>
            </w:r>
            <w:r>
              <w:br/>
            </w:r>
            <w:r>
              <w:rPr>
                <w:rFonts w:ascii="Times New Roman"/>
                <w:b w:val="false"/>
                <w:i w:val="false"/>
                <w:color w:val="000000"/>
                <w:sz w:val="20"/>
              </w:rPr>
              <w:t xml:space="preserve">
дағы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 </w:t>
            </w:r>
            <w:r>
              <w:br/>
            </w:r>
            <w:r>
              <w:rPr>
                <w:rFonts w:ascii="Times New Roman"/>
                <w:b w:val="false"/>
                <w:i w:val="false"/>
                <w:color w:val="000000"/>
                <w:sz w:val="20"/>
              </w:rPr>
              <w:t xml:space="preserve">
риустардың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 </w:t>
            </w:r>
            <w:r>
              <w:br/>
            </w:r>
            <w:r>
              <w:rPr>
                <w:rFonts w:ascii="Times New Roman"/>
                <w:b w:val="false"/>
                <w:i w:val="false"/>
                <w:color w:val="000000"/>
                <w:sz w:val="20"/>
              </w:rPr>
              <w:t xml:space="preserve">
мен аудитор- </w:t>
            </w:r>
            <w:r>
              <w:br/>
            </w:r>
            <w:r>
              <w:rPr>
                <w:rFonts w:ascii="Times New Roman"/>
                <w:b w:val="false"/>
                <w:i w:val="false"/>
                <w:color w:val="000000"/>
                <w:sz w:val="20"/>
              </w:rPr>
              <w:t xml:space="preserve">
лық ұйымдар- </w:t>
            </w:r>
            <w:r>
              <w:br/>
            </w:r>
            <w:r>
              <w:rPr>
                <w:rFonts w:ascii="Times New Roman"/>
                <w:b w:val="false"/>
                <w:i w:val="false"/>
                <w:color w:val="000000"/>
                <w:sz w:val="20"/>
              </w:rPr>
              <w:t xml:space="preserve">
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 </w:t>
            </w:r>
            <w:r>
              <w:br/>
            </w:r>
            <w:r>
              <w:rPr>
                <w:rFonts w:ascii="Times New Roman"/>
                <w:b w:val="false"/>
                <w:i w:val="false"/>
                <w:color w:val="000000"/>
                <w:sz w:val="20"/>
              </w:rPr>
              <w:t xml:space="preserve">
дың және </w:t>
            </w:r>
            <w:r>
              <w:br/>
            </w:r>
            <w:r>
              <w:rPr>
                <w:rFonts w:ascii="Times New Roman"/>
                <w:b w:val="false"/>
                <w:i w:val="false"/>
                <w:color w:val="000000"/>
                <w:sz w:val="20"/>
              </w:rPr>
              <w:t xml:space="preserve">
турагенттің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r>
              <w:br/>
            </w:r>
            <w:r>
              <w:rPr>
                <w:rFonts w:ascii="Times New Roman"/>
                <w:b w:val="false"/>
                <w:i w:val="false"/>
                <w:color w:val="000000"/>
                <w:sz w:val="20"/>
              </w:rPr>
              <w:t xml:space="preserve">
үшінші тұл- </w:t>
            </w:r>
            <w:r>
              <w:br/>
            </w:r>
            <w:r>
              <w:rPr>
                <w:rFonts w:ascii="Times New Roman"/>
                <w:b w:val="false"/>
                <w:i w:val="false"/>
                <w:color w:val="000000"/>
                <w:sz w:val="20"/>
              </w:rPr>
              <w:t xml:space="preserve">
ғаға зиян </w:t>
            </w:r>
            <w:r>
              <w:br/>
            </w:r>
            <w:r>
              <w:rPr>
                <w:rFonts w:ascii="Times New Roman"/>
                <w:b w:val="false"/>
                <w:i w:val="false"/>
                <w:color w:val="000000"/>
                <w:sz w:val="20"/>
              </w:rPr>
              <w:t xml:space="preserve">
келтіруге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болатын </w:t>
            </w:r>
            <w:r>
              <w:br/>
            </w:r>
            <w:r>
              <w:rPr>
                <w:rFonts w:ascii="Times New Roman"/>
                <w:b w:val="false"/>
                <w:i w:val="false"/>
                <w:color w:val="000000"/>
                <w:sz w:val="20"/>
              </w:rPr>
              <w:t xml:space="preserve">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w:t>
            </w:r>
            <w:r>
              <w:br/>
            </w:r>
            <w:r>
              <w:rPr>
                <w:rFonts w:ascii="Times New Roman"/>
                <w:b w:val="false"/>
                <w:i w:val="false"/>
                <w:color w:val="000000"/>
                <w:sz w:val="20"/>
              </w:rPr>
              <w:t xml:space="preserve">
кезде оның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 </w:t>
            </w:r>
            <w:r>
              <w:br/>
            </w:r>
            <w:r>
              <w:rPr>
                <w:rFonts w:ascii="Times New Roman"/>
                <w:b w:val="false"/>
                <w:i w:val="false"/>
                <w:color w:val="000000"/>
                <w:sz w:val="20"/>
              </w:rPr>
              <w:t xml:space="preserve">
гені үшін </w:t>
            </w:r>
            <w:r>
              <w:br/>
            </w:r>
            <w:r>
              <w:rPr>
                <w:rFonts w:ascii="Times New Roman"/>
                <w:b w:val="false"/>
                <w:i w:val="false"/>
                <w:color w:val="000000"/>
                <w:sz w:val="20"/>
              </w:rPr>
              <w:t xml:space="preserve">
жұмыс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ғы, келтір- </w:t>
            </w:r>
            <w:r>
              <w:br/>
            </w:r>
            <w:r>
              <w:rPr>
                <w:rFonts w:ascii="Times New Roman"/>
                <w:b w:val="false"/>
                <w:i w:val="false"/>
                <w:color w:val="000000"/>
                <w:sz w:val="20"/>
              </w:rPr>
              <w:t xml:space="preserve">
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 </w:t>
            </w:r>
            <w:r>
              <w:br/>
            </w:r>
            <w:r>
              <w:rPr>
                <w:rFonts w:ascii="Times New Roman"/>
                <w:b w:val="false"/>
                <w:i w:val="false"/>
                <w:color w:val="000000"/>
                <w:sz w:val="20"/>
              </w:rPr>
              <w:t xml:space="preserve">
демелерді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сақтандыру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373"/>
        <w:gridCol w:w="2353"/>
        <w:gridCol w:w="2593"/>
        <w:gridCol w:w="2353"/>
      </w:tblGrid>
      <w:tr>
        <w:trPr>
          <w:trHeight w:val="67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бірақ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өзгерісте- </w:t>
            </w:r>
            <w:r>
              <w:br/>
            </w:r>
            <w:r>
              <w:rPr>
                <w:rFonts w:ascii="Times New Roman"/>
                <w:b w:val="false"/>
                <w:i w:val="false"/>
                <w:color w:val="000000"/>
                <w:sz w:val="20"/>
              </w:rPr>
              <w:t xml:space="preserve">
рінің таза </w:t>
            </w:r>
            <w:r>
              <w:br/>
            </w:r>
            <w:r>
              <w:rPr>
                <w:rFonts w:ascii="Times New Roman"/>
                <w:b w:val="false"/>
                <w:i w:val="false"/>
                <w:color w:val="000000"/>
                <w:sz w:val="20"/>
              </w:rPr>
              <w:t xml:space="preserve">
сомасы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бірақ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өзгерісте- </w:t>
            </w:r>
            <w:r>
              <w:br/>
            </w:r>
            <w:r>
              <w:rPr>
                <w:rFonts w:ascii="Times New Roman"/>
                <w:b w:val="false"/>
                <w:i w:val="false"/>
                <w:color w:val="000000"/>
                <w:sz w:val="20"/>
              </w:rPr>
              <w:t xml:space="preserve">
рінің жалпы </w:t>
            </w:r>
            <w:r>
              <w:br/>
            </w: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болған, бірақ </w:t>
            </w:r>
            <w:r>
              <w:br/>
            </w:r>
            <w:r>
              <w:rPr>
                <w:rFonts w:ascii="Times New Roman"/>
                <w:b w:val="false"/>
                <w:i w:val="false"/>
                <w:color w:val="000000"/>
                <w:sz w:val="20"/>
              </w:rPr>
              <w:t xml:space="preserve">
мәлім болмаған шығындардағы </w:t>
            </w:r>
            <w:r>
              <w:br/>
            </w:r>
            <w:r>
              <w:rPr>
                <w:rFonts w:ascii="Times New Roman"/>
                <w:b w:val="false"/>
                <w:i w:val="false"/>
                <w:color w:val="000000"/>
                <w:sz w:val="20"/>
              </w:rPr>
              <w:t xml:space="preserve">
қайта сақтандырушы үлесінің </w:t>
            </w:r>
            <w:r>
              <w:br/>
            </w:r>
            <w:r>
              <w:rPr>
                <w:rFonts w:ascii="Times New Roman"/>
                <w:b w:val="false"/>
                <w:i w:val="false"/>
                <w:color w:val="000000"/>
                <w:sz w:val="20"/>
              </w:rPr>
              <w:t xml:space="preserve">
өзгеруі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r>
              <w:br/>
            </w:r>
            <w:r>
              <w:rPr>
                <w:rFonts w:ascii="Times New Roman"/>
                <w:b w:val="false"/>
                <w:i w:val="false"/>
                <w:color w:val="000000"/>
                <w:sz w:val="20"/>
              </w:rPr>
              <w:t xml:space="preserve">
берілген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r>
      <w:tr>
        <w:trPr>
          <w:trHeight w:val="2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673"/>
        <w:gridCol w:w="1853"/>
        <w:gridCol w:w="2293"/>
        <w:gridCol w:w="2413"/>
      </w:tblGrid>
      <w:tr>
        <w:trPr>
          <w:trHeight w:val="67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дегі өзге- </w:t>
            </w:r>
            <w:r>
              <w:br/>
            </w:r>
            <w:r>
              <w:rPr>
                <w:rFonts w:ascii="Times New Roman"/>
                <w:b w:val="false"/>
                <w:i w:val="false"/>
                <w:color w:val="000000"/>
                <w:sz w:val="20"/>
              </w:rPr>
              <w:t xml:space="preserve">
рістердің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резервтердің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жалпы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резервтердегі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үлесінің өзгеруі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резидентке </w:t>
            </w:r>
            <w:r>
              <w:br/>
            </w:r>
            <w:r>
              <w:rPr>
                <w:rFonts w:ascii="Times New Roman"/>
                <w:b w:val="false"/>
                <w:i w:val="false"/>
                <w:color w:val="000000"/>
                <w:sz w:val="20"/>
              </w:rPr>
              <w:t xml:space="preserve">
берілген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7" w:id="1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18-қосымшасы </w:t>
      </w:r>
    </w:p>
    <w:bookmarkEnd w:id="16"/>
    <w:p>
      <w:pPr>
        <w:spacing w:after="0"/>
        <w:ind w:left="0"/>
        <w:jc w:val="both"/>
      </w:pPr>
      <w:r>
        <w:rPr>
          <w:rFonts w:ascii="Times New Roman"/>
          <w:b/>
          <w:i w:val="false"/>
          <w:color w:val="000000"/>
          <w:sz w:val="28"/>
        </w:rPr>
        <w:t xml:space="preserve">          Сақтандыру резервтерінің (өмірді сақтандыру) </w:t>
      </w:r>
      <w:r>
        <w:br/>
      </w:r>
      <w:r>
        <w:rPr>
          <w:rFonts w:ascii="Times New Roman"/>
          <w:b w:val="false"/>
          <w:i w:val="false"/>
          <w:color w:val="000000"/>
          <w:sz w:val="28"/>
        </w:rPr>
        <w:t>
</w:t>
      </w:r>
      <w:r>
        <w:rPr>
          <w:rFonts w:ascii="Times New Roman"/>
          <w:b/>
          <w:i w:val="false"/>
          <w:color w:val="000000"/>
          <w:sz w:val="28"/>
        </w:rPr>
        <w:t xml:space="preserve">                    өзгеруі туралы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33"/>
        <w:gridCol w:w="1413"/>
        <w:gridCol w:w="1813"/>
        <w:gridCol w:w="993"/>
        <w:gridCol w:w="1213"/>
        <w:gridCol w:w="1433"/>
        <w:gridCol w:w="1893"/>
      </w:tblGrid>
      <w:tr>
        <w:trPr>
          <w:trHeight w:val="255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w:t>
            </w:r>
            <w:r>
              <w:br/>
            </w:r>
            <w:r>
              <w:rPr>
                <w:rFonts w:ascii="Times New Roman"/>
                <w:b w:val="false"/>
                <w:i w:val="false"/>
                <w:color w:val="000000"/>
                <w:sz w:val="20"/>
              </w:rPr>
              <w:t xml:space="preserve">
ді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зерві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рісі-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 </w:t>
            </w:r>
            <w:r>
              <w:br/>
            </w:r>
            <w:r>
              <w:rPr>
                <w:rFonts w:ascii="Times New Roman"/>
                <w:b w:val="false"/>
                <w:i w:val="false"/>
                <w:color w:val="000000"/>
                <w:sz w:val="20"/>
              </w:rPr>
              <w:t xml:space="preserve">
сі,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w:t>
            </w:r>
            <w:r>
              <w:br/>
            </w:r>
            <w:r>
              <w:rPr>
                <w:rFonts w:ascii="Times New Roman"/>
                <w:b w:val="false"/>
                <w:i w:val="false"/>
                <w:color w:val="000000"/>
                <w:sz w:val="20"/>
              </w:rPr>
              <w:t xml:space="preserve">
(қайта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болмаған шығындар </w:t>
            </w:r>
            <w:r>
              <w:br/>
            </w:r>
            <w:r>
              <w:rPr>
                <w:rFonts w:ascii="Times New Roman"/>
                <w:b w:val="false"/>
                <w:i w:val="false"/>
                <w:color w:val="000000"/>
                <w:sz w:val="20"/>
              </w:rPr>
              <w:t xml:space="preserve">
резервіндегі қайта </w:t>
            </w:r>
            <w:r>
              <w:br/>
            </w:r>
            <w:r>
              <w:rPr>
                <w:rFonts w:ascii="Times New Roman"/>
                <w:b w:val="false"/>
                <w:i w:val="false"/>
                <w:color w:val="000000"/>
                <w:sz w:val="20"/>
              </w:rPr>
              <w:t xml:space="preserve">
сақтандырушының </w:t>
            </w:r>
            <w:r>
              <w:br/>
            </w:r>
            <w:r>
              <w:rPr>
                <w:rFonts w:ascii="Times New Roman"/>
                <w:b w:val="false"/>
                <w:i w:val="false"/>
                <w:color w:val="000000"/>
                <w:sz w:val="20"/>
              </w:rPr>
              <w:t xml:space="preserve">
үлесінің өзгеруі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ке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ген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 </w:t>
            </w:r>
            <w:r>
              <w:br/>
            </w:r>
            <w:r>
              <w:rPr>
                <w:rFonts w:ascii="Times New Roman"/>
                <w:b w:val="false"/>
                <w:i w:val="false"/>
                <w:color w:val="000000"/>
                <w:sz w:val="20"/>
              </w:rPr>
              <w:t xml:space="preserve">
сіне қатысуы- </w:t>
            </w:r>
            <w:r>
              <w:br/>
            </w:r>
            <w:r>
              <w:rPr>
                <w:rFonts w:ascii="Times New Roman"/>
                <w:b w:val="false"/>
                <w:i w:val="false"/>
                <w:color w:val="000000"/>
                <w:sz w:val="20"/>
              </w:rPr>
              <w:t xml:space="preserve">
мен өмірді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w:t>
            </w:r>
            <w:r>
              <w:br/>
            </w:r>
            <w:r>
              <w:rPr>
                <w:rFonts w:ascii="Times New Roman"/>
                <w:b w:val="false"/>
                <w:i w:val="false"/>
                <w:color w:val="000000"/>
                <w:sz w:val="20"/>
              </w:rPr>
              <w:t xml:space="preserve">
өзге түрлері (кластары)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93"/>
        <w:gridCol w:w="1333"/>
        <w:gridCol w:w="1573"/>
        <w:gridCol w:w="1853"/>
        <w:gridCol w:w="2213"/>
        <w:gridCol w:w="2293"/>
      </w:tblGrid>
      <w:tr>
        <w:trPr>
          <w:trHeight w:val="25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жалпы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w:t>
            </w:r>
            <w:r>
              <w:br/>
            </w:r>
            <w:r>
              <w:rPr>
                <w:rFonts w:ascii="Times New Roman"/>
                <w:b w:val="false"/>
                <w:i w:val="false"/>
                <w:color w:val="000000"/>
                <w:sz w:val="20"/>
              </w:rPr>
              <w:t xml:space="preserve">
бойынша болмаған </w:t>
            </w:r>
            <w:r>
              <w:br/>
            </w:r>
            <w:r>
              <w:rPr>
                <w:rFonts w:ascii="Times New Roman"/>
                <w:b w:val="false"/>
                <w:i w:val="false"/>
                <w:color w:val="000000"/>
                <w:sz w:val="20"/>
              </w:rPr>
              <w:t xml:space="preserve">
шығындар резервіндегі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үлесінің  өзгеруі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 </w:t>
            </w:r>
            <w:r>
              <w:br/>
            </w:r>
            <w:r>
              <w:rPr>
                <w:rFonts w:ascii="Times New Roman"/>
                <w:b w:val="false"/>
                <w:i w:val="false"/>
                <w:color w:val="000000"/>
                <w:sz w:val="20"/>
              </w:rPr>
              <w:t xml:space="preserve">
өзгерісі- </w:t>
            </w:r>
            <w:r>
              <w:br/>
            </w:r>
            <w:r>
              <w:rPr>
                <w:rFonts w:ascii="Times New Roman"/>
                <w:b w:val="false"/>
                <w:i w:val="false"/>
                <w:color w:val="000000"/>
                <w:sz w:val="20"/>
              </w:rPr>
              <w:t xml:space="preserve">
нің таза </w:t>
            </w:r>
            <w:r>
              <w:br/>
            </w:r>
            <w:r>
              <w:rPr>
                <w:rFonts w:ascii="Times New Roman"/>
                <w:b w:val="false"/>
                <w:i w:val="false"/>
                <w:color w:val="000000"/>
                <w:sz w:val="20"/>
              </w:rPr>
              <w:t xml:space="preserve">
сомасы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бірақ мәлім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w:t>
            </w:r>
            <w:r>
              <w:br/>
            </w:r>
            <w:r>
              <w:rPr>
                <w:rFonts w:ascii="Times New Roman"/>
                <w:b w:val="false"/>
                <w:i w:val="false"/>
                <w:color w:val="000000"/>
                <w:sz w:val="20"/>
              </w:rPr>
              <w:t xml:space="preserve">
жалпы сома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593"/>
        <w:gridCol w:w="2033"/>
        <w:gridCol w:w="2013"/>
        <w:gridCol w:w="2553"/>
        <w:gridCol w:w="3673"/>
      </w:tblGrid>
      <w:tr>
        <w:trPr>
          <w:trHeight w:val="13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болмаған шығындар </w:t>
            </w:r>
            <w:r>
              <w:br/>
            </w:r>
            <w:r>
              <w:rPr>
                <w:rFonts w:ascii="Times New Roman"/>
                <w:b w:val="false"/>
                <w:i w:val="false"/>
                <w:color w:val="000000"/>
                <w:sz w:val="20"/>
              </w:rPr>
              <w:t xml:space="preserve">
резервіндегі қайта </w:t>
            </w:r>
            <w:r>
              <w:br/>
            </w:r>
            <w:r>
              <w:rPr>
                <w:rFonts w:ascii="Times New Roman"/>
                <w:b w:val="false"/>
                <w:i w:val="false"/>
                <w:color w:val="000000"/>
                <w:sz w:val="20"/>
              </w:rPr>
              <w:t xml:space="preserve">
сақтандырушы үлесінің </w:t>
            </w:r>
            <w:r>
              <w:br/>
            </w:r>
            <w:r>
              <w:rPr>
                <w:rFonts w:ascii="Times New Roman"/>
                <w:b w:val="false"/>
                <w:i w:val="false"/>
                <w:color w:val="000000"/>
                <w:sz w:val="20"/>
              </w:rPr>
              <w:t xml:space="preserve">
өзгеруі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реттелмеген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өзгеруінің </w:t>
            </w:r>
            <w:r>
              <w:br/>
            </w:r>
            <w:r>
              <w:rPr>
                <w:rFonts w:ascii="Times New Roman"/>
                <w:b w:val="false"/>
                <w:i w:val="false"/>
                <w:color w:val="000000"/>
                <w:sz w:val="20"/>
              </w:rPr>
              <w:t xml:space="preserve">
таза сомасы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реттелмеген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резервінің </w:t>
            </w:r>
            <w:r>
              <w:br/>
            </w:r>
            <w:r>
              <w:rPr>
                <w:rFonts w:ascii="Times New Roman"/>
                <w:b w:val="false"/>
                <w:i w:val="false"/>
                <w:color w:val="000000"/>
                <w:sz w:val="20"/>
              </w:rPr>
              <w:t xml:space="preserve">
өзгеруі, жалпы </w:t>
            </w:r>
            <w:r>
              <w:br/>
            </w:r>
            <w:r>
              <w:rPr>
                <w:rFonts w:ascii="Times New Roman"/>
                <w:b w:val="false"/>
                <w:i w:val="false"/>
                <w:color w:val="000000"/>
                <w:sz w:val="20"/>
              </w:rPr>
              <w:t xml:space="preserve">
сома </w:t>
            </w:r>
          </w:p>
        </w:tc>
      </w:tr>
      <w:tr>
        <w:trPr>
          <w:trHeight w:val="132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ке беріл- </w:t>
            </w:r>
            <w:r>
              <w:br/>
            </w:r>
            <w:r>
              <w:rPr>
                <w:rFonts w:ascii="Times New Roman"/>
                <w:b w:val="false"/>
                <w:i w:val="false"/>
                <w:color w:val="000000"/>
                <w:sz w:val="20"/>
              </w:rPr>
              <w:t xml:space="preserve">
ген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13"/>
        <w:gridCol w:w="1453"/>
        <w:gridCol w:w="1613"/>
        <w:gridCol w:w="1593"/>
        <w:gridCol w:w="1493"/>
        <w:gridCol w:w="1493"/>
        <w:gridCol w:w="1493"/>
        <w:gridCol w:w="1493"/>
      </w:tblGrid>
      <w:tr>
        <w:trPr>
          <w:trHeight w:val="127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w:t>
            </w:r>
            <w:r>
              <w:br/>
            </w:r>
            <w:r>
              <w:rPr>
                <w:rFonts w:ascii="Times New Roman"/>
                <w:b w:val="false"/>
                <w:i w:val="false"/>
                <w:color w:val="000000"/>
                <w:sz w:val="20"/>
              </w:rPr>
              <w:t xml:space="preserve">
реттелмеген шығындар </w:t>
            </w:r>
            <w:r>
              <w:br/>
            </w:r>
            <w:r>
              <w:rPr>
                <w:rFonts w:ascii="Times New Roman"/>
                <w:b w:val="false"/>
                <w:i w:val="false"/>
                <w:color w:val="000000"/>
                <w:sz w:val="20"/>
              </w:rPr>
              <w:t xml:space="preserve">
резервіндегі қайта </w:t>
            </w:r>
            <w:r>
              <w:br/>
            </w:r>
            <w:r>
              <w:rPr>
                <w:rFonts w:ascii="Times New Roman"/>
                <w:b w:val="false"/>
                <w:i w:val="false"/>
                <w:color w:val="000000"/>
                <w:sz w:val="20"/>
              </w:rPr>
              <w:t xml:space="preserve">
сақтандырушының </w:t>
            </w:r>
            <w:r>
              <w:br/>
            </w:r>
            <w:r>
              <w:rPr>
                <w:rFonts w:ascii="Times New Roman"/>
                <w:b w:val="false"/>
                <w:i w:val="false"/>
                <w:color w:val="000000"/>
                <w:sz w:val="20"/>
              </w:rPr>
              <w:t xml:space="preserve">
үлесінің өзгеруі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руінің </w:t>
            </w:r>
            <w:r>
              <w:br/>
            </w:r>
            <w:r>
              <w:rPr>
                <w:rFonts w:ascii="Times New Roman"/>
                <w:b w:val="false"/>
                <w:i w:val="false"/>
                <w:color w:val="000000"/>
                <w:sz w:val="20"/>
              </w:rPr>
              <w:t xml:space="preserve">
таза </w:t>
            </w:r>
            <w:r>
              <w:br/>
            </w:r>
            <w:r>
              <w:rPr>
                <w:rFonts w:ascii="Times New Roman"/>
                <w:b w:val="false"/>
                <w:i w:val="false"/>
                <w:color w:val="000000"/>
                <w:sz w:val="20"/>
              </w:rPr>
              <w:t xml:space="preserve">
сомасы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руі,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резервтердегі </w:t>
            </w:r>
            <w:r>
              <w:br/>
            </w:r>
            <w:r>
              <w:rPr>
                <w:rFonts w:ascii="Times New Roman"/>
                <w:b w:val="false"/>
                <w:i w:val="false"/>
                <w:color w:val="000000"/>
                <w:sz w:val="20"/>
              </w:rPr>
              <w:t xml:space="preserve">
қайта сақтандырушы </w:t>
            </w:r>
            <w:r>
              <w:br/>
            </w:r>
            <w:r>
              <w:rPr>
                <w:rFonts w:ascii="Times New Roman"/>
                <w:b w:val="false"/>
                <w:i w:val="false"/>
                <w:color w:val="000000"/>
                <w:sz w:val="20"/>
              </w:rPr>
              <w:t xml:space="preserve">
үлесінің өзгеруі  </w:t>
            </w:r>
          </w:p>
        </w:tc>
      </w:tr>
      <w:tr>
        <w:trPr>
          <w:trHeight w:val="1275"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6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8" w:id="1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23-қосымшасы </w:t>
      </w:r>
    </w:p>
    <w:bookmarkEnd w:id="17"/>
    <w:p>
      <w:pPr>
        <w:spacing w:after="0"/>
        <w:ind w:left="0"/>
        <w:jc w:val="both"/>
      </w:pPr>
      <w:r>
        <w:rPr>
          <w:rFonts w:ascii="Times New Roman"/>
          <w:b/>
          <w:i w:val="false"/>
          <w:color w:val="000000"/>
          <w:sz w:val="28"/>
        </w:rPr>
        <w:t xml:space="preserve">            Міндеттемелердің ауқымы бойынша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33"/>
        <w:gridCol w:w="1553"/>
        <w:gridCol w:w="2453"/>
        <w:gridCol w:w="2293"/>
        <w:gridCol w:w="2093"/>
      </w:tblGrid>
      <w:tr>
        <w:trPr>
          <w:trHeight w:val="25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кластарының </w:t>
            </w:r>
            <w:r>
              <w:br/>
            </w:r>
            <w:r>
              <w:rPr>
                <w:rFonts w:ascii="Times New Roman"/>
                <w:b w:val="false"/>
                <w:i w:val="false"/>
                <w:color w:val="000000"/>
                <w:sz w:val="20"/>
              </w:rPr>
              <w:t xml:space="preserve">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бері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(өсу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жесі- </w:t>
            </w:r>
            <w:r>
              <w:br/>
            </w:r>
            <w:r>
              <w:rPr>
                <w:rFonts w:ascii="Times New Roman"/>
                <w:b w:val="false"/>
                <w:i w:val="false"/>
                <w:color w:val="000000"/>
                <w:sz w:val="20"/>
              </w:rPr>
              <w:t xml:space="preserve">
мен) </w:t>
            </w:r>
            <w:r>
              <w:br/>
            </w:r>
            <w:r>
              <w:rPr>
                <w:rFonts w:ascii="Times New Roman"/>
                <w:b w:val="false"/>
                <w:i w:val="false"/>
                <w:color w:val="000000"/>
                <w:sz w:val="20"/>
              </w:rPr>
              <w:t xml:space="preserve">
(дана- </w:t>
            </w:r>
            <w:r>
              <w:br/>
            </w:r>
            <w:r>
              <w:rPr>
                <w:rFonts w:ascii="Times New Roman"/>
                <w:b w:val="false"/>
                <w:i w:val="false"/>
                <w:color w:val="000000"/>
                <w:sz w:val="20"/>
              </w:rPr>
              <w:t xml:space="preserve">
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бері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нің саны </w:t>
            </w:r>
            <w:r>
              <w:br/>
            </w:r>
            <w:r>
              <w:rPr>
                <w:rFonts w:ascii="Times New Roman"/>
                <w:b w:val="false"/>
                <w:i w:val="false"/>
                <w:color w:val="000000"/>
                <w:sz w:val="20"/>
              </w:rPr>
              <w:t xml:space="preserve">
(данамен)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w:t>
            </w:r>
            <w:r>
              <w:br/>
            </w:r>
            <w:r>
              <w:rPr>
                <w:rFonts w:ascii="Times New Roman"/>
                <w:b w:val="false"/>
                <w:i w:val="false"/>
                <w:color w:val="000000"/>
                <w:sz w:val="20"/>
              </w:rPr>
              <w:t xml:space="preserve">
жүрген </w:t>
            </w:r>
            <w:r>
              <w:br/>
            </w:r>
            <w:r>
              <w:rPr>
                <w:rFonts w:ascii="Times New Roman"/>
                <w:b w:val="false"/>
                <w:i w:val="false"/>
                <w:color w:val="000000"/>
                <w:sz w:val="20"/>
              </w:rPr>
              <w:t xml:space="preserve">
шарттардың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w:t>
            </w:r>
            <w:r>
              <w:br/>
            </w:r>
            <w:r>
              <w:rPr>
                <w:rFonts w:ascii="Times New Roman"/>
                <w:b w:val="false"/>
                <w:i w:val="false"/>
                <w:color w:val="000000"/>
                <w:sz w:val="20"/>
              </w:rPr>
              <w:t xml:space="preserve">
жүрген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(данамен)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сақтандыру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 </w:t>
            </w:r>
            <w:r>
              <w:br/>
            </w:r>
            <w:r>
              <w:rPr>
                <w:rFonts w:ascii="Times New Roman"/>
                <w:b w:val="false"/>
                <w:i w:val="false"/>
                <w:color w:val="000000"/>
                <w:sz w:val="20"/>
              </w:rPr>
              <w:t xml:space="preserve">
ры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тасымалдаушы- </w:t>
            </w:r>
            <w:r>
              <w:br/>
            </w:r>
            <w:r>
              <w:rPr>
                <w:rFonts w:ascii="Times New Roman"/>
                <w:b w:val="false"/>
                <w:i w:val="false"/>
                <w:color w:val="000000"/>
                <w:sz w:val="20"/>
              </w:rPr>
              <w:t xml:space="preserve">
ның жолаушылар </w:t>
            </w:r>
            <w:r>
              <w:br/>
            </w:r>
            <w:r>
              <w:rPr>
                <w:rFonts w:ascii="Times New Roman"/>
                <w:b w:val="false"/>
                <w:i w:val="false"/>
                <w:color w:val="000000"/>
                <w:sz w:val="20"/>
              </w:rPr>
              <w:t xml:space="preserve">
алдындағы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нотариус- </w:t>
            </w:r>
            <w:r>
              <w:br/>
            </w:r>
            <w:r>
              <w:rPr>
                <w:rFonts w:ascii="Times New Roman"/>
                <w:b w:val="false"/>
                <w:i w:val="false"/>
                <w:color w:val="000000"/>
                <w:sz w:val="20"/>
              </w:rPr>
              <w:t xml:space="preserve">
тардың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 </w:t>
            </w:r>
            <w:r>
              <w:br/>
            </w:r>
            <w:r>
              <w:rPr>
                <w:rFonts w:ascii="Times New Roman"/>
                <w:b w:val="false"/>
                <w:i w:val="false"/>
                <w:color w:val="000000"/>
                <w:sz w:val="20"/>
              </w:rPr>
              <w:t xml:space="preserve">
мен аудитор- </w:t>
            </w:r>
            <w:r>
              <w:br/>
            </w:r>
            <w:r>
              <w:rPr>
                <w:rFonts w:ascii="Times New Roman"/>
                <w:b w:val="false"/>
                <w:i w:val="false"/>
                <w:color w:val="000000"/>
                <w:sz w:val="20"/>
              </w:rPr>
              <w:t xml:space="preserve">
лық ұйымдар- </w:t>
            </w:r>
            <w:r>
              <w:br/>
            </w:r>
            <w:r>
              <w:rPr>
                <w:rFonts w:ascii="Times New Roman"/>
                <w:b w:val="false"/>
                <w:i w:val="false"/>
                <w:color w:val="000000"/>
                <w:sz w:val="20"/>
              </w:rPr>
              <w:t xml:space="preserve">
дың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туроператордың </w:t>
            </w:r>
            <w:r>
              <w:br/>
            </w:r>
            <w:r>
              <w:rPr>
                <w:rFonts w:ascii="Times New Roman"/>
                <w:b w:val="false"/>
                <w:i w:val="false"/>
                <w:color w:val="000000"/>
                <w:sz w:val="20"/>
              </w:rPr>
              <w:t xml:space="preserve">
және турагент- </w:t>
            </w:r>
            <w:r>
              <w:br/>
            </w:r>
            <w:r>
              <w:rPr>
                <w:rFonts w:ascii="Times New Roman"/>
                <w:b w:val="false"/>
                <w:i w:val="false"/>
                <w:color w:val="000000"/>
                <w:sz w:val="20"/>
              </w:rPr>
              <w:t xml:space="preserve">
тің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үшінші </w:t>
            </w:r>
            <w:r>
              <w:br/>
            </w:r>
            <w:r>
              <w:rPr>
                <w:rFonts w:ascii="Times New Roman"/>
                <w:b w:val="false"/>
                <w:i w:val="false"/>
                <w:color w:val="000000"/>
                <w:sz w:val="20"/>
              </w:rPr>
              <w:t xml:space="preserve">
тұлғаға зиян </w:t>
            </w:r>
            <w:r>
              <w:br/>
            </w:r>
            <w:r>
              <w:rPr>
                <w:rFonts w:ascii="Times New Roman"/>
                <w:b w:val="false"/>
                <w:i w:val="false"/>
                <w:color w:val="000000"/>
                <w:sz w:val="20"/>
              </w:rPr>
              <w:t xml:space="preserve">
келтіруге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болатын объект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еңбек (қызмет)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атқарған кезде </w:t>
            </w:r>
            <w:r>
              <w:br/>
            </w:r>
            <w:r>
              <w:rPr>
                <w:rFonts w:ascii="Times New Roman"/>
                <w:b w:val="false"/>
                <w:i w:val="false"/>
                <w:color w:val="000000"/>
                <w:sz w:val="20"/>
              </w:rPr>
              <w:t xml:space="preserve">
оның өмірі мен </w:t>
            </w:r>
            <w:r>
              <w:br/>
            </w:r>
            <w:r>
              <w:rPr>
                <w:rFonts w:ascii="Times New Roman"/>
                <w:b w:val="false"/>
                <w:i w:val="false"/>
                <w:color w:val="000000"/>
                <w:sz w:val="20"/>
              </w:rPr>
              <w:t xml:space="preserve">
денсаулығына </w:t>
            </w:r>
            <w:r>
              <w:br/>
            </w:r>
            <w:r>
              <w:rPr>
                <w:rFonts w:ascii="Times New Roman"/>
                <w:b w:val="false"/>
                <w:i w:val="false"/>
                <w:color w:val="000000"/>
                <w:sz w:val="20"/>
              </w:rPr>
              <w:t xml:space="preserve">
зиян келтірге- </w:t>
            </w:r>
            <w:r>
              <w:br/>
            </w:r>
            <w:r>
              <w:rPr>
                <w:rFonts w:ascii="Times New Roman"/>
                <w:b w:val="false"/>
                <w:i w:val="false"/>
                <w:color w:val="000000"/>
                <w:sz w:val="20"/>
              </w:rPr>
              <w:t xml:space="preserve">
ні үшін жұмыс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жеке </w:t>
            </w:r>
            <w:r>
              <w:br/>
            </w:r>
            <w:r>
              <w:rPr>
                <w:rFonts w:ascii="Times New Roman"/>
                <w:b w:val="false"/>
                <w:i w:val="false"/>
                <w:color w:val="000000"/>
                <w:sz w:val="20"/>
              </w:rPr>
              <w:t xml:space="preserve">
сақтандыру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өмірдегі </w:t>
            </w:r>
            <w:r>
              <w:br/>
            </w:r>
            <w:r>
              <w:rPr>
                <w:rFonts w:ascii="Times New Roman"/>
                <w:b w:val="false"/>
                <w:i w:val="false"/>
                <w:color w:val="000000"/>
                <w:sz w:val="20"/>
              </w:rPr>
              <w:t xml:space="preserve">
белгілі бір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болуын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сақтанушының </w:t>
            </w:r>
            <w:r>
              <w:br/>
            </w:r>
            <w:r>
              <w:rPr>
                <w:rFonts w:ascii="Times New Roman"/>
                <w:b w:val="false"/>
                <w:i w:val="false"/>
                <w:color w:val="000000"/>
                <w:sz w:val="20"/>
              </w:rPr>
              <w:t xml:space="preserve">
сақтандырушы- </w:t>
            </w:r>
            <w:r>
              <w:br/>
            </w:r>
            <w:r>
              <w:rPr>
                <w:rFonts w:ascii="Times New Roman"/>
                <w:b w:val="false"/>
                <w:i w:val="false"/>
                <w:color w:val="000000"/>
                <w:sz w:val="20"/>
              </w:rPr>
              <w:t xml:space="preserve">
дағы инвести- </w:t>
            </w:r>
            <w:r>
              <w:br/>
            </w:r>
            <w:r>
              <w:rPr>
                <w:rFonts w:ascii="Times New Roman"/>
                <w:b w:val="false"/>
                <w:i w:val="false"/>
                <w:color w:val="000000"/>
                <w:sz w:val="20"/>
              </w:rPr>
              <w:t xml:space="preserve">
циялық кірісі- </w:t>
            </w:r>
            <w:r>
              <w:br/>
            </w:r>
            <w:r>
              <w:rPr>
                <w:rFonts w:ascii="Times New Roman"/>
                <w:b w:val="false"/>
                <w:i w:val="false"/>
                <w:color w:val="000000"/>
                <w:sz w:val="20"/>
              </w:rPr>
              <w:t xml:space="preserve">
не қатысуымен </w:t>
            </w:r>
            <w:r>
              <w:br/>
            </w:r>
            <w:r>
              <w:rPr>
                <w:rFonts w:ascii="Times New Roman"/>
                <w:b w:val="false"/>
                <w:i w:val="false"/>
                <w:color w:val="000000"/>
                <w:sz w:val="20"/>
              </w:rPr>
              <w:t xml:space="preserve">
өмірді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сақтандыру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мүлікті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көлігі иелері- </w:t>
            </w:r>
            <w:r>
              <w:br/>
            </w:r>
            <w:r>
              <w:rPr>
                <w:rFonts w:ascii="Times New Roman"/>
                <w:b w:val="false"/>
                <w:i w:val="false"/>
                <w:color w:val="000000"/>
                <w:sz w:val="20"/>
              </w:rPr>
              <w:t xml:space="preserve">
нің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r>
              <w:br/>
            </w:r>
            <w:r>
              <w:rPr>
                <w:rFonts w:ascii="Times New Roman"/>
                <w:b w:val="false"/>
                <w:i w:val="false"/>
                <w:color w:val="000000"/>
                <w:sz w:val="20"/>
              </w:rPr>
              <w:t xml:space="preserve">
иелерінің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жауапкершілі- </w:t>
            </w:r>
            <w:r>
              <w:br/>
            </w:r>
            <w:r>
              <w:rPr>
                <w:rFonts w:ascii="Times New Roman"/>
                <w:b w:val="false"/>
                <w:i w:val="false"/>
                <w:color w:val="000000"/>
                <w:sz w:val="20"/>
              </w:rPr>
              <w:t xml:space="preserve">
гін сақтанды- </w:t>
            </w:r>
            <w:r>
              <w:br/>
            </w:r>
            <w:r>
              <w:rPr>
                <w:rFonts w:ascii="Times New Roman"/>
                <w:b w:val="false"/>
                <w:i w:val="false"/>
                <w:color w:val="000000"/>
                <w:sz w:val="20"/>
              </w:rPr>
              <w:t xml:space="preserve">
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r>
              <w:br/>
            </w:r>
            <w:r>
              <w:rPr>
                <w:rFonts w:ascii="Times New Roman"/>
                <w:b w:val="false"/>
                <w:i w:val="false"/>
                <w:color w:val="000000"/>
                <w:sz w:val="20"/>
              </w:rPr>
              <w:t xml:space="preserve">
тармақтарды </w:t>
            </w:r>
            <w:r>
              <w:br/>
            </w:r>
            <w:r>
              <w:rPr>
                <w:rFonts w:ascii="Times New Roman"/>
                <w:b w:val="false"/>
                <w:i w:val="false"/>
                <w:color w:val="000000"/>
                <w:sz w:val="20"/>
              </w:rPr>
              <w:t xml:space="preserve">
қоспағандағы,  </w:t>
            </w:r>
            <w:r>
              <w:br/>
            </w:r>
            <w:r>
              <w:rPr>
                <w:rFonts w:ascii="Times New Roman"/>
                <w:b w:val="false"/>
                <w:i w:val="false"/>
                <w:color w:val="000000"/>
                <w:sz w:val="20"/>
              </w:rPr>
              <w:t xml:space="preserve">
келтірген зиян </w:t>
            </w:r>
            <w:r>
              <w:br/>
            </w:r>
            <w:r>
              <w:rPr>
                <w:rFonts w:ascii="Times New Roman"/>
                <w:b w:val="false"/>
                <w:i w:val="false"/>
                <w:color w:val="000000"/>
                <w:sz w:val="20"/>
              </w:rPr>
              <w:t xml:space="preserve">
үшін азамат- </w:t>
            </w:r>
            <w:r>
              <w:br/>
            </w:r>
            <w:r>
              <w:rPr>
                <w:rFonts w:ascii="Times New Roman"/>
                <w:b w:val="false"/>
                <w:i w:val="false"/>
                <w:color w:val="000000"/>
                <w:sz w:val="20"/>
              </w:rPr>
              <w:t xml:space="preserve">
тық-құқықтық </w:t>
            </w:r>
            <w:r>
              <w:br/>
            </w:r>
            <w:r>
              <w:rPr>
                <w:rFonts w:ascii="Times New Roman"/>
                <w:b w:val="false"/>
                <w:i w:val="false"/>
                <w:color w:val="000000"/>
                <w:sz w:val="20"/>
              </w:rPr>
              <w:t xml:space="preserve">
жауапкершілік- </w:t>
            </w:r>
            <w:r>
              <w:br/>
            </w:r>
            <w:r>
              <w:rPr>
                <w:rFonts w:ascii="Times New Roman"/>
                <w:b w:val="false"/>
                <w:i w:val="false"/>
                <w:color w:val="000000"/>
                <w:sz w:val="20"/>
              </w:rPr>
              <w:t xml:space="preserve">
ті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заемдарды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кепілдікті </w:t>
            </w:r>
            <w:r>
              <w:br/>
            </w:r>
            <w:r>
              <w:rPr>
                <w:rFonts w:ascii="Times New Roman"/>
                <w:b w:val="false"/>
                <w:i w:val="false"/>
                <w:color w:val="000000"/>
                <w:sz w:val="20"/>
              </w:rPr>
              <w:t xml:space="preserve">
және кепілде- </w:t>
            </w:r>
            <w:r>
              <w:br/>
            </w:r>
            <w:r>
              <w:rPr>
                <w:rFonts w:ascii="Times New Roman"/>
                <w:b w:val="false"/>
                <w:i w:val="false"/>
                <w:color w:val="000000"/>
                <w:sz w:val="20"/>
              </w:rPr>
              <w:t xml:space="preserve">
мелерді сақ- </w:t>
            </w:r>
            <w:r>
              <w:br/>
            </w:r>
            <w:r>
              <w:rPr>
                <w:rFonts w:ascii="Times New Roman"/>
                <w:b w:val="false"/>
                <w:i w:val="false"/>
                <w:color w:val="000000"/>
                <w:sz w:val="20"/>
              </w:rPr>
              <w:t xml:space="preserve">
тандыру, оның </w:t>
            </w:r>
            <w:r>
              <w:br/>
            </w:r>
            <w:r>
              <w:rPr>
                <w:rFonts w:ascii="Times New Roman"/>
                <w:b w:val="false"/>
                <w:i w:val="false"/>
                <w:color w:val="000000"/>
                <w:sz w:val="20"/>
              </w:rPr>
              <w:t xml:space="preserve">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қаржылық </w:t>
            </w:r>
            <w:r>
              <w:br/>
            </w:r>
            <w:r>
              <w:rPr>
                <w:rFonts w:ascii="Times New Roman"/>
                <w:b w:val="false"/>
                <w:i w:val="false"/>
                <w:color w:val="000000"/>
                <w:sz w:val="20"/>
              </w:rPr>
              <w:t xml:space="preserve">
шығыстардан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(сыныптары), </w:t>
            </w:r>
            <w:r>
              <w:br/>
            </w:r>
            <w:r>
              <w:rPr>
                <w:rFonts w:ascii="Times New Roman"/>
                <w:b w:val="false"/>
                <w:i w:val="false"/>
                <w:color w:val="000000"/>
                <w:sz w:val="20"/>
              </w:rPr>
              <w:t xml:space="preserve">
оның ішінде: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593"/>
        <w:gridCol w:w="2653"/>
        <w:gridCol w:w="2393"/>
        <w:gridCol w:w="5033"/>
      </w:tblGrid>
      <w:tr>
        <w:trPr>
          <w:trHeight w:val="109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жүрген сақтандыру </w:t>
            </w:r>
            <w:r>
              <w:br/>
            </w:r>
            <w:r>
              <w:rPr>
                <w:rFonts w:ascii="Times New Roman"/>
                <w:b w:val="false"/>
                <w:i w:val="false"/>
                <w:color w:val="000000"/>
                <w:sz w:val="20"/>
              </w:rPr>
              <w:t xml:space="preserve">
(қайта сақтандыру) шарттары </w:t>
            </w:r>
            <w:r>
              <w:br/>
            </w:r>
            <w:r>
              <w:rPr>
                <w:rFonts w:ascii="Times New Roman"/>
                <w:b w:val="false"/>
                <w:i w:val="false"/>
                <w:color w:val="000000"/>
                <w:sz w:val="20"/>
              </w:rPr>
              <w:t xml:space="preserve">
бойынша міндеттемелер ауқымы </w:t>
            </w:r>
            <w:r>
              <w:br/>
            </w:r>
            <w:r>
              <w:rPr>
                <w:rFonts w:ascii="Times New Roman"/>
                <w:b w:val="false"/>
                <w:i w:val="false"/>
                <w:color w:val="000000"/>
                <w:sz w:val="20"/>
              </w:rPr>
              <w:t xml:space="preserve">
(мың теңгемен)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Қолданылып жүрген </w:t>
            </w:r>
            <w:r>
              <w:br/>
            </w:r>
            <w:r>
              <w:rPr>
                <w:rFonts w:ascii="Times New Roman"/>
                <w:b w:val="false"/>
                <w:i w:val="false"/>
                <w:color w:val="000000"/>
                <w:sz w:val="20"/>
              </w:rPr>
              <w:t xml:space="preserve">
сақтандыру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  бойынша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сыйлықақыларының </w:t>
            </w:r>
            <w:r>
              <w:br/>
            </w:r>
            <w:r>
              <w:rPr>
                <w:rFonts w:ascii="Times New Roman"/>
                <w:b w:val="false"/>
                <w:i w:val="false"/>
                <w:color w:val="000000"/>
                <w:sz w:val="20"/>
              </w:rPr>
              <w:t xml:space="preserve">
сомасы </w:t>
            </w:r>
          </w:p>
        </w:tc>
      </w:tr>
      <w:tr>
        <w:trPr>
          <w:trHeight w:val="900" w:hRule="atLeast"/>
        </w:trPr>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қайта </w:t>
            </w:r>
            <w:r>
              <w:br/>
            </w:r>
            <w:r>
              <w:rPr>
                <w:rFonts w:ascii="Times New Roman"/>
                <w:b w:val="false"/>
                <w:i w:val="false"/>
                <w:color w:val="000000"/>
                <w:sz w:val="20"/>
              </w:rPr>
              <w:t xml:space="preserve">
сақтандыруға </w:t>
            </w:r>
            <w:r>
              <w:br/>
            </w:r>
            <w:r>
              <w:rPr>
                <w:rFonts w:ascii="Times New Roman"/>
                <w:b w:val="false"/>
                <w:i w:val="false"/>
                <w:color w:val="000000"/>
                <w:sz w:val="20"/>
              </w:rPr>
              <w:t xml:space="preserve">
берілгені </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еместерге </w:t>
            </w:r>
          </w:p>
        </w:tc>
        <w:tc>
          <w:tcPr>
            <w:tcW w:w="0" w:type="auto"/>
            <w:vMerge/>
            <w:tcBorders>
              <w:top w:val="nil"/>
              <w:left w:val="single" w:color="cfcfcf" w:sz="5"/>
              <w:bottom w:val="single" w:color="cfcfcf" w:sz="5"/>
              <w:right w:val="single" w:color="cfcfcf" w:sz="5"/>
            </w:tcBorders>
          </w:tcP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19" w:id="1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24-қосымшасы </w:t>
      </w:r>
    </w:p>
    <w:bookmarkEnd w:id="18"/>
    <w:p>
      <w:pPr>
        <w:spacing w:after="0"/>
        <w:ind w:left="0"/>
        <w:jc w:val="both"/>
      </w:pPr>
      <w:r>
        <w:rPr>
          <w:rFonts w:ascii="Times New Roman"/>
          <w:b/>
          <w:i w:val="false"/>
          <w:color w:val="000000"/>
          <w:sz w:val="28"/>
        </w:rPr>
        <w:t xml:space="preserve">            Қайта сақтандыру қызметі бойынша есеп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033"/>
        <w:gridCol w:w="1833"/>
        <w:gridCol w:w="2893"/>
        <w:gridCol w:w="2093"/>
        <w:gridCol w:w="2093"/>
      </w:tblGrid>
      <w:tr>
        <w:trPr>
          <w:trHeight w:val="111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атауы </w:t>
            </w:r>
            <w:r>
              <w:br/>
            </w:r>
            <w:r>
              <w:rPr>
                <w:rFonts w:ascii="Times New Roman"/>
                <w:b w:val="false"/>
                <w:i w:val="false"/>
                <w:color w:val="000000"/>
                <w:sz w:val="20"/>
              </w:rPr>
              <w:t>
 </w:t>
            </w: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сенім- </w:t>
            </w:r>
            <w:r>
              <w:br/>
            </w:r>
            <w:r>
              <w:rPr>
                <w:rFonts w:ascii="Times New Roman"/>
                <w:b w:val="false"/>
                <w:i w:val="false"/>
                <w:color w:val="000000"/>
                <w:sz w:val="20"/>
              </w:rPr>
              <w:t xml:space="preserve">
ділі-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рейтин- </w:t>
            </w:r>
            <w:r>
              <w:br/>
            </w:r>
            <w:r>
              <w:rPr>
                <w:rFonts w:ascii="Times New Roman"/>
                <w:b w:val="false"/>
                <w:i w:val="false"/>
                <w:color w:val="000000"/>
                <w:sz w:val="20"/>
              </w:rPr>
              <w:t xml:space="preserve">
гісі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агенттігінің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орналасқан жері </w:t>
            </w:r>
            <w:r>
              <w:br/>
            </w:r>
            <w:r>
              <w:rPr>
                <w:rFonts w:ascii="Times New Roman"/>
                <w:b w:val="false"/>
                <w:i w:val="false"/>
                <w:color w:val="000000"/>
                <w:sz w:val="20"/>
              </w:rPr>
              <w:t xml:space="preserve">
(елі)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ұйымдары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093"/>
        <w:gridCol w:w="1573"/>
        <w:gridCol w:w="1593"/>
        <w:gridCol w:w="1593"/>
        <w:gridCol w:w="1753"/>
        <w:gridCol w:w="1853"/>
      </w:tblGrid>
      <w:tr>
        <w:trPr>
          <w:trHeight w:val="132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атауы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броке-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орналасқан жері </w:t>
            </w:r>
            <w:r>
              <w:br/>
            </w:r>
            <w:r>
              <w:rPr>
                <w:rFonts w:ascii="Times New Roman"/>
                <w:b w:val="false"/>
                <w:i w:val="false"/>
                <w:color w:val="000000"/>
                <w:sz w:val="20"/>
              </w:rPr>
              <w:t xml:space="preserve">
(елі)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ұйымы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ақылары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20" w:id="1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27-қосымшасы </w:t>
      </w:r>
    </w:p>
    <w:bookmarkEnd w:id="19"/>
    <w:p>
      <w:pPr>
        <w:spacing w:after="0"/>
        <w:ind w:left="0"/>
        <w:jc w:val="both"/>
      </w:pPr>
      <w:r>
        <w:rPr>
          <w:rFonts w:ascii="Times New Roman"/>
          <w:b/>
          <w:i w:val="false"/>
          <w:color w:val="000000"/>
          <w:sz w:val="28"/>
        </w:rPr>
        <w:t xml:space="preserve">     Қазақстан Республикасының 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ұйымдарының Қазақстан Республикасының резиденті емес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ұйымдарынан сақтандыру </w:t>
      </w:r>
      <w:r>
        <w:br/>
      </w:r>
      <w:r>
        <w:rPr>
          <w:rFonts w:ascii="Times New Roman"/>
          <w:b w:val="false"/>
          <w:i w:val="false"/>
          <w:color w:val="000000"/>
          <w:sz w:val="28"/>
        </w:rPr>
        <w:t>
</w:t>
      </w:r>
      <w:r>
        <w:rPr>
          <w:rFonts w:ascii="Times New Roman"/>
          <w:b/>
          <w:i w:val="false"/>
          <w:color w:val="000000"/>
          <w:sz w:val="28"/>
        </w:rPr>
        <w:t xml:space="preserve">   тәуекелдерін қабылдауы бойынша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сақтандыру брокерінің делдалдық қызметі туралы мәліметтер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853"/>
        <w:gridCol w:w="2413"/>
        <w:gridCol w:w="2233"/>
        <w:gridCol w:w="1973"/>
        <w:gridCol w:w="2373"/>
      </w:tblGrid>
      <w:tr>
        <w:trPr>
          <w:trHeight w:val="126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w:t>
            </w:r>
            <w:r>
              <w:br/>
            </w:r>
            <w:r>
              <w:rPr>
                <w:rFonts w:ascii="Times New Roman"/>
                <w:b w:val="false"/>
                <w:i w:val="false"/>
                <w:color w:val="000000"/>
                <w:sz w:val="20"/>
              </w:rPr>
              <w:t xml:space="preserve">
тәуекелдерін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сақтандыруға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атауы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орналасқан жері </w:t>
            </w:r>
            <w:r>
              <w:br/>
            </w:r>
            <w:r>
              <w:rPr>
                <w:rFonts w:ascii="Times New Roman"/>
                <w:b w:val="false"/>
                <w:i w:val="false"/>
                <w:color w:val="000000"/>
                <w:sz w:val="20"/>
              </w:rPr>
              <w:t xml:space="preserve">
(елі)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брокерімен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(данамен)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73"/>
        <w:gridCol w:w="1973"/>
        <w:gridCol w:w="3013"/>
        <w:gridCol w:w="2333"/>
        <w:gridCol w:w="2353"/>
      </w:tblGrid>
      <w:tr>
        <w:trPr>
          <w:trHeight w:val="17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сыйлықақы-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сомасы (мың </w:t>
            </w:r>
            <w:r>
              <w:br/>
            </w:r>
            <w:r>
              <w:rPr>
                <w:rFonts w:ascii="Times New Roman"/>
                <w:b w:val="false"/>
                <w:i w:val="false"/>
                <w:color w:val="000000"/>
                <w:sz w:val="20"/>
              </w:rPr>
              <w:t xml:space="preserve">
теңгемен)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теңгемен)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тәуекелдерін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дыруға берген </w:t>
            </w:r>
            <w:r>
              <w:br/>
            </w:r>
            <w:r>
              <w:rPr>
                <w:rFonts w:ascii="Times New Roman"/>
                <w:b w:val="false"/>
                <w:i w:val="false"/>
                <w:color w:val="000000"/>
                <w:sz w:val="20"/>
              </w:rPr>
              <w:t xml:space="preserve">
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орналасқан </w:t>
            </w:r>
            <w:r>
              <w:br/>
            </w:r>
            <w:r>
              <w:rPr>
                <w:rFonts w:ascii="Times New Roman"/>
                <w:b w:val="false"/>
                <w:i w:val="false"/>
                <w:color w:val="000000"/>
                <w:sz w:val="20"/>
              </w:rPr>
              <w:t xml:space="preserve">
жері (елі)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bookmarkStart w:name="z21" w:id="2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xml:space="preserve">
                                          брокерлерінің есеп беру </w:t>
      </w:r>
      <w:r>
        <w:br/>
      </w:r>
      <w:r>
        <w:rPr>
          <w:rFonts w:ascii="Times New Roman"/>
          <w:b w:val="false"/>
          <w:i w:val="false"/>
          <w:color w:val="000000"/>
          <w:sz w:val="28"/>
        </w:rPr>
        <w:t xml:space="preserve">
                                           ереженің 28-қосымшасы </w:t>
      </w:r>
    </w:p>
    <w:bookmarkEnd w:id="20"/>
    <w:p>
      <w:pPr>
        <w:spacing w:after="0"/>
        <w:ind w:left="0"/>
        <w:jc w:val="both"/>
      </w:pPr>
      <w:r>
        <w:rPr>
          <w:rFonts w:ascii="Times New Roman"/>
          <w:b/>
          <w:i w:val="false"/>
          <w:color w:val="000000"/>
          <w:sz w:val="28"/>
        </w:rPr>
        <w:t xml:space="preserve">       Қазақстан Республикасының сақтандыру (қайта сақтандыру) </w:t>
      </w:r>
      <w:r>
        <w:br/>
      </w:r>
      <w:r>
        <w:rPr>
          <w:rFonts w:ascii="Times New Roman"/>
          <w:b w:val="false"/>
          <w:i w:val="false"/>
          <w:color w:val="000000"/>
          <w:sz w:val="28"/>
        </w:rPr>
        <w:t>
</w:t>
      </w:r>
      <w:r>
        <w:rPr>
          <w:rFonts w:ascii="Times New Roman"/>
          <w:b/>
          <w:i w:val="false"/>
          <w:color w:val="000000"/>
          <w:sz w:val="28"/>
        </w:rPr>
        <w:t xml:space="preserve">       ұйымдарының Қазақстан Республикасының резиденті емес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ұйымдарына сақтандыру </w:t>
      </w:r>
      <w:r>
        <w:br/>
      </w:r>
      <w:r>
        <w:rPr>
          <w:rFonts w:ascii="Times New Roman"/>
          <w:b w:val="false"/>
          <w:i w:val="false"/>
          <w:color w:val="000000"/>
          <w:sz w:val="28"/>
        </w:rPr>
        <w:t>
</w:t>
      </w:r>
      <w:r>
        <w:rPr>
          <w:rFonts w:ascii="Times New Roman"/>
          <w:b/>
          <w:i w:val="false"/>
          <w:color w:val="000000"/>
          <w:sz w:val="28"/>
        </w:rPr>
        <w:t xml:space="preserve">   тәуекелдерін беру бойынша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сақтандыру брокерінің делдалдық қызметі туралы мәліметтер </w:t>
      </w:r>
      <w:r>
        <w:br/>
      </w:r>
      <w:r>
        <w:rPr>
          <w:rFonts w:ascii="Times New Roman"/>
          <w:b w:val="false"/>
          <w:i w:val="false"/>
          <w:color w:val="000000"/>
          <w:sz w:val="28"/>
        </w:rPr>
        <w:t>
</w:t>
      </w:r>
      <w:r>
        <w:rPr>
          <w:rFonts w:ascii="Times New Roman"/>
          <w:b/>
          <w:i w:val="false"/>
          <w:color w:val="000000"/>
          <w:sz w:val="28"/>
        </w:rPr>
        <w:t xml:space="preserve">             Сақтандыру (қайта сақтандыру) ұйымы_________ </w:t>
      </w:r>
      <w:r>
        <w:br/>
      </w:r>
      <w:r>
        <w:rPr>
          <w:rFonts w:ascii="Times New Roman"/>
          <w:b w:val="false"/>
          <w:i w:val="false"/>
          <w:color w:val="000000"/>
          <w:sz w:val="28"/>
        </w:rPr>
        <w:t>
</w:t>
      </w:r>
      <w:r>
        <w:rPr>
          <w:rFonts w:ascii="Times New Roman"/>
          <w:b/>
          <w:i w:val="false"/>
          <w:color w:val="000000"/>
          <w:sz w:val="28"/>
        </w:rPr>
        <w:t xml:space="preserve">         200__ жылғы 1 __________ 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653"/>
        <w:gridCol w:w="2593"/>
        <w:gridCol w:w="1513"/>
        <w:gridCol w:w="1513"/>
        <w:gridCol w:w="1853"/>
        <w:gridCol w:w="1853"/>
      </w:tblGrid>
      <w:tr>
        <w:trPr>
          <w:trHeight w:val="138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тәуекелдерін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дыруға берген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атауы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брокерінің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(елі)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брокері-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(данамен)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сақ-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сыйлық- </w:t>
            </w:r>
            <w:r>
              <w:br/>
            </w:r>
            <w:r>
              <w:rPr>
                <w:rFonts w:ascii="Times New Roman"/>
                <w:b w:val="false"/>
                <w:i w:val="false"/>
                <w:color w:val="000000"/>
                <w:sz w:val="20"/>
              </w:rPr>
              <w:t xml:space="preserve">
ақылары-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теңгемен)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653"/>
        <w:gridCol w:w="2813"/>
        <w:gridCol w:w="2813"/>
        <w:gridCol w:w="1613"/>
        <w:gridCol w:w="1713"/>
        <w:gridCol w:w="1713"/>
      </w:tblGrid>
      <w:tr>
        <w:trPr>
          <w:trHeight w:val="126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шарттары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кершілік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тәуекелдерін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дыруға қабыл- </w:t>
            </w:r>
            <w:r>
              <w:br/>
            </w:r>
            <w:r>
              <w:rPr>
                <w:rFonts w:ascii="Times New Roman"/>
                <w:b w:val="false"/>
                <w:i w:val="false"/>
                <w:color w:val="000000"/>
                <w:sz w:val="20"/>
              </w:rPr>
              <w:t xml:space="preserve">
даған рези- </w:t>
            </w:r>
            <w:r>
              <w:br/>
            </w:r>
            <w:r>
              <w:rPr>
                <w:rFonts w:ascii="Times New Roman"/>
                <w:b w:val="false"/>
                <w:i w:val="false"/>
                <w:color w:val="000000"/>
                <w:sz w:val="20"/>
              </w:rPr>
              <w:t xml:space="preserve">
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атауы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сенімділігі-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рейтингісі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тігінің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(елі)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коды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Бас бухгалтер немесе есепке қол қоюға уәкілетті тұлға ______________ </w:t>
      </w:r>
      <w:r>
        <w:br/>
      </w:r>
      <w:r>
        <w:rPr>
          <w:rFonts w:ascii="Times New Roman"/>
          <w:b w:val="false"/>
          <w:i w:val="false"/>
          <w:color w:val="000000"/>
          <w:sz w:val="28"/>
        </w:rPr>
        <w:t xml:space="preserve">
күні________________________ </w:t>
      </w:r>
      <w:r>
        <w:br/>
      </w:r>
      <w:r>
        <w:rPr>
          <w:rFonts w:ascii="Times New Roman"/>
          <w:b w:val="false"/>
          <w:i w:val="false"/>
          <w:color w:val="000000"/>
          <w:sz w:val="28"/>
        </w:rPr>
        <w:t xml:space="preserve">
Орындаушы __________________ </w:t>
      </w:r>
      <w:r>
        <w:br/>
      </w:r>
      <w:r>
        <w:rPr>
          <w:rFonts w:ascii="Times New Roman"/>
          <w:b w:val="false"/>
          <w:i w:val="false"/>
          <w:color w:val="000000"/>
          <w:sz w:val="28"/>
        </w:rPr>
        <w:t xml:space="preserve">
Телефоны: __________________ </w:t>
      </w:r>
      <w:r>
        <w:br/>
      </w:r>
      <w:r>
        <w:rPr>
          <w:rFonts w:ascii="Times New Roman"/>
          <w:b w:val="false"/>
          <w:i w:val="false"/>
          <w:color w:val="000000"/>
          <w:sz w:val="28"/>
        </w:rPr>
        <w:t xml:space="preserve">
Мөр қоятын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