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612a" w14:textId="5f86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құқық бұзушылықтың алдын алу мен қылмысқа қарсы күрестің 2005-2007 жылдарға арналған бағдарламасы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2005 жылғы 25 мамырдағы N 227-ІІІ шешімі Атырау облыстық әділет департаментінде 2005 жылғы 23 маусымда N 2433 тіркелді. ҚР Атырау облысының әділет департаментінің 2006 жылғы 23 мамырдағы 3-2185/06 хатымен мемлекеттік тіркелуге жатпайды. Күші жойылды - Атырау облыстық Мәслихатының 2011 жылғы 3 қазандағы № 275/1711/-МШ хатымен.</w:t>
      </w:r>
    </w:p>
    <w:p>
      <w:pPr>
        <w:spacing w:after="0"/>
        <w:ind w:left="0"/>
        <w:jc w:val="both"/>
      </w:pPr>
      <w:bookmarkStart w:name="z29" w:id="0"/>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ff0000"/>
          <w:sz w:val="28"/>
        </w:rPr>
        <w:t xml:space="preserve">
      ҚР Атырау облысы әділет департаментінің 2006 жылғы 23 мамыр 3-2185/06 хатынан үзінді: </w:t>
      </w:r>
    </w:p>
    <w:bookmarkEnd w:id="0"/>
    <w:p>
      <w:pPr>
        <w:spacing w:after="0"/>
        <w:ind w:left="0"/>
        <w:jc w:val="both"/>
      </w:pPr>
      <w:r>
        <w:rPr>
          <w:rFonts w:ascii="Times New Roman"/>
          <w:b w:val="false"/>
          <w:i w:val="false"/>
          <w:color w:val="ff0000"/>
          <w:sz w:val="28"/>
        </w:rPr>
        <w:t xml:space="preserve">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4-2-1/и623 хатына сәйкес, Сізге Қазақстан Республикасының "Нормативтік құқықтық актілер туралы" Заңының 38-бабының талаптарына сәйкес келмейтін тіркелген нормативтік құқықтық актілердің тізімін, "Заң" деректер базасына тиісті жазбаларды енгізу үшін, жолдайды. </w:t>
      </w:r>
      <w:r>
        <w:br/>
      </w:r>
      <w:r>
        <w:rPr>
          <w:rFonts w:ascii="Times New Roman"/>
          <w:b w:val="false"/>
          <w:i w:val="false"/>
          <w:color w:val="ff0000"/>
          <w:sz w:val="28"/>
        </w:rPr>
        <w:t xml:space="preserve">
      Қосымша 2 бетте. </w:t>
      </w:r>
    </w:p>
    <w:p>
      <w:pPr>
        <w:spacing w:after="0"/>
        <w:ind w:left="0"/>
        <w:jc w:val="both"/>
      </w:pPr>
      <w:r>
        <w:rPr>
          <w:rFonts w:ascii="Times New Roman"/>
          <w:b w:val="false"/>
          <w:i w:val="false"/>
          <w:color w:val="ff0000"/>
          <w:sz w:val="28"/>
        </w:rPr>
        <w:t xml:space="preserve">      Департамент бастығының </w:t>
      </w:r>
      <w:r>
        <w:br/>
      </w:r>
      <w:r>
        <w:rPr>
          <w:rFonts w:ascii="Times New Roman"/>
          <w:b w:val="false"/>
          <w:i w:val="false"/>
          <w:color w:val="ff0000"/>
          <w:sz w:val="28"/>
        </w:rPr>
        <w:t xml:space="preserve">
      орынбасары </w:t>
      </w:r>
    </w:p>
    <w:p>
      <w:pPr>
        <w:spacing w:after="0"/>
        <w:ind w:left="0"/>
        <w:jc w:val="both"/>
      </w:pPr>
      <w:r>
        <w:rPr>
          <w:rFonts w:ascii="Times New Roman"/>
          <w:b w:val="false"/>
          <w:i w:val="false"/>
          <w:color w:val="ff0000"/>
          <w:sz w:val="28"/>
        </w:rPr>
        <w:t xml:space="preserve">      Қосымша: </w:t>
      </w:r>
      <w:r>
        <w:br/>
      </w:r>
      <w:r>
        <w:rPr>
          <w:rFonts w:ascii="Times New Roman"/>
          <w:b w:val="false"/>
          <w:i w:val="false"/>
          <w:color w:val="ff0000"/>
          <w:sz w:val="28"/>
        </w:rPr>
        <w:t xml:space="preserve">
      1) Атырау облыстық мәслихатының 2005 жылғы 25 мамырдағы N 227-ІІІ "Атырау облысында құқық бұзушылықтың алдын алу мен қылмысқа қарсы күрестің 2005-2007 жылдарға арналған бағдарламасы" шешімі (Атырау облыстық әділет департаментінде 2005 жылғы 23 маусымда N 2433 тіркелді) </w:t>
      </w:r>
    </w:p>
    <w:bookmarkStart w:name="z20"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N 148 </w:t>
      </w:r>
      <w:r>
        <w:rPr>
          <w:rFonts w:ascii="Times New Roman"/>
          <w:b w:val="false"/>
          <w:i w:val="false"/>
          <w:color w:val="000000"/>
          <w:sz w:val="28"/>
        </w:rPr>
        <w:t xml:space="preserve">Заңының </w:t>
      </w:r>
      <w:r>
        <w:rPr>
          <w:rFonts w:ascii="Times New Roman"/>
          <w:b w:val="false"/>
          <w:i w:val="false"/>
          <w:color w:val="000000"/>
          <w:sz w:val="28"/>
        </w:rPr>
        <w:t>6 бабына сәйкес, Атырау облыстық әкімиятының 2005 жылғы 23 мамырдағы N 174 қаулысын талқылап Атырау облыстық мәслихаты ХІІІ сессиясында шешім етті:</w:t>
      </w:r>
      <w:r>
        <w:br/>
      </w:r>
      <w:r>
        <w:rPr>
          <w:rFonts w:ascii="Times New Roman"/>
          <w:b w:val="false"/>
          <w:i w:val="false"/>
          <w:color w:val="000000"/>
          <w:sz w:val="28"/>
        </w:rPr>
        <w:t>
</w:t>
      </w:r>
      <w:r>
        <w:rPr>
          <w:rFonts w:ascii="Times New Roman"/>
          <w:b w:val="false"/>
          <w:i w:val="false"/>
          <w:color w:val="000000"/>
          <w:sz w:val="28"/>
        </w:rPr>
        <w:t>
      1. Қоса берілген "Атырау облысында құқық бұзушылықтың алдын алу мен қылмысқа қарсы күрестің 2005-2007 жылдарға арналған бағдарламасы" бекітілсін.</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орындалысын бақылау Атырау облыстық мәслихатының заңдылық сақтау, құқық тәртібі және депутаттық этика жөніндегі тұрақты комиссиясына (Ж.Дүйсенғалиев) жүктелсін. </w:t>
      </w:r>
    </w:p>
    <w:bookmarkEnd w:id="1"/>
    <w:p>
      <w:pPr>
        <w:spacing w:after="0"/>
        <w:ind w:left="0"/>
        <w:jc w:val="both"/>
      </w:pP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xml:space="preserve">      ХІІІ сессиясының төрағасы </w:t>
      </w:r>
    </w:p>
    <w:p>
      <w:pPr>
        <w:spacing w:after="0"/>
        <w:ind w:left="0"/>
        <w:jc w:val="both"/>
      </w:pPr>
      <w:r>
        <w:rPr>
          <w:rFonts w:ascii="Times New Roman"/>
          <w:b w:val="false"/>
          <w:i/>
          <w:color w:val="000000"/>
          <w:sz w:val="28"/>
        </w:rPr>
        <w:t xml:space="preserve">      Облыстық мәслихаттың хатшысы </w:t>
      </w:r>
    </w:p>
    <w:bookmarkStart w:name="z19" w:id="2"/>
    <w:p>
      <w:pPr>
        <w:spacing w:after="0"/>
        <w:ind w:left="0"/>
        <w:jc w:val="both"/>
      </w:pPr>
      <w:r>
        <w:rPr>
          <w:rFonts w:ascii="Times New Roman"/>
          <w:b w:val="false"/>
          <w:i w:val="false"/>
          <w:color w:val="000000"/>
          <w:sz w:val="28"/>
        </w:rPr>
        <w:t xml:space="preserve">
Атырау облыстық әкімиятының қаулысы </w:t>
      </w:r>
      <w:r>
        <w:br/>
      </w:r>
      <w:r>
        <w:rPr>
          <w:rFonts w:ascii="Times New Roman"/>
          <w:b w:val="false"/>
          <w:i w:val="false"/>
          <w:color w:val="000000"/>
          <w:sz w:val="28"/>
        </w:rPr>
        <w:t>
2005 жылғы 23 мамыр N 174</w:t>
      </w:r>
    </w:p>
    <w:bookmarkEnd w:id="2"/>
    <w:p>
      <w:pPr>
        <w:spacing w:after="0"/>
        <w:ind w:left="0"/>
        <w:jc w:val="left"/>
      </w:pPr>
      <w:r>
        <w:rPr>
          <w:rFonts w:ascii="Times New Roman"/>
          <w:b/>
          <w:i w:val="false"/>
          <w:color w:val="000000"/>
        </w:rPr>
        <w:t xml:space="preserve"> Атырау облысында құқық бұзушылықтың алдын алу мен қылмысқа қарсы күрестің 2005-2007 жылдарға арналған бағдарламасы туралы</w:t>
      </w:r>
    </w:p>
    <w:bookmarkStart w:name="z22" w:id="3"/>
    <w:p>
      <w:pPr>
        <w:spacing w:after="0"/>
        <w:ind w:left="0"/>
        <w:jc w:val="both"/>
      </w:pPr>
      <w:r>
        <w:rPr>
          <w:rFonts w:ascii="Times New Roman"/>
          <w:b w:val="false"/>
          <w:i w:val="false"/>
          <w:color w:val="000000"/>
          <w:sz w:val="28"/>
        </w:rPr>
        <w:t>      Қазақстан Республикасы Үкіметінің 2004 жылғы 24 желтоқсандағы N 1335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Республикасында құқық бұзушылықтың алдын алу мен қылмысқа қарсы күрестің 2005-2007 жылдарға арналған бағдарламасын іске асыру мақсатында облыс әкімияты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Атырау облысында құқық бұзушылықтың алдын алу мен қылмысқа қарсы күрестің 2005-2007 жылдарға арналған бағдарламасы (бұдан әрі - Бағдарлама) облыстық мәслихатқа бекітуге ұсынылсын.</w:t>
      </w:r>
      <w:r>
        <w:br/>
      </w:r>
      <w:r>
        <w:rPr>
          <w:rFonts w:ascii="Times New Roman"/>
          <w:b w:val="false"/>
          <w:i w:val="false"/>
          <w:color w:val="000000"/>
          <w:sz w:val="28"/>
        </w:rPr>
        <w:t>
</w:t>
      </w:r>
      <w:r>
        <w:rPr>
          <w:rFonts w:ascii="Times New Roman"/>
          <w:b w:val="false"/>
          <w:i w:val="false"/>
          <w:color w:val="000000"/>
          <w:sz w:val="28"/>
        </w:rPr>
        <w:t>
      2. Аудандар мен Атырау қаласының әкімияттары, Атырау облысы ішкі істер басқармасы (келісім бойынша) және өзге де мемлекеттік органдар (келісім бойынша) Бағдарламаны орындауды қамтамасыз етсін, жыл сайын 15 маусымнан және 15 желтоқсаннан кешіктірмей Атырау облысы әкімінің аппаратына оның іске асырылу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3. Бағдарламаның орындалуын қамтамасыз ету жөніндегі бақылау мен үйлестіру облыс әкімі аппаратының мемлекеттік-құқықтық жұмыс бөліміне жүктелсін.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В.В. Супрунға жүктелсін.</w:t>
      </w:r>
      <w:r>
        <w:br/>
      </w:r>
      <w:r>
        <w:rPr>
          <w:rFonts w:ascii="Times New Roman"/>
          <w:b w:val="false"/>
          <w:i w:val="false"/>
          <w:color w:val="000000"/>
          <w:sz w:val="28"/>
        </w:rPr>
        <w:t>
</w:t>
      </w:r>
      <w:r>
        <w:rPr>
          <w:rFonts w:ascii="Times New Roman"/>
          <w:b w:val="false"/>
          <w:i w:val="false"/>
          <w:color w:val="000000"/>
          <w:sz w:val="28"/>
        </w:rPr>
        <w:t>
      5.Осы қаулы қол қойылған күнінен бастап күшіне енеді.</w:t>
      </w:r>
    </w:p>
    <w:bookmarkEnd w:id="3"/>
    <w:p>
      <w:pPr>
        <w:spacing w:after="0"/>
        <w:ind w:left="0"/>
        <w:jc w:val="both"/>
      </w:pPr>
      <w:r>
        <w:rPr>
          <w:rFonts w:ascii="Times New Roman"/>
          <w:b w:val="false"/>
          <w:i/>
          <w:color w:val="000000"/>
          <w:sz w:val="28"/>
        </w:rPr>
        <w:t xml:space="preserve">      Облыс әкімі </w:t>
      </w:r>
    </w:p>
    <w:bookmarkStart w:name="z27" w:id="4"/>
    <w:p>
      <w:pPr>
        <w:spacing w:after="0"/>
        <w:ind w:left="0"/>
        <w:jc w:val="both"/>
      </w:pPr>
      <w:r>
        <w:rPr>
          <w:rFonts w:ascii="Times New Roman"/>
          <w:b w:val="false"/>
          <w:i w:val="false"/>
          <w:color w:val="000000"/>
          <w:sz w:val="28"/>
        </w:rPr>
        <w:t xml:space="preserve">
Облыс мәслихатының     </w:t>
      </w:r>
      <w:r>
        <w:br/>
      </w:r>
      <w:r>
        <w:rPr>
          <w:rFonts w:ascii="Times New Roman"/>
          <w:b w:val="false"/>
          <w:i w:val="false"/>
          <w:color w:val="000000"/>
          <w:sz w:val="28"/>
        </w:rPr>
        <w:t xml:space="preserve">
2005 жылғы 25 мамырдағы № 227-ІІІ </w:t>
      </w:r>
      <w:r>
        <w:br/>
      </w:r>
      <w:r>
        <w:rPr>
          <w:rFonts w:ascii="Times New Roman"/>
          <w:b w:val="false"/>
          <w:i w:val="false"/>
          <w:color w:val="000000"/>
          <w:sz w:val="28"/>
        </w:rPr>
        <w:t xml:space="preserve">
шешіміне қосымша     </w:t>
      </w:r>
    </w:p>
    <w:bookmarkEnd w:id="4"/>
    <w:p>
      <w:pPr>
        <w:spacing w:after="0"/>
        <w:ind w:left="0"/>
        <w:jc w:val="left"/>
      </w:pPr>
      <w:r>
        <w:rPr>
          <w:rFonts w:ascii="Times New Roman"/>
          <w:b/>
          <w:i w:val="false"/>
          <w:color w:val="000000"/>
        </w:rPr>
        <w:t xml:space="preserve"> Атырау облысында құқық бұзушылықтың алдын алу мен қылмысқа</w:t>
      </w:r>
      <w:r>
        <w:br/>
      </w:r>
      <w:r>
        <w:rPr>
          <w:rFonts w:ascii="Times New Roman"/>
          <w:b/>
          <w:i w:val="false"/>
          <w:color w:val="000000"/>
        </w:rPr>
        <w:t>
қарсы күрестің 2005-2007 жылдарға арналған бағдарламасы</w:t>
      </w:r>
      <w:r>
        <w:br/>
      </w:r>
      <w:r>
        <w:rPr>
          <w:rFonts w:ascii="Times New Roman"/>
          <w:b/>
          <w:i w:val="false"/>
          <w:color w:val="000000"/>
        </w:rPr>
        <w:t xml:space="preserve">
Мазмұны </w:t>
      </w:r>
    </w:p>
    <w:bookmarkStart w:name="z1" w:id="5"/>
    <w:p>
      <w:pPr>
        <w:spacing w:after="0"/>
        <w:ind w:left="0"/>
        <w:jc w:val="both"/>
      </w:pP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Құқықтық тәртіп пен заңдылық ахуалын талдау          </w:t>
      </w:r>
      <w:r>
        <w:br/>
      </w:r>
      <w:r>
        <w:rPr>
          <w:rFonts w:ascii="Times New Roman"/>
          <w:b w:val="false"/>
          <w:i w:val="false"/>
          <w:color w:val="000000"/>
          <w:sz w:val="28"/>
        </w:rPr>
        <w:t xml:space="preserve">
      4. Бағдарламаның мақсаты мен міндеттері </w:t>
      </w:r>
      <w:r>
        <w:br/>
      </w:r>
      <w:r>
        <w:rPr>
          <w:rFonts w:ascii="Times New Roman"/>
          <w:b w:val="false"/>
          <w:i w:val="false"/>
          <w:color w:val="000000"/>
          <w:sz w:val="28"/>
        </w:rPr>
        <w:t xml:space="preserve">
      5. Бағдарламаны іске асырудың негізгі бағыттары мен тетігі   </w:t>
      </w:r>
      <w:r>
        <w:br/>
      </w:r>
      <w:r>
        <w:rPr>
          <w:rFonts w:ascii="Times New Roman"/>
          <w:b w:val="false"/>
          <w:i w:val="false"/>
          <w:color w:val="000000"/>
          <w:sz w:val="28"/>
        </w:rPr>
        <w:t xml:space="preserve">
      5.1. Құқық бұзушылықтардың алдын алу, құқық тәртібін нығайту    </w:t>
      </w:r>
      <w:r>
        <w:br/>
      </w:r>
      <w:r>
        <w:rPr>
          <w:rFonts w:ascii="Times New Roman"/>
          <w:b w:val="false"/>
          <w:i w:val="false"/>
          <w:color w:val="000000"/>
          <w:sz w:val="28"/>
        </w:rPr>
        <w:t xml:space="preserve">
      5.1.1. Әлеуметтік-құқықтық алдын алу </w:t>
      </w:r>
      <w:r>
        <w:br/>
      </w:r>
      <w:r>
        <w:rPr>
          <w:rFonts w:ascii="Times New Roman"/>
          <w:b w:val="false"/>
          <w:i w:val="false"/>
          <w:color w:val="000000"/>
          <w:sz w:val="28"/>
        </w:rPr>
        <w:t xml:space="preserve">
      5.1.2. Ұйымдасқан қылмысқа қарсы күрес   </w:t>
      </w:r>
      <w:r>
        <w:br/>
      </w:r>
      <w:r>
        <w:rPr>
          <w:rFonts w:ascii="Times New Roman"/>
          <w:b w:val="false"/>
          <w:i w:val="false"/>
          <w:color w:val="000000"/>
          <w:sz w:val="28"/>
        </w:rPr>
        <w:t xml:space="preserve">
      5.1.3. Алкогольдiк iшiмдiктi пайдалануды қысқарту, маскүнемдіктің, нашақорлықтың және қылмысты қайталаудың алдын алу     </w:t>
      </w:r>
      <w:r>
        <w:br/>
      </w:r>
      <w:r>
        <w:rPr>
          <w:rFonts w:ascii="Times New Roman"/>
          <w:b w:val="false"/>
          <w:i w:val="false"/>
          <w:color w:val="000000"/>
          <w:sz w:val="28"/>
        </w:rPr>
        <w:t xml:space="preserve">
      5.1.4. Жол қозғалысы саласындағы құқық бұзушылықтардың алдын aлу    </w:t>
      </w:r>
      <w:r>
        <w:br/>
      </w:r>
      <w:r>
        <w:rPr>
          <w:rFonts w:ascii="Times New Roman"/>
          <w:b w:val="false"/>
          <w:i w:val="false"/>
          <w:color w:val="000000"/>
          <w:sz w:val="28"/>
        </w:rPr>
        <w:t xml:space="preserve">
      5.2. Қылмысқа қарсы iс-әрекет жасау жөнiндегі шаралар    </w:t>
      </w:r>
      <w:r>
        <w:br/>
      </w:r>
      <w:r>
        <w:rPr>
          <w:rFonts w:ascii="Times New Roman"/>
          <w:b w:val="false"/>
          <w:i w:val="false"/>
          <w:color w:val="000000"/>
          <w:sz w:val="28"/>
        </w:rPr>
        <w:t xml:space="preserve">
      5.2.1. Қылмыстарды тергеудің  және қылмыскерлердi iздестiрудің тиiмділігін арттыру   </w:t>
      </w:r>
      <w:r>
        <w:br/>
      </w:r>
      <w:r>
        <w:rPr>
          <w:rFonts w:ascii="Times New Roman"/>
          <w:b w:val="false"/>
          <w:i w:val="false"/>
          <w:color w:val="000000"/>
          <w:sz w:val="28"/>
        </w:rPr>
        <w:t xml:space="preserve">
      5.2.2. Ұйымдасқан қылмысқа қарсы күрес                </w:t>
      </w:r>
      <w:r>
        <w:br/>
      </w:r>
      <w:r>
        <w:rPr>
          <w:rFonts w:ascii="Times New Roman"/>
          <w:b w:val="false"/>
          <w:i w:val="false"/>
          <w:color w:val="000000"/>
          <w:sz w:val="28"/>
        </w:rPr>
        <w:t xml:space="preserve">
      5.3. Қылмысқа қарсы күресті ақпараттық және материалдық-техникалық қамтамасыз ету  </w:t>
      </w:r>
      <w:r>
        <w:br/>
      </w:r>
      <w:r>
        <w:rPr>
          <w:rFonts w:ascii="Times New Roman"/>
          <w:b w:val="false"/>
          <w:i w:val="false"/>
          <w:color w:val="000000"/>
          <w:sz w:val="28"/>
        </w:rPr>
        <w:t xml:space="preserve">
      6. Қажетті ресурстар және бағдарламаны қаржыландыру көздері </w:t>
      </w:r>
      <w:r>
        <w:br/>
      </w:r>
      <w:r>
        <w:rPr>
          <w:rFonts w:ascii="Times New Roman"/>
          <w:b w:val="false"/>
          <w:i w:val="false"/>
          <w:color w:val="000000"/>
          <w:sz w:val="28"/>
        </w:rPr>
        <w:t xml:space="preserve">
      7. Бағдарламаны іске асырудан күтілетін нәтиже </w:t>
      </w:r>
      <w:r>
        <w:br/>
      </w:r>
      <w:r>
        <w:rPr>
          <w:rFonts w:ascii="Times New Roman"/>
          <w:b w:val="false"/>
          <w:i w:val="false"/>
          <w:color w:val="000000"/>
          <w:sz w:val="28"/>
        </w:rPr>
        <w:t xml:space="preserve">
      8. Атырау облысында құқық бұзушылықтың алдын алу мен қылмысқа қарсы күрестің 2005-2007 жылдарға арналған бағдарламасын іске асыру жөніндегі іс-шаралар жоспары </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xml:space="preserve">                            1.  </w:t>
      </w:r>
      <w:r>
        <w:rPr>
          <w:rFonts w:ascii="Times New Roman"/>
          <w:b/>
          <w:i w:val="false"/>
          <w:color w:val="000000"/>
          <w:sz w:val="28"/>
        </w:rPr>
        <w:t xml:space="preserve">Бағдарламаның паспорты </w:t>
      </w:r>
    </w:p>
    <w:bookmarkEnd w:id="6"/>
    <w:p>
      <w:pPr>
        <w:spacing w:after="0"/>
        <w:ind w:left="0"/>
        <w:jc w:val="both"/>
      </w:pPr>
      <w:r>
        <w:rPr>
          <w:rFonts w:ascii="Times New Roman"/>
          <w:b w:val="false"/>
          <w:i w:val="false"/>
          <w:color w:val="000000"/>
          <w:sz w:val="28"/>
        </w:rPr>
        <w:t xml:space="preserve">Бағдарламаның   Атырау облысында құқық бұзушылықтың алдын алу мен қылмысқа   </w:t>
      </w:r>
      <w:r>
        <w:br/>
      </w:r>
      <w:r>
        <w:rPr>
          <w:rFonts w:ascii="Times New Roman"/>
          <w:b w:val="false"/>
          <w:i w:val="false"/>
          <w:color w:val="000000"/>
          <w:sz w:val="28"/>
        </w:rPr>
        <w:t xml:space="preserve">
атауы           қарсы күрестің 2005-2007 жылдарға арналған бағдарламасы </w:t>
      </w:r>
    </w:p>
    <w:p>
      <w:pPr>
        <w:spacing w:after="0"/>
        <w:ind w:left="0"/>
        <w:jc w:val="both"/>
      </w:pPr>
      <w:r>
        <w:rPr>
          <w:rFonts w:ascii="Times New Roman"/>
          <w:b w:val="false"/>
          <w:i w:val="false"/>
          <w:color w:val="000000"/>
          <w:sz w:val="28"/>
        </w:rPr>
        <w:t xml:space="preserve">Әзірлеу үшін    Қазақстан Республикасы Үкіметінің 2004 жылғы 24 </w:t>
      </w:r>
      <w:r>
        <w:br/>
      </w:r>
      <w:r>
        <w:rPr>
          <w:rFonts w:ascii="Times New Roman"/>
          <w:b w:val="false"/>
          <w:i w:val="false"/>
          <w:color w:val="000000"/>
          <w:sz w:val="28"/>
        </w:rPr>
        <w:t xml:space="preserve">
негіздеме       желтоқсандағы N 1335 "Қазақстан Республикасында құқық  </w:t>
      </w:r>
      <w:r>
        <w:br/>
      </w:r>
      <w:r>
        <w:rPr>
          <w:rFonts w:ascii="Times New Roman"/>
          <w:b w:val="false"/>
          <w:i w:val="false"/>
          <w:color w:val="000000"/>
          <w:sz w:val="28"/>
        </w:rPr>
        <w:t xml:space="preserve">
                бұзушылықтың алдын алу  </w:t>
      </w:r>
      <w:r>
        <w:br/>
      </w:r>
      <w:r>
        <w:rPr>
          <w:rFonts w:ascii="Times New Roman"/>
          <w:b w:val="false"/>
          <w:i w:val="false"/>
          <w:color w:val="000000"/>
          <w:sz w:val="28"/>
        </w:rPr>
        <w:t xml:space="preserve">
                мен қылмысқа қарсы күрестің 2005-2007 жылдарға арналған  </w:t>
      </w:r>
      <w:r>
        <w:br/>
      </w:r>
      <w:r>
        <w:rPr>
          <w:rFonts w:ascii="Times New Roman"/>
          <w:b w:val="false"/>
          <w:i w:val="false"/>
          <w:color w:val="000000"/>
          <w:sz w:val="28"/>
        </w:rPr>
        <w:t>
                бағдарламасы туралы"  </w:t>
      </w:r>
      <w:r>
        <w:rPr>
          <w:rFonts w:ascii="Times New Roman"/>
          <w:b w:val="false"/>
          <w:i w:val="false"/>
          <w:color w:val="000000"/>
          <w:sz w:val="28"/>
        </w:rPr>
        <w:t xml:space="preserve">қаулысы </w:t>
      </w:r>
      <w:r>
        <w:br/>
      </w:r>
      <w:r>
        <w:rPr>
          <w:rFonts w:ascii="Times New Roman"/>
          <w:b w:val="false"/>
          <w:i w:val="false"/>
          <w:color w:val="000000"/>
          <w:sz w:val="28"/>
        </w:rPr>
        <w:t xml:space="preserve">
Әзірлеуші       Атырау облысы әкімі аппаратының мемлекеттік-құқықтық жұмыс </w:t>
      </w:r>
      <w:r>
        <w:br/>
      </w:r>
      <w:r>
        <w:rPr>
          <w:rFonts w:ascii="Times New Roman"/>
          <w:b w:val="false"/>
          <w:i w:val="false"/>
          <w:color w:val="000000"/>
          <w:sz w:val="28"/>
        </w:rPr>
        <w:t xml:space="preserve">
                бөлімі </w:t>
      </w:r>
      <w:r>
        <w:br/>
      </w:r>
      <w:r>
        <w:rPr>
          <w:rFonts w:ascii="Times New Roman"/>
          <w:b w:val="false"/>
          <w:i w:val="false"/>
          <w:color w:val="000000"/>
          <w:sz w:val="28"/>
        </w:rPr>
        <w:t xml:space="preserve">
Мақсаты         Құқық бұзушылықтардың алдын алудың тиімді жүйесін </w:t>
      </w:r>
      <w:r>
        <w:br/>
      </w:r>
      <w:r>
        <w:rPr>
          <w:rFonts w:ascii="Times New Roman"/>
          <w:b w:val="false"/>
          <w:i w:val="false"/>
          <w:color w:val="000000"/>
          <w:sz w:val="28"/>
        </w:rPr>
        <w:t xml:space="preserve">
                қалыптастыру, қылмысқа қарсы күресті күшейту </w:t>
      </w:r>
      <w:r>
        <w:br/>
      </w:r>
      <w:r>
        <w:rPr>
          <w:rFonts w:ascii="Times New Roman"/>
          <w:b w:val="false"/>
          <w:i w:val="false"/>
          <w:color w:val="000000"/>
          <w:sz w:val="28"/>
        </w:rPr>
        <w:t xml:space="preserve">
Міндеттері      Азаматтардың құқықтарын, бостандықтарын және мүдделерін </w:t>
      </w:r>
      <w:r>
        <w:br/>
      </w:r>
      <w:r>
        <w:rPr>
          <w:rFonts w:ascii="Times New Roman"/>
          <w:b w:val="false"/>
          <w:i w:val="false"/>
          <w:color w:val="000000"/>
          <w:sz w:val="28"/>
        </w:rPr>
        <w:t xml:space="preserve">
                тиімді қорғауды қамтамасыз ету; қылмыстар мен құқық </w:t>
      </w:r>
      <w:r>
        <w:br/>
      </w:r>
      <w:r>
        <w:rPr>
          <w:rFonts w:ascii="Times New Roman"/>
          <w:b w:val="false"/>
          <w:i w:val="false"/>
          <w:color w:val="000000"/>
          <w:sz w:val="28"/>
        </w:rPr>
        <w:t xml:space="preserve">
                бұзушылықтар туралы өтініштер мен хабарламаларды шешу </w:t>
      </w:r>
      <w:r>
        <w:br/>
      </w:r>
      <w:r>
        <w:rPr>
          <w:rFonts w:ascii="Times New Roman"/>
          <w:b w:val="false"/>
          <w:i w:val="false"/>
          <w:color w:val="000000"/>
          <w:sz w:val="28"/>
        </w:rPr>
        <w:t xml:space="preserve">
                кезінде заңдылықты сақтау; қоғамдық қауіпсіздіктің тиісті </w:t>
      </w:r>
      <w:r>
        <w:br/>
      </w:r>
      <w:r>
        <w:rPr>
          <w:rFonts w:ascii="Times New Roman"/>
          <w:b w:val="false"/>
          <w:i w:val="false"/>
          <w:color w:val="000000"/>
          <w:sz w:val="28"/>
        </w:rPr>
        <w:t xml:space="preserve">
                жағдайын қамтамасыз ету; алдын алу қызметін жетілдіру; </w:t>
      </w:r>
      <w:r>
        <w:br/>
      </w:r>
      <w:r>
        <w:rPr>
          <w:rFonts w:ascii="Times New Roman"/>
          <w:b w:val="false"/>
          <w:i w:val="false"/>
          <w:color w:val="000000"/>
          <w:sz w:val="28"/>
        </w:rPr>
        <w:t xml:space="preserve">
                қылмыстардың мақсатқа сай әлеуметтік-құқықтық алдын алуды </w:t>
      </w:r>
      <w:r>
        <w:br/>
      </w:r>
      <w:r>
        <w:rPr>
          <w:rFonts w:ascii="Times New Roman"/>
          <w:b w:val="false"/>
          <w:i w:val="false"/>
          <w:color w:val="000000"/>
          <w:sz w:val="28"/>
        </w:rPr>
        <w:t xml:space="preserve">
                жүзеге асыру; ішкі істер органдары мен халықтың арасындағы </w:t>
      </w:r>
      <w:r>
        <w:br/>
      </w:r>
      <w:r>
        <w:rPr>
          <w:rFonts w:ascii="Times New Roman"/>
          <w:b w:val="false"/>
          <w:i w:val="false"/>
          <w:color w:val="000000"/>
          <w:sz w:val="28"/>
        </w:rPr>
        <w:t xml:space="preserve">
                байланыс буыны ретінде учаскелік полиция инспекторларының </w:t>
      </w:r>
      <w:r>
        <w:br/>
      </w:r>
      <w:r>
        <w:rPr>
          <w:rFonts w:ascii="Times New Roman"/>
          <w:b w:val="false"/>
          <w:i w:val="false"/>
          <w:color w:val="000000"/>
          <w:sz w:val="28"/>
        </w:rPr>
        <w:t xml:space="preserve">
                жұмысын тиімді ұйымдастыру және олардың рөлін арттыру; </w:t>
      </w:r>
      <w:r>
        <w:br/>
      </w:r>
      <w:r>
        <w:rPr>
          <w:rFonts w:ascii="Times New Roman"/>
          <w:b w:val="false"/>
          <w:i w:val="false"/>
          <w:color w:val="000000"/>
          <w:sz w:val="28"/>
        </w:rPr>
        <w:t xml:space="preserve">
                азаматтардың қылмысқа қарсы күрестегі мүдделілігін арттыру; </w:t>
      </w:r>
      <w:r>
        <w:br/>
      </w:r>
      <w:r>
        <w:rPr>
          <w:rFonts w:ascii="Times New Roman"/>
          <w:b w:val="false"/>
          <w:i w:val="false"/>
          <w:color w:val="000000"/>
          <w:sz w:val="28"/>
        </w:rPr>
        <w:t xml:space="preserve">
                ұйымдасқан қылмысқа, есірткі бизнесіне, терроризмге, діни </w:t>
      </w:r>
      <w:r>
        <w:br/>
      </w:r>
      <w:r>
        <w:rPr>
          <w:rFonts w:ascii="Times New Roman"/>
          <w:b w:val="false"/>
          <w:i w:val="false"/>
          <w:color w:val="000000"/>
          <w:sz w:val="28"/>
        </w:rPr>
        <w:t xml:space="preserve">
                экстремизмге және заңсыз көші-қонға қарсы іс-әрекеттің </w:t>
      </w:r>
      <w:r>
        <w:br/>
      </w:r>
      <w:r>
        <w:rPr>
          <w:rFonts w:ascii="Times New Roman"/>
          <w:b w:val="false"/>
          <w:i w:val="false"/>
          <w:color w:val="000000"/>
          <w:sz w:val="28"/>
        </w:rPr>
        <w:t xml:space="preserve">
                сенімді жүйесін қамтамасыз ету; </w:t>
      </w:r>
      <w:r>
        <w:br/>
      </w:r>
      <w:r>
        <w:rPr>
          <w:rFonts w:ascii="Times New Roman"/>
          <w:b w:val="false"/>
          <w:i w:val="false"/>
          <w:color w:val="000000"/>
          <w:sz w:val="28"/>
        </w:rPr>
        <w:t xml:space="preserve">
                қылмысқа қарсы күресті тиісті ақпараттық және материалдық- </w:t>
      </w:r>
      <w:r>
        <w:br/>
      </w:r>
      <w:r>
        <w:rPr>
          <w:rFonts w:ascii="Times New Roman"/>
          <w:b w:val="false"/>
          <w:i w:val="false"/>
          <w:color w:val="000000"/>
          <w:sz w:val="28"/>
        </w:rPr>
        <w:t xml:space="preserve">
                техникалық қамтамасыз ету; құқық қорғау органдарының кадр </w:t>
      </w:r>
      <w:r>
        <w:br/>
      </w:r>
      <w:r>
        <w:rPr>
          <w:rFonts w:ascii="Times New Roman"/>
          <w:b w:val="false"/>
          <w:i w:val="false"/>
          <w:color w:val="000000"/>
          <w:sz w:val="28"/>
        </w:rPr>
        <w:t xml:space="preserve">
                жұмысын жетілдіру; қылмысқа қарсы күрестегі халықаралық </w:t>
      </w:r>
      <w:r>
        <w:br/>
      </w:r>
      <w:r>
        <w:rPr>
          <w:rFonts w:ascii="Times New Roman"/>
          <w:b w:val="false"/>
          <w:i w:val="false"/>
          <w:color w:val="000000"/>
          <w:sz w:val="28"/>
        </w:rPr>
        <w:t xml:space="preserve">
                ынтымақтастықты кеңейту. </w:t>
      </w:r>
      <w:r>
        <w:br/>
      </w:r>
      <w:r>
        <w:rPr>
          <w:rFonts w:ascii="Times New Roman"/>
          <w:b w:val="false"/>
          <w:i w:val="false"/>
          <w:color w:val="000000"/>
          <w:sz w:val="28"/>
        </w:rPr>
        <w:t xml:space="preserve">
Іске асыру      2005-2007 жылдар </w:t>
      </w:r>
      <w:r>
        <w:br/>
      </w:r>
      <w:r>
        <w:rPr>
          <w:rFonts w:ascii="Times New Roman"/>
          <w:b w:val="false"/>
          <w:i w:val="false"/>
          <w:color w:val="000000"/>
          <w:sz w:val="28"/>
        </w:rPr>
        <w:t xml:space="preserve">
мерзімдері    </w:t>
      </w:r>
      <w:r>
        <w:br/>
      </w:r>
      <w:r>
        <w:rPr>
          <w:rFonts w:ascii="Times New Roman"/>
          <w:b w:val="false"/>
          <w:i w:val="false"/>
          <w:color w:val="000000"/>
          <w:sz w:val="28"/>
        </w:rPr>
        <w:t xml:space="preserve">
Қаржыландыру    Республикалық және жергілікті бюджеттер </w:t>
      </w:r>
      <w:r>
        <w:rPr>
          <w:rFonts w:ascii="Times New Roman"/>
          <w:b/>
          <w:i w:val="false"/>
          <w:color w:val="000000"/>
          <w:sz w:val="28"/>
        </w:rPr>
        <w:t xml:space="preserve">.  </w:t>
      </w:r>
      <w:r>
        <w:br/>
      </w:r>
      <w:r>
        <w:rPr>
          <w:rFonts w:ascii="Times New Roman"/>
          <w:b w:val="false"/>
          <w:i w:val="false"/>
          <w:color w:val="000000"/>
          <w:sz w:val="28"/>
        </w:rPr>
        <w:t xml:space="preserve">
көздері    </w:t>
      </w:r>
      <w:r>
        <w:br/>
      </w:r>
      <w:r>
        <w:rPr>
          <w:rFonts w:ascii="Times New Roman"/>
          <w:b w:val="false"/>
          <w:i w:val="false"/>
          <w:color w:val="000000"/>
          <w:sz w:val="28"/>
        </w:rPr>
        <w:t xml:space="preserve">
Көлемдері       Қаржыландырудың болжалды көлемі: </w:t>
      </w:r>
      <w:r>
        <w:br/>
      </w:r>
      <w:r>
        <w:rPr>
          <w:rFonts w:ascii="Times New Roman"/>
          <w:b w:val="false"/>
          <w:i w:val="false"/>
          <w:color w:val="000000"/>
          <w:sz w:val="28"/>
        </w:rPr>
        <w:t xml:space="preserve">
                барлығы - 516 258 000 теңге, оның ішінде: республикалық  </w:t>
      </w:r>
      <w:r>
        <w:br/>
      </w:r>
      <w:r>
        <w:rPr>
          <w:rFonts w:ascii="Times New Roman"/>
          <w:b w:val="false"/>
          <w:i w:val="false"/>
          <w:color w:val="000000"/>
          <w:sz w:val="28"/>
        </w:rPr>
        <w:t xml:space="preserve">
                бюджет қаражатынан - 500 221 000 теңге; жергілікті бюджет </w:t>
      </w:r>
      <w:r>
        <w:br/>
      </w:r>
      <w:r>
        <w:rPr>
          <w:rFonts w:ascii="Times New Roman"/>
          <w:b w:val="false"/>
          <w:i w:val="false"/>
          <w:color w:val="000000"/>
          <w:sz w:val="28"/>
        </w:rPr>
        <w:t xml:space="preserve">
                қаражатынан - 16 037 000 теңге; Көзделіп отырған сомалар  </w:t>
      </w:r>
      <w:r>
        <w:br/>
      </w:r>
      <w:r>
        <w:rPr>
          <w:rFonts w:ascii="Times New Roman"/>
          <w:b w:val="false"/>
          <w:i w:val="false"/>
          <w:color w:val="000000"/>
          <w:sz w:val="28"/>
        </w:rPr>
        <w:t xml:space="preserve">
                тиісті жылға арналған республикалық және облыстық </w:t>
      </w:r>
      <w:r>
        <w:br/>
      </w:r>
      <w:r>
        <w:rPr>
          <w:rFonts w:ascii="Times New Roman"/>
          <w:b w:val="false"/>
          <w:i w:val="false"/>
          <w:color w:val="000000"/>
          <w:sz w:val="28"/>
        </w:rPr>
        <w:t xml:space="preserve">
                бюджеттерді құру кезінде нақтыланатын болады. </w:t>
      </w:r>
      <w:r>
        <w:br/>
      </w:r>
      <w:r>
        <w:rPr>
          <w:rFonts w:ascii="Times New Roman"/>
          <w:b w:val="false"/>
          <w:i w:val="false"/>
          <w:color w:val="000000"/>
          <w:sz w:val="28"/>
        </w:rPr>
        <w:t xml:space="preserve">
Күтілетін       2007 жылдың аяғына дейін: құқық бұзушылықтардың алдын  </w:t>
      </w:r>
      <w:r>
        <w:br/>
      </w:r>
      <w:r>
        <w:rPr>
          <w:rFonts w:ascii="Times New Roman"/>
          <w:b w:val="false"/>
          <w:i w:val="false"/>
          <w:color w:val="000000"/>
          <w:sz w:val="28"/>
        </w:rPr>
        <w:t xml:space="preserve">
нәтижелер       алудың жаңа әлеуметтік-экономикалық негізіндегі жалпы </w:t>
      </w:r>
      <w:r>
        <w:br/>
      </w:r>
      <w:r>
        <w:rPr>
          <w:rFonts w:ascii="Times New Roman"/>
          <w:b w:val="false"/>
          <w:i w:val="false"/>
          <w:color w:val="000000"/>
          <w:sz w:val="28"/>
        </w:rPr>
        <w:t xml:space="preserve">
                жүйесі құрылатын болады; </w:t>
      </w:r>
      <w:r>
        <w:br/>
      </w:r>
      <w:r>
        <w:rPr>
          <w:rFonts w:ascii="Times New Roman"/>
          <w:b w:val="false"/>
          <w:i w:val="false"/>
          <w:color w:val="000000"/>
          <w:sz w:val="28"/>
        </w:rPr>
        <w:t xml:space="preserve">
                қылмысқа қарсы күрес күшейе түседі; ауыр және аса ауыр </w:t>
      </w:r>
      <w:r>
        <w:br/>
      </w:r>
      <w:r>
        <w:rPr>
          <w:rFonts w:ascii="Times New Roman"/>
          <w:b w:val="false"/>
          <w:i w:val="false"/>
          <w:color w:val="000000"/>
          <w:sz w:val="28"/>
        </w:rPr>
        <w:t xml:space="preserve">
                қылмыстардың, сондай-ақ, көшелерде және кәмелетке </w:t>
      </w:r>
      <w:r>
        <w:br/>
      </w:r>
      <w:r>
        <w:rPr>
          <w:rFonts w:ascii="Times New Roman"/>
          <w:b w:val="false"/>
          <w:i w:val="false"/>
          <w:color w:val="000000"/>
          <w:sz w:val="28"/>
        </w:rPr>
        <w:t xml:space="preserve">
                толмағандармен жасалған қылмыстардың азаюы байқалады; </w:t>
      </w:r>
      <w:r>
        <w:br/>
      </w:r>
      <w:r>
        <w:rPr>
          <w:rFonts w:ascii="Times New Roman"/>
          <w:b w:val="false"/>
          <w:i w:val="false"/>
          <w:color w:val="000000"/>
          <w:sz w:val="28"/>
        </w:rPr>
        <w:t xml:space="preserve">
                Атырау қаласында полицияның күш-құралдарымен жедел басқару </w:t>
      </w:r>
      <w:r>
        <w:br/>
      </w:r>
      <w:r>
        <w:rPr>
          <w:rFonts w:ascii="Times New Roman"/>
          <w:b w:val="false"/>
          <w:i w:val="false"/>
          <w:color w:val="000000"/>
          <w:sz w:val="28"/>
        </w:rPr>
        <w:t xml:space="preserve">
                орталығы салынады; халықтың құқық қорғау жүйесі мен жалпы </w:t>
      </w:r>
      <w:r>
        <w:br/>
      </w:r>
      <w:r>
        <w:rPr>
          <w:rFonts w:ascii="Times New Roman"/>
          <w:b w:val="false"/>
          <w:i w:val="false"/>
          <w:color w:val="000000"/>
          <w:sz w:val="28"/>
        </w:rPr>
        <w:t xml:space="preserve">
                мемлекетке деген сенімінің деңгейі артады. </w:t>
      </w:r>
    </w:p>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 xml:space="preserve">                            2. Кіріспе </w:t>
      </w:r>
    </w:p>
    <w:bookmarkEnd w:id="7"/>
    <w:p>
      <w:pPr>
        <w:spacing w:after="0"/>
        <w:ind w:left="0"/>
        <w:jc w:val="both"/>
      </w:pPr>
      <w:r>
        <w:rPr>
          <w:rFonts w:ascii="Times New Roman"/>
          <w:b w:val="false"/>
          <w:i w:val="false"/>
          <w:color w:val="000000"/>
          <w:sz w:val="28"/>
        </w:rPr>
        <w:t>        Атырау облысында құқық бұзушылықтың алдын алу мен қылмысқа қарсы күрестің 2005-2007 жылдарға арналған бағдарламасы Қазақстан Республикасы Үкіметінің 2004 жылғы 24 желтоқсандағы N№1355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құқық бұзушылықтың алдын алу мен қылмысқа қарсы күрестің 2005-2007 жылдарға арналған бағдарламасына сәйкес, облыстың құқық қорғау және басқа да мемлекеттік органдарынан түскен ұсыныстарды ескере </w:t>
      </w:r>
      <w:r>
        <w:br/>
      </w:r>
      <w:r>
        <w:rPr>
          <w:rFonts w:ascii="Times New Roman"/>
          <w:b w:val="false"/>
          <w:i w:val="false"/>
          <w:color w:val="000000"/>
          <w:sz w:val="28"/>
        </w:rPr>
        <w:t xml:space="preserve">
отырып, облыс аумағында қылмысқа қарсы күрес жөніндегі жұмысты жандандыру және үйлестіру мақсатында әзірленді. Осы бағдарлама бұрын қолданыста болған құқық бұзушылықтың алдын алудың және қылмысқа қарсы күрестің облыстық бағдарламаларына қатысты сабақтастық қағидаты сақтала отырып әзірленді.  </w:t>
      </w:r>
    </w:p>
    <w:bookmarkStart w:name="z8" w:id="8"/>
    <w:p>
      <w:pPr>
        <w:spacing w:after="0"/>
        <w:ind w:left="0"/>
        <w:jc w:val="left"/>
      </w:pPr>
      <w:r>
        <w:rPr>
          <w:rFonts w:ascii="Times New Roman"/>
          <w:b/>
          <w:i w:val="false"/>
          <w:color w:val="000000"/>
        </w:rPr>
        <w:t xml:space="preserve"> 
  3. Құқықтық тәртіп пен заңдылық ахуалын талдау </w:t>
      </w:r>
    </w:p>
    <w:bookmarkEnd w:id="8"/>
    <w:p>
      <w:pPr>
        <w:spacing w:after="0"/>
        <w:ind w:left="0"/>
        <w:jc w:val="both"/>
      </w:pPr>
      <w:r>
        <w:rPr>
          <w:rFonts w:ascii="Times New Roman"/>
          <w:b w:val="false"/>
          <w:i w:val="false"/>
          <w:color w:val="000000"/>
          <w:sz w:val="28"/>
        </w:rPr>
        <w:t xml:space="preserve">      Соңғы жылдары қылмыс айқын көрінетін пайдакүнемдік - күш қолдану бағыттылығымен сипатталады. Ауыр және аса ауыр қылмыстардың, әсіресе қасақана кісі өлтіру және денсаулыққа ауыр зиян келтіру қылмыстарының саны өскен. </w:t>
      </w:r>
      <w:r>
        <w:br/>
      </w:r>
      <w:r>
        <w:rPr>
          <w:rFonts w:ascii="Times New Roman"/>
          <w:b w:val="false"/>
          <w:i w:val="false"/>
          <w:color w:val="000000"/>
          <w:sz w:val="28"/>
        </w:rPr>
        <w:t xml:space="preserve">
      Жасалатын қылмыстардың негізгі үлесі қылмыстың азаматтардың мүлкін ұрлау, ұрып соғу және тонау сияқты түрлеріне келеді. Атыс қаруының, оқ-дәрі мен есірткінің заңсыз айналымы өсіп отыр. Қылмыстық орта күннен-күнге ұйымдасқан сипат алып келеді, оның өңіраралық және халықаралық бағыттылығы күшейіп отыр. Қаржылық ортаны, кәсіпкерлікті қоса алғанда, экономиканың тұтас салаларына криминалдық бақылау орнатылуда, халықаралық қылмыстық  </w:t>
      </w:r>
      <w:r>
        <w:br/>
      </w:r>
      <w:r>
        <w:rPr>
          <w:rFonts w:ascii="Times New Roman"/>
          <w:b w:val="false"/>
          <w:i w:val="false"/>
          <w:color w:val="000000"/>
          <w:sz w:val="28"/>
        </w:rPr>
        <w:t xml:space="preserve">
қауымдастықтардың Атырау облысының аумағын есірткі бизнесі үшін пайдалану әрекеттері жанданып, заңсыз көш-қон ауқымы, әсіресе қызу нүктелерінен, ұлғаюда.  </w:t>
      </w:r>
      <w:r>
        <w:br/>
      </w:r>
      <w:r>
        <w:rPr>
          <w:rFonts w:ascii="Times New Roman"/>
          <w:b w:val="false"/>
          <w:i w:val="false"/>
          <w:color w:val="000000"/>
          <w:sz w:val="28"/>
        </w:rPr>
        <w:t xml:space="preserve">
      Экстремистік бағыттағы заңсыз діни ағымдар қызметінің таралу қаупі пайда болды, олар адамдардың көзқарастары мен танымына, тұтастай облыс аумағындағы криминогендік ахуалға теріс әсерін тигізуде және қоғамға экстремизм мен терроризм идеяларын енгізуде. </w:t>
      </w:r>
      <w:r>
        <w:br/>
      </w:r>
      <w:r>
        <w:rPr>
          <w:rFonts w:ascii="Times New Roman"/>
          <w:b w:val="false"/>
          <w:i w:val="false"/>
          <w:color w:val="000000"/>
          <w:sz w:val="28"/>
        </w:rPr>
        <w:t xml:space="preserve">
      Әлеуметтік экономикалық салада болып жатырған дағдарыстық құбылыстардың нәтижесінде балалар мен жасөспірімдердің едәуір бөлігінің өмір сүру жағдайлары қолайсыз, балалардың қадағалаусыз қалуының нәтижесінде соңғы жылдары кәмелетке толмағандар тарапынан жасалған қылмыс пен құқық бұзушылықтардың өсу үрдісі байқалды. Сонымен қатар, жастардың жұмыспен </w:t>
      </w:r>
      <w:r>
        <w:br/>
      </w:r>
      <w:r>
        <w:rPr>
          <w:rFonts w:ascii="Times New Roman"/>
          <w:b w:val="false"/>
          <w:i w:val="false"/>
          <w:color w:val="000000"/>
          <w:sz w:val="28"/>
        </w:rPr>
        <w:t xml:space="preserve">
қамтылуын қамтамасыз ету мәселелері шешілмейді, билік органдары мен қоғамдық ұйымдардың балалардың қадағалаусыз қалушылығы мәселелерін шешудегі қызметі негізінен бытыраңқы, жүйесіз сипатта. </w:t>
      </w:r>
      <w:r>
        <w:br/>
      </w:r>
      <w:r>
        <w:rPr>
          <w:rFonts w:ascii="Times New Roman"/>
          <w:b w:val="false"/>
          <w:i w:val="false"/>
          <w:color w:val="000000"/>
          <w:sz w:val="28"/>
        </w:rPr>
        <w:t xml:space="preserve">
      Маскүнемдік пен нашақорлық қоғам үшін ауыр проблема күйінде қалып келеді. Қылмыстарға талдау жасау көрсеткендей, олардың көпшілігі алкогольдік немесе есірткіден масаю күйінде жасалады. Бұл маскүнемдік пен нашақорлықтың алдын алу мәселелері жеткілікті деңгейде шешілмейтінін көрсетеді. Қоғамдық бірлестіктердің, медициналық мекемелердің салауатты өмір салтын насихаттау жөніндегі жұмысы төмен деңгейде қойылған. </w:t>
      </w:r>
      <w:r>
        <w:br/>
      </w:r>
      <w:r>
        <w:rPr>
          <w:rFonts w:ascii="Times New Roman"/>
          <w:b w:val="false"/>
          <w:i w:val="false"/>
          <w:color w:val="000000"/>
          <w:sz w:val="28"/>
        </w:rPr>
        <w:t xml:space="preserve">
      Рецидивті қылмыстың орын алуы жалғасып келеді, алайда бас бостандығынан айыру орындарынан босатылған адамдарды әлеуметтік бейімдеу мәселелері қанағаттанарлықсыз шешіледі. </w:t>
      </w:r>
      <w:r>
        <w:br/>
      </w:r>
      <w:r>
        <w:rPr>
          <w:rFonts w:ascii="Times New Roman"/>
          <w:b w:val="false"/>
          <w:i w:val="false"/>
          <w:color w:val="000000"/>
          <w:sz w:val="28"/>
        </w:rPr>
        <w:t xml:space="preserve">
      Нашақорлық пен оған байланысты қылмыстардың ауқымы едәуір артып отыр.  </w:t>
      </w:r>
      <w:r>
        <w:br/>
      </w:r>
      <w:r>
        <w:rPr>
          <w:rFonts w:ascii="Times New Roman"/>
          <w:b w:val="false"/>
          <w:i w:val="false"/>
          <w:color w:val="000000"/>
          <w:sz w:val="28"/>
        </w:rPr>
        <w:t xml:space="preserve">
      Біздің облысымызға Орта Азия республикаларынан есірткі заттарының контрабандалық жолмен әкелінуі және таратылуы ерекше алаңдатушылық туғызады. </w:t>
      </w:r>
      <w:r>
        <w:br/>
      </w:r>
      <w:r>
        <w:rPr>
          <w:rFonts w:ascii="Times New Roman"/>
          <w:b w:val="false"/>
          <w:i w:val="false"/>
          <w:color w:val="000000"/>
          <w:sz w:val="28"/>
        </w:rPr>
        <w:t xml:space="preserve">
Бұрын тәркіленген есірткінің негізгі бөлігін опий мен марихуана құраса, қазір героин сияқты есірткінің жоғары шоғырланған, неғұрлым қауіпті және қымбат тұратын түрі тәркіленіп жүргені осыны дәлелдейді. Облыста есірткі заттарын пайдалану мен олардың заңсыз айналымына байланысты ахуалдың өсу үрдісі бар және ол шиеленісе түсуде. </w:t>
      </w:r>
      <w:r>
        <w:br/>
      </w:r>
      <w:r>
        <w:rPr>
          <w:rFonts w:ascii="Times New Roman"/>
          <w:b w:val="false"/>
          <w:i w:val="false"/>
          <w:color w:val="000000"/>
          <w:sz w:val="28"/>
        </w:rPr>
        <w:t xml:space="preserve">
      Ішкі істер органдарының соңғы үш жылдағы қызметін талдау қызметтің бұл бағытындағы жұмыстың бірқатар жандандырылғанын көрсетеді. Сонымен қатар, есірткінің заңсыз айналымы проблемасы тек ішкі істер органдарының ғана емес, қоғамдық бірлестіктер мен ұйымдарды қоса, облыстың барлық құқық қорғау органдарының назарында болуы тиіс. Бұл жерде бүкіл қоғамның бірлесуі, осы зұлымдықты түп-тамырымен жою қажет. </w:t>
      </w:r>
      <w:r>
        <w:br/>
      </w:r>
      <w:r>
        <w:rPr>
          <w:rFonts w:ascii="Times New Roman"/>
          <w:b w:val="false"/>
          <w:i w:val="false"/>
          <w:color w:val="000000"/>
          <w:sz w:val="28"/>
        </w:rPr>
        <w:t xml:space="preserve">
      Қазіргі уақытта халықтың құқық бұзушылықтармен күрестегі белсенділігі төмендеп кетті. Бұрын болған құқық қорғау бағытындағы, соның ішінде кәмелетке толмағандармен және жастармен жұмыс, облыста қоғамдық тәртіпті сақтау жөніндегі қоғамдық құрылымдардың желісі жойылған. </w:t>
      </w:r>
      <w:r>
        <w:br/>
      </w:r>
      <w:r>
        <w:rPr>
          <w:rFonts w:ascii="Times New Roman"/>
          <w:b w:val="false"/>
          <w:i w:val="false"/>
          <w:color w:val="000000"/>
          <w:sz w:val="28"/>
        </w:rPr>
        <w:t xml:space="preserve">
      Ішкі істер органдарының техникалық жарақтандырылуының жеткіліксіздігіне, олардың әлеуметтік жағдайлары деңгейіне байланысты бірқатар факторлар қылмыстың алдын алу және онымен күресті тиімді жүргізуге кері әсерін тигізеді. </w:t>
      </w:r>
      <w:r>
        <w:br/>
      </w:r>
      <w:r>
        <w:rPr>
          <w:rFonts w:ascii="Times New Roman"/>
          <w:b w:val="false"/>
          <w:i w:val="false"/>
          <w:color w:val="000000"/>
          <w:sz w:val="28"/>
        </w:rPr>
        <w:t xml:space="preserve">
      Құқық қорғау органдары қызметкерлерінің әлеуметтік мәртебесінің төмендеуі, оларды ұстауға бөлінетін қаражаттың жеткіліксіздігі, ішкі істер органдарының кадрлық әлеуетіне әсер етті, бұл арнаулы және заңдық білімі бар қызметкерлердің аздығы, негізгі функцияларды орындайтын қызметтердегі қызметкерлердің кәсіби деңгейінің жеткіліксіздігі. Одан басқа, құқық қорғау органдарын тиісті ақпараттық қолдаудың, сондай-ақ халықтың белсенді  </w:t>
      </w:r>
      <w:r>
        <w:br/>
      </w:r>
      <w:r>
        <w:rPr>
          <w:rFonts w:ascii="Times New Roman"/>
          <w:b w:val="false"/>
          <w:i w:val="false"/>
          <w:color w:val="000000"/>
          <w:sz w:val="28"/>
        </w:rPr>
        <w:t xml:space="preserve">
қызметінің болмауы азаматтар арасында заң мен билік күшіне деген сенімсіздігінің пайда болуына әкелді. </w:t>
      </w:r>
      <w:r>
        <w:br/>
      </w:r>
      <w:r>
        <w:rPr>
          <w:rFonts w:ascii="Times New Roman"/>
          <w:b w:val="false"/>
          <w:i w:val="false"/>
          <w:color w:val="000000"/>
          <w:sz w:val="28"/>
        </w:rPr>
        <w:t xml:space="preserve">
      Қылмысқа қарсы тиімді күресті жалғастыру мақсатында, заңдылық пен құқық тәртібін қамтамасыз етудің сенімді жүйесін құру үшін Атырау облысы аумағында билік пен басқарудың барлық органдарының күш-жігерін үйлестіре отырып, бірқатар іс-шараларды жүзеге асыру қажет.  </w:t>
      </w:r>
    </w:p>
    <w:bookmarkStart w:name="z11" w:id="9"/>
    <w:p>
      <w:pPr>
        <w:spacing w:after="0"/>
        <w:ind w:left="0"/>
        <w:jc w:val="left"/>
      </w:pPr>
      <w:r>
        <w:rPr>
          <w:rFonts w:ascii="Times New Roman"/>
          <w:b/>
          <w:i w:val="false"/>
          <w:color w:val="000000"/>
        </w:rPr>
        <w:t xml:space="preserve"> 
  4. Бағдарламаның мақсаты мен міндеттері </w:t>
      </w:r>
    </w:p>
    <w:bookmarkEnd w:id="9"/>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құқық бұзушылықтардың алдын алудың тиімді жүйесін құру, қылмысқа қарсы күресті күшейту.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xml:space="preserve">
      азаматтардың құқықтарын, бостандықтарын және заңды мүдделерін тиімді қорғауды қамтамасыз ету; </w:t>
      </w:r>
      <w:r>
        <w:br/>
      </w:r>
      <w:r>
        <w:rPr>
          <w:rFonts w:ascii="Times New Roman"/>
          <w:b w:val="false"/>
          <w:i w:val="false"/>
          <w:color w:val="000000"/>
          <w:sz w:val="28"/>
        </w:rPr>
        <w:t xml:space="preserve">
      қылмыстар мен құқық бұзушылықтар туралы өтініштер мен хабарламаларды шешу кезінде заңдылықты сақтау; </w:t>
      </w:r>
      <w:r>
        <w:br/>
      </w:r>
      <w:r>
        <w:rPr>
          <w:rFonts w:ascii="Times New Roman"/>
          <w:b w:val="false"/>
          <w:i w:val="false"/>
          <w:color w:val="000000"/>
          <w:sz w:val="28"/>
        </w:rPr>
        <w:t xml:space="preserve">
      қоғамдық қауіпсіздіктің тиісті ахуалын қамтамасыз ету; </w:t>
      </w:r>
      <w:r>
        <w:br/>
      </w:r>
      <w:r>
        <w:rPr>
          <w:rFonts w:ascii="Times New Roman"/>
          <w:b w:val="false"/>
          <w:i w:val="false"/>
          <w:color w:val="000000"/>
          <w:sz w:val="28"/>
        </w:rPr>
        <w:t xml:space="preserve">
      алдын алу қызметін жетілдіру; </w:t>
      </w:r>
      <w:r>
        <w:br/>
      </w:r>
      <w:r>
        <w:rPr>
          <w:rFonts w:ascii="Times New Roman"/>
          <w:b w:val="false"/>
          <w:i w:val="false"/>
          <w:color w:val="000000"/>
          <w:sz w:val="28"/>
        </w:rPr>
        <w:t xml:space="preserve">
      қылмыстардың қоғамдық-әлеуметтік алдын алуды мақсатқа сай жүзеге асыру; </w:t>
      </w:r>
      <w:r>
        <w:br/>
      </w:r>
      <w:r>
        <w:rPr>
          <w:rFonts w:ascii="Times New Roman"/>
          <w:b w:val="false"/>
          <w:i w:val="false"/>
          <w:color w:val="000000"/>
          <w:sz w:val="28"/>
        </w:rPr>
        <w:t xml:space="preserve">
      ішкі істер органдары мен халықтың арасындағы байланыс буыны ретінде учаскелік полиция инспекторларының жұмысын тиімді ұйымдастыру және олардың рөлін атқару; </w:t>
      </w:r>
      <w:r>
        <w:br/>
      </w:r>
      <w:r>
        <w:rPr>
          <w:rFonts w:ascii="Times New Roman"/>
          <w:b w:val="false"/>
          <w:i w:val="false"/>
          <w:color w:val="000000"/>
          <w:sz w:val="28"/>
        </w:rPr>
        <w:t xml:space="preserve">
      қылмысқа қарсы күресте және құқықтық тәртібін нығайтуда азаматтардың мүдделігін арттыру; </w:t>
      </w:r>
      <w:r>
        <w:br/>
      </w:r>
      <w:r>
        <w:rPr>
          <w:rFonts w:ascii="Times New Roman"/>
          <w:b w:val="false"/>
          <w:i w:val="false"/>
          <w:color w:val="000000"/>
          <w:sz w:val="28"/>
        </w:rPr>
        <w:t xml:space="preserve">
      ұйымдасқан қылмысқа, есірткі бизнесіне, терроризмге, діни экстремизмге және заңсыз көш-қонға қарсы іс-әрекеттің сенімді жүйесін қамтамасыз ету; </w:t>
      </w:r>
      <w:r>
        <w:br/>
      </w:r>
      <w:r>
        <w:rPr>
          <w:rFonts w:ascii="Times New Roman"/>
          <w:b w:val="false"/>
          <w:i w:val="false"/>
          <w:color w:val="000000"/>
          <w:sz w:val="28"/>
        </w:rPr>
        <w:t xml:space="preserve">
      қылмысқа қарсы күресті тиісті ақпараттық және материалдық-техникалық  қамтамасыз ету; </w:t>
      </w:r>
      <w:r>
        <w:br/>
      </w:r>
      <w:r>
        <w:rPr>
          <w:rFonts w:ascii="Times New Roman"/>
          <w:b w:val="false"/>
          <w:i w:val="false"/>
          <w:color w:val="000000"/>
          <w:sz w:val="28"/>
        </w:rPr>
        <w:t xml:space="preserve">
      құқық қорғау органдарының кадр жұмысын жетілдіру; </w:t>
      </w:r>
      <w:r>
        <w:br/>
      </w:r>
      <w:r>
        <w:rPr>
          <w:rFonts w:ascii="Times New Roman"/>
          <w:b w:val="false"/>
          <w:i w:val="false"/>
          <w:color w:val="000000"/>
          <w:sz w:val="28"/>
        </w:rPr>
        <w:t xml:space="preserve">
      қылмысқа қарсы күресте халықаралық ынтымақтастықты кеңейту. </w:t>
      </w:r>
    </w:p>
    <w:bookmarkStart w:name="z28" w:id="10"/>
    <w:p>
      <w:pPr>
        <w:spacing w:after="0"/>
        <w:ind w:left="0"/>
        <w:jc w:val="left"/>
      </w:pPr>
      <w:r>
        <w:rPr>
          <w:rFonts w:ascii="Times New Roman"/>
          <w:b/>
          <w:i w:val="false"/>
          <w:color w:val="000000"/>
        </w:rPr>
        <w:t xml:space="preserve"> 
  5. Бағдарламаны іске асырудың негізгі бағыттары мен тетігі  5.1. құқық бұзушылықтардың алдын алу, құқық тәртібін нығайту  5.1.1. Әлеуметтік-құқықтық алдын алу  </w:t>
      </w:r>
    </w:p>
    <w:bookmarkEnd w:id="10"/>
    <w:p>
      <w:pPr>
        <w:spacing w:after="0"/>
        <w:ind w:left="0"/>
        <w:jc w:val="both"/>
      </w:pPr>
      <w:r>
        <w:rPr>
          <w:rFonts w:ascii="Times New Roman"/>
          <w:b w:val="false"/>
          <w:i w:val="false"/>
          <w:color w:val="000000"/>
          <w:sz w:val="28"/>
        </w:rPr>
        <w:t xml:space="preserve">      Нарық экономикасын дамыту, мемлекеттік және қоғамдық өмірді демократияландыру жағдайларында қылмыстың алдын алу әдеттегідей өзекті проблема болып отыр. Қазіргі жағдайда қылмыстық жазалаудың тиімділігі қандай бола тұрса да, оның бір шарасын қабылдау қылмысқа қарсы күресу үшін жеткіліксіз екені анық және құқық тәртібінің проблемаларын тек полиция  </w:t>
      </w:r>
      <w:r>
        <w:br/>
      </w:r>
      <w:r>
        <w:rPr>
          <w:rFonts w:ascii="Times New Roman"/>
          <w:b w:val="false"/>
          <w:i w:val="false"/>
          <w:color w:val="000000"/>
          <w:sz w:val="28"/>
        </w:rPr>
        <w:t xml:space="preserve">
деңгейінде ғана қарауға болмайды. Сондықтан да құқық бұзушылықтардың алдын алу құқық қорғау органдарының және басқа да мемлекеттік органдардың, сондай-ақ құқық қорғау бағытындағы қоғамдық құрылымдардың қызметінде басым бағыттардың бірі болуы керек. </w:t>
      </w:r>
      <w:r>
        <w:br/>
      </w:r>
      <w:r>
        <w:rPr>
          <w:rFonts w:ascii="Times New Roman"/>
          <w:b w:val="false"/>
          <w:i w:val="false"/>
          <w:color w:val="000000"/>
          <w:sz w:val="28"/>
        </w:rPr>
        <w:t xml:space="preserve">
      Бұрын тиiмдi iс-әрекет еткен жалпы құқық бұзушылықтардың алдын алу жүйесiн өткен жылдары өздерiн ақтаған epiкті жасақтарды, кәсiпорындар мен оқу орындарында, тұрғылықты жерi бойынша құқық бұзушылықтардың алдын алу жөнiндегi кеңестердi, полицияға жәрдемдесу жасақтарын және т.б. белгiлi шектерде қайта дамыту қажет. </w:t>
      </w:r>
      <w:r>
        <w:br/>
      </w:r>
      <w:r>
        <w:rPr>
          <w:rFonts w:ascii="Times New Roman"/>
          <w:b w:val="false"/>
          <w:i w:val="false"/>
          <w:color w:val="000000"/>
          <w:sz w:val="28"/>
        </w:rPr>
        <w:t xml:space="preserve">
      Адамдардың лайықты iсiнің болмауы және бос уақытты мақсатсыз өткiзуi қазiргi уақыттағы жалпы қылмыс себептерiнің бiрі болып табылады. Ол барып белгiлі бiр айналысатын iсi жоқ және қылмыстық көңiл күйдегі адамдардың мәдениетке қарсы топтар мен бiрлестiктер ұйымдастыруына әкелiп соғады. Жергілiктi атқарушы органдардың халықты, әсiресе жастарды, еңбекпен қамтуы, оларды қоғамдық жұмыстарға жұмылдыруы, кәсiби даярлықты өткiзуi мен оған  </w:t>
      </w:r>
      <w:r>
        <w:br/>
      </w:r>
      <w:r>
        <w:rPr>
          <w:rFonts w:ascii="Times New Roman"/>
          <w:b w:val="false"/>
          <w:i w:val="false"/>
          <w:color w:val="000000"/>
          <w:sz w:val="28"/>
        </w:rPr>
        <w:t xml:space="preserve">
үйретуi осы саладағы негізгі мiндеттердің бiрi болып табылады. </w:t>
      </w:r>
      <w:r>
        <w:br/>
      </w:r>
      <w:r>
        <w:rPr>
          <w:rFonts w:ascii="Times New Roman"/>
          <w:b w:val="false"/>
          <w:i w:val="false"/>
          <w:color w:val="000000"/>
          <w:sz w:val="28"/>
        </w:rPr>
        <w:t xml:space="preserve">
      Жастарды компьютер сауаттылығының негiздерiне, салалық iске үйрету, алған білiмдерiн тәжiрибеде (цехтар, зертханалар, жабдықталған оқу кабинеттерi) игеру үшін жағдайлар жасау қажет. </w:t>
      </w:r>
      <w:r>
        <w:br/>
      </w:r>
      <w:r>
        <w:rPr>
          <w:rFonts w:ascii="Times New Roman"/>
          <w:b w:val="false"/>
          <w:i w:val="false"/>
          <w:color w:val="000000"/>
          <w:sz w:val="28"/>
        </w:rPr>
        <w:t xml:space="preserve">
      Көптеген криминогендiк проблемаларды шешу үшiн Атырау облысында елеулi материалдық қолдауы бар, қылмыстың алдын алудың жаңа әлеуметтiк-экономикалық негiздегі жалпы жүйесiн құру қажеттiгі туындады. </w:t>
      </w:r>
      <w:r>
        <w:br/>
      </w:r>
      <w:r>
        <w:rPr>
          <w:rFonts w:ascii="Times New Roman"/>
          <w:b w:val="false"/>
          <w:i w:val="false"/>
          <w:color w:val="000000"/>
          <w:sz w:val="28"/>
        </w:rPr>
        <w:t xml:space="preserve">
      Учаскелiк полиция инспекторлары мен кәмелетке толмағандар icі жөнiндегi қызметтер, алкоголизмнен, нашақорлықтан және уытқұмарлықтан мәжбүрлеп емдеуге арналған арнайы мекемелер, белгілi тұрғылықты жерi жоқ адамдарды әлеуметтік бейiмдеу орталықтары және басқалары сияқты профилактикалық құрылымдар айтарлықтай материалдық-техникалық нығайтуды  </w:t>
      </w:r>
      <w:r>
        <w:br/>
      </w:r>
      <w:r>
        <w:rPr>
          <w:rFonts w:ascii="Times New Roman"/>
          <w:b w:val="false"/>
          <w:i w:val="false"/>
          <w:color w:val="000000"/>
          <w:sz w:val="28"/>
        </w:rPr>
        <w:t xml:space="preserve">
қажет етедi.      </w:t>
      </w:r>
      <w:r>
        <w:br/>
      </w:r>
      <w:r>
        <w:rPr>
          <w:rFonts w:ascii="Times New Roman"/>
          <w:b w:val="false"/>
          <w:i w:val="false"/>
          <w:color w:val="000000"/>
          <w:sz w:val="28"/>
        </w:rPr>
        <w:t xml:space="preserve">
      Техникалық қадағалау және байланыс жүйелерi, соның iшiнде полиция күш-құралдарын жедел басқару орталықтары жүйесi одан әрi дамытуды, патрульдеу кезiнде едәуiр икемдi көлiк құралдарын және қызметтiк жануарларды белсендi пайдалануды талап етедi. </w:t>
      </w:r>
      <w:r>
        <w:br/>
      </w:r>
      <w:r>
        <w:rPr>
          <w:rFonts w:ascii="Times New Roman"/>
          <w:b w:val="false"/>
          <w:i w:val="false"/>
          <w:color w:val="000000"/>
          <w:sz w:val="28"/>
        </w:rPr>
        <w:t xml:space="preserve">
      Көшелерде және қоғамдық орындарда жасалатын құқық бұзушылықтардың алдын алуда құқық қорғау бағытындағы қоғамдық құрылымдардың әлеуеттiк мүмкiндiктерiн жұмылдыру керек. </w:t>
      </w:r>
      <w:r>
        <w:br/>
      </w:r>
      <w:r>
        <w:rPr>
          <w:rFonts w:ascii="Times New Roman"/>
          <w:b w:val="false"/>
          <w:i w:val="false"/>
          <w:color w:val="000000"/>
          <w:sz w:val="28"/>
        </w:rPr>
        <w:t xml:space="preserve">
      Жұртшылықтың құқық тәртібін сақтауға қатысуының жаңа нысандарын пайдалана отырып, қоғамдық тәртiптi сақтауға қатысып жүрген азаматтарды құқықтық және әлеуметтiк қорғауды қамтамасыз ету, олардың белсендiлігін арттыруға қосымша шаралар қолдану қажет.         </w:t>
      </w:r>
    </w:p>
    <w:bookmarkStart w:name="z12" w:id="11"/>
    <w:p>
      <w:pPr>
        <w:spacing w:after="0"/>
        <w:ind w:left="0"/>
        <w:jc w:val="left"/>
      </w:pPr>
      <w:r>
        <w:rPr>
          <w:rFonts w:ascii="Times New Roman"/>
          <w:b/>
          <w:i w:val="false"/>
          <w:color w:val="000000"/>
        </w:rPr>
        <w:t xml:space="preserve"> 
  5.1.2. Кәмелетке толмағандар мен жастардың </w:t>
      </w:r>
      <w:r>
        <w:br/>
      </w:r>
      <w:r>
        <w:rPr>
          <w:rFonts w:ascii="Times New Roman"/>
          <w:b/>
          <w:i w:val="false"/>
          <w:color w:val="000000"/>
        </w:rPr>
        <w:t xml:space="preserve">
арасындағы қадағалаусыз қалушылық пен құқық </w:t>
      </w:r>
      <w:r>
        <w:br/>
      </w:r>
      <w:r>
        <w:rPr>
          <w:rFonts w:ascii="Times New Roman"/>
          <w:b/>
          <w:i w:val="false"/>
          <w:color w:val="000000"/>
        </w:rPr>
        <w:t xml:space="preserve">
бұзушылықтардың алдын алу </w:t>
      </w:r>
    </w:p>
    <w:bookmarkEnd w:id="11"/>
    <w:p>
      <w:pPr>
        <w:spacing w:after="0"/>
        <w:ind w:left="0"/>
        <w:jc w:val="both"/>
      </w:pPr>
      <w:r>
        <w:rPr>
          <w:rFonts w:ascii="Times New Roman"/>
          <w:b w:val="false"/>
          <w:i w:val="false"/>
          <w:color w:val="000000"/>
          <w:sz w:val="28"/>
        </w:rPr>
        <w:t xml:space="preserve">        Елімiздегі криминогендiк ахуалдың болашақтағы даму динамикасының перспективасы бүгінгi таңда жасөспiрiмдермен және жастармен қолданылып жатқан тәрбиелiк-құқықтық шаралардың тиiмдiлігіне тiкелей байланысты болғандықтан кәмелетке толмағандар арасында құқық бұзушылықтар мен қадағалаусыз қалудың алдын алу мәселесi ерекше көңiл бөлудi талап етедi. </w:t>
      </w:r>
      <w:r>
        <w:br/>
      </w:r>
      <w:r>
        <w:rPr>
          <w:rFonts w:ascii="Times New Roman"/>
          <w:b w:val="false"/>
          <w:i w:val="false"/>
          <w:color w:val="000000"/>
          <w:sz w:val="28"/>
        </w:rPr>
        <w:t xml:space="preserve">
      Жоғары және орта оқу орындарында құқық қорғау бағытындағы жастар құрылымдары желiсiн қалпына келтiру және дамыту жөнiндегi шаралар кешенiн жүзеге асыру оқушылар арасындағы құқық бұзушылықтардың алдын алу мен оның жолын кесуде құқық қорғау органдарына жәрдем көрсетуге ықпал ететiн неғұрлым перспективтi бағыт болып табылады. </w:t>
      </w:r>
      <w:r>
        <w:br/>
      </w:r>
      <w:r>
        <w:rPr>
          <w:rFonts w:ascii="Times New Roman"/>
          <w:b w:val="false"/>
          <w:i w:val="false"/>
          <w:color w:val="000000"/>
          <w:sz w:val="28"/>
        </w:rPr>
        <w:t xml:space="preserve">
      Әлеуметтік жетiмдiк, балалардың кезбелігі мен қадағалаусыз қалу проблемасының шиеленiсе түсуi және кәмелетке толмағандарды жұмыспен қамтамасыз ету мәселелерiнің тиiмдi шешiлмеуi жағдайында елiмiзде ауыр өмiрлiк жағдайға душар болған және әлеуметтік оңалтуды қажет ететiн кәмелетке толмағандарға арналған мамандандырылған мекемелер желiсiн кеңейту, </w:t>
      </w:r>
      <w:r>
        <w:br/>
      </w:r>
      <w:r>
        <w:rPr>
          <w:rFonts w:ascii="Times New Roman"/>
          <w:b w:val="false"/>
          <w:i w:val="false"/>
          <w:color w:val="000000"/>
          <w:sz w:val="28"/>
        </w:rPr>
        <w:t xml:space="preserve">
балалар панасын, жетiмдердi тәрбиелеуге алған патронатты отбасыларын және оларға жағдай жасаудың өзге де нысандарын қолдау мiндетi өзектi болып отыр. </w:t>
      </w:r>
      <w:r>
        <w:br/>
      </w:r>
      <w:r>
        <w:rPr>
          <w:rFonts w:ascii="Times New Roman"/>
          <w:b w:val="false"/>
          <w:i w:val="false"/>
          <w:color w:val="000000"/>
          <w:sz w:val="28"/>
        </w:rPr>
        <w:t xml:space="preserve">
      Жасөспiрiмдер үйлері желісін кеңейту кәмелетке толмағандардың көрсетілген санатының бейiмделуiне ықпал етеді және олардың тұрмыстық және жұмысқа орналасуына, сондай-ақ мамандық алуына мүмкіндік бередi. </w:t>
      </w:r>
      <w:r>
        <w:br/>
      </w:r>
      <w:r>
        <w:rPr>
          <w:rFonts w:ascii="Times New Roman"/>
          <w:b w:val="false"/>
          <w:i w:val="false"/>
          <w:color w:val="000000"/>
          <w:sz w:val="28"/>
        </w:rPr>
        <w:t xml:space="preserve">
      Кәмелетке толмағандар iстері жөнiндегi учаскелiк полиция инспекторларының қызметi де кадрлармен одан әрі нығайтуды қажет етедi. </w:t>
      </w:r>
      <w:r>
        <w:br/>
      </w:r>
      <w:r>
        <w:rPr>
          <w:rFonts w:ascii="Times New Roman"/>
          <w:b w:val="false"/>
          <w:i w:val="false"/>
          <w:color w:val="000000"/>
          <w:sz w:val="28"/>
        </w:rPr>
        <w:t xml:space="preserve">
      Оқу орындары аумақтарында оқушылар жасайтын қылмыстар санының көбеюi соңғы жылдардың сипаттық ерекшелігі болды. Жалпы білiм беретiн оқу орындарында мектептерге бекiтілген кәмелетке толмағандар iстерi жөніндегі учаскелiк полиция инспекторларын енгiзу тәжiрибесiн одан әрі тарату осы проблеманы шешу жолдарының бiрi болып табылады. </w:t>
      </w:r>
      <w:r>
        <w:br/>
      </w:r>
      <w:r>
        <w:rPr>
          <w:rFonts w:ascii="Times New Roman"/>
          <w:b w:val="false"/>
          <w:i w:val="false"/>
          <w:color w:val="000000"/>
          <w:sz w:val="28"/>
        </w:rPr>
        <w:t xml:space="preserve">
      Кәмелетке толмағандардың құқықтарын қорғауды, осы жас тобындағы қылмысты ескертудi қамтамасыз ету, олардың заңды, әлеуметтік-пайдалы қызметке қатысуын қамтамасыз ету үшін құқық қорғау органдарының ғана емес, сонымен қатар жалпы барлық қоғамның күш-жігері қажет. </w:t>
      </w:r>
    </w:p>
    <w:bookmarkStart w:name="z16" w:id="12"/>
    <w:p>
      <w:pPr>
        <w:spacing w:after="0"/>
        <w:ind w:left="0"/>
        <w:jc w:val="left"/>
      </w:pPr>
      <w:r>
        <w:rPr>
          <w:rFonts w:ascii="Times New Roman"/>
          <w:b/>
          <w:i w:val="false"/>
          <w:color w:val="000000"/>
        </w:rPr>
        <w:t xml:space="preserve"> 
  5.1.3. Алкогольдiк iшiмдiктi пайдалануды </w:t>
      </w:r>
      <w:r>
        <w:br/>
      </w:r>
      <w:r>
        <w:rPr>
          <w:rFonts w:ascii="Times New Roman"/>
          <w:b/>
          <w:i w:val="false"/>
          <w:color w:val="000000"/>
        </w:rPr>
        <w:t xml:space="preserve">
қысқарту, маскүнемдіктің, нашақорлықтың және </w:t>
      </w:r>
      <w:r>
        <w:br/>
      </w:r>
      <w:r>
        <w:rPr>
          <w:rFonts w:ascii="Times New Roman"/>
          <w:b/>
          <w:i w:val="false"/>
          <w:color w:val="000000"/>
        </w:rPr>
        <w:t xml:space="preserve">
қылмысты қайталаудың алдын алу </w:t>
      </w:r>
    </w:p>
    <w:bookmarkEnd w:id="12"/>
    <w:p>
      <w:pPr>
        <w:spacing w:after="0"/>
        <w:ind w:left="0"/>
        <w:jc w:val="both"/>
      </w:pPr>
      <w:r>
        <w:rPr>
          <w:rFonts w:ascii="Times New Roman"/>
          <w:b w:val="false"/>
          <w:i w:val="false"/>
          <w:color w:val="000000"/>
          <w:sz w:val="28"/>
        </w:rPr>
        <w:t xml:space="preserve">        Маскүнемдіктің, нашақорлықтың алдын алу бойынша мемлекеттiк органдар қабылдаған шаралар жеткілiксiз, осы санаттағы адамдарды мәжбүрлеп емдеудi жүзеге асыру жөнiндегі қолда бар Мамандандырылған емдеу-алдын мекемелерi және басқа да мекемелер аз. </w:t>
      </w:r>
      <w:r>
        <w:br/>
      </w:r>
      <w:r>
        <w:rPr>
          <w:rFonts w:ascii="Times New Roman"/>
          <w:b w:val="false"/>
          <w:i w:val="false"/>
          <w:color w:val="000000"/>
          <w:sz w:val="28"/>
        </w:rPr>
        <w:t xml:space="preserve">
      Қазiргі кезде салауатты өмiр салтын насихаттаудағы қоғамның және мемлекеттік органдардың қатысу үлесi төмен, бұл бағытта жүйелi жұмыс жүргізiлмейдi. </w:t>
      </w:r>
      <w:r>
        <w:br/>
      </w:r>
      <w:r>
        <w:rPr>
          <w:rFonts w:ascii="Times New Roman"/>
          <w:b w:val="false"/>
          <w:i w:val="false"/>
          <w:color w:val="000000"/>
          <w:sz w:val="28"/>
        </w:rPr>
        <w:t xml:space="preserve">
      Осыған орай маскүнемдiктің, алкоголизмнің және нашақорлықтың алдын алу жөнiндегi жұмыстың жағдайы үшiн әкімияттардың жауапкершілігін арттыру және олардың алдын aлу жөнiнде бірқатар ұйымдастырушылық-практикалық шаралар қабылдау қажет. </w:t>
      </w:r>
      <w:r>
        <w:br/>
      </w:r>
      <w:r>
        <w:rPr>
          <w:rFonts w:ascii="Times New Roman"/>
          <w:b w:val="false"/>
          <w:i w:val="false"/>
          <w:color w:val="000000"/>
          <w:sz w:val="28"/>
        </w:rPr>
        <w:t xml:space="preserve">
      Сонымен қатар жергілікті атқарушы органдарға бас бостандығынан айыру орындарынан босаған адамдарды жұмысқа орналастыру және оңалту, белгілi тұрғылықты жерi жоқ адамдарды әлеуметтік бейiмдеу, тәрбие колонияларынан оралған кәмелетке толмағандарға және ата-аналарының қамқорлығынсыз қалған өзге де жасөспірімдерге ерекше көңiл бөле отырып, әлеуметтік байланыстарын жоғалтқан азаматтарды жұмысқа және әлеуметтiк орналастыру жөнiнде шаралар қолдануды жалғастыру қажет. </w:t>
      </w:r>
      <w:r>
        <w:br/>
      </w:r>
      <w:r>
        <w:rPr>
          <w:rFonts w:ascii="Times New Roman"/>
          <w:b w:val="false"/>
          <w:i w:val="false"/>
          <w:color w:val="000000"/>
          <w:sz w:val="28"/>
        </w:rPr>
        <w:t xml:space="preserve">
      Қылмысты әсер етудің әкiмшілiк-құқықтық шараларымен үйлескен жалпы және жеке алдын алу әдiстерiмен ескерту, құқық бұзушылықты және қылмысты жасауы мүмкiн деген адамдарды анықтау, олардың асоциалдық мінез-құлығының коррекциясы iшкi iстер органдарының алдын алу қызметiндегi бәрiнен бұрын, учаскелiк полиция инспекторларының қызметiндегi басым бағыттардың бiрi болуы керек. </w:t>
      </w:r>
      <w:r>
        <w:br/>
      </w:r>
      <w:r>
        <w:rPr>
          <w:rFonts w:ascii="Times New Roman"/>
          <w:b w:val="false"/>
          <w:i w:val="false"/>
          <w:color w:val="000000"/>
          <w:sz w:val="28"/>
        </w:rPr>
        <w:t xml:space="preserve">
      Бас бостандығынан айыру орындарындағы адамдарды жаңа мамандықтарға кәсiби тұрғыдан үйретудi және дайындауды ұйымдастыру, сондай-ақ бас бостандығынан айыру орындарында аталған адамдардың өндiрiстік және өзге де жұмыспен айналысу мүмкiндігін қарау қажет.  </w:t>
      </w:r>
    </w:p>
    <w:bookmarkStart w:name="z3" w:id="13"/>
    <w:p>
      <w:pPr>
        <w:spacing w:after="0"/>
        <w:ind w:left="0"/>
        <w:jc w:val="left"/>
      </w:pPr>
      <w:r>
        <w:rPr>
          <w:rFonts w:ascii="Times New Roman"/>
          <w:b/>
          <w:i w:val="false"/>
          <w:color w:val="000000"/>
        </w:rPr>
        <w:t xml:space="preserve"> 
  5.1.4. Жол қозғалысы саласындағы </w:t>
      </w:r>
      <w:r>
        <w:br/>
      </w:r>
      <w:r>
        <w:rPr>
          <w:rFonts w:ascii="Times New Roman"/>
          <w:b/>
          <w:i w:val="false"/>
          <w:color w:val="000000"/>
        </w:rPr>
        <w:t xml:space="preserve">
құқық бұзушылықтардың алдын aлу </w:t>
      </w:r>
    </w:p>
    <w:bookmarkEnd w:id="13"/>
    <w:p>
      <w:pPr>
        <w:spacing w:after="0"/>
        <w:ind w:left="0"/>
        <w:jc w:val="both"/>
      </w:pPr>
      <w:r>
        <w:rPr>
          <w:rFonts w:ascii="Times New Roman"/>
          <w:b w:val="false"/>
          <w:i w:val="false"/>
          <w:color w:val="000000"/>
          <w:sz w:val="28"/>
        </w:rPr>
        <w:t xml:space="preserve">      Жол қозғалысы қауiпсiздігін қамтамасыз ету өткiр әлеуметтік проблемалардың бiрi болып табылады. көлiк құралдарының саны өсуде, жолдардағы қозғалыс қарқыны артуда. </w:t>
      </w:r>
      <w:r>
        <w:br/>
      </w:r>
      <w:r>
        <w:rPr>
          <w:rFonts w:ascii="Times New Roman"/>
          <w:b w:val="false"/>
          <w:i w:val="false"/>
          <w:color w:val="000000"/>
          <w:sz w:val="28"/>
        </w:rPr>
        <w:t xml:space="preserve">
      Автомобиль жолдарын пайдалану сипаттарын жақсарту, жоғары динамикалық сипаттамалары бар қазiргі заманғы көлiк құралдарының көбеюi жол қозғалысын қадағалауды, көлiк құралдарының және автомобиль жолдарының техникалық жағдайын бақылауды жүзеге асыруға, көлiк құралдары жүргiзушілерiнің дайындық сапасын жақсартуға саймасай, сапалы жаңа көзқарасты қолдануды талап етедi. </w:t>
      </w:r>
      <w:r>
        <w:br/>
      </w:r>
      <w:r>
        <w:rPr>
          <w:rFonts w:ascii="Times New Roman"/>
          <w:b w:val="false"/>
          <w:i w:val="false"/>
          <w:color w:val="000000"/>
          <w:sz w:val="28"/>
        </w:rPr>
        <w:t xml:space="preserve">
      Жол полициясының қазiргі заманғы техникалық диагностика жасау құралдарымен қамтамасыз етiлмеуi көлiк құралдардың техникалық жағдайына бақылауды тиiмдi жүзеге асыруға мүмкiндiк бермей отыр. </w:t>
      </w:r>
      <w:r>
        <w:br/>
      </w:r>
      <w:r>
        <w:rPr>
          <w:rFonts w:ascii="Times New Roman"/>
          <w:b w:val="false"/>
          <w:i w:val="false"/>
          <w:color w:val="000000"/>
          <w:sz w:val="28"/>
        </w:rPr>
        <w:t xml:space="preserve">
      Соңғы 30 жыл бойы қолданылып келе жатқан, апаттылық жағдайына керi әсерiн тигiзетiн жүргізушi куәлігін алуға арналған жүргізушiлерге үмiткерлерден емтихандар қабылдау жүйесi жетiлдiрiлудi талап етедi. </w:t>
      </w:r>
      <w:r>
        <w:br/>
      </w:r>
      <w:r>
        <w:rPr>
          <w:rFonts w:ascii="Times New Roman"/>
          <w:b w:val="false"/>
          <w:i w:val="false"/>
          <w:color w:val="000000"/>
          <w:sz w:val="28"/>
        </w:rPr>
        <w:t xml:space="preserve">
      Маңызды мәселелердің бiрi жолаушылар тасымалдаудың қауiпсiздігін қамтамасыз ете отырып, профилактиканың жалпы және жеке әдістері арқылы қылмыстың алдын алуды қамтамасыз ету болып табылады. Жолаушылар маршруттарының көпшілігіне жеке кәсіпкердің шағын автобустары қызмет көрсетеді, алайда олар еңбек және демалыс режимін сақтамайды, рейс  </w:t>
      </w:r>
      <w:r>
        <w:br/>
      </w:r>
      <w:r>
        <w:rPr>
          <w:rFonts w:ascii="Times New Roman"/>
          <w:b w:val="false"/>
          <w:i w:val="false"/>
          <w:color w:val="000000"/>
          <w:sz w:val="28"/>
        </w:rPr>
        <w:t xml:space="preserve">
алдындағы медициналық тексеру және автокөліктің техникалық жай-күйіне тексеру жүргізілмейді. </w:t>
      </w:r>
    </w:p>
    <w:bookmarkStart w:name="z4" w:id="14"/>
    <w:p>
      <w:pPr>
        <w:spacing w:after="0"/>
        <w:ind w:left="0"/>
        <w:jc w:val="left"/>
      </w:pPr>
      <w:r>
        <w:rPr>
          <w:rFonts w:ascii="Times New Roman"/>
          <w:b/>
          <w:i w:val="false"/>
          <w:color w:val="000000"/>
        </w:rPr>
        <w:t xml:space="preserve"> 
  5.2. Қылмысқа қарсы iс-әрекет жасау жөнiндегі шаралар  5.2.1. қылмыстарды тергеудің және қылмыскерлердi </w:t>
      </w:r>
      <w:r>
        <w:br/>
      </w:r>
      <w:r>
        <w:rPr>
          <w:rFonts w:ascii="Times New Roman"/>
          <w:b/>
          <w:i w:val="false"/>
          <w:color w:val="000000"/>
        </w:rPr>
        <w:t xml:space="preserve">
iздестiрудің тиiмділігін арттыру </w:t>
      </w:r>
    </w:p>
    <w:bookmarkEnd w:id="14"/>
    <w:p>
      <w:pPr>
        <w:spacing w:after="0"/>
        <w:ind w:left="0"/>
        <w:jc w:val="both"/>
      </w:pPr>
      <w:r>
        <w:rPr>
          <w:rFonts w:ascii="Times New Roman"/>
          <w:b w:val="false"/>
          <w:i w:val="false"/>
          <w:color w:val="000000"/>
          <w:sz w:val="28"/>
        </w:rPr>
        <w:t xml:space="preserve">      Қылмыстың сапалық трансформациясы құқық қорғау органдары тергеу және жедел бөлiмшелерiнің қызметiн жетілдiрудi, олардың өзара iс-қимыл жасасуының сапасын жақсартуды, құқыққа қайшы көрiнiстерге тиiсiнше қимыл көрсетудi, қызметкерлердің кәсiби білiктілiгін арттыруды талап етедi. </w:t>
      </w:r>
      <w:r>
        <w:br/>
      </w:r>
      <w:r>
        <w:rPr>
          <w:rFonts w:ascii="Times New Roman"/>
          <w:b w:val="false"/>
          <w:i w:val="false"/>
          <w:color w:val="000000"/>
          <w:sz w:val="28"/>
        </w:rPr>
        <w:t xml:space="preserve">
      Қылмыстық iстердi тергеу институттары, қылмыс дәрежесiне және болуы ықтимал жазалаудың ауырлығына байланысты сотқа дейiнгі өндірiстің iс-жүргізу нысанын әрі қарай дифференциялау одан әрi оңтайландыруды талап eтeдi. </w:t>
      </w:r>
      <w:r>
        <w:br/>
      </w:r>
      <w:r>
        <w:rPr>
          <w:rFonts w:ascii="Times New Roman"/>
          <w:b w:val="false"/>
          <w:i w:val="false"/>
          <w:color w:val="000000"/>
          <w:sz w:val="28"/>
        </w:rPr>
        <w:t xml:space="preserve">
      Автокөлiктi ұрлауды, айдап кетудi ескерту және ашу жөнiндегі iс-шаралардың тиімділігiн арттыру мақсатында, ҚIIБ-IIБ ЖПБ-нің Тiркеу-емтихан алу бөлімiнде ұрланған автомашиналарды тiркеу кезiнде және техникалық бақылаудан өткен кезде олардың қолдан жасалған құжаттарын және агрегаттары тораптарының қолдан соғылғанын дер кезiнде анықтауға мүмкiндiк беретiн, тораптарының және агрегаттарының маркировкасы өзгертілген ұрланған </w:t>
      </w:r>
      <w:r>
        <w:br/>
      </w:r>
      <w:r>
        <w:rPr>
          <w:rFonts w:ascii="Times New Roman"/>
          <w:b w:val="false"/>
          <w:i w:val="false"/>
          <w:color w:val="000000"/>
          <w:sz w:val="28"/>
        </w:rPr>
        <w:t xml:space="preserve">
автокөлікті iздеуде және ұқсастыруда австралияның "DataDoT" технологиясын пайдалану жөнiндегi Ресей I тораптарының және агрегаттарының маркировкасы өзгертілген ұрланған автомотокөлiктi IМ-нің тәжiрибесiн зерделеу және оны енгiзу қажет. </w:t>
      </w:r>
    </w:p>
    <w:bookmarkStart w:name="z13" w:id="15"/>
    <w:p>
      <w:pPr>
        <w:spacing w:after="0"/>
        <w:ind w:left="0"/>
        <w:jc w:val="left"/>
      </w:pPr>
      <w:r>
        <w:rPr>
          <w:rFonts w:ascii="Times New Roman"/>
          <w:b/>
          <w:i w:val="false"/>
          <w:color w:val="000000"/>
        </w:rPr>
        <w:t xml:space="preserve"> 
   5.2.2. Ұйымдасқан қылмысқа қарсы күрес </w:t>
      </w:r>
    </w:p>
    <w:bookmarkEnd w:id="15"/>
    <w:p>
      <w:pPr>
        <w:spacing w:after="0"/>
        <w:ind w:left="0"/>
        <w:jc w:val="both"/>
      </w:pPr>
      <w:r>
        <w:rPr>
          <w:rFonts w:ascii="Times New Roman"/>
          <w:b w:val="false"/>
          <w:i w:val="false"/>
          <w:color w:val="000000"/>
          <w:sz w:val="28"/>
        </w:rPr>
        <w:t xml:space="preserve">        Құқық қорғау органдарының, фискалдық және арнайы органдардың өзара іс-қимыл жасасуы деңгейін арттырмайынша, олардың қызметкерлерінің кәсіпқойлығын арттырмайынша ұйымдасқан қылмысқа қарсы күрес табысты бола алмайды. </w:t>
      </w:r>
      <w:r>
        <w:br/>
      </w:r>
      <w:r>
        <w:rPr>
          <w:rFonts w:ascii="Times New Roman"/>
          <w:b w:val="false"/>
          <w:i w:val="false"/>
          <w:color w:val="000000"/>
          <w:sz w:val="28"/>
        </w:rPr>
        <w:t xml:space="preserve">
      Құқық қорғау және арнайы органдардың үйлестірілген, келісілген және кәсіби іс-әрекеттерінің нәтижесінде ғана ұйымдасқан қылмыстық топтардың экономикалық негізін, оларды қаржыландыру көздері мен қылмыстық жолмен келген ақша қаражатын жария ету каналдарын анықтау және жою жөніндегі кешенді шараларды іске асыру, сондай-ақ криминалдық құрылымдар тарапынан қылмыстық қол сұғушылықтан кәсіпкерлерді тиімді қорғау мүмкін болады.   </w:t>
      </w:r>
    </w:p>
    <w:bookmarkStart w:name="z17" w:id="16"/>
    <w:p>
      <w:pPr>
        <w:spacing w:after="0"/>
        <w:ind w:left="0"/>
        <w:jc w:val="left"/>
      </w:pPr>
      <w:r>
        <w:rPr>
          <w:rFonts w:ascii="Times New Roman"/>
          <w:b/>
          <w:i w:val="false"/>
          <w:color w:val="000000"/>
        </w:rPr>
        <w:t xml:space="preserve"> 
  5.3. Қылмысқа қарсы күресті ақпараттық және </w:t>
      </w:r>
      <w:r>
        <w:br/>
      </w:r>
      <w:r>
        <w:rPr>
          <w:rFonts w:ascii="Times New Roman"/>
          <w:b/>
          <w:i w:val="false"/>
          <w:color w:val="000000"/>
        </w:rPr>
        <w:t xml:space="preserve">
материалдық-техникалық қамтамасыз ету </w:t>
      </w:r>
    </w:p>
    <w:bookmarkEnd w:id="16"/>
    <w:p>
      <w:pPr>
        <w:spacing w:after="0"/>
        <w:ind w:left="0"/>
        <w:jc w:val="both"/>
      </w:pPr>
      <w:r>
        <w:rPr>
          <w:rFonts w:ascii="Times New Roman"/>
          <w:b w:val="false"/>
          <w:i w:val="false"/>
          <w:color w:val="000000"/>
          <w:sz w:val="28"/>
        </w:rPr>
        <w:t xml:space="preserve">      Құқық қорғау органдарының ақпараттық кешенiн жетілдiру жөнiндегi жұмыстарды, ақпараттық деректер қорын жетiлдiрудi және криминалдық ахуалды және адамның биометриялық ұқсастығын талдаудың және болжалдаудың құрал-жабдықтарын ендiрудi одан әрi жетiлдiру қажет. Бұл қылмыстық қудалау органдары барлық қызметкерлерiнің бiрлесiп жұмыс iстеуiн қамтамасыз етуге мүмкiндiк бередi және олардың әрқайсысының хабарландырылуының және жедел  </w:t>
      </w:r>
      <w:r>
        <w:br/>
      </w:r>
      <w:r>
        <w:rPr>
          <w:rFonts w:ascii="Times New Roman"/>
          <w:b w:val="false"/>
          <w:i w:val="false"/>
          <w:color w:val="000000"/>
          <w:sz w:val="28"/>
        </w:rPr>
        <w:t xml:space="preserve">
жағдайдағы өзгерiске жедел ден қоюының жақсаруы есебiнен оның әлеуетiн көбейтедi. </w:t>
      </w:r>
      <w:r>
        <w:br/>
      </w:r>
      <w:r>
        <w:rPr>
          <w:rFonts w:ascii="Times New Roman"/>
          <w:b w:val="false"/>
          <w:i w:val="false"/>
          <w:color w:val="000000"/>
          <w:sz w:val="28"/>
        </w:rPr>
        <w:t xml:space="preserve">
      Атырау қаласында полицияның күш-құралдарымен жедел-басқару орталығының құрылысын салу, қалалық, аудандық, желілiк iшкі iстер органдарының кезекшi бөлімдерiн  Орталықтың жүйесiне одан әрi қосу криминалдық ахуалдың өзгерiстерiне, жасалған ауыр қылмыстарға, жаппай тәртiпсіздікке, табиғи апаттарға және басқа да төтенше жағдайларға,  </w:t>
      </w:r>
      <w:r>
        <w:br/>
      </w:r>
      <w:r>
        <w:rPr>
          <w:rFonts w:ascii="Times New Roman"/>
          <w:b w:val="false"/>
          <w:i w:val="false"/>
          <w:color w:val="000000"/>
          <w:sz w:val="28"/>
        </w:rPr>
        <w:t xml:space="preserve">
азаматтардың жеке қауiпсiздiгiне, iшкi iстер органдарында азаматтардың өтінiштерi мен хабарламаларының толық тiркелуiне жедел ден қоюдың тиiмдi тетiгiн құруды қамтамасыз етуге мүмкiндiк береді. </w:t>
      </w:r>
    </w:p>
    <w:bookmarkStart w:name="z5" w:id="17"/>
    <w:p>
      <w:pPr>
        <w:spacing w:after="0"/>
        <w:ind w:left="0"/>
        <w:jc w:val="left"/>
      </w:pPr>
      <w:r>
        <w:rPr>
          <w:rFonts w:ascii="Times New Roman"/>
          <w:b/>
          <w:i w:val="false"/>
          <w:color w:val="000000"/>
        </w:rPr>
        <w:t xml:space="preserve"> 
    6. Қажетті ресурстар және бағдарламаны қаржыландыру көздері </w:t>
      </w:r>
    </w:p>
    <w:bookmarkEnd w:id="17"/>
    <w:p>
      <w:pPr>
        <w:spacing w:after="0"/>
        <w:ind w:left="0"/>
        <w:jc w:val="both"/>
      </w:pPr>
      <w:r>
        <w:rPr>
          <w:rFonts w:ascii="Times New Roman"/>
          <w:b w:val="false"/>
          <w:i w:val="false"/>
          <w:color w:val="000000"/>
          <w:sz w:val="28"/>
        </w:rPr>
        <w:t xml:space="preserve">        Осы Бағдарламаны iске асыру жөнiндегі қаржыландыру талап ететiн іс-шаралар республикалық және жергілiктi бюджетте көзделген қаражаттар есебiнен және олардың шегiнде жүзеге асырылатын болады. </w:t>
      </w:r>
      <w:r>
        <w:br/>
      </w:r>
      <w:r>
        <w:rPr>
          <w:rFonts w:ascii="Times New Roman"/>
          <w:b w:val="false"/>
          <w:i w:val="false"/>
          <w:color w:val="000000"/>
          <w:sz w:val="28"/>
        </w:rPr>
        <w:t xml:space="preserve">
      Бағдарламаның іс-шараларын iске, асыруға бағытталған ықтимал шығыстар барлығы 516 258 000 (бес жүз он алты миллион екі жүз елу сегіз мың) теңгенi, оның iшiнде республикалық бюджет есебінен - 500 221 000 (бес жүз миллион екі жүз жиырма бір мың) теңгенi, жергілікті бюджеттерден 16 037 000 (он алты миллион отыз жеті мың) теңгені құрайды. </w:t>
      </w:r>
      <w:r>
        <w:br/>
      </w:r>
      <w:r>
        <w:rPr>
          <w:rFonts w:ascii="Times New Roman"/>
          <w:b w:val="false"/>
          <w:i w:val="false"/>
          <w:color w:val="000000"/>
          <w:sz w:val="28"/>
        </w:rPr>
        <w:t xml:space="preserve">
      Көзделіп отырған сомалар тиiсті жылға арналған республикалық және облыстық бюджеттi қалыптастырған кезде нақтыланады. </w:t>
      </w:r>
    </w:p>
    <w:bookmarkStart w:name="z6" w:id="18"/>
    <w:p>
      <w:pPr>
        <w:spacing w:after="0"/>
        <w:ind w:left="0"/>
        <w:jc w:val="left"/>
      </w:pPr>
      <w:r>
        <w:rPr>
          <w:rFonts w:ascii="Times New Roman"/>
          <w:b/>
          <w:i w:val="false"/>
          <w:color w:val="000000"/>
        </w:rPr>
        <w:t xml:space="preserve"> 
  7. Бағдарламаны іске асырудан күтілетін нәтиже </w:t>
      </w:r>
    </w:p>
    <w:bookmarkEnd w:id="18"/>
    <w:p>
      <w:pPr>
        <w:spacing w:after="0"/>
        <w:ind w:left="0"/>
        <w:jc w:val="both"/>
      </w:pPr>
      <w:r>
        <w:rPr>
          <w:rFonts w:ascii="Times New Roman"/>
          <w:b w:val="false"/>
          <w:i w:val="false"/>
          <w:color w:val="000000"/>
          <w:sz w:val="28"/>
        </w:rPr>
        <w:t xml:space="preserve">        Бағдарламаны жүзеге асыру нәтижесінде 2007 жылдың аяғына дейiн: </w:t>
      </w:r>
      <w:r>
        <w:br/>
      </w:r>
      <w:r>
        <w:rPr>
          <w:rFonts w:ascii="Times New Roman"/>
          <w:b w:val="false"/>
          <w:i w:val="false"/>
          <w:color w:val="000000"/>
          <w:sz w:val="28"/>
        </w:rPr>
        <w:t xml:space="preserve">
      құқық бұзушылықтардың алдын алудың жаңа әлеуметтік-экономикалық негiзiндегi жалпы жүйесі құрылатын болады; </w:t>
      </w:r>
      <w:r>
        <w:br/>
      </w:r>
      <w:r>
        <w:rPr>
          <w:rFonts w:ascii="Times New Roman"/>
          <w:b w:val="false"/>
          <w:i w:val="false"/>
          <w:color w:val="000000"/>
          <w:sz w:val="28"/>
        </w:rPr>
        <w:t xml:space="preserve">
      қылмысқа қарсы күрес күшейе түседі, ауыр және аса ауыр қылмыстар, сондай-ақ көшелерде және кәмелетке толмағандармен жасалған қылмыстарды азайту межеленедi; </w:t>
      </w:r>
      <w:r>
        <w:br/>
      </w:r>
      <w:r>
        <w:rPr>
          <w:rFonts w:ascii="Times New Roman"/>
          <w:b w:val="false"/>
          <w:i w:val="false"/>
          <w:color w:val="000000"/>
          <w:sz w:val="28"/>
        </w:rPr>
        <w:t xml:space="preserve">
      Атырау қаласында полицияның күш-құралдарымен жедел басқару орталығы салынатын болады; </w:t>
      </w:r>
      <w:r>
        <w:br/>
      </w:r>
      <w:r>
        <w:rPr>
          <w:rFonts w:ascii="Times New Roman"/>
          <w:b w:val="false"/>
          <w:i w:val="false"/>
          <w:color w:val="000000"/>
          <w:sz w:val="28"/>
        </w:rPr>
        <w:t xml:space="preserve">
      халықтың құқық қорғау жүйесi мен жалпы мемлекетке деген сенiмiнің деңгейі артады. </w:t>
      </w:r>
    </w:p>
    <w:bookmarkStart w:name="z7" w:id="19"/>
    <w:p>
      <w:pPr>
        <w:spacing w:after="0"/>
        <w:ind w:left="0"/>
        <w:jc w:val="left"/>
      </w:pPr>
      <w:r>
        <w:rPr>
          <w:rFonts w:ascii="Times New Roman"/>
          <w:b/>
          <w:i w:val="false"/>
          <w:color w:val="000000"/>
        </w:rPr>
        <w:t xml:space="preserve"> 
    8. Атырау облысында құқық бұзушылықтың алдын алу мен </w:t>
      </w:r>
      <w:r>
        <w:br/>
      </w:r>
      <w:r>
        <w:rPr>
          <w:rFonts w:ascii="Times New Roman"/>
          <w:b/>
          <w:i w:val="false"/>
          <w:color w:val="000000"/>
        </w:rPr>
        <w:t xml:space="preserve">
қылмысқа қарсы күрестің 2005-2007 жылдарға арналған </w:t>
      </w:r>
      <w:r>
        <w:br/>
      </w:r>
      <w:r>
        <w:rPr>
          <w:rFonts w:ascii="Times New Roman"/>
          <w:b/>
          <w:i w:val="false"/>
          <w:color w:val="000000"/>
        </w:rPr>
        <w:t xml:space="preserve">
бағдарламасын іске асыру жөніндегі іс-шаралар жоспары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433"/>
        <w:gridCol w:w="1873"/>
        <w:gridCol w:w="1553"/>
        <w:gridCol w:w="338"/>
        <w:gridCol w:w="1264"/>
        <w:gridCol w:w="1893"/>
        <w:gridCol w:w="11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Болжалды  шығыстар (млн.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бұзушылықтың алдын алу, құқықтық тәртіпті нығайту </w:t>
            </w:r>
            <w:r>
              <w:br/>
            </w:r>
            <w:r>
              <w:rPr>
                <w:rFonts w:ascii="Times New Roman"/>
                <w:b w:val="false"/>
                <w:i w:val="false"/>
                <w:color w:val="000000"/>
                <w:sz w:val="20"/>
              </w:rPr>
              <w:t xml:space="preserve">
әлеуметтік-құқықтық алдын алу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бұзушылықтың алдын алу мен қылмысқа қарсы күрестің 2005- 2007 жылдарға арналған өңірлік бағдарламаларын </w:t>
            </w:r>
            <w:r>
              <w:br/>
            </w:r>
            <w:r>
              <w:rPr>
                <w:rFonts w:ascii="Times New Roman"/>
                <w:b w:val="false"/>
                <w:i w:val="false"/>
                <w:color w:val="000000"/>
                <w:sz w:val="20"/>
              </w:rPr>
              <w:t xml:space="preserve">
әзірлеп, оларды Атырау қалалық және аудандық мәслихаттарына бекітуге </w:t>
            </w:r>
            <w:r>
              <w:br/>
            </w:r>
            <w:r>
              <w:rPr>
                <w:rFonts w:ascii="Times New Roman"/>
                <w:b w:val="false"/>
                <w:i w:val="false"/>
                <w:color w:val="000000"/>
                <w:sz w:val="20"/>
              </w:rPr>
              <w:t xml:space="preserve">
енгізуді қамтамасыз ету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 әкімияттарының қаулылары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w:t>
            </w:r>
            <w:r>
              <w:br/>
            </w:r>
            <w:r>
              <w:rPr>
                <w:rFonts w:ascii="Times New Roman"/>
                <w:b w:val="false"/>
                <w:i w:val="false"/>
                <w:color w:val="000000"/>
                <w:sz w:val="20"/>
              </w:rPr>
              <w:t xml:space="preserve">
2-тоқсаны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еңбекпен қамтуды,жұмыссыздарды, </w:t>
            </w:r>
            <w:r>
              <w:br/>
            </w:r>
            <w:r>
              <w:rPr>
                <w:rFonts w:ascii="Times New Roman"/>
                <w:b w:val="false"/>
                <w:i w:val="false"/>
                <w:color w:val="000000"/>
                <w:sz w:val="20"/>
              </w:rPr>
              <w:t xml:space="preserve">
әсіресе жастарды ақылы қоғамдық жұмыстарға тартуды, оларды кәсіби дайындауды және оқытуды </w:t>
            </w:r>
            <w:r>
              <w:br/>
            </w:r>
            <w:r>
              <w:rPr>
                <w:rFonts w:ascii="Times New Roman"/>
                <w:b w:val="false"/>
                <w:i w:val="false"/>
                <w:color w:val="000000"/>
                <w:sz w:val="20"/>
              </w:rPr>
              <w:t xml:space="preserve">
қамтамасыз ету жөнінде қосымша шаралар қабылдау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есеп беру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Жастарды компьютерлік сауаттылыққа кәсіби дағдыларға және кәсіп терге оқытуды жүргізу, тәжірибедегі (цехтарда, зертханаларда, жабдық талған кабинеттерде және т.б.) білімдерін меңгеру үшін жағдай жасау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есеп беру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ІСД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сақтауға қатысушы азаматтарды көтермелеуге арналған ақша қаражатын  бөлуді және тиімді пайдалануды қамтамасыз ету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есеп беру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ІІБ (келісім бойынша), ЭБЖД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0,814 </w:t>
            </w:r>
            <w:r>
              <w:br/>
            </w:r>
            <w:r>
              <w:rPr>
                <w:rFonts w:ascii="Times New Roman"/>
                <w:b w:val="false"/>
                <w:i w:val="false"/>
                <w:color w:val="000000"/>
                <w:sz w:val="20"/>
              </w:rPr>
              <w:t xml:space="preserve">
2006 жыл- </w:t>
            </w:r>
            <w:r>
              <w:br/>
            </w:r>
            <w:r>
              <w:rPr>
                <w:rFonts w:ascii="Times New Roman"/>
                <w:b w:val="false"/>
                <w:i w:val="false"/>
                <w:color w:val="000000"/>
                <w:sz w:val="20"/>
              </w:rPr>
              <w:t xml:space="preserve">
0,859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полиция пункттері (бөлімшелері) қызметінің тиімділігін арттыру және учаскелік полиция инспекторлары ның қызметін олардың: </w:t>
            </w:r>
            <w:r>
              <w:br/>
            </w:r>
            <w:r>
              <w:rPr>
                <w:rFonts w:ascii="Times New Roman"/>
                <w:b w:val="false"/>
                <w:i w:val="false"/>
                <w:color w:val="000000"/>
                <w:sz w:val="20"/>
              </w:rPr>
              <w:t xml:space="preserve">
а)қызметтік автокөлікке; </w:t>
            </w:r>
            <w:r>
              <w:br/>
            </w:r>
            <w:r>
              <w:rPr>
                <w:rFonts w:ascii="Times New Roman"/>
                <w:b w:val="false"/>
                <w:i w:val="false"/>
                <w:color w:val="000000"/>
                <w:sz w:val="20"/>
              </w:rPr>
              <w:t xml:space="preserve">
б) қызметтік пәтерге; </w:t>
            </w:r>
            <w:r>
              <w:br/>
            </w:r>
            <w:r>
              <w:rPr>
                <w:rFonts w:ascii="Times New Roman"/>
                <w:b w:val="false"/>
                <w:i w:val="false"/>
                <w:color w:val="000000"/>
                <w:sz w:val="20"/>
              </w:rPr>
              <w:t xml:space="preserve">
в) қызметтік жиhазға; </w:t>
            </w:r>
            <w:r>
              <w:br/>
            </w:r>
            <w:r>
              <w:rPr>
                <w:rFonts w:ascii="Times New Roman"/>
                <w:b w:val="false"/>
                <w:i w:val="false"/>
                <w:color w:val="000000"/>
                <w:sz w:val="20"/>
              </w:rPr>
              <w:t xml:space="preserve">
г) компьютерлік </w:t>
            </w:r>
            <w:r>
              <w:br/>
            </w:r>
            <w:r>
              <w:rPr>
                <w:rFonts w:ascii="Times New Roman"/>
                <w:b w:val="false"/>
                <w:i w:val="false"/>
                <w:color w:val="000000"/>
                <w:sz w:val="20"/>
              </w:rPr>
              <w:t xml:space="preserve">
техникаға қажеттілігін кезең-кезеңмен қамтамасыз ету арқылы нығайту жөніндегі жұмысты жалғастыру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есеп беру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ІІБ (келісім бойынша), ЭБЖД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 учаскелік полиция пункттерінің ғимараттары мен үй-жайларын жөндеу үшін қаржы қаражатының мақсатты түрде бөлуді қарастыру және қамтамасыз ету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беру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ЭБЖД, ІІБ (келісім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- 1,6 </w:t>
            </w:r>
            <w:r>
              <w:br/>
            </w:r>
            <w:r>
              <w:rPr>
                <w:rFonts w:ascii="Times New Roman"/>
                <w:b w:val="false"/>
                <w:i w:val="false"/>
                <w:color w:val="000000"/>
                <w:sz w:val="20"/>
              </w:rPr>
              <w:t xml:space="preserve">
2006 жыл - 1,688 </w:t>
            </w:r>
            <w:r>
              <w:br/>
            </w:r>
            <w:r>
              <w:rPr>
                <w:rFonts w:ascii="Times New Roman"/>
                <w:b w:val="false"/>
                <w:i w:val="false"/>
                <w:color w:val="000000"/>
                <w:sz w:val="20"/>
              </w:rPr>
              <w:t xml:space="preserve">
2007 жыл - 1,769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полиция инспекторлары мен олардың көмекшілерінің штатына қолда бар тиесілік нормаларына дейін кезең-кезеңмен жеткізу жөніндегі жұмысты жалғастыру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әкімиятының қаулысы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ІІБ (келісім бойынша), ЭБЖД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p>
            <w:pPr>
              <w:spacing w:after="20"/>
              <w:ind w:left="20"/>
              <w:jc w:val="both"/>
            </w:pPr>
            <w:r>
              <w:rPr>
                <w:rFonts w:ascii="Times New Roman"/>
                <w:b w:val="false"/>
                <w:i w:val="false"/>
                <w:color w:val="000000"/>
                <w:sz w:val="20"/>
              </w:rPr>
              <w:t xml:space="preserve">жылдар ішінде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қабатты тұрғын үйлердің кiреберiстерiне </w:t>
            </w:r>
            <w:r>
              <w:br/>
            </w:r>
            <w:r>
              <w:rPr>
                <w:rFonts w:ascii="Times New Roman"/>
                <w:b w:val="false"/>
                <w:i w:val="false"/>
                <w:color w:val="000000"/>
                <w:sz w:val="20"/>
              </w:rPr>
              <w:t xml:space="preserve">
қоғамдық күзету  </w:t>
            </w:r>
            <w:r>
              <w:br/>
            </w:r>
            <w:r>
              <w:rPr>
                <w:rFonts w:ascii="Times New Roman"/>
                <w:b w:val="false"/>
                <w:i w:val="false"/>
                <w:color w:val="000000"/>
                <w:sz w:val="20"/>
              </w:rPr>
              <w:t xml:space="preserve">
институтын (консьерждер) </w:t>
            </w:r>
            <w:r>
              <w:br/>
            </w:r>
            <w:r>
              <w:rPr>
                <w:rFonts w:ascii="Times New Roman"/>
                <w:b w:val="false"/>
                <w:i w:val="false"/>
                <w:color w:val="000000"/>
                <w:sz w:val="20"/>
              </w:rPr>
              <w:t xml:space="preserve">
енгiзуге, олардың қалыпты жұмыс iстеуi үшiн қаржыландыру көздерiн айқындау және қаражат іздеу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есеп беру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ІІБ (келісім бойынша), ЖҚ‡ҒБД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ішінде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қоғамдық жұмыстар үшін жергілікті бюджет терде көзделген қаражат шегінде, ПИК қаражаты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мен жастардың арасындағы қадағалаусыз </w:t>
            </w:r>
            <w:r>
              <w:br/>
            </w:r>
            <w:r>
              <w:rPr>
                <w:rFonts w:ascii="Times New Roman"/>
                <w:b w:val="false"/>
                <w:i w:val="false"/>
                <w:color w:val="000000"/>
                <w:sz w:val="20"/>
              </w:rPr>
              <w:t xml:space="preserve">
         қалушылық пен құқық бұзушылықтардың алдын алу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мектеп-интернат тарынан шыққан, мінез- құлқының ауытқуы бар кәмелетке толмағандарды бейімдеу және оңалту үшін ювенальды әділет қызметкерлерін тарта отырып, білім берудің оңалту ұйымдарын құру жөніндегі шараларды қабылдау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ұсыныстар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ІІБ (келісім бойынша),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ішінде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бұзушылыққа бейім балалармен жұмыс жүргізу үшін әлеуметтік- </w:t>
            </w:r>
            <w:r>
              <w:br/>
            </w:r>
            <w:r>
              <w:rPr>
                <w:rFonts w:ascii="Times New Roman"/>
                <w:b w:val="false"/>
                <w:i w:val="false"/>
                <w:color w:val="000000"/>
                <w:sz w:val="20"/>
              </w:rPr>
              <w:t xml:space="preserve">
педагогикалық қызметтердің желілерін кеңейту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ұсыныстар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ішінде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те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Мінез-құлқының ауытқуы бар балаларға арналған арнайы білім беру ұйымдарының желілерін кеңейту жөніндегі жұмысты жалғастыру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ұсыныстар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БД, ІІБ (келісім бойынша)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ішінде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демалыстары кезеңінде балалар мен жасөспірімдердің бос уақытын ұйымдастыру үшін спорттық және сауықтыру лагерлерін құру шараларын қабылдау жөніндегі жұмыстар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есеп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БД, ІІБ (келісім бойынша)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және ірі елді мекендерде көп қабатты жаңа тұрғын үйлерді жобалау кезінде олардың бірінші қабатында жасөспірімдер клубтарына арналған үй-жайларды қарастыру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СҚКД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Алкогольдік ішімдікті пайдалануды азайту, маскүнемдіктің,нашақорлықтың және қылмысты қайталаудың алдын алу </w:t>
            </w:r>
            <w:r>
              <w:br/>
            </w:r>
            <w:r>
              <w:rPr>
                <w:rFonts w:ascii="Times New Roman"/>
                <w:b w:val="false"/>
                <w:i w:val="false"/>
                <w:color w:val="000000"/>
                <w:sz w:val="20"/>
              </w:rPr>
              <w:t xml:space="preserve">
әлеуметтік есірткіге қарсы иммунитетті қоғамдық санада қалыптастыру жөніндегі қызметті жандандыру және бұқаралық ақпарат құралдары арқылы, оның ішінде белгілі қоғам қайраткерлерін, әртістерді, ғалымдар мен басқа да мамандарды тарта отырып, нашақорлық пен алкоголизмге қарсы күрес жөніндегі мемлекеттік органдар қабылдаған шаралар туралы азаматтарды ақпараттандыруды күшейту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ІІБ (келісім бойынша), БД, ДСД, Аудандар мен Атырау қаласының әкімдері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 10 шілде жыл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Алкоголизмге, нашақор лық пен уытқорлыққа душар болған адамдарды мәжбүрлеп емдеуге арналған жұмыс істейтін мамандандырылған емдеу-алдын алу мекемелерін емдеуді қажет ететін азаматтардың едәуір бөлігін еммен қамту үшін жағдай жасау арқылы өңірлерде гі қажеттіліктерге қарай кеңейту шараларын қабылдау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ДСД, Аудандар мен Атырау қаласының әкімдері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ішінде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орындарынан босатылған адамдарды жұмысқа орналастыру және оңалту, белгілі бір тұрақты жері жоқ адамдарды әлеуметтік оңалту, әлеуметтік байланыстарын жоғалтқан азаматтарды еңбекке және тұрмыста орналастыру жөніндегі жұмысты жалғастыру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 әкімдерінің шешімдері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ЖҚҮҒБД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органдарынан босатылған адамдардың кәсіби даярлығын және оларды жаңа кәсіптерге оқытуды ұйымдастыру жөнінде шаралар қабылдау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 әкімдерінің шешімдері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ЖҚҮҒБД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ұйымдары ның ескірген, стандарт. </w:t>
            </w:r>
            <w:r>
              <w:br/>
            </w:r>
            <w:r>
              <w:rPr>
                <w:rFonts w:ascii="Times New Roman"/>
                <w:b w:val="false"/>
                <w:i w:val="false"/>
                <w:color w:val="000000"/>
                <w:sz w:val="20"/>
              </w:rPr>
              <w:t xml:space="preserve">
тарға сәйкес келмейтін техникалық құралдарын: </w:t>
            </w:r>
            <w:r>
              <w:br/>
            </w:r>
            <w:r>
              <w:rPr>
                <w:rFonts w:ascii="Times New Roman"/>
                <w:b w:val="false"/>
                <w:i w:val="false"/>
                <w:color w:val="000000"/>
                <w:sz w:val="20"/>
              </w:rPr>
              <w:t xml:space="preserve">
а) бағдаршамдарды; </w:t>
            </w:r>
            <w:r>
              <w:br/>
            </w:r>
            <w:r>
              <w:rPr>
                <w:rFonts w:ascii="Times New Roman"/>
                <w:b w:val="false"/>
                <w:i w:val="false"/>
                <w:color w:val="000000"/>
                <w:sz w:val="20"/>
              </w:rPr>
              <w:t xml:space="preserve">
б) жол белгілерін кезең-кезеңмен ауыстыру; </w:t>
            </w:r>
            <w:r>
              <w:br/>
            </w:r>
            <w:r>
              <w:rPr>
                <w:rFonts w:ascii="Times New Roman"/>
                <w:b w:val="false"/>
                <w:i w:val="false"/>
                <w:color w:val="000000"/>
                <w:sz w:val="20"/>
              </w:rPr>
              <w:t xml:space="preserve">
2) жол қозғалысын автоматтандырылған басқару жүйесіне кезең-кезеңмен енгізу жөніндегі шараларды қабылдау (ЖҚАБЖ)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 әкімдерінің шешімдері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Атырау қаласының әкімдері, ІІБ (келісім бойынша)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жылдар ішінде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 көзделген қаражат шегінде және есебінен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полициясының бөлімшелері үшін арнайы эвакуатор-автомобиль. </w:t>
            </w:r>
            <w:r>
              <w:br/>
            </w:r>
            <w:r>
              <w:rPr>
                <w:rFonts w:ascii="Times New Roman"/>
                <w:b w:val="false"/>
                <w:i w:val="false"/>
                <w:color w:val="000000"/>
                <w:sz w:val="20"/>
              </w:rPr>
              <w:t xml:space="preserve">
дерін сатып алу үшін облыстық бюджеттен қаражат табу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әкімиятының қаулысы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ЭБЖД, ІІБ (келісім бойынша)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 бірлік </w:t>
            </w:r>
            <w:r>
              <w:br/>
            </w:r>
            <w:r>
              <w:rPr>
                <w:rFonts w:ascii="Times New Roman"/>
                <w:b w:val="false"/>
                <w:i w:val="false"/>
                <w:color w:val="000000"/>
                <w:sz w:val="20"/>
              </w:rPr>
              <w:t xml:space="preserve">
2006 жыл - </w:t>
            </w:r>
            <w:r>
              <w:br/>
            </w:r>
            <w:r>
              <w:rPr>
                <w:rFonts w:ascii="Times New Roman"/>
                <w:b w:val="false"/>
                <w:i w:val="false"/>
                <w:color w:val="000000"/>
                <w:sz w:val="20"/>
              </w:rPr>
              <w:t xml:space="preserve">
1 бірлік </w:t>
            </w:r>
            <w:r>
              <w:br/>
            </w:r>
            <w:r>
              <w:rPr>
                <w:rFonts w:ascii="Times New Roman"/>
                <w:b w:val="false"/>
                <w:i w:val="false"/>
                <w:color w:val="000000"/>
                <w:sz w:val="20"/>
              </w:rPr>
              <w:t xml:space="preserve">
2007 жыл - </w:t>
            </w:r>
            <w:r>
              <w:br/>
            </w:r>
            <w:r>
              <w:rPr>
                <w:rFonts w:ascii="Times New Roman"/>
                <w:b w:val="false"/>
                <w:i w:val="false"/>
                <w:color w:val="000000"/>
                <w:sz w:val="20"/>
              </w:rPr>
              <w:t xml:space="preserve">
1 бірлік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p>
            <w:pPr>
              <w:spacing w:after="20"/>
              <w:ind w:left="20"/>
              <w:jc w:val="both"/>
            </w:pPr>
            <w:r>
              <w:rPr>
                <w:rFonts w:ascii="Times New Roman"/>
                <w:b w:val="false"/>
                <w:i w:val="false"/>
                <w:color w:val="000000"/>
                <w:sz w:val="20"/>
              </w:rPr>
              <w:t xml:space="preserve">2,806  </w:t>
            </w:r>
          </w:p>
          <w:p>
            <w:pPr>
              <w:spacing w:after="20"/>
              <w:ind w:left="20"/>
              <w:jc w:val="both"/>
            </w:pPr>
            <w:r>
              <w:rPr>
                <w:rFonts w:ascii="Times New Roman"/>
                <w:b w:val="false"/>
                <w:i w:val="false"/>
                <w:color w:val="000000"/>
                <w:sz w:val="20"/>
              </w:rPr>
              <w:t xml:space="preserve">2,941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Қылмысқа қарсы іс-әрекет ету жөніндегі шаралар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мен жеке тұлғалардың қыздар мен әйелдерді шетелге жұмысқа орналастыру туралы жарнамалық хабарландыруларының (ақпараттардың) заңдылығына бірлесіп тексеру жүргізу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(келісім бойынша), ІІБ (келісім </w:t>
            </w:r>
            <w:r>
              <w:br/>
            </w:r>
            <w:r>
              <w:rPr>
                <w:rFonts w:ascii="Times New Roman"/>
                <w:b w:val="false"/>
                <w:i w:val="false"/>
                <w:color w:val="000000"/>
                <w:sz w:val="20"/>
              </w:rPr>
              <w:t xml:space="preserve">
бойынша), ҰҚКД (келісім бойынша), ЭСЖҚКД (келісім бойынша)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Қылмысқа қарсы күресті ақпараттық және материалдық-техникалық қамтамасыз ету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полицияның күш-құралдары </w:t>
            </w:r>
            <w:r>
              <w:br/>
            </w:r>
            <w:r>
              <w:rPr>
                <w:rFonts w:ascii="Times New Roman"/>
                <w:b w:val="false"/>
                <w:i w:val="false"/>
                <w:color w:val="000000"/>
                <w:sz w:val="20"/>
              </w:rPr>
              <w:t xml:space="preserve">
мен Жедел басқару орталықтарының (ЖБО) құрылысын жалғастыру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w:t>
            </w:r>
            <w:r>
              <w:br/>
            </w:r>
            <w:r>
              <w:rPr>
                <w:rFonts w:ascii="Times New Roman"/>
                <w:b w:val="false"/>
                <w:i w:val="false"/>
                <w:color w:val="000000"/>
                <w:sz w:val="20"/>
              </w:rPr>
              <w:t xml:space="preserve">
ақпарат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ІІБ (келісім бойынша), Атырау қаласының әкімі, СҚҚД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қаңтар, 5 шілде жыл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500,221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Қылмыстар мен оқиғалар туралы арыздар мен хабарларды қабылдау, тіркеу және рұқсат беру кезінде заңдылықтың сақталуын бақылауда күшейту жөнінде қосымша шаралар алу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w:t>
            </w:r>
            <w:r>
              <w:br/>
            </w:r>
            <w:r>
              <w:rPr>
                <w:rFonts w:ascii="Times New Roman"/>
                <w:b w:val="false"/>
                <w:i w:val="false"/>
                <w:color w:val="000000"/>
                <w:sz w:val="20"/>
              </w:rPr>
              <w:t xml:space="preserve">
ақпарат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(келісім бойынша), АКП (келісім бойынша)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Тоәсан сайын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мемлекеттің құқықтық саясатын насихаттау мен түсіндіруді ұйымдастыру, бұқаралық ақпарат құралдарында құқық қорғау органдары қызметкерлерінің имиджін қалыптастыруға бағытталған телехабарлар мен публикациялар циклын құрып, іске асыру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w:t>
            </w:r>
            <w:r>
              <w:br/>
            </w:r>
            <w:r>
              <w:rPr>
                <w:rFonts w:ascii="Times New Roman"/>
                <w:b w:val="false"/>
                <w:i w:val="false"/>
                <w:color w:val="000000"/>
                <w:sz w:val="20"/>
              </w:rPr>
              <w:t xml:space="preserve">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"Атырау-ақпарат" КМК, ТРК(келісім </w:t>
            </w:r>
            <w:r>
              <w:br/>
            </w:r>
            <w:r>
              <w:rPr>
                <w:rFonts w:ascii="Times New Roman"/>
                <w:b w:val="false"/>
                <w:i w:val="false"/>
                <w:color w:val="000000"/>
                <w:sz w:val="20"/>
              </w:rPr>
              <w:t xml:space="preserve">
бойынша), ОП (келісімбойынша), ІІБ (келісім бойынша), ҰҚКД (келісім </w:t>
            </w:r>
            <w:r>
              <w:br/>
            </w:r>
            <w:r>
              <w:rPr>
                <w:rFonts w:ascii="Times New Roman"/>
                <w:b w:val="false"/>
                <w:i w:val="false"/>
                <w:color w:val="000000"/>
                <w:sz w:val="20"/>
              </w:rPr>
              <w:t xml:space="preserve">
бойынша),ЭСЖКД </w:t>
            </w:r>
            <w:r>
              <w:br/>
            </w:r>
            <w:r>
              <w:rPr>
                <w:rFonts w:ascii="Times New Roman"/>
                <w:b w:val="false"/>
                <w:i w:val="false"/>
                <w:color w:val="000000"/>
                <w:sz w:val="20"/>
              </w:rPr>
              <w:t xml:space="preserve">
(келісімбойынша), ДТК (келісім бойынша), ІІБЖБ (келісімбойынша), аудандар мен Атырау қаласы әкімдері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жылдар ішінде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500,221*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516,258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*2006-2007 жылдарға арналған республикалық және жергілікті бюджеттер </w:t>
      </w:r>
      <w:r>
        <w:br/>
      </w:r>
      <w:r>
        <w:rPr>
          <w:rFonts w:ascii="Times New Roman"/>
          <w:b w:val="false"/>
          <w:i w:val="false"/>
          <w:color w:val="000000"/>
          <w:sz w:val="28"/>
        </w:rPr>
        <w:t xml:space="preserve">
бойынша шығыстар сомасы алдын-ала жасалған және оны Қазақстан </w:t>
      </w:r>
      <w:r>
        <w:br/>
      </w:r>
      <w:r>
        <w:rPr>
          <w:rFonts w:ascii="Times New Roman"/>
          <w:b w:val="false"/>
          <w:i w:val="false"/>
          <w:color w:val="000000"/>
          <w:sz w:val="28"/>
        </w:rPr>
        <w:t xml:space="preserve">
Республикасының Бюджет кодексіне сәйкес 2006 және 2007 жылдарға арналған </w:t>
      </w:r>
      <w:r>
        <w:br/>
      </w:r>
      <w:r>
        <w:rPr>
          <w:rFonts w:ascii="Times New Roman"/>
          <w:b w:val="false"/>
          <w:i w:val="false"/>
          <w:color w:val="000000"/>
          <w:sz w:val="28"/>
        </w:rPr>
        <w:t xml:space="preserve">
бюджеттерді қалыптастыру және нақтылау кезінде айқындалатын болады. </w:t>
      </w:r>
    </w:p>
    <w:p>
      <w:pPr>
        <w:spacing w:after="0"/>
        <w:ind w:left="0"/>
        <w:jc w:val="both"/>
      </w:pPr>
      <w:r>
        <w:rPr>
          <w:rFonts w:ascii="Times New Roman"/>
          <w:b w:val="false"/>
          <w:i w:val="false"/>
          <w:color w:val="000000"/>
          <w:sz w:val="28"/>
        </w:rPr>
        <w:t xml:space="preserve">      Әріп аббревиатураларының мағынасын ашу: </w:t>
      </w:r>
      <w:r>
        <w:br/>
      </w:r>
      <w:r>
        <w:rPr>
          <w:rFonts w:ascii="Times New Roman"/>
          <w:b w:val="false"/>
          <w:i w:val="false"/>
          <w:color w:val="000000"/>
          <w:sz w:val="28"/>
        </w:rPr>
        <w:t xml:space="preserve">
      ІСД - Атырау облысы Ішкі саясат департаменті </w:t>
      </w:r>
      <w:r>
        <w:br/>
      </w:r>
      <w:r>
        <w:rPr>
          <w:rFonts w:ascii="Times New Roman"/>
          <w:b w:val="false"/>
          <w:i w:val="false"/>
          <w:color w:val="000000"/>
          <w:sz w:val="28"/>
        </w:rPr>
        <w:t xml:space="preserve">
      ІІБ - Атырау облысы Ішкі істер басқармасы </w:t>
      </w:r>
      <w:r>
        <w:br/>
      </w:r>
      <w:r>
        <w:rPr>
          <w:rFonts w:ascii="Times New Roman"/>
          <w:b w:val="false"/>
          <w:i w:val="false"/>
          <w:color w:val="000000"/>
          <w:sz w:val="28"/>
        </w:rPr>
        <w:t xml:space="preserve">
      ҚД - Атырау облысы қаржы департаменті </w:t>
      </w:r>
      <w:r>
        <w:br/>
      </w:r>
      <w:r>
        <w:rPr>
          <w:rFonts w:ascii="Times New Roman"/>
          <w:b w:val="false"/>
          <w:i w:val="false"/>
          <w:color w:val="000000"/>
          <w:sz w:val="28"/>
        </w:rPr>
        <w:t xml:space="preserve">
      ЭБЖД - Атырау облысы Экономика және бюджеттік жоспарлау департаменті </w:t>
      </w:r>
      <w:r>
        <w:br/>
      </w:r>
      <w:r>
        <w:rPr>
          <w:rFonts w:ascii="Times New Roman"/>
          <w:b w:val="false"/>
          <w:i w:val="false"/>
          <w:color w:val="000000"/>
          <w:sz w:val="28"/>
        </w:rPr>
        <w:t xml:space="preserve">
      ЖҚҮҒБД - Атырау облысы жұмыспен қамтуды үйлестіру және әлеуметтік </w:t>
      </w:r>
      <w:r>
        <w:br/>
      </w:r>
      <w:r>
        <w:rPr>
          <w:rFonts w:ascii="Times New Roman"/>
          <w:b w:val="false"/>
          <w:i w:val="false"/>
          <w:color w:val="000000"/>
          <w:sz w:val="28"/>
        </w:rPr>
        <w:t xml:space="preserve">
бағдарламалар департаменті </w:t>
      </w:r>
      <w:r>
        <w:br/>
      </w:r>
      <w:r>
        <w:rPr>
          <w:rFonts w:ascii="Times New Roman"/>
          <w:b w:val="false"/>
          <w:i w:val="false"/>
          <w:color w:val="000000"/>
          <w:sz w:val="28"/>
        </w:rPr>
        <w:t xml:space="preserve">
      ПИК - пәтер иелері кооперативі </w:t>
      </w:r>
      <w:r>
        <w:br/>
      </w:r>
      <w:r>
        <w:rPr>
          <w:rFonts w:ascii="Times New Roman"/>
          <w:b w:val="false"/>
          <w:i w:val="false"/>
          <w:color w:val="000000"/>
          <w:sz w:val="28"/>
        </w:rPr>
        <w:t xml:space="preserve">
      БД - Атырау облысы Білім беру департаменті </w:t>
      </w:r>
      <w:r>
        <w:br/>
      </w:r>
      <w:r>
        <w:rPr>
          <w:rFonts w:ascii="Times New Roman"/>
          <w:b w:val="false"/>
          <w:i w:val="false"/>
          <w:color w:val="000000"/>
          <w:sz w:val="28"/>
        </w:rPr>
        <w:t xml:space="preserve">
      СҚҚД - Атырау облысы Сәулет, қала құрылысы және құрылыс департаменті </w:t>
      </w:r>
      <w:r>
        <w:br/>
      </w:r>
      <w:r>
        <w:rPr>
          <w:rFonts w:ascii="Times New Roman"/>
          <w:b w:val="false"/>
          <w:i w:val="false"/>
          <w:color w:val="000000"/>
          <w:sz w:val="28"/>
        </w:rPr>
        <w:t xml:space="preserve">
      МБ - Атырау облысы мәдениет бөлімі </w:t>
      </w:r>
      <w:r>
        <w:br/>
      </w:r>
      <w:r>
        <w:rPr>
          <w:rFonts w:ascii="Times New Roman"/>
          <w:b w:val="false"/>
          <w:i w:val="false"/>
          <w:color w:val="000000"/>
          <w:sz w:val="28"/>
        </w:rPr>
        <w:t xml:space="preserve">
      ДСД - Атырау облысы денсаулық сақтау департаменті </w:t>
      </w:r>
      <w:r>
        <w:br/>
      </w:r>
      <w:r>
        <w:rPr>
          <w:rFonts w:ascii="Times New Roman"/>
          <w:b w:val="false"/>
          <w:i w:val="false"/>
          <w:color w:val="000000"/>
          <w:sz w:val="28"/>
        </w:rPr>
        <w:t xml:space="preserve">
      Бақ - б±қаралық ақпарат құралдары </w:t>
      </w:r>
      <w:r>
        <w:br/>
      </w:r>
      <w:r>
        <w:rPr>
          <w:rFonts w:ascii="Times New Roman"/>
          <w:b w:val="false"/>
          <w:i w:val="false"/>
          <w:color w:val="000000"/>
          <w:sz w:val="28"/>
        </w:rPr>
        <w:t xml:space="preserve">
      ОП - Атырау облысы прокуратурасы </w:t>
      </w:r>
      <w:r>
        <w:br/>
      </w:r>
      <w:r>
        <w:rPr>
          <w:rFonts w:ascii="Times New Roman"/>
          <w:b w:val="false"/>
          <w:i w:val="false"/>
          <w:color w:val="000000"/>
          <w:sz w:val="28"/>
        </w:rPr>
        <w:t xml:space="preserve">
      ҰҚКД - Ұлттық қауіпсіздік комитеті департаменті </w:t>
      </w:r>
      <w:r>
        <w:br/>
      </w:r>
      <w:r>
        <w:rPr>
          <w:rFonts w:ascii="Times New Roman"/>
          <w:b w:val="false"/>
          <w:i w:val="false"/>
          <w:color w:val="000000"/>
          <w:sz w:val="28"/>
        </w:rPr>
        <w:t xml:space="preserve">
      ЭСЖҚКД - Атырау облысы бойынша экономикалық және сыбайлас жемқорлық </w:t>
      </w:r>
      <w:r>
        <w:br/>
      </w:r>
      <w:r>
        <w:rPr>
          <w:rFonts w:ascii="Times New Roman"/>
          <w:b w:val="false"/>
          <w:i w:val="false"/>
          <w:color w:val="000000"/>
          <w:sz w:val="28"/>
        </w:rPr>
        <w:t xml:space="preserve">
қылмысқа қарсы күрес департаменті  </w:t>
      </w:r>
      <w:r>
        <w:br/>
      </w:r>
      <w:r>
        <w:rPr>
          <w:rFonts w:ascii="Times New Roman"/>
          <w:b w:val="false"/>
          <w:i w:val="false"/>
          <w:color w:val="000000"/>
          <w:sz w:val="28"/>
        </w:rPr>
        <w:t xml:space="preserve">
      АКП -Атырау көлік прокуратурасы </w:t>
      </w:r>
      <w:r>
        <w:br/>
      </w:r>
      <w:r>
        <w:rPr>
          <w:rFonts w:ascii="Times New Roman"/>
          <w:b w:val="false"/>
          <w:i w:val="false"/>
          <w:color w:val="000000"/>
          <w:sz w:val="28"/>
        </w:rPr>
        <w:t xml:space="preserve">
      КБД - Атырау облысы бойынша кедендік бақылау департаменті </w:t>
      </w:r>
      <w:r>
        <w:br/>
      </w:r>
      <w:r>
        <w:rPr>
          <w:rFonts w:ascii="Times New Roman"/>
          <w:b w:val="false"/>
          <w:i w:val="false"/>
          <w:color w:val="000000"/>
          <w:sz w:val="28"/>
        </w:rPr>
        <w:t xml:space="preserve">
      ЖІІБ - Атырау станциясы желілік ішкі істер бөлімі </w:t>
      </w:r>
      <w:r>
        <w:br/>
      </w:r>
      <w:r>
        <w:rPr>
          <w:rFonts w:ascii="Times New Roman"/>
          <w:b w:val="false"/>
          <w:i w:val="false"/>
          <w:color w:val="000000"/>
          <w:sz w:val="28"/>
        </w:rPr>
        <w:t xml:space="preserve">
      КМК - коммуналдық мемлекеттік кәсіпорын </w:t>
      </w:r>
      <w:r>
        <w:br/>
      </w:r>
      <w:r>
        <w:rPr>
          <w:rFonts w:ascii="Times New Roman"/>
          <w:b w:val="false"/>
          <w:i w:val="false"/>
          <w:color w:val="000000"/>
          <w:sz w:val="28"/>
        </w:rPr>
        <w:t xml:space="preserve">
      ТРК - Атырау облыстық телерадиокомпаниясы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ОБ - облыстық бюджет </w:t>
      </w:r>
      <w:r>
        <w:br/>
      </w:r>
      <w:r>
        <w:rPr>
          <w:rFonts w:ascii="Times New Roman"/>
          <w:b w:val="false"/>
          <w:i w:val="false"/>
          <w:color w:val="000000"/>
          <w:sz w:val="28"/>
        </w:rPr>
        <w:t xml:space="preserve">
      ЖБ - жергілікті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