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6afd" w14:textId="b9d6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туберкулезбен күресті күшейтудің 2004-2006
жылдарға арналған өңірлік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2005 жылғы 11 ақпандағы № 184-ІII шешімі. Атырау облыстық әділет департаментінде 2005 жылғы 19 наурызда № 2375 тіркелді. ҚР Атырау облысы әділет департаментінің 2006 жылғы 23 мамыр 3-2185/06 хаты негізінде мемлекеттік тіркелуге жатпайды. Күші жойылды - Атырау облыстық Мәслихатының 2011жылғы 3 қазандағы № 275/1711/-МШ хатымен.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 ҚР Атырау облысы әділет департаментінің 2006 жылғы 23 мамыр 3-2185/06 хатынан үзінді: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Қосымша 2 бетте.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АОӘД бастығы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Қосымша: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18) Атырау облыстық мәслихатының 2005 жылғы 11 ақпандағы N 184-ІІІ "Атырау облысында туберкулезбен күресті күшейтудің 2004-2006 жылдарға арналған өңірлік бағдарламасы туралы" шешімі (Атырау облыстық әділет департаментінде 2005 жылғы 19 наурызда N 2375 тіркелді)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2004 жылғы 13 тамыздағы № 850 "Қазақстан Республикасында тубуркулезбен күресті күшейтудің 2004-2006 жылдарға арналған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орындау мақсатында ІІІ шақырылған Атырау облыстық мәслихаты Х сессиясында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2004 жылғы 10 желтоқсандағы № 244  "Атырау облысында тубуркулезбен күресті күшейтудің 2004-2006 жылдарға арналған өңірлік бағдарламасы" қаулысымен ұсынылған«Атырау облысында тубуркулезбен күресті күшейтудің 2004-2006 жылдарға арналған өңірлік бағдарламасы" бекітілсін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халықты әлеуметтік қорғау, денсаулық сақтау, мәдениет және жастар ісі жөніндегі тұрақты комиссиясына (Ж.Б.Өмірбекова)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Атырау облыстық әкімиятының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 жылғы 10 желтоқсандағы N 244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облысында туберкулезбен күрестi күшейтудiң" </w:t>
      </w:r>
      <w:r>
        <w:br/>
      </w:r>
      <w:r>
        <w:rPr>
          <w:rFonts w:ascii="Times New Roman"/>
          <w:b/>
          <w:i w:val="false"/>
          <w:color w:val="000000"/>
        </w:rPr>
        <w:t>
2004-2006 жылдарға арналған өңiрлiк бағдарламасы туралы"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2004 жылғы 13 тамыздағы № 850 "Қазақстан Республикасында туберкулезбен күрестi күшейтудi" 2004-2006 жылдарға арналған бағдарламасын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облыс әкiмияты қаулы етеді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Атырау облысында туберкулезбен күрестi күшейтудi "2004-2006 жылдарға арналған өңiрлiк бағдарламасы (бұдан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әрi - Бағдарлама) мақұлдансын және облыстық мәслихаттың" кезектi сессиясына бекiтуге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қаласы мен аудандар әкiмдерi, жергiлiктi бюджеттен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қаржыландыратын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Бағдарламаны орындау жөнiндегi қажеттi iс-шараларды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Бағдарламаны iске асыруды ұйымдастыру және жәрдемдесу жөнiнде мониторинг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облысы денсаулық сақтау басқармасы Бағдарламаны" тиiсiнше орындалуын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әкiмiнiң»орынбасарыР.Қ. Мүрсәлиеваға жүктелсiн.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әкiмиятының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желтоқсанадағы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туберкулезбен күрестi күшейтудi» </w:t>
      </w:r>
      <w:r>
        <w:br/>
      </w:r>
      <w:r>
        <w:rPr>
          <w:rFonts w:ascii="Times New Roman"/>
          <w:b/>
          <w:i w:val="false"/>
          <w:color w:val="000000"/>
        </w:rPr>
        <w:t xml:space="preserve">
2004-2006 жылдарға арналған өңірлік бағдарламасы </w:t>
      </w:r>
      <w:r>
        <w:br/>
      </w:r>
      <w:r>
        <w:rPr>
          <w:rFonts w:ascii="Times New Roman"/>
          <w:b/>
          <w:i w:val="false"/>
          <w:color w:val="000000"/>
        </w:rPr>
        <w:t>
Мазмұны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Бағдарламаның»паспорты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Кiрiспе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Проблеманың»қазiргi жай-күйiн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Бағдарламаның»мақсаты мен мiндеттерi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Бағдарламаның»негiзгi бағыттары мен iске асыру тетiгi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Қажеттi ресурстар және оны қаржыландыру көздерi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Бағдарламаны iске асырудан күтiлетiн нәтижелер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Бағдарламаны iске асыру жөнiндегi iс-шаралар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Бағдарламаның»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Бағдарламаның "Атырау облысында туберкулезбен күрестi күшейтудi"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          2004-2006 жылдарға арналған өңірлік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жылдарға арналған өңірлік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 үшiн   Қазақстан Республикасы Президентiнiң "1998 жылғы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      қарашадағы № 4153 "Халық денсаулығы"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бағдарламасы туралы" Жарлығы,Қазақстан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Үкiметiнiң" 2003 жылғы 5 қыркүйектегi № 903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Республикасы Үкiметiнiң "2003-2006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бағдарламасын iске асыру жөнiндегi iс-шаралар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жоспарын бекiту туралы" қаулысы (6.2.1-тармақ),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облысы әкiмiнiң" 2004 жылғы 11 ақпандағы N 14 "Облыс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тұрғындарын туберкулезге жаппай тексерудi жалғастыру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туралы" шешiмi, Қазақстан Республикасы Үкiметiнiң"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2004 жылғы 13 тамыздағы № 850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Республикасында туберкулезбен күрестi күшейтудiң"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2004-2006 жылдарға арналған бағдарламасын бекiту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туралы"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Негiзгi        Атырау облысы денсаулық сақтау басқармасы,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әзiрлеушiлер   туберкулезге қарсы күресу диспансерi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        Эпидемиологиялық аухалды тұрақтандыру, аурушаңдықты,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мүгедектiктi, туберкулезден өлім-жітімді төмендету.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Мiндеттерi     Облыста туберкулез бойынша ахуалды тұрақтандыру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жақсартуға бағытталған бірінші кезектегі шараларды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туберкулезбен ауыратын науқастарды қараудың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хаттамаларын сақтау арқылы бастапқы                                   медициналық-санитарлық көмек бұдан әрі - БМСК) жүйесiн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тарта отырып, туберкулезбен ауыратын науқастарды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қараудың барлық кезеңдерінде емдеу-сауықтыру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алдын алу шараларын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туберкулезге қарсы қызметтi басқа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органдармен біріктіру; туберкулезбен ауыратын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науқастар мен туберкулезге қарсы ұйымдардың  медицина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қызметкерлерін әлеуметтiк қолдау; туберкулезге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қызметтегi мамандарды" біліктілігін, бiлiм деңгейiн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Қаржыландыру   Республикалық, жергiлiктi бюджет,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көздерi        Республикасының көлемдерi мен заңнамасына қарама-қайшы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келмейтiн өзге де қаражаттар;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өңірлік бағдарламаны іске асыру республикалық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жергiлiктi бюджеттерден 1 313 333,0 мың теңгенi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сомасындағы қаржыландыруды талап 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Күтiлетiн      Өңірлік бағдарламаны іске асыру туберкулез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нәтижелер      эпидемиологиялық ахуалды тұрақтандыруға,                              аурушаңдықты, туберкулезден өлiм-жітімді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мүгедектiктi төмендетуге мүмкiндiк бередi.                            Туберкулездi анықтау, диагностикалау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емдеу жөніндегі барлық ресурстар мен мүмкiндiктердi                   барынша жұмылдыру нәтижесiнде 2004-2006 жылдары 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бойынша халықтың туберкулезбен аурушаңдығы 2004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 мың" адамға шаққанда 225,3-ке дейiн, 2005 жылы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мың" адамға шаққанда 221,4-ке дейiн, 2006 жылы 100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адамға шаққанда 20,4-ке дейiн тұрақтанады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төмендейдi, облыста туберкулезден қайтыс болу 2004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жылы 100 мың адамға шаққанда 21,0-ге дейiн, 2005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20,6-ға дейiн, 2006 жылы 20,1-ге дейiн төмендейдi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күтiлуде. 2006 жылы балаларды бақыланатын химиялық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алдын алумен қамту 95-98% дейiн жоғарылап, белсендi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туберкулездi диагностикалау мерзiмi қысқарып, кеш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анықталған туберкулез нысандарының" саны азаяды. 2006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жылы емдеудiң тиiмдiлiгi артады, (өкпеде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деструкциясы бар алғаш анықталған науқастардағы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ыдырау қуысының" жабылуы, бацилланың" бөлiнуiнiң"                     тоқтауы тиiсiнше 85%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және 95% дейiн), БМСК мен салауатты өмiр салтын насихаттау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жұмыстарын жандандыру есебiнен қайталап ауыру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төмендейдi.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Iске асыру мерзiмi 2004-2006 жылдар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2. Кiрiспе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Адамзаттардың»денсаулығы мен салауаттылығын мемлекет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Республикасының»"Қазақстан-2030" Даму стратегиясымен негiзгi ұзақ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басымдықтардың»бiрi ретiнде анықтады.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Президентiнiң»1998 жылғы 16 қарашадағы N№4153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"Халық денсаулығы" Мемлекеттiк бағдарламасы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Үкiметiнiң»2003 жылғы 5 қыркүйектегi N№903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Үкiметiнiң»2003-2006 жылдарға арналған бағдарламасын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 жөнiндегi iс-шаралар жоспарын бекiту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6.2.1-тармағымен Қазақстан Республикасында туберкулезбен күрестi күшейтуге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бағытталған 2004-2006 жылдарға арналған салалық бағдарламаны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- ел дамуының» әлеуметтiк және экономикалық деңгейлерiне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тәуелдi ауру. Соңғы  жылдардағы экономикалық қайта құру кезеңiнде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ауытқулар туберкулезбен аурушандық көрсеткiштерiнде айқын көрiндi.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халықты»барынша белсендi бөлiгiнiң»еңбекке қабiлеттiлiгiн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жоғалтуынан және мезгiлсiз қайтыс болуынан орны толмайтын материалдық зиян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шеккiзетiн аса маңызды әлеуметтiк және медициналық проблема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Бiрде-бiр ел халқының»денсаулығы үшiн туберкулез эпидемиясының»қауiптi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екендiгiн елемеуi мүмкiн болмайтындықтан Дүниежүзiлiк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ұйымы (ДДСҰ) туберкулездi адамзат үшiн№ғаламдық қатер деп жариялады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проблеманы шешу үшiн барлық елдердiң»үкiметтерiн жедел шаралар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Бiздiң»елдiң»басынан өткізіп отырған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реформалар кезеңi туберкулезге қарсы iс-шаралардың»көлемi мен сапасына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әсер еттi.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жылдан бастап ДОТS-стратегиясын енгiзудi көздейтiн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 реформасы басталды. Республика жағдайына бейiмделмей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енгiзiлген туберкулезбен ауыратын науқастарды емдеу және қараудың»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стратегиясы аурудың созылмалы нысаны бар туберкулезбен ауыратын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науқастарды диспансерлiк есептен алып тастау, толық емделмеген науқастарды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стационарлардан амбулаторлық емдеуге шығару, туберкулезбен ауыратын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науқастарды қараудың»одан арғы тәсiлдерiн белгiленген осы кезеңде емдеудi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бақылауды»жоқтығы сияқты бiрқатар келеңсiздiктердi анықтады.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жылдан бастап, ДДСҰ-мен келiсiлген Қазақстан жағдайына ДОТS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стратегиясын бейiмдеу жүргiзiлдi.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Алайда сонымен бiрге, Қазақстанда туберкулез бойынша негiзделген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бағдарламаның»жоқтығы түбегейлi өзгерiстерге жетуге мүмкiндiк бермей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Анықтаудың»диагностиканы, емдеудiң алдын-алудың пайдалы әдiстерiн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арқылы осы Бағдарламаның»барлық белгiленген тармақтарын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дәйектiлiкпен кешендi түрде орындау, материалдық-техникалық базаларды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жақсарту және туберкулезге қарсы мекемелердi тиiстi жабдықтармен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қажет. Бұл ретте бұрынғы пайдаланымдарды оңтайлы түрде сақтай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отырып, жаңа бағыттарды әлеуметтiк-экономикалық реформалардың»құрылымына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бейiмдеу керек. 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Проблеманың»қазiргi жәй-күйiн талдау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 облысы республикада туберкулез бойынша ең жағымсыз аймақтарды»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бiрi болып табылады. Облыста туберкулезбен аурушаңдық көрсеткiшi 100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адамға шаққанда 2003 жылдың» қорытындысы бойынша 225,7 (2002 жылы - 242,6)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құрады, ол республикалық деңгейден 1,4 есе көп (республикада 2002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165,1, 2003 жылы - 160,4). Аурушаңдықтың» жоғары көрсеткiшi облыс халқын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туберкулезге жаппай тексеру өткiзумен байланысты.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жылдың»басында облыстың»туберкулезге қарсы күресу мекемелерiнде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белсендi туберкулезбен ауыратын 3055 науқас диспансерлiк есепте түр, оның»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51,9%-ы (1587) аурудың»жұқпалы түрiмен ауыратындар-бацилла бөлушілер.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Әсіресе балалар мен жасөспiрiмдер арасындағы ауруды»жоғары көрсеткiшi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үрей тудырады. 2003 жылы балалар аурушаңдығының»көрсеткiшi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жастағы 100 мың балаға шаққанда 67,3-ті, жасөспiрiмдер арасында 317,6-ны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(республикада 47,2; 141,3)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жылы 100 мың адамға шаққандағы туберкулезден қайтыс болу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көрсеткiшi 23,5-ті, республикада - 22,4-ті құрады. Ең жоғары 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көрсеткiшi Атырау қаласында сақталып отыр - 30,8, ол облыс көрсеткiшiнен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әлдеқайда артық.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аурушаңдық Атырау қаласында ерекше байқалады, 2003 жылы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мың» адамға шаққандағы көрсеткiш - 301,0, облыстық көрсеткiш - 225,7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арасында туберкулез жұқтырудың жоғары деңгейі сақталып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жылы облыс бойынша туберкулез жұқпасын алғаш жұқтырған 14 жасқа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7404 бала анықталды. Балалардың алғашқы жұқтыруы 5,2 %-ды,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- 24%-ды құрайды. Балалар арасында туберкулезді алғаш жұқтырудың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деңгейі Атырау қаласында байқалады - 7,2%.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балалар аурушаңдығының» көрсеткiшi 100 мың адамға шаққанда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қаласында - 74,8, Қызылқоға ауданында - 98,6; Индер ауданында - 97,4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жылы алғаш рет туберкулез ауруымен анықталғандардың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(жұмысқа қабiлеттi жастағылардың») 65%-ы жұмыс жасамайды, соның»iшiнде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Құрманғазы ауданында - 72%, Мақат, Жылыой аудандарында - 70%,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 - 66%.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3 жылда қамау орындарынан 146 науқас- бацилла бөлуші оралды.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контингент онсыз да шиеленісіп тұрған эпидемиологиялық жағдайды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одан әрі нашарлатып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Бактерия бөлуші науқастардың оқшауланған тұрғын үй алаңымен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жеткiлiксіз қамтамасыз етілуі де ауруды жұқтыруға ықпал етеді. 2003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 бациллярлық науқас тұрғын үйдi қажет етедi, пәтер алғаны - 9, бұл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5,4%-ды құрайды. 2003 жылы бациллярлық науқастардың ошақтарында 34 ересек,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жасөспiрiм және 8 бала ауырған.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Бағдарламаның»мақсаты мен мiндеттерi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Бағдарламаның мақсаты 2006 жылдың»аяғына қарай туберкулез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 жағдайды тұрақтандыру, аурушаңдықты және қайтыс болуды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Бағдарламаның»аса маңызды мiндеттерiнiң»қатарынан мыналарды атап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айтуға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туберкулез бойынша жағдайды тұрақтандыру мен жақсартуға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бағытталған бiрiншi кезектегi шараларды әзiрлеу;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туберкулезбен ауыратын науқастарды қараудың»бiрыңғай хаттамаларын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арқылы бастапқы медициналық-санитарлық көмек (БМСК) жүйесiн тарта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отырып, туберкулезбен ауыратын науқастарды қараудың барлық кезеңдерiнде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емдеу-сауықтыру және алдын-алу iс-шараларын ұйымдастру;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туберкулезге қарсы қызметтiң»басқа мемлекеттiк органдармен бiрiгуi;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туберкулезбен ауыратын науқастар мен туберкулезге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ұйымдардың»медицина қызметкерлерiн әлеуметтiк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туберкулезге қарсы қызмет мамандарының»бiлiктiлiгiн, бiлiм деңгейiн арттыру.  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 Бағдарламаның»негiзгi бағыттары мен iске асыру тетiгi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 Облыста туберкулез бойынша жағдайды тұрақтандыру мен жақсартуға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бағытталған алғашқы кезеңдегi шараларды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Бағдарламаны жүзеге асыру жөнiндегi өткiзiлетiн шаралардың»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тиiмдiлiгiн талдау және бағалау мақсатымен (республикадағы туберкулезбен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ауыратын науқастарға арналған эпидемиологиялық мониторингi мен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банкінің компьютерлiк жүйесi) туберкулезбен ауыратындардың»Ұлттық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тiркелiмiн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ӘМ ҚАЖК, ІІБ жүйесiндегi науқастарды есепке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туберкулездiң»барлық түрiмен ауыратындар науқастарды анықтау, емдеу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бақылаудың тиiмдiлігі есебі мен мониторингiн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облыстың»туберкулезге қарсы мекемелерiн, соның»iшiнде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пенитенциарлы жүйесіндегі, рентгендік диагностикалау жабдықтарымен,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қабiлеттi микроскоптармен, рентгендік флюорографиялық пленкалармен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химиялық реактивтермен қамтамасыз ету жолымен туберкулезге қарсы қызметтiң»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буындары ұйымдарының материалдық-техникалық базасын нығайту.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БМСК жүйесiн тарта отырып, туберкулезбен ауыратын науқастарды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қараудың»барлық кезеңдерiнде емдеу-сауықтыру және алдын-алу iс-шаралары: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емдеудiң» барлық кезеңдерiнде туберкулезбен ауыратын науқастарға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бақыланатын химиялық терапияны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туберкулездi анықтау мен диагностикалаудың негiзгi әдiстерiн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(бактериоскопия, жыл сайын облыс тұрғындарын туберкулезге жаппай тексеру)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 рет туберкулезбен ауырғандарды, қайталап ауырғандарды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сәтсiздіктерін және бұрын емделмеген созылмалы түрiмен сырқаттанғандарды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химиотерапияның»толық курсымен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компьютерленген бағдарламаларды»негiзiнде туберкулезбен ауыратын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науқастарды анықтау, тексеру, және бақылау тиiмдiлігінің орталықтандырылған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мониторингiн жүргізу;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егiлуге тиiстi контингенттiң»кем дегенде 95% қамти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нәрестелердi егу және 6-7, 11-12 жастағы балаларды қайта егу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туберкулездiң» өзiне тән алдын-алу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АҚТҚ жұқпасы бар және туберкулез жұқпасының»ошағында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қарым-қатынастағы адамдарды химиялық алдын -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балалар мен жасөспiрiмдерді санаториялық үлгiдегi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мектеп жасындағы балалар мен мектеп жасына дейiнгi мекемелерге оқшаулау;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халық арасында және пенитенциарлы жүйеде санитарлық-ағарту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 кешендi өткiзу;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Туберкулезге қарсы қызметтiң»басқа да мемлекеттiк органдармен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бiрiгуi.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Туберкулезбен ауырған науқастар мен туберкулезге қарсы ұйымдардың»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қызметкерлерiн әлеуметтiк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жергiлiктi атқарушы органдарының» халықтың» әлеуметтiк осал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тобындағы туберкулезбен ауыратын науқастарды әлеуметтiк  қолдауды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мен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бактерия бөлiнетiн туберкулезбен ауыратын науқастарды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туберкулезбен ауыратын науқастарды және туберкулезге қарсы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қызметкерлерiн әлеуметтiк қолдау.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Туберкулезбен ауыратын науқастарды қараудың бiрыңғай хаттамаларының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сақталуын бақылауды жүзеге асыру;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6.Туберкулезге қарсы қызметтегi мамандардың»бiлiктiлiгiн,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деңгейiн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туберкулезге қарсы қызмет мамандарының» бiлiктiлiгiн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туберкулезге қарсы iс-шараларды өткiзуге тартылған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бейiмделген ДОТС стратегиясының анықтау, диагностикалау және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қағидаттарына үйрету, БМСК жүйесiнiң»медицина қызметкерлерiн туберкулезбен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ауыратын науқастарды амбулаторлық кезеңде емдеудi бақылау үшiн кеңiнен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тарту.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Қажеттi ресурстар және оларды қаржыландыру көздерi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Бағдарламаны iске асыру республикалық, жергiлiктi бюджеттердiң»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Республикасының»заңнамасына қайшы келмейтiн өзгеде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көздердiң» есебiнен жүзеге асырылатын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iске асыру республикалық және жергiлiктi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қаражатынан 1 313 333,0 мың» теңге сомасындағы  қаржыландыруды талап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iске асыру үшiн мемлекеттiк бюджеттен көзделiп отырған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шығындары: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(мың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2453"/>
        <w:gridCol w:w="2293"/>
        <w:gridCol w:w="2513"/>
      </w:tblGrid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3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351 630,0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519 980,0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441 723,0 </w:t>
            </w:r>
          </w:p>
        </w:tc>
      </w:tr>
      <w:tr>
        <w:trPr>
          <w:trHeight w:val="3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151 808,0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144 713,0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191 988,0 </w:t>
            </w:r>
          </w:p>
        </w:tc>
      </w:tr>
      <w:tr>
        <w:trPr>
          <w:trHeight w:val="3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503 438,0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720 803,0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633 711,0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2005-2006 жылдарға арналған мемлекеттiк бюджет қаражаты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қаржыландырылатын iс-шаралар бойынша шығыстардың»көлемдерi тиiстi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арналған "Республикалық бюджет туралы" Қазақстан Республикасының»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және жергiлiктi мәслихаттардың»тиістi жылға жергiлiктi бюджетi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шешiмге сәйкес белгiленетiн (нақтыланатын) болады. 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7. Бағдарламаны жүзеге асырудан күтiлетiн нәтижелер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Туберкулезге қарсы iс-шаралардың»әзiрленген кешенiн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туберкулезбен аурушаңдық, таралу, мүгедектiк және қайтыс болу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көрсеткiштерiн 2006 жылы тұрақтандыруға және кейiннен төмендетуге, емдеудi»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тиiмдiлiгiн арттыруға (бацилланың бөлiнуiнiң, өкпеде деструкциясы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алғаш науқастардағы ыдырау қуысының»жабылуының»жаңа жағдайының»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арасындағы«"сауығу"»көрсеткiшi) мүмкiндiк бередi.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Туберкулездi анықтау, диагностикалау және барлық ресурстар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мүмкiндiктердi барынша жұмылдыру нәтижесiнде 2004-2006 жылдары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халықтың туберкулезбен аурушаңдығы 2004 жылы 100 мың» адамға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шаққанда 225,3-ке дейiн, 2005 жылы 100 мың»адамға шаққанда 221,4-ке дейiн,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жылы 100 мың»адамға шаққанда 220,4-ке дейiн тұрақтанады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төмендейдi, облыста туберкулез ауруынан қайтыс болу көрсеткiшi 2004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мың адамға шаққанда 21,0-ге дейiн, 2005 жылы 20,6-№ға дейiн, 2006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20,1-ге дейiн төмендейдi деп күтiлуде.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балаларды бақыланатын химиялық алдын алумен қамту 95-98%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дейiн жоғарылап, белсендi түрдегi туберкулездi диагностикалау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қысқарып, кеш анықталған туберкулез нысандарының» саны азаяды.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емдеудiң»тиiмдiлiгi артады, (өкпеде деструкциясы бар алғаш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анықталған науқастардағы ыдырау қуысының» жабылуы, бацилланың»бөлiнуiнiң»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тоқтауы тиiсiнше 85% және 95% дейiн), БМСК мен салауатты өмiр салтын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насихаттау жұмыстарын жандандыру есебiен қайталап ауыру саны төмендейдi.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Бағдарламаның iске асыру жөнiндегi iс-шаралар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3397"/>
      </w:tblGrid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Iс-шаралар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туберкулез бойынша жағдайды тұрақтандыру мен жақсартуға бағытталған бiрiншi кезектегi шаралар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 туберкулезбен ауыратын науқастардыбірыңғай тiзiлiмiн жасау жөніндегіжұмысты жалғастыру және пеницитарлық органдар қоса алғанда,науқастарды бақылау мониторингiн қамтамасыз ету (УГ 157/1,УГ 157/9,УГ 157/10).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туберкулезге қарсы  диспансердiң» туберкулездiң»  бацилла бөлінетін созылмалы және  дәрiге төзiмдi түрiмен ауыратын науқастарды емдеуге арналған 90 төсектiк бөлiмшесiнiң» жұмысын жетілдіру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Туберкулездi ерте анықтау мақсатында жалпы емдеу жүйесiндегi мекемелердi стационарлық және жыл-жымалы флюорографиялық қондырғы-лармен, флюорографиялық пленкалар-мен, химреактивтермен қамтамасыз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Исатай, Индер аудандық емханаларына стационарлық флюорограф сатып алу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Мақат ауданы Доссор поселкесіндегі аурухана кешеніне  стационарлық диагностикалық флюорограф сатып алу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Құрманғазы аудандық емханасына  жылжымалы флюорографиялық қондырғы сатып алу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Исатай, Мақат аудандық емханаларына жылжымалы флюорографиялық қондырғылар сатып алу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 Тұрғын дарды жаппай тексеруден өткiзуге қажеттi шығыс 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 сатып алу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1.4.Туберкул езге қарсы мекемелердiң, түзету мекемелерiнiң»материалдық-техникалық базасын нығайту (жұмсақ және қатты мүкәммалдармен, ұйымдастыру техника-ларымен, рентгендiк-томографиялық қондырғылармен және басқа да медициналық жабдықтармен, дезинфек-циялаушы заттармен, санитарлық автокөлiктермен жарақтандыру, күрделi және ағымдық жөндеудi жүргiзу).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аппарат 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Күрделi жөндеу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1.4.1.Облыстықтуберкулез диспансерiне күрделі жөндеу жүр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гiзудi қамтамасыз ету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1.4.2.Облыстық туберкулезге қарсы балалар шипажайына күрделi жөндеу жүр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гiзудi қамтамасыз ету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1.4.3.Қызылқоға аудандық туберкулез ауруханасына күрделi жөндеу жүргiзудi қамтама 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1.4.4.Махамбетаудандық туберкулез ауруханасына күрделi жөндеу жүргiзудi қамтамасыз ету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Жарақтандыру: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1.4.5.Облыстықтуберкулезге қарсы күресу мекемелерiне қатты және жұмсақмүкамалдармен жарақтандыру.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Оргтехника: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1.4.6.Облыстықтуберкулез диспансерiне,Индер, Мақат, Махамбет аудандық туберкулезауруханаларынаоргтехникалар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1.4.7.Жылыой, Исатай,Құрман ғазы,Қызылқоғааудандық туберкулез ауруханалары мен обл тубдиспансергеоргтехникалар алу 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-туберкулез ауруханаларына  құрал-жабдықтар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1.4.8. Исатай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удандық туберкулез ауруханасы мен туберкулезге қарсы облыстық ересектер шипажайына рентгендиагностикалық қондырғылар сатып алу.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1.4.9.Жылыой, Индер,Қызылқоға, Мақат,Ма хамбет аудандық туберкулез ауруханаларына рентгендиагностикалық қондырғылар сатып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1.4.10. Облыстық туберкулез диспансерiне рентгендиагностикалық қондырғы сатып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1.4.11. Индер, Исатай,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Құрманғазы, Махамбет аудандық туберкулез ауруханаларының» бакзертханаларына лабораторияларына биологиялық сору шкафтарын сатып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1.4.12. Жылыой, Мақат, Қызылқоға аудандық туберкулез ауруханаларының» бакзертханаларына биологиялық сору шкафтарын сатып алу. 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105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1.4.13.Аудандық туберкулез аурухана-ларының» бакзертханаларына құрғақ қыздыру шкафтарын сатып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1.4.14.Индер, Исатай, Құрман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ғазы,Махамбет аудандық туберкулез ауруханаларының»бакзертханаларына автоклавтар сатып алу.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1.4.15 Жылыой,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Индер,Исатай,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Қызылқоға, Мақат аудандықтуберкулез ауруханаларына санитарлық автотранспорттар  сатып алу.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лерiне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алу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1.4.16.УГ 157/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9мекемесiне стационарлық диагностикалық флюорографиялық қондырғы сатып алу.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1.4.17.ӘМ ҚАЖКУГ 157/1, УГ 157/9 мекемелерiнiң»бакзертханаларына биологиялық сору шкафтарын сатып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1.4.18.ӘМ ҚАЖКУГ 157/1, УГ 157/9 мекемелерiнiң» бакзертханаларына құрғақ қыздыру шкафтарын сатып алу.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126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1.4.19.УГ 157/1, УГ 157/9 ӘМ ҚАЖК мекемелерiнiң» баклабораторияларына термостаттар сатып алу.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ге қарсы күресу ауруханаларының» құрылыстарын салуды қамтамасыз ету.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 Құрманғазы ауданының» Ганюшкино селосында 100 төсектiк туберкулез аурухананың» құрылысын аяқтауды қамтамасыз ету.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1.5.2.Атырау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100 төсектiк туберкулез аурухананың» құрылысынсалуды қамтамасыз ету.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1.5.3.Атырау қаласында туберкулезге қарсы балалар шипажайына қосымша №ғимарат құрылысын салуды қамтамасыз ету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Жылыой, Индер,Махамбет,Исатай аудандарының»бастапқы медициналық-санитарлық көмек желісін қабiлеттiлiгi жоғары микроскоптармен, микроскопия мен дәрiлiк сезiмталдықты анықтау үшiн химиялық ингредиенттермен, сондай-ақ шығыс материалдарымен (түтiктер, заттық шынылар,бет перделер, қолғаптар) қамтамасыз ету.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1.6.1. Атырау қаласының, Мақат,Қызылқоға,Құрманғазы аудандарының» бастапқы медициналық-санитарлық көмек елісінқабiлеттiлiгi жоғары микроскоптармен, мик роскопия мен дәрiлiк сезiмталдықты анықтауүшiн химиялық ингредиенттермен,сондай-ақ шығыс материалдарымен (түтiктер,заттық шынылар,бет перделер,қолғаптар) қамтамасыз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1.6.2.ҚР ӘМ ҚАЖК: УГ 157/1, УГ 157/9түзетумекемелерiн қабiлеттiлiгi жоғары микроскоптармен, микроскопия мен дәрiлiк сезiмталдықты анықтау үшiн химиялық ингредиенттермен,сондай-ақ шығыс материалдарымен (түтiктер,заттық шынылар, бет перделер, қолғаптар) қамтамасыз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Балалардымектепке дейiнгi және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мекемелерiнің материалдық-техникалық базасын жақсарту және туберкулез дік жұқпалар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ошағынан балаларды сауықтырумақсатында: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Санаторлық үлгiдегi бала- бақшалары №ғимараттарына күрделi жөндеу жүргiзу: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1.7.1. №5 санаторлық үлгiдегi бала-бақшасының» №ғимаратын күрделі жөндеу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.№8 санаторлық үлгiдегi бала-бақшасының» №ғимаратын жөндеу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1.7.3. №4 -облыстық мектеп-интернат №ғимаратын жөндеу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Емдеу -сауықтыру және алды н алу iс -шаралары 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облысына тұруға келген барлық азаматтарды туберкулезге тексерудi жүзеге асыру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облысының» ауруды» жоғары  «"қатері"» бар контингенттерінің арасында алдын-ала тексеру жүргізуді қамтамасыз ету 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Өмiрлiк маңызы зор дәрiлiк заттарды» тiзiмiне сәйкес туберкулезге қарсы препараттарды қоспағанда туберкулезбен ауыратын науқастарды дәрiлiк заттармен қамтамасыз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құралдарын пайдалана отырып (БАҚ), халық арасында санитарлық-ағарту жұмысын күшейту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Туберкулезге қарсы қызметтiң»басқа мемлекеттiк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органдармен бiрiгуi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Азаматтық денсаулық сақтауды»туберкулезге қарсы қызметiмен БМСК,МӘСК, IIБ,ӘД  мекемелерiнiң»туберкулезбен ауыратын науқастарды емдеу мен байқаудағы сабақтастықты қамтамасыз ету.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4.Туберкулезбен ауырған науқастар мен туберкулезге қарсы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ұйымдардың»медицина қызметкерлерiн әлеуметтiк қолдау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Амбулаторлықемделу кезең»iндетуберкулезбен ауыратын аз қамтылған науқастарды қосымша тамақтанумен және  жол жүру ақысымен қамтамасызету үшiн ақша қаражатын төлеу жөнiндегi шараларды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 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Туберкулезбен ауыратын науқастарды барлық стационарлық емдеу кезеңiнде құнарлы тамақтанумен (5 рет - 3500 ккал) қамтамасыз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- 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  </w:t>
            </w:r>
          </w:p>
        </w:tc>
      </w:tr>
      <w:tr>
        <w:trPr>
          <w:trHeight w:val="18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4.3.Денсаулық сақтау ұйымының» қорытындысы бар,БК+ туберкулезбен ауыратын еңбекке қабiлеттi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орналастыру жөнiндегi шараларды қабылдау.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4.4.Туберкулезбенауыратын мүшесi бар отбасын тұрмыстық жағдайын жақсартуды және БК+ (бацилла бөлгiш) науқастарды оқшауланған тұрғын жаймен қамтамасыз ету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«"Бурабай"» шипажайына емделген науқастарды» жол ақысын төлеу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әкiмиятқа ақпарат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. Туберкулезге қарсы қызмет мамандарының»бiлiктiлiгiн, бiлiм деңгейiн арттыру 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5.1.Бейiмделген ДОТS стратегияны анықтау, диагности калау мен емдеу қағидаттары бойынша бастапқы медициналық-санитарлықкөмек жүйесi мамандарын оқытуды қамтамасыз ету.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ДСБ-на  ақпарат  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Облыстық туберкулезге қарсы күресу мекемелерiнiң»дәрiгерлерi мен орта буын  медицина қызметкерлерiнiң»бiлiктiлiгiн арттыру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Ұкiмиятқа ақпарат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республикалық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трансферттер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жергiлiктi бюджет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         *            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841"/>
        <w:gridCol w:w="984"/>
        <w:gridCol w:w="2"/>
        <w:gridCol w:w="278"/>
        <w:gridCol w:w="313"/>
        <w:gridCol w:w="2"/>
        <w:gridCol w:w="15"/>
        <w:gridCol w:w="970"/>
        <w:gridCol w:w="3404"/>
        <w:gridCol w:w="3405"/>
        <w:gridCol w:w="1643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Болжалды шығыстар, мың теңге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IIБ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етпейдi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9900,0                                    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6313,0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</w:tc>
      </w:tr>
      <w:tr>
        <w:trPr>
          <w:trHeight w:val="10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</w:tr>
      <w:tr>
        <w:trPr>
          <w:trHeight w:val="126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192130,0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472980,0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296720,0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45887,0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4763,0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мөлшерiнен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әкiмi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Қала, аудан әкiмдерi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Қала, аудан әкiмдерi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IIБ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53245,0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56121,0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облтубдис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63295,0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70049,0 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әкiмдерi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ДСБ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1 313333,0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Оның»iшiнде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351 630,0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519 980,0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441 723,0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488509,0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151 808,0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144 713,0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191 988,0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1 857952,0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503 438,0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720 803,0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633 711,0 </w:t>
            </w:r>
          </w:p>
        </w:tc>
      </w:tr>
    </w:tbl>
    <w:bookmarkStart w:name="z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* Ескерту: Болжалды шығыс сомалары 2005 жылдың бюджеті нақтыланғанда қарастырылатын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дайындау кезiнде мемлекеттiк органдарды» атауларын жазу және терминдермен сөз тiркестерiн пайдалану жөнiндегi қысқаша сөздiк: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ДСБ - Денсаулық сақтау басқармасы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IIБ - Iшкi iстер басқармасы ӘД - Әдiлет департаменті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ОБББ - Облыстық бiлiм беру басқармасы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ТПҰО - Қазақстан Республикасының» туберкулез проблемалары ұлттық орталығы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БМСП - Бастапқы медициналық санитарлық көмек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МӘСК - Медициналық-әлеуметтік сараптау коммиссиясы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ӘМ ҚАЖК - Әдiлет министрлiгiнiң»Қылмыстық атқару жүйесi комитетi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