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95a4" w14:textId="5889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ІІ сайланған Алматы қалалық Мәслихатының 2003 жылғы 11 маусымдағы XXV-сессиясының "Алматы қаласының орталық бөлігінде жүк көлігінің жүруін шектеу туралы" шешіміне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 сайланған Алматы қаласы Мәслихатының ХVІІІ сессиясының 2005 жылғы 28 қыркүйектегі N 182 шешімі. Алматы қалалық әділет департаментінде 2005 жылғы 1 қарашада N 676 тіркелді. Күші жойылды - Алматы қаласы мәслихатының 2010 жылғы 22 қаңтардағы № 282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IV сайланған Алматы қаласы мәслихатының XXV сессиясы 2010 жылғы 22 қаңтардағы № 282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III-сайланған Алматы қаласының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II-сайланған Алматы қалалық Мәслихатының 2003 жылғы 11 маусымдағы XXV-сессиясының "Алматы қаласының орталық бөлігінде жүк көлігінің жүруін шектеу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(Алматы қаласының Әділет департаментінде 2003 жылғы 23 маусымда№N 537 болып тіркелген,«"Алматы Ақшамы" газетінің 2003 жылғы 1 шілдедегі және«"Вечерний Алматы" газетінің 2003 жылғы 12 шілдедегі сандарында жарияланған)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1. Шешімге: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 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"Райымбек - Жангелдин - Қалдаяқов - Луганский - Тәттімбет - Горная - Әл-Фараби - Саин шаршысында жүк автокөлігінің қозғалысы шектелсін"», бұл жағдайда сенбі, жексенбі күндері (жұма күнгі 24.00-ден 6.00-ге дейін) және мереке күндері (24.00-ден 6.00-ге дейін) қаланың авариялық, құтқару қызметтерінің және асфальт және бетон  төсеудің үздіксіз технологиялық үрдісін қамтамасыз ететін көлігінен басқа жүк автомашиналарының қозғалысына тыйым салынады.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мынадай мазмұндағы 2-1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Рысқұлов даңғылының оңтүстік жағындағы, Жангелдин көшесінің батыс жағындағы, Сайн көшесінің шығыс жағындағы шаршыда және ары қарай осы шешімнің 2 тармағындағы көрсетілген шаршысында жүк массасы 15 тоннадан асатын жүк автомашиналарының қозғалысына тыйым салынсын, (Рысқұлов даңғылының өзін қоспағанда)".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2. Осы шешімнің орындалуын бақылау экология және төтенше жағдайлар мәселесі жөніндегі тұрақты комиссияға (А.Б. Біртанов) және Алматы қаласы әкімінің бірінші орынбасары З.И.Заяцқа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Алматы қалалық ІІІ сайланған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ХVІІІ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 С. Қалақов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Алматы қалалық ІІІ сайланған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