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1c04" w14:textId="e081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әкiмдiгiнiң 2004 жылғы 23 маусымдағы N 3-1-1426қ "Семей ядролық сынақ полигонындағы ядролық сынақтар салдарынан зардап шеккен азаматтарды тiркеу және есепке алу жұмыстарын үйлестiру жөнiндегi қалалық арнайы комиссия туралы"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15 тамыздағы N 23-7-602қ Қаулысы. Астана қаласының Әділет департаментінде 2005 жылғы 9 қыркүйекте тіркелді. Тіркеу N 409. Күші жойылды - Астана қаласы әкімдігінің 2006 жылғы 24 сәуірдегі N 23-7-351қ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әкімдігінің 2006 жылғы 24 сәуірдегі N 23-7-351қ қаулысынан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Қазақстан Ренспубликасы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қаулысына сәйкес Астана қаласының әкімдігі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Астана қаласы әкімдігінің мынадай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Астана қаласы әкімдігінің 2005 жылғы 15 тамыздағы N 23-7-602қ "Астана қаласы әкiмдiгiнiң 2004 жылғы 23 маусымдағы N 3-1-1426қ "Семей ядролық сынақ полигонындағы ядролық сынақтар салдарынан зардап шеккен азаматтарды тiркеу және есепке алу жұмыстарын үйлестiру жөнiндегi қалалық арнайы комиссия туралы" қаулысына өзгерiстер енгiзу туралы" (Астана қаласының Әділет департаментінде 2005 жылғы 9 қыркүйекте N 409 болып тіркелген; "Астана хабары" газетінде 2005 жылғы 15 қыркүйекте N 130; "Вечерняя Астана" газетінде 2005 жылғы 20 қыркүйекте N 144 жарияланған) қаулысы.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Әкімнің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жергiлiктi мемлекеттiк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Астана қаласы әкiмдiгiнiң 2004 жылғы 30 желтоқсандағы N 3-1-1978қ "Астана қаласының жергiлiктi атқарушы органының кейбiр мәселелерi туралы" қаулысын ескере отырып, Астана қаласының әкiмдiгi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әкiмдiгiнiң 2004 жылғы 23 маусымдағы
</w:t>
      </w:r>
      <w:r>
        <w:br/>
      </w:r>
      <w:r>
        <w:rPr>
          <w:rFonts w:ascii="Times New Roman"/>
          <w:b w:val="false"/>
          <w:i w:val="false"/>
          <w:color w:val="000000"/>
          <w:sz w:val="28"/>
        </w:rPr>
        <w:t>
N 3-1-1426қ "Семей ядролық сынақ полигонындағы ядролық сынақтар салдарынан зардап шеккен азаматтарды тiркеу және есепке алу жұмыстарын үйлестiру жөнiндегi қалалық арнайы комиссия құру туралы" (Астана қаласының Әдiлет басқармасында 2004 жылғы 7 шiлдеде N 334 болып тiркелген; "Астана хабары" газетiнде 2004 жылғы 13 шiлдеде
</w:t>
      </w:r>
      <w:r>
        <w:br/>
      </w:r>
      <w:r>
        <w:rPr>
          <w:rFonts w:ascii="Times New Roman"/>
          <w:b w:val="false"/>
          <w:i w:val="false"/>
          <w:color w:val="000000"/>
          <w:sz w:val="28"/>
        </w:rPr>
        <w:t>
N 93; "Вечерняя Астана" газетiнде 2004 жылғы 15 шiлдеде N 95 жарияланған)
</w:t>
      </w:r>
      <w:r>
        <w:rPr>
          <w:rFonts w:ascii="Times New Roman"/>
          <w:b w:val="false"/>
          <w:i w:val="false"/>
          <w:color w:val="000000"/>
          <w:sz w:val="28"/>
        </w:rPr>
        <w:t xml:space="preserve">  қаулысына </w:t>
      </w:r>
      <w:r>
        <w:rPr>
          <w:rFonts w:ascii="Times New Roman"/>
          <w:b w:val="false"/>
          <w:i w:val="false"/>
          <w:color w:val="000000"/>
          <w:sz w:val="28"/>
        </w:rPr>
        <w:t>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аталған қаулының:
</w:t>
      </w:r>
      <w:r>
        <w:br/>
      </w:r>
      <w:r>
        <w:rPr>
          <w:rFonts w:ascii="Times New Roman"/>
          <w:b w:val="false"/>
          <w:i w:val="false"/>
          <w:color w:val="000000"/>
          <w:sz w:val="28"/>
        </w:rPr>
        <w:t>
      3-тармағындағы "Еңбек, халықты жұмыспен қамту және әлеуметтiк қорғау департаментi" сөздерi "Астана қаласының Жұмыспен қамту және әлеуметтiк бағдарламалар департаментi" мемлекеттiк мекемесi" сөздерiмен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қосымшасына сәйкес Семей ядролық сынақ полигонындағы ядролық сынақтар салдарынан зардап шеккен азаматтарды тiркеу және есепке алу жұмыстарын үйлестiру жөнiндегi қалалық арнайы комиссияның құрамы жаңа құрамда мақұлданып, Астана қаласы мәслихатының бекiтуiне жiберiлсiн.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 әкiмдiгiнiң 2005 жылғы 7 маусымдағы
</w:t>
      </w:r>
      <w:r>
        <w:br/>
      </w:r>
      <w:r>
        <w:rPr>
          <w:rFonts w:ascii="Times New Roman"/>
          <w:b w:val="false"/>
          <w:i w:val="false"/>
          <w:color w:val="000000"/>
          <w:sz w:val="28"/>
        </w:rPr>
        <w:t>
N 3-1-395қ "Астана қаласы әкiмдiгiнiң 2004 жылғы 23 маусымдағы
</w:t>
      </w:r>
      <w:r>
        <w:br/>
      </w:r>
      <w:r>
        <w:rPr>
          <w:rFonts w:ascii="Times New Roman"/>
          <w:b w:val="false"/>
          <w:i w:val="false"/>
          <w:color w:val="000000"/>
          <w:sz w:val="28"/>
        </w:rPr>
        <w:t>
N 3-1-1426қ "Семей ядролық сынақ полигонындағы ядролық сынақтар салдарынан зардап шеккен азаматтарды тiркеу және есепке алу жұмыстарын үйлестiру жөнiндегi қалалық арнайы комиссия құру туралы" қаулысына өзгерiстер енгiзу туралы" қаулысының күшi жойылсын.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әкiмiнiң орынбасары С.С.Мұстафинаға жүктелсiн.
</w:t>
      </w:r>
    </w:p>
    <w:p>
      <w:pPr>
        <w:spacing w:after="0"/>
        <w:ind w:left="0"/>
        <w:jc w:val="both"/>
      </w:pPr>
      <w:r>
        <w:rPr>
          <w:rFonts w:ascii="Times New Roman"/>
          <w:b w:val="false"/>
          <w:i w:val="false"/>
          <w:color w:val="000000"/>
          <w:sz w:val="28"/>
        </w:rPr>
        <w:t>
      Әкiм
</w:t>
      </w:r>
    </w:p>
    <w:p>
      <w:pPr>
        <w:spacing w:after="0"/>
        <w:ind w:left="0"/>
        <w:jc w:val="both"/>
      </w:pPr>
      <w:r>
        <w:rPr>
          <w:rFonts w:ascii="Times New Roman"/>
          <w:b w:val="false"/>
          <w:i w:val="false"/>
          <w:color w:val="000000"/>
          <w:sz w:val="28"/>
        </w:rPr>
        <w:t>
      Әкiмнiң бiрiншi орынбасары
</w:t>
      </w:r>
    </w:p>
    <w:p>
      <w:pPr>
        <w:spacing w:after="0"/>
        <w:ind w:left="0"/>
        <w:jc w:val="both"/>
      </w:pPr>
      <w:r>
        <w:rPr>
          <w:rFonts w:ascii="Times New Roman"/>
          <w:b w:val="false"/>
          <w:i w:val="false"/>
          <w:color w:val="000000"/>
          <w:sz w:val="28"/>
        </w:rPr>
        <w:t>
      Әкiмнiң орынбасары
</w:t>
      </w:r>
    </w:p>
    <w:p>
      <w:pPr>
        <w:spacing w:after="0"/>
        <w:ind w:left="0"/>
        <w:jc w:val="both"/>
      </w:pPr>
      <w:r>
        <w:rPr>
          <w:rFonts w:ascii="Times New Roman"/>
          <w:b w:val="false"/>
          <w:i w:val="false"/>
          <w:color w:val="000000"/>
          <w:sz w:val="28"/>
        </w:rPr>
        <w:t>
      Әкiмнiң орынбасары
</w:t>
      </w:r>
    </w:p>
    <w:p>
      <w:pPr>
        <w:spacing w:after="0"/>
        <w:ind w:left="0"/>
        <w:jc w:val="both"/>
      </w:pPr>
      <w:r>
        <w:rPr>
          <w:rFonts w:ascii="Times New Roman"/>
          <w:b w:val="false"/>
          <w:i w:val="false"/>
          <w:color w:val="000000"/>
          <w:sz w:val="28"/>
        </w:rPr>
        <w:t>
      Әкiмнiң орынбасары
</w:t>
      </w:r>
    </w:p>
    <w:p>
      <w:pPr>
        <w:spacing w:after="0"/>
        <w:ind w:left="0"/>
        <w:jc w:val="both"/>
      </w:pPr>
      <w:r>
        <w:rPr>
          <w:rFonts w:ascii="Times New Roman"/>
          <w:b w:val="false"/>
          <w:i w:val="false"/>
          <w:color w:val="000000"/>
          <w:sz w:val="28"/>
        </w:rPr>
        <w:t>
      Әкiмнiң орынбасары
</w:t>
      </w:r>
    </w:p>
    <w:p>
      <w:pPr>
        <w:spacing w:after="0"/>
        <w:ind w:left="0"/>
        <w:jc w:val="both"/>
      </w:pPr>
      <w:r>
        <w:rPr>
          <w:rFonts w:ascii="Times New Roman"/>
          <w:b w:val="false"/>
          <w:i w:val="false"/>
          <w:color w:val="000000"/>
          <w:sz w:val="28"/>
        </w:rPr>
        <w:t>
      Әкiм аппаратының басшысы
</w:t>
      </w:r>
    </w:p>
    <w:p>
      <w:pPr>
        <w:spacing w:after="0"/>
        <w:ind w:left="0"/>
        <w:jc w:val="both"/>
      </w:pPr>
      <w:r>
        <w:rPr>
          <w:rFonts w:ascii="Times New Roman"/>
          <w:b w:val="false"/>
          <w:i w:val="false"/>
          <w:color w:val="000000"/>
          <w:sz w:val="28"/>
        </w:rPr>
        <w:t>
      "Астана қаласының Қаржы
</w:t>
      </w:r>
      <w:r>
        <w:br/>
      </w:r>
      <w:r>
        <w:rPr>
          <w:rFonts w:ascii="Times New Roman"/>
          <w:b w:val="false"/>
          <w:i w:val="false"/>
          <w:color w:val="000000"/>
          <w:sz w:val="28"/>
        </w:rPr>
        <w:t>
      департаментi"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Құжаттамалық caраптама
</w:t>
      </w:r>
      <w:r>
        <w:br/>
      </w:r>
      <w:r>
        <w:rPr>
          <w:rFonts w:ascii="Times New Roman"/>
          <w:b w:val="false"/>
          <w:i w:val="false"/>
          <w:color w:val="000000"/>
          <w:sz w:val="28"/>
        </w:rPr>
        <w:t>
      бөлiмнің меңгерушiсi
</w:t>
      </w:r>
    </w:p>
    <w:p>
      <w:pPr>
        <w:spacing w:after="0"/>
        <w:ind w:left="0"/>
        <w:jc w:val="both"/>
      </w:pPr>
      <w:r>
        <w:rPr>
          <w:rFonts w:ascii="Times New Roman"/>
          <w:b w:val="false"/>
          <w:i w:val="false"/>
          <w:color w:val="000000"/>
          <w:sz w:val="28"/>
        </w:rPr>
        <w:t>
      "Астана қаласының Жұмыспен
</w:t>
      </w:r>
      <w:r>
        <w:br/>
      </w:r>
      <w:r>
        <w:rPr>
          <w:rFonts w:ascii="Times New Roman"/>
          <w:b w:val="false"/>
          <w:i w:val="false"/>
          <w:color w:val="000000"/>
          <w:sz w:val="28"/>
        </w:rPr>
        <w:t>
      қамту және әлеуметтiк бағдарламалар
</w:t>
      </w:r>
      <w:r>
        <w:br/>
      </w:r>
      <w:r>
        <w:rPr>
          <w:rFonts w:ascii="Times New Roman"/>
          <w:b w:val="false"/>
          <w:i w:val="false"/>
          <w:color w:val="000000"/>
          <w:sz w:val="28"/>
        </w:rPr>
        <w:t>
      департаментi" мемлекеттiк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КЕЛIСIЛДI:
</w:t>
      </w:r>
    </w:p>
    <w:p>
      <w:pPr>
        <w:spacing w:after="0"/>
        <w:ind w:left="0"/>
        <w:jc w:val="both"/>
      </w:pPr>
      <w:r>
        <w:rPr>
          <w:rFonts w:ascii="Times New Roman"/>
          <w:b w:val="false"/>
          <w:i w:val="false"/>
          <w:color w:val="000000"/>
          <w:sz w:val="28"/>
        </w:rPr>
        <w:t>
      "Алматы" ауданы әкiмiнiң
</w:t>
      </w:r>
      <w:r>
        <w:br/>
      </w:r>
      <w:r>
        <w:rPr>
          <w:rFonts w:ascii="Times New Roman"/>
          <w:b w:val="false"/>
          <w:i w:val="false"/>
          <w:color w:val="000000"/>
          <w:sz w:val="28"/>
        </w:rPr>
        <w:t>
      мiндетiн атқарушысы
</w:t>
      </w:r>
    </w:p>
    <w:p>
      <w:pPr>
        <w:spacing w:after="0"/>
        <w:ind w:left="0"/>
        <w:jc w:val="both"/>
      </w:pPr>
      <w:r>
        <w:rPr>
          <w:rFonts w:ascii="Times New Roman"/>
          <w:b w:val="false"/>
          <w:i w:val="false"/>
          <w:color w:val="000000"/>
          <w:sz w:val="28"/>
        </w:rPr>
        <w:t>
      "Сарыарқа" ауданының әкімі
</w:t>
      </w:r>
    </w:p>
    <w:p>
      <w:pPr>
        <w:spacing w:after="0"/>
        <w:ind w:left="0"/>
        <w:jc w:val="both"/>
      </w:pPr>
      <w:r>
        <w:rPr>
          <w:rFonts w:ascii="Times New Roman"/>
          <w:b w:val="false"/>
          <w:i w:val="false"/>
          <w:color w:val="000000"/>
          <w:sz w:val="28"/>
        </w:rPr>
        <w:t>
      "Астана қаласының Әділет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Астана қаласы бойынша
</w:t>
      </w:r>
      <w:r>
        <w:br/>
      </w:r>
      <w:r>
        <w:rPr>
          <w:rFonts w:ascii="Times New Roman"/>
          <w:b w:val="false"/>
          <w:i w:val="false"/>
          <w:color w:val="000000"/>
          <w:sz w:val="28"/>
        </w:rPr>
        <w:t>
      Еңбек және халықты әлеуметтiк
</w:t>
      </w:r>
      <w:r>
        <w:br/>
      </w:r>
      <w:r>
        <w:rPr>
          <w:rFonts w:ascii="Times New Roman"/>
          <w:b w:val="false"/>
          <w:i w:val="false"/>
          <w:color w:val="000000"/>
          <w:sz w:val="28"/>
        </w:rPr>
        <w:t>
      қорғау министрлiгiнiң
</w:t>
      </w:r>
      <w:r>
        <w:br/>
      </w:r>
      <w:r>
        <w:rPr>
          <w:rFonts w:ascii="Times New Roman"/>
          <w:b w:val="false"/>
          <w:i w:val="false"/>
          <w:color w:val="000000"/>
          <w:sz w:val="28"/>
        </w:rPr>
        <w:t>
      департаментi" мемлекеттiк
</w:t>
      </w:r>
      <w:r>
        <w:br/>
      </w:r>
      <w:r>
        <w:rPr>
          <w:rFonts w:ascii="Times New Roman"/>
          <w:b w:val="false"/>
          <w:i w:val="false"/>
          <w:color w:val="000000"/>
          <w:sz w:val="28"/>
        </w:rPr>
        <w:t>
      мекемесiнiң директоры
</w:t>
      </w:r>
    </w:p>
    <w:p>
      <w:pPr>
        <w:spacing w:after="0"/>
        <w:ind w:left="0"/>
        <w:jc w:val="both"/>
      </w:pPr>
      <w:r>
        <w:rPr>
          <w:rFonts w:ascii="Times New Roman"/>
          <w:b w:val="false"/>
          <w:i w:val="false"/>
          <w:color w:val="000000"/>
          <w:sz w:val="28"/>
        </w:rPr>
        <w:t>
      "Астана қаласының Қорғаныс
</w:t>
      </w:r>
      <w:r>
        <w:br/>
      </w:r>
      <w:r>
        <w:rPr>
          <w:rFonts w:ascii="Times New Roman"/>
          <w:b w:val="false"/>
          <w:i w:val="false"/>
          <w:color w:val="000000"/>
          <w:sz w:val="28"/>
        </w:rPr>
        <w:t>
      істері жөніндегі департаменті"
</w:t>
      </w:r>
      <w:r>
        <w:br/>
      </w:r>
      <w:r>
        <w:rPr>
          <w:rFonts w:ascii="Times New Roman"/>
          <w:b w:val="false"/>
          <w:i w:val="false"/>
          <w:color w:val="000000"/>
          <w:sz w:val="28"/>
        </w:rPr>
        <w:t>
      мемлекеттік мекемесінің бастығы
</w:t>
      </w:r>
    </w:p>
    <w:p>
      <w:pPr>
        <w:spacing w:after="0"/>
        <w:ind w:left="0"/>
        <w:jc w:val="both"/>
      </w:pPr>
      <w:r>
        <w:rPr>
          <w:rFonts w:ascii="Times New Roman"/>
          <w:b w:val="false"/>
          <w:i w:val="false"/>
          <w:color w:val="000000"/>
          <w:sz w:val="28"/>
        </w:rPr>
        <w:t>
                                          Астана қаласы әкімдігінің
</w:t>
      </w:r>
      <w:r>
        <w:br/>
      </w:r>
      <w:r>
        <w:rPr>
          <w:rFonts w:ascii="Times New Roman"/>
          <w:b w:val="false"/>
          <w:i w:val="false"/>
          <w:color w:val="000000"/>
          <w:sz w:val="28"/>
        </w:rPr>
        <w:t>
                                           2005 жылғы 15 тамыздағы
</w:t>
      </w:r>
      <w:r>
        <w:br/>
      </w:r>
      <w:r>
        <w:rPr>
          <w:rFonts w:ascii="Times New Roman"/>
          <w:b w:val="false"/>
          <w:i w:val="false"/>
          <w:color w:val="000000"/>
          <w:sz w:val="28"/>
        </w:rPr>
        <w:t>
                                             N 23-7-602қ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Астана қаласы әкiмдiгiнiң
</w:t>
      </w:r>
      <w:r>
        <w:br/>
      </w:r>
      <w:r>
        <w:rPr>
          <w:rFonts w:ascii="Times New Roman"/>
          <w:b w:val="false"/>
          <w:i w:val="false"/>
          <w:color w:val="000000"/>
          <w:sz w:val="28"/>
        </w:rPr>
        <w:t>
                                            2004 жылғы 23 маусымдағы
</w:t>
      </w:r>
      <w:r>
        <w:br/>
      </w:r>
      <w:r>
        <w:rPr>
          <w:rFonts w:ascii="Times New Roman"/>
          <w:b w:val="false"/>
          <w:i w:val="false"/>
          <w:color w:val="000000"/>
          <w:sz w:val="28"/>
        </w:rPr>
        <w:t>
                                              N 3-1-1426қ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Семей ядролық сынақ полигонындағы ядролық сынақтар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салдарынан зардап шеккен азаматтарды тiркеу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жұмыстарын үйлестiру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қалалық арнайы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Мұстафина                   - Астана қаласы әкiмiнiң орынбасары,
</w:t>
      </w:r>
      <w:r>
        <w:br/>
      </w:r>
      <w:r>
        <w:rPr>
          <w:rFonts w:ascii="Times New Roman"/>
          <w:b w:val="false"/>
          <w:i w:val="false"/>
          <w:color w:val="000000"/>
          <w:sz w:val="28"/>
        </w:rPr>
        <w:t>
Сабила Сапарқызы              комиссия төрағасы;
</w:t>
      </w:r>
    </w:p>
    <w:p>
      <w:pPr>
        <w:spacing w:after="0"/>
        <w:ind w:left="0"/>
        <w:jc w:val="both"/>
      </w:pPr>
      <w:r>
        <w:rPr>
          <w:rFonts w:ascii="Times New Roman"/>
          <w:b w:val="false"/>
          <w:i w:val="false"/>
          <w:color w:val="000000"/>
          <w:sz w:val="28"/>
        </w:rPr>
        <w:t>
Демеува                     - "Астана қаласының Жұмыспен
</w:t>
      </w:r>
      <w:r>
        <w:br/>
      </w:r>
      <w:r>
        <w:rPr>
          <w:rFonts w:ascii="Times New Roman"/>
          <w:b w:val="false"/>
          <w:i w:val="false"/>
          <w:color w:val="000000"/>
          <w:sz w:val="28"/>
        </w:rPr>
        <w:t>
Айгүл Сағадатқызы             қамту және әлеуметтiк бағдарламалар
</w:t>
      </w:r>
      <w:r>
        <w:br/>
      </w:r>
      <w:r>
        <w:rPr>
          <w:rFonts w:ascii="Times New Roman"/>
          <w:b w:val="false"/>
          <w:i w:val="false"/>
          <w:color w:val="000000"/>
          <w:sz w:val="28"/>
        </w:rPr>
        <w:t>
                              департаментi" мемлекеттiк мекемесiнiң
</w:t>
      </w:r>
      <w:r>
        <w:br/>
      </w:r>
      <w:r>
        <w:rPr>
          <w:rFonts w:ascii="Times New Roman"/>
          <w:b w:val="false"/>
          <w:i w:val="false"/>
          <w:color w:val="000000"/>
          <w:sz w:val="28"/>
        </w:rPr>
        <w:t>
                              директоры, комиссия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Есмағанбетова               - "Астана қаласының Жұмыспен қамту
</w:t>
      </w:r>
      <w:r>
        <w:br/>
      </w:r>
      <w:r>
        <w:rPr>
          <w:rFonts w:ascii="Times New Roman"/>
          <w:b w:val="false"/>
          <w:i w:val="false"/>
          <w:color w:val="000000"/>
          <w:sz w:val="28"/>
        </w:rPr>
        <w:t>
Сандуғаш Жатанқызы            және әлеуметтiк бағдарламалар
</w:t>
      </w:r>
      <w:r>
        <w:br/>
      </w:r>
      <w:r>
        <w:rPr>
          <w:rFonts w:ascii="Times New Roman"/>
          <w:b w:val="false"/>
          <w:i w:val="false"/>
          <w:color w:val="000000"/>
          <w:sz w:val="28"/>
        </w:rPr>
        <w:t>
                              департаментi" мемлекеттiк мекемесi
</w:t>
      </w:r>
      <w:r>
        <w:br/>
      </w:r>
      <w:r>
        <w:rPr>
          <w:rFonts w:ascii="Times New Roman"/>
          <w:b w:val="false"/>
          <w:i w:val="false"/>
          <w:color w:val="000000"/>
          <w:sz w:val="28"/>
        </w:rPr>
        <w:t>
                              заң бөлiмiнiң бастығы, комиссия
</w:t>
      </w:r>
      <w:r>
        <w:br/>
      </w: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Epкeтaeв                    - "Алматы" ауданының әкiмi;
</w:t>
      </w:r>
      <w:r>
        <w:br/>
      </w:r>
      <w:r>
        <w:rPr>
          <w:rFonts w:ascii="Times New Roman"/>
          <w:b w:val="false"/>
          <w:i w:val="false"/>
          <w:color w:val="000000"/>
          <w:sz w:val="28"/>
        </w:rPr>
        <w:t>
Мұхтар Дүйсенұлы
</w:t>
      </w:r>
    </w:p>
    <w:p>
      <w:pPr>
        <w:spacing w:after="0"/>
        <w:ind w:left="0"/>
        <w:jc w:val="both"/>
      </w:pPr>
      <w:r>
        <w:rPr>
          <w:rFonts w:ascii="Times New Roman"/>
          <w:b w:val="false"/>
          <w:i w:val="false"/>
          <w:color w:val="000000"/>
          <w:sz w:val="28"/>
        </w:rPr>
        <w:t>
Ахметов                     - "Сарыарқа" ауданының әкiмi;
</w:t>
      </w:r>
      <w:r>
        <w:br/>
      </w:r>
      <w:r>
        <w:rPr>
          <w:rFonts w:ascii="Times New Roman"/>
          <w:b w:val="false"/>
          <w:i w:val="false"/>
          <w:color w:val="000000"/>
          <w:sz w:val="28"/>
        </w:rPr>
        <w:t>
Сапар Қайратұлы
</w:t>
      </w:r>
    </w:p>
    <w:p>
      <w:pPr>
        <w:spacing w:after="0"/>
        <w:ind w:left="0"/>
        <w:jc w:val="both"/>
      </w:pPr>
      <w:r>
        <w:rPr>
          <w:rFonts w:ascii="Times New Roman"/>
          <w:b w:val="false"/>
          <w:i w:val="false"/>
          <w:color w:val="000000"/>
          <w:sz w:val="28"/>
        </w:rPr>
        <w:t>
Асқарова                    - "Астана қаласының Қаржы
</w:t>
      </w:r>
      <w:r>
        <w:br/>
      </w:r>
      <w:r>
        <w:rPr>
          <w:rFonts w:ascii="Times New Roman"/>
          <w:b w:val="false"/>
          <w:i w:val="false"/>
          <w:color w:val="000000"/>
          <w:sz w:val="28"/>
        </w:rPr>
        <w:t>
Айгүл Ермағамбетқызы          департаментi" мемлекеттiк
</w:t>
      </w:r>
      <w:r>
        <w:br/>
      </w:r>
      <w:r>
        <w:rPr>
          <w:rFonts w:ascii="Times New Roman"/>
          <w:b w:val="false"/>
          <w:i w:val="false"/>
          <w:color w:val="000000"/>
          <w:sz w:val="28"/>
        </w:rPr>
        <w:t>
                              мекемесiнiң директоры;
</w:t>
      </w:r>
    </w:p>
    <w:p>
      <w:pPr>
        <w:spacing w:after="0"/>
        <w:ind w:left="0"/>
        <w:jc w:val="both"/>
      </w:pPr>
      <w:r>
        <w:rPr>
          <w:rFonts w:ascii="Times New Roman"/>
          <w:b w:val="false"/>
          <w:i w:val="false"/>
          <w:color w:val="000000"/>
          <w:sz w:val="28"/>
        </w:rPr>
        <w:t>
Қасенова                    - қала әкiмi аппараты әлеуметтiк
</w:t>
      </w:r>
      <w:r>
        <w:br/>
      </w:r>
      <w:r>
        <w:rPr>
          <w:rFonts w:ascii="Times New Roman"/>
          <w:b w:val="false"/>
          <w:i w:val="false"/>
          <w:color w:val="000000"/>
          <w:sz w:val="28"/>
        </w:rPr>
        <w:t>
Гүлнәр Қайырбекқызы           сала бөлiмiнiң меңгерушiсi;
</w:t>
      </w:r>
    </w:p>
    <w:p>
      <w:pPr>
        <w:spacing w:after="0"/>
        <w:ind w:left="0"/>
        <w:jc w:val="both"/>
      </w:pPr>
      <w:r>
        <w:rPr>
          <w:rFonts w:ascii="Times New Roman"/>
          <w:b w:val="false"/>
          <w:i w:val="false"/>
          <w:color w:val="000000"/>
          <w:sz w:val="28"/>
        </w:rPr>
        <w:t>
Ақжанов                     - "Астана қаласының Әдiлет
</w:t>
      </w:r>
      <w:r>
        <w:br/>
      </w:r>
      <w:r>
        <w:rPr>
          <w:rFonts w:ascii="Times New Roman"/>
          <w:b w:val="false"/>
          <w:i w:val="false"/>
          <w:color w:val="000000"/>
          <w:sz w:val="28"/>
        </w:rPr>
        <w:t>
Әбдiкәрiм Арынұлы             департаментi" мемлекеттiк мекемесiнiң
</w:t>
      </w:r>
      <w:r>
        <w:br/>
      </w:r>
      <w:r>
        <w:rPr>
          <w:rFonts w:ascii="Times New Roman"/>
          <w:b w:val="false"/>
          <w:i w:val="false"/>
          <w:color w:val="000000"/>
          <w:sz w:val="28"/>
        </w:rPr>
        <w:t>
                              директоры (келiсiм бойынша);
</w:t>
      </w:r>
    </w:p>
    <w:p>
      <w:pPr>
        <w:spacing w:after="0"/>
        <w:ind w:left="0"/>
        <w:jc w:val="both"/>
      </w:pPr>
      <w:r>
        <w:rPr>
          <w:rFonts w:ascii="Times New Roman"/>
          <w:b w:val="false"/>
          <w:i w:val="false"/>
          <w:color w:val="000000"/>
          <w:sz w:val="28"/>
        </w:rPr>
        <w:t>
Оразова                     - "Қазақстан Республикасы Астана қаласы
</w:t>
      </w:r>
      <w:r>
        <w:br/>
      </w:r>
      <w:r>
        <w:rPr>
          <w:rFonts w:ascii="Times New Roman"/>
          <w:b w:val="false"/>
          <w:i w:val="false"/>
          <w:color w:val="000000"/>
          <w:sz w:val="28"/>
        </w:rPr>
        <w:t>
Сапура Сұлтанқызы             бойынша Еңбек және халықты әлеуметтiк
</w:t>
      </w:r>
      <w:r>
        <w:br/>
      </w:r>
      <w:r>
        <w:rPr>
          <w:rFonts w:ascii="Times New Roman"/>
          <w:b w:val="false"/>
          <w:i w:val="false"/>
          <w:color w:val="000000"/>
          <w:sz w:val="28"/>
        </w:rPr>
        <w:t>
                              қорғау министрлiгiнiң департаментi"
</w:t>
      </w:r>
      <w:r>
        <w:br/>
      </w:r>
      <w:r>
        <w:rPr>
          <w:rFonts w:ascii="Times New Roman"/>
          <w:b w:val="false"/>
          <w:i w:val="false"/>
          <w:color w:val="000000"/>
          <w:sz w:val="28"/>
        </w:rPr>
        <w:t>
                              мемлекеттiк мекемесiнiң директоры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Мыңжанов                    - "Астана қаласының Қорғаныс
</w:t>
      </w:r>
      <w:r>
        <w:br/>
      </w:r>
      <w:r>
        <w:rPr>
          <w:rFonts w:ascii="Times New Roman"/>
          <w:b w:val="false"/>
          <w:i w:val="false"/>
          <w:color w:val="000000"/>
          <w:sz w:val="28"/>
        </w:rPr>
        <w:t>
Қайрат Тұрсынайұлы            iстерi жөнiндегi департаментi"
</w:t>
      </w:r>
      <w:r>
        <w:br/>
      </w:r>
      <w:r>
        <w:rPr>
          <w:rFonts w:ascii="Times New Roman"/>
          <w:b w:val="false"/>
          <w:i w:val="false"/>
          <w:color w:val="000000"/>
          <w:sz w:val="28"/>
        </w:rPr>
        <w:t>
                              мемлекеттiк мекемесiнiң
</w:t>
      </w:r>
      <w:r>
        <w:br/>
      </w:r>
      <w:r>
        <w:rPr>
          <w:rFonts w:ascii="Times New Roman"/>
          <w:b w:val="false"/>
          <w:i w:val="false"/>
          <w:color w:val="000000"/>
          <w:sz w:val="28"/>
        </w:rPr>
        <w:t>
                              бастығы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