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8828" w14:textId="3ad8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мемлекеттік коммуналдық мүлкін мүліктік жалдауға (жалға)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28 маусымдағы N 3-1-457қ Қаулысы. Астана қаласының Әділет департаментінде 2005 жылғы 1 тамызда N 404 тіркелді. Күші жойылды - Астана қаласы әкімдігінің 2014 жылғы 27 ақпандағы № 113-318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27.02.2014 </w:t>
      </w:r>
      <w:r>
        <w:rPr>
          <w:rFonts w:ascii="Times New Roman"/>
          <w:b w:val="false"/>
          <w:i w:val="false"/>
          <w:color w:val="ff0000"/>
          <w:sz w:val="28"/>
        </w:rPr>
        <w:t>№ 113-318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заңдарына және «Республикалық мүлікті мүліктік жалдауға (жалға алуға) беру қағидасын бекіту туралы» Қазақстан Республикасы Үкіметінің 2011 жылғы 28 қыркүйектегі № 1102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әкімдігінің 05.12.2013 </w:t>
      </w:r>
      <w:r>
        <w:rPr>
          <w:rFonts w:ascii="Times New Roman"/>
          <w:b w:val="false"/>
          <w:i w:val="false"/>
          <w:color w:val="000000"/>
          <w:sz w:val="28"/>
        </w:rPr>
        <w:t>№ 113-2064</w:t>
      </w:r>
      <w:r>
        <w:rPr>
          <w:rFonts w:ascii="Times New Roman"/>
          <w:b w:val="false"/>
          <w:i w:val="false"/>
          <w:color w:val="ff0000"/>
          <w:sz w:val="28"/>
        </w:rPr>
        <w:t xml:space="preserve"> (алғашқы ресми жарияланған күннен бастап күнтiзбелiк он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xml:space="preserve">
      1. Қоса берiлiп отырған Астана қаласының мемлекеттiк коммуналдық мүлкiн мүліктік жалдауға (жалға) беру Қағидасы бекiтiлсiн. </w:t>
      </w:r>
    </w:p>
    <w:bookmarkEnd w:id="1"/>
    <w:bookmarkStart w:name="z3" w:id="2"/>
    <w:p>
      <w:pPr>
        <w:spacing w:after="0"/>
        <w:ind w:left="0"/>
        <w:jc w:val="both"/>
      </w:pPr>
      <w:r>
        <w:rPr>
          <w:rFonts w:ascii="Times New Roman"/>
          <w:b w:val="false"/>
          <w:i w:val="false"/>
          <w:color w:val="000000"/>
          <w:sz w:val="28"/>
        </w:rPr>
        <w:t xml:space="preserve">
      2. Астана қаласы әкiмдiгiнiң 2002 жылғы 18 сәуiрдегi </w:t>
      </w:r>
      <w:r>
        <w:br/>
      </w:r>
      <w:r>
        <w:rPr>
          <w:rFonts w:ascii="Times New Roman"/>
          <w:b w:val="false"/>
          <w:i w:val="false"/>
          <w:color w:val="000000"/>
          <w:sz w:val="28"/>
        </w:rPr>
        <w:t>
N 3-1-668қ "Астана қаласы мемлекеттiк коммуналдық меншiк (мүлiктер) объектiлерiн мүлiктiк жалдау (жалға беру) тәртiбi туралы қағидаларды бекiту туралы"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(Астана қаласының Әдiлет департаментiнде 2002 жылғы 22 мамырда </w:t>
      </w:r>
      <w:r>
        <w:br/>
      </w:r>
      <w:r>
        <w:rPr>
          <w:rFonts w:ascii="Times New Roman"/>
          <w:b w:val="false"/>
          <w:i w:val="false"/>
          <w:color w:val="000000"/>
          <w:sz w:val="28"/>
        </w:rPr>
        <w:t xml:space="preserve">
N 197 болып тiркелген; "Вечерняя Астана" газетiнiң 2002 жылғы 25 маусымдағы N 73 санында жарияланған, "Астана Ақшамы" газетiнiң 2002 жылғы 20 маусымдағы N 82, 2002 жылғы 25 маусымдағы N 84 сандарында жарияланған). </w:t>
      </w:r>
    </w:p>
    <w:bookmarkEnd w:id="2"/>
    <w:bookmarkStart w:name="z4" w:id="3"/>
    <w:p>
      <w:pPr>
        <w:spacing w:after="0"/>
        <w:ind w:left="0"/>
        <w:jc w:val="both"/>
      </w:pPr>
      <w:r>
        <w:rPr>
          <w:rFonts w:ascii="Times New Roman"/>
          <w:b w:val="false"/>
          <w:i w:val="false"/>
          <w:color w:val="000000"/>
          <w:sz w:val="28"/>
        </w:rPr>
        <w:t xml:space="preserve">
      3. Астана қаласы әкiмдiгiнiң 2005 жылғы 21 сәуiрдегi </w:t>
      </w:r>
      <w:r>
        <w:br/>
      </w:r>
      <w:r>
        <w:rPr>
          <w:rFonts w:ascii="Times New Roman"/>
          <w:b w:val="false"/>
          <w:i w:val="false"/>
          <w:color w:val="000000"/>
          <w:sz w:val="28"/>
        </w:rPr>
        <w:t xml:space="preserve">
N 3-1-293қ "Астана қаласының мемлекеттiк коммуналдық мүлiктерiн мүлiктiк жалдауға (жалға) беру қағидасын бекiту туралы" қаулысының күшi жойылсын.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Астана қаласы әкiмiнiң орынбасары А.С.Мамытбековке жүктелсiн. </w:t>
      </w:r>
    </w:p>
    <w:bookmarkEnd w:id="4"/>
    <w:p>
      <w:pPr>
        <w:spacing w:after="0"/>
        <w:ind w:left="0"/>
        <w:jc w:val="both"/>
      </w:pPr>
      <w:r>
        <w:rPr>
          <w:rFonts w:ascii="Times New Roman"/>
          <w:b w:val="false"/>
          <w:i/>
          <w:color w:val="000000"/>
          <w:sz w:val="28"/>
        </w:rPr>
        <w:t xml:space="preserve">      Әкiм </w:t>
      </w:r>
    </w:p>
    <w:p>
      <w:pPr>
        <w:spacing w:after="0"/>
        <w:ind w:left="0"/>
        <w:jc w:val="both"/>
      </w:pPr>
      <w:r>
        <w:rPr>
          <w:rFonts w:ascii="Times New Roman"/>
          <w:b w:val="false"/>
          <w:i/>
          <w:color w:val="000000"/>
          <w:sz w:val="28"/>
        </w:rPr>
        <w:t xml:space="preserve">      Әкiмнiң бірінші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 аппаратының басшысы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бөлiмiнiң меңгерушiсi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департаментi" мемлекеттік </w:t>
      </w:r>
      <w:r>
        <w:br/>
      </w:r>
      <w:r>
        <w:rPr>
          <w:rFonts w:ascii="Times New Roman"/>
          <w:b w:val="false"/>
          <w:i w:val="false"/>
          <w:color w:val="000000"/>
          <w:sz w:val="28"/>
        </w:rPr>
        <w:t>
</w:t>
      </w:r>
      <w:r>
        <w:rPr>
          <w:rFonts w:ascii="Times New Roman"/>
          <w:b w:val="false"/>
          <w:i/>
          <w:color w:val="000000"/>
          <w:sz w:val="28"/>
        </w:rPr>
        <w:t xml:space="preserve">      мекемесiнiң директоры </w:t>
      </w:r>
    </w:p>
    <w:p>
      <w:pPr>
        <w:spacing w:after="0"/>
        <w:ind w:left="0"/>
        <w:jc w:val="both"/>
      </w:pPr>
      <w:r>
        <w:rPr>
          <w:rFonts w:ascii="Times New Roman"/>
          <w:b w:val="false"/>
          <w:i w:val="false"/>
          <w:color w:val="000000"/>
          <w:sz w:val="28"/>
        </w:rPr>
        <w:t xml:space="preserve">Астана қаласы әкiмдiгінiң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3-1-457қ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Астана қаласының мемлекеттік коммуналдық мүлкiн </w:t>
      </w:r>
      <w:r>
        <w:br/>
      </w:r>
      <w:r>
        <w:rPr>
          <w:rFonts w:ascii="Times New Roman"/>
          <w:b/>
          <w:i w:val="false"/>
          <w:color w:val="000000"/>
        </w:rPr>
        <w:t xml:space="preserve">
мүлiктiк жалдауға (жалға) беру </w:t>
      </w:r>
      <w:r>
        <w:br/>
      </w:r>
      <w:r>
        <w:rPr>
          <w:rFonts w:ascii="Times New Roman"/>
          <w:b/>
          <w:i w:val="false"/>
          <w:color w:val="000000"/>
        </w:rPr>
        <w:t xml:space="preserve">
Қағидасы </w:t>
      </w:r>
    </w:p>
    <w:bookmarkEnd w:id="5"/>
    <w:bookmarkStart w:name="z7" w:id="6"/>
    <w:p>
      <w:pPr>
        <w:spacing w:after="0"/>
        <w:ind w:left="0"/>
        <w:jc w:val="left"/>
      </w:pPr>
      <w:r>
        <w:rPr>
          <w:rFonts w:ascii="Times New Roman"/>
          <w:b/>
          <w:i w:val="false"/>
          <w:color w:val="000000"/>
        </w:rPr>
        <w:t xml:space="preserve"> 
  1-тарау. Жалпы ережелер </w:t>
      </w:r>
    </w:p>
    <w:bookmarkEnd w:id="6"/>
    <w:bookmarkStart w:name="z8" w:id="7"/>
    <w:p>
      <w:pPr>
        <w:spacing w:after="0"/>
        <w:ind w:left="0"/>
        <w:jc w:val="both"/>
      </w:pPr>
      <w:r>
        <w:rPr>
          <w:rFonts w:ascii="Times New Roman"/>
          <w:b w:val="false"/>
          <w:i w:val="false"/>
          <w:color w:val="000000"/>
          <w:sz w:val="28"/>
        </w:rPr>
        <w:t>
      1. Осы Астана қаласының мемлекеттiк коммуналдық мүлкiн мүлiктiк жалдауға (жалға) беру Қағидасы (бұдан әрi - Қағида)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басқа да нормативтiк-құқықтық актiлерге сәйкес әзiрленген және меншiк нысаны мен ведомстволық қатыстылығына қарамастан, барлық мемлекеттiк мекемелердiң және кәсiпорындардың, сондай-ақ басқа да ұйымдардың орындауы үшiн мiндеттi, мемлекеттiк коммуналдық мүлiктi жалға берудiң негiзгi қағидалары мен тәртiбiн белгiлейдi. </w:t>
      </w:r>
    </w:p>
    <w:bookmarkEnd w:id="7"/>
    <w:bookmarkStart w:name="z9" w:id="8"/>
    <w:p>
      <w:pPr>
        <w:spacing w:after="0"/>
        <w:ind w:left="0"/>
        <w:jc w:val="left"/>
      </w:pPr>
      <w:r>
        <w:rPr>
          <w:rFonts w:ascii="Times New Roman"/>
          <w:b/>
          <w:i w:val="false"/>
          <w:color w:val="000000"/>
        </w:rPr>
        <w:t xml:space="preserve"> 
  2-тарау. Қағидада қолданылған ұғымдар </w:t>
      </w:r>
    </w:p>
    <w:bookmarkEnd w:id="8"/>
    <w:bookmarkStart w:name="z10" w:id="9"/>
    <w:p>
      <w:pPr>
        <w:spacing w:after="0"/>
        <w:ind w:left="0"/>
        <w:jc w:val="both"/>
      </w:pPr>
      <w:r>
        <w:rPr>
          <w:rFonts w:ascii="Times New Roman"/>
          <w:b w:val="false"/>
          <w:i w:val="false"/>
          <w:color w:val="000000"/>
          <w:sz w:val="28"/>
        </w:rPr>
        <w:t xml:space="preserve">
      2. Осы Қағидада мынадай ұғымдар қолданылады: </w:t>
      </w:r>
      <w:r>
        <w:br/>
      </w:r>
      <w:r>
        <w:rPr>
          <w:rFonts w:ascii="Times New Roman"/>
          <w:b w:val="false"/>
          <w:i w:val="false"/>
          <w:color w:val="000000"/>
          <w:sz w:val="28"/>
        </w:rPr>
        <w:t>
</w:t>
      </w:r>
      <w:r>
        <w:rPr>
          <w:rFonts w:ascii="Times New Roman"/>
          <w:b/>
          <w:i w:val="false"/>
          <w:color w:val="000000"/>
          <w:sz w:val="28"/>
        </w:rPr>
        <w:t xml:space="preserve">       баланс ұстаушы </w:t>
      </w:r>
      <w:r>
        <w:rPr>
          <w:rFonts w:ascii="Times New Roman"/>
          <w:b w:val="false"/>
          <w:i w:val="false"/>
          <w:color w:val="000000"/>
          <w:sz w:val="28"/>
        </w:rPr>
        <w:t xml:space="preserve">- иелiгiнде (балансында) мемлекеттiк коммуналдық мүлкi бар ұйым; </w:t>
      </w:r>
      <w:r>
        <w:br/>
      </w:r>
      <w:r>
        <w:rPr>
          <w:rFonts w:ascii="Times New Roman"/>
          <w:b w:val="false"/>
          <w:i w:val="false"/>
          <w:color w:val="000000"/>
          <w:sz w:val="28"/>
        </w:rPr>
        <w:t>
</w:t>
      </w:r>
      <w:r>
        <w:rPr>
          <w:rFonts w:ascii="Times New Roman"/>
          <w:b/>
          <w:i w:val="false"/>
          <w:color w:val="000000"/>
          <w:sz w:val="28"/>
        </w:rPr>
        <w:t xml:space="preserve">       мүлiктiк жалдау (жалгерлiк) шарты </w:t>
      </w:r>
      <w:r>
        <w:rPr>
          <w:rFonts w:ascii="Times New Roman"/>
          <w:b w:val="false"/>
          <w:i w:val="false"/>
          <w:color w:val="000000"/>
          <w:sz w:val="28"/>
        </w:rPr>
        <w:t xml:space="preserve">- жалға берушi уақытша иелiк еткендегi және пайдаланғандағы ақысына жалгерге мүлiктi беруге мiндеттенетiн шарт; </w:t>
      </w:r>
      <w:r>
        <w:br/>
      </w:r>
      <w:r>
        <w:rPr>
          <w:rFonts w:ascii="Times New Roman"/>
          <w:b w:val="false"/>
          <w:i w:val="false"/>
          <w:color w:val="000000"/>
          <w:sz w:val="28"/>
        </w:rPr>
        <w:t>
</w:t>
      </w:r>
      <w:r>
        <w:rPr>
          <w:rFonts w:ascii="Times New Roman"/>
          <w:b/>
          <w:i w:val="false"/>
          <w:color w:val="000000"/>
          <w:sz w:val="28"/>
        </w:rPr>
        <w:t xml:space="preserve">       мүлiктiк жалдау (жалгерлiк) </w:t>
      </w:r>
      <w:r>
        <w:rPr>
          <w:rFonts w:ascii="Times New Roman"/>
          <w:b w:val="false"/>
          <w:i w:val="false"/>
          <w:color w:val="000000"/>
          <w:sz w:val="28"/>
        </w:rPr>
        <w:t xml:space="preserve">- жалға берушi мемлекеттiк коммуналдық мүлiктi уақытша иелiк еткендегi және пайдаланғандағы ақысына жалгерге беру; </w:t>
      </w:r>
      <w:r>
        <w:br/>
      </w:r>
      <w:r>
        <w:rPr>
          <w:rFonts w:ascii="Times New Roman"/>
          <w:b w:val="false"/>
          <w:i w:val="false"/>
          <w:color w:val="000000"/>
          <w:sz w:val="28"/>
        </w:rPr>
        <w:t>
</w:t>
      </w:r>
      <w:r>
        <w:rPr>
          <w:rFonts w:ascii="Times New Roman"/>
          <w:b/>
          <w:i w:val="false"/>
          <w:color w:val="000000"/>
          <w:sz w:val="28"/>
        </w:rPr>
        <w:t xml:space="preserve">       жалға берушi </w:t>
      </w:r>
      <w:r>
        <w:rPr>
          <w:rFonts w:ascii="Times New Roman"/>
          <w:b w:val="false"/>
          <w:i w:val="false"/>
          <w:color w:val="000000"/>
          <w:sz w:val="28"/>
        </w:rPr>
        <w:t xml:space="preserve">- жалдау шартында меншiк иесi - Астана қаласының әкiмдiгi атынан уәкiлеттенген тарап. Астана қаласының аумағында мемлекеттiк коммуналдық мүлiктi мүлiктiк жалдауға беру құқығы Астана қаласының мемлекеттiк коммуналдық мүлкiн басқаруға уәкiлеттi органға тиесiлi; </w:t>
      </w:r>
      <w:r>
        <w:br/>
      </w:r>
      <w:r>
        <w:rPr>
          <w:rFonts w:ascii="Times New Roman"/>
          <w:b w:val="false"/>
          <w:i w:val="false"/>
          <w:color w:val="000000"/>
          <w:sz w:val="28"/>
        </w:rPr>
        <w:t>
</w:t>
      </w:r>
      <w:r>
        <w:rPr>
          <w:rFonts w:ascii="Times New Roman"/>
          <w:b/>
          <w:i w:val="false"/>
          <w:color w:val="000000"/>
          <w:sz w:val="28"/>
        </w:rPr>
        <w:t xml:space="preserve">       жалгер </w:t>
      </w:r>
      <w:r>
        <w:rPr>
          <w:rFonts w:ascii="Times New Roman"/>
          <w:b w:val="false"/>
          <w:i w:val="false"/>
          <w:color w:val="000000"/>
          <w:sz w:val="28"/>
        </w:rPr>
        <w:t xml:space="preserve">- мүлiктiк жалдау (жалгерлiк) шартында мемлекеттiк коммуналдық мүлiктi белгілi мерзiмге, белгiлi ақыға және шартта белгiленген талаптармен уақытша иелiк етуге және пайдалануға алған тарап; </w:t>
      </w:r>
      <w:r>
        <w:br/>
      </w:r>
      <w:r>
        <w:rPr>
          <w:rFonts w:ascii="Times New Roman"/>
          <w:b w:val="false"/>
          <w:i w:val="false"/>
          <w:color w:val="000000"/>
          <w:sz w:val="28"/>
        </w:rPr>
        <w:t>
</w:t>
      </w:r>
      <w:r>
        <w:rPr>
          <w:rFonts w:ascii="Times New Roman"/>
          <w:b/>
          <w:i w:val="false"/>
          <w:color w:val="000000"/>
          <w:sz w:val="28"/>
        </w:rPr>
        <w:t xml:space="preserve">       мүлiктiк жалдау (жалгерлiк) объектiсi </w:t>
      </w:r>
      <w:r>
        <w:rPr>
          <w:rFonts w:ascii="Times New Roman"/>
          <w:b w:val="false"/>
          <w:i w:val="false"/>
          <w:color w:val="000000"/>
          <w:sz w:val="28"/>
        </w:rPr>
        <w:t xml:space="preserve">- мемлекеттiк коммуналдық мүлік; </w:t>
      </w:r>
      <w:r>
        <w:br/>
      </w:r>
      <w:r>
        <w:rPr>
          <w:rFonts w:ascii="Times New Roman"/>
          <w:b w:val="false"/>
          <w:i w:val="false"/>
          <w:color w:val="000000"/>
          <w:sz w:val="28"/>
        </w:rPr>
        <w:t>
</w:t>
      </w:r>
      <w:r>
        <w:rPr>
          <w:rFonts w:ascii="Times New Roman"/>
          <w:b/>
          <w:i w:val="false"/>
          <w:color w:val="000000"/>
          <w:sz w:val="28"/>
        </w:rPr>
        <w:t xml:space="preserve">       тендердi ұйымдастырушы </w:t>
      </w:r>
      <w:r>
        <w:rPr>
          <w:rFonts w:ascii="Times New Roman"/>
          <w:b w:val="false"/>
          <w:i w:val="false"/>
          <w:color w:val="000000"/>
          <w:sz w:val="28"/>
        </w:rPr>
        <w:t xml:space="preserve">- мемлекеттiк коммуналдық мүлiктiң объектiлерiн жалға беру бойынша тендердi өткiзуге жалға берушiмен уәкiлеттенген тұлға. Тендердi ұйымдастырушы жалға берушi болуы мүмкiн. </w:t>
      </w:r>
    </w:p>
    <w:bookmarkEnd w:id="9"/>
    <w:bookmarkStart w:name="z11" w:id="10"/>
    <w:p>
      <w:pPr>
        <w:spacing w:after="0"/>
        <w:ind w:left="0"/>
        <w:jc w:val="left"/>
      </w:pPr>
      <w:r>
        <w:rPr>
          <w:rFonts w:ascii="Times New Roman"/>
          <w:b/>
          <w:i w:val="false"/>
          <w:color w:val="000000"/>
        </w:rPr>
        <w:t xml:space="preserve"> 
  3-тарау. Тендер өткiзу тәртiбi </w:t>
      </w:r>
    </w:p>
    <w:bookmarkEnd w:id="10"/>
    <w:bookmarkStart w:name="z12" w:id="11"/>
    <w:p>
      <w:pPr>
        <w:spacing w:after="0"/>
        <w:ind w:left="0"/>
        <w:jc w:val="left"/>
      </w:pPr>
      <w:r>
        <w:rPr>
          <w:rFonts w:ascii="Times New Roman"/>
          <w:b/>
          <w:i w:val="false"/>
          <w:color w:val="000000"/>
        </w:rPr>
        <w:t xml:space="preserve"> 
  $1. Негізгі ережелер </w:t>
      </w:r>
    </w:p>
    <w:bookmarkEnd w:id="11"/>
    <w:bookmarkStart w:name="z13" w:id="12"/>
    <w:p>
      <w:pPr>
        <w:spacing w:after="0"/>
        <w:ind w:left="0"/>
        <w:jc w:val="both"/>
      </w:pPr>
      <w:r>
        <w:rPr>
          <w:rFonts w:ascii="Times New Roman"/>
          <w:b w:val="false"/>
          <w:i w:val="false"/>
          <w:color w:val="000000"/>
          <w:sz w:val="28"/>
        </w:rPr>
        <w:t xml:space="preserve">
      3. Мемлекеттiк коммуналдық мүлiктi жалға беру мынадай жағдайларды қоспағанда, тек тендерлi негізде ғана жүргiзiледi: </w:t>
      </w:r>
      <w:r>
        <w:br/>
      </w:r>
      <w:r>
        <w:rPr>
          <w:rFonts w:ascii="Times New Roman"/>
          <w:b w:val="false"/>
          <w:i w:val="false"/>
          <w:color w:val="000000"/>
          <w:sz w:val="28"/>
        </w:rPr>
        <w:t xml:space="preserve">
      мүлiктi мемлекеттiк мекемелерге, акцияларының (үлестерінің) елу және одан астам пайызы немесе акцияларының бақылау пакеті мемлекетке тиесілі мемлекеттік кәсіпорындарға елу одан астам пайызы (үлестерінің) немесе акцияларының бақылау пакеті мемлекетке тиесілі мемлекеттік қорлар және заңды тұлғаларға және заңды тұлғаларға жалға беру; </w:t>
      </w:r>
      <w:r>
        <w:br/>
      </w:r>
      <w:r>
        <w:rPr>
          <w:rFonts w:ascii="Times New Roman"/>
          <w:b w:val="false"/>
          <w:i w:val="false"/>
          <w:color w:val="000000"/>
          <w:sz w:val="28"/>
        </w:rPr>
        <w:t xml:space="preserve">
      Астана қаласы әкiмдiгi қаулыларының негiзiнде коммуналдық меншiктiң стратегиялық маңызды объектiлерiн жалға беру; </w:t>
      </w:r>
      <w:r>
        <w:br/>
      </w:r>
      <w:r>
        <w:rPr>
          <w:rFonts w:ascii="Times New Roman"/>
          <w:b w:val="false"/>
          <w:i w:val="false"/>
          <w:color w:val="000000"/>
          <w:sz w:val="28"/>
        </w:rPr>
        <w:t xml:space="preserve">
      Жалға берушiнiң жазбаша келiсiмiмен жүзеге асырылатын, баланстық құны ең төменгi 150 еселiк есептiк көрсеткiштен аспайтын жабдықтарды және ғимараттарды курстық сабақтар, конференциялар, семинарлар, концерттер, спорттық және басқа да iс-шаралар өткiзу үшiн бiр айдан аспайтын мерзiмге жалға беру; </w:t>
      </w:r>
      <w:r>
        <w:br/>
      </w:r>
      <w:r>
        <w:rPr>
          <w:rFonts w:ascii="Times New Roman"/>
          <w:b w:val="false"/>
          <w:i w:val="false"/>
          <w:color w:val="000000"/>
          <w:sz w:val="28"/>
        </w:rPr>
        <w:t>
      ауданы 100 шаршы метрге дейінгі орын-жайды бір жылға дейінгі мерзімге жалға беру;</w:t>
      </w:r>
      <w:r>
        <w:br/>
      </w:r>
      <w:r>
        <w:rPr>
          <w:rFonts w:ascii="Times New Roman"/>
          <w:b w:val="false"/>
          <w:i w:val="false"/>
          <w:color w:val="000000"/>
          <w:sz w:val="28"/>
        </w:rPr>
        <w:t>
      көрсетілетін қызметті мемлекеттік сатып алу келісім шартына сәйкес Астана қаласы мектептерінің оқушыларын тамақтандыруды ұйымдастыру кезінде заңды және жеке тұлғаларға жалға беру (конкурс тәсілімен мемлекеттік сатып алу қорытындылары туралы хаттаманы қоса бере отырып);</w:t>
      </w:r>
      <w:r>
        <w:br/>
      </w:r>
      <w:r>
        <w:rPr>
          <w:rFonts w:ascii="Times New Roman"/>
          <w:b w:val="false"/>
          <w:i w:val="false"/>
          <w:color w:val="000000"/>
          <w:sz w:val="28"/>
        </w:rPr>
        <w:t xml:space="preserve">
      мекеме, қоғамдық бірлестік, акционерлік қоғам, тұтынушы кооператив, қор, діни бірлестік, заңды тұлғалардың қауымдастық (одақ) нысанындағы бірлестігі және заңнама актілерінде қарастырылған басқалай нысанда құрылған коммерциялық емес ұйымдарға ғимараттарды жалға беру.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Астана қаласы әкімдігінің 2006.12.07 </w:t>
      </w:r>
      <w:r>
        <w:rPr>
          <w:rFonts w:ascii="Times New Roman"/>
          <w:b w:val="false"/>
          <w:i w:val="false"/>
          <w:color w:val="000000"/>
          <w:sz w:val="28"/>
        </w:rPr>
        <w:t>N 16-1008қ</w:t>
      </w:r>
      <w:r>
        <w:rPr>
          <w:rFonts w:ascii="Times New Roman"/>
          <w:b w:val="false"/>
          <w:i w:val="false"/>
          <w:color w:val="ff0000"/>
          <w:sz w:val="28"/>
        </w:rPr>
        <w:t xml:space="preserve">;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 xml:space="preserve">(осы қаулы ресми жарияланғаннан кейін күнтізбелік он күн өткен соң қолданысқа енгізіледі) Қаулысымен. </w:t>
      </w:r>
    </w:p>
    <w:bookmarkEnd w:id="12"/>
    <w:bookmarkStart w:name="z14" w:id="13"/>
    <w:p>
      <w:pPr>
        <w:spacing w:after="0"/>
        <w:ind w:left="0"/>
        <w:jc w:val="both"/>
      </w:pPr>
      <w:r>
        <w:rPr>
          <w:rFonts w:ascii="Times New Roman"/>
          <w:b w:val="false"/>
          <w:i w:val="false"/>
          <w:color w:val="000000"/>
          <w:sz w:val="28"/>
        </w:rPr>
        <w:t xml:space="preserve">
      4.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қатысушыларымен шарт жасасады. </w:t>
      </w:r>
    </w:p>
    <w:bookmarkEnd w:id="13"/>
    <w:bookmarkStart w:name="z15" w:id="14"/>
    <w:p>
      <w:pPr>
        <w:spacing w:after="0"/>
        <w:ind w:left="0"/>
        <w:jc w:val="left"/>
      </w:pPr>
      <w:r>
        <w:rPr>
          <w:rFonts w:ascii="Times New Roman"/>
          <w:b/>
          <w:i w:val="false"/>
          <w:color w:val="000000"/>
        </w:rPr>
        <w:t xml:space="preserve"> 
  $2. Тендерлiк құжаттама </w:t>
      </w:r>
    </w:p>
    <w:bookmarkEnd w:id="14"/>
    <w:bookmarkStart w:name="z16" w:id="15"/>
    <w:p>
      <w:pPr>
        <w:spacing w:after="0"/>
        <w:ind w:left="0"/>
        <w:jc w:val="both"/>
      </w:pPr>
      <w:r>
        <w:rPr>
          <w:rFonts w:ascii="Times New Roman"/>
          <w:b w:val="false"/>
          <w:i w:val="false"/>
          <w:color w:val="000000"/>
          <w:sz w:val="28"/>
        </w:rPr>
        <w:t>
      5. Тендердi өткiзу үшiн жалға берушi комиссия құрады, оның құрамына баланс ұстаушының, жалға берушiнiң өкiлдерi кiредi.</w:t>
      </w:r>
      <w:r>
        <w:br/>
      </w:r>
      <w:r>
        <w:rPr>
          <w:rFonts w:ascii="Times New Roman"/>
          <w:b w:val="false"/>
          <w:i w:val="false"/>
          <w:color w:val="000000"/>
          <w:sz w:val="28"/>
        </w:rPr>
        <w:t>
      Комиссияның төрағасы болып жалға берушiнiң өкiлi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15"/>
    <w:bookmarkStart w:name="z17" w:id="16"/>
    <w:p>
      <w:pPr>
        <w:spacing w:after="0"/>
        <w:ind w:left="0"/>
        <w:jc w:val="both"/>
      </w:pPr>
      <w:r>
        <w:rPr>
          <w:rFonts w:ascii="Times New Roman"/>
          <w:b w:val="false"/>
          <w:i w:val="false"/>
          <w:color w:val="000000"/>
          <w:sz w:val="28"/>
        </w:rPr>
        <w:t xml:space="preserve">
      6. Комиссия жалға берушi белгiлеген мерзiмде және оған мүлiктiк жалдау объектiсi туралы ұсынылған деректер негiзiнде осы Қағиданың 5-тарауына сәйкес есептелетiн, негiзгiлерiнiң бiрi жалдау ақысы мөлшерлемесiнiң бастапқы көлемi болып табылатын тендердiң талаптарын әзiрлейдi. </w:t>
      </w:r>
    </w:p>
    <w:bookmarkEnd w:id="16"/>
    <w:bookmarkStart w:name="z18" w:id="17"/>
    <w:p>
      <w:pPr>
        <w:spacing w:after="0"/>
        <w:ind w:left="0"/>
        <w:jc w:val="both"/>
      </w:pPr>
      <w:r>
        <w:rPr>
          <w:rFonts w:ascii="Times New Roman"/>
          <w:b w:val="false"/>
          <w:i w:val="false"/>
          <w:color w:val="000000"/>
          <w:sz w:val="28"/>
        </w:rPr>
        <w:t xml:space="preserve">
      7. Жалға берушi тендер өткiзуге жарияланған күнге дейiн, он бес күннен кешiктiрмей, мүлiктiк жалдауға ұсынылған объектiлер туралы ақпараттық хабарламаны бұқаралық ақпарат құралдарында жариялайды. </w:t>
      </w:r>
      <w:r>
        <w:br/>
      </w:r>
      <w:r>
        <w:rPr>
          <w:rFonts w:ascii="Times New Roman"/>
          <w:b w:val="false"/>
          <w:i w:val="false"/>
          <w:color w:val="000000"/>
          <w:sz w:val="28"/>
        </w:rPr>
        <w:t xml:space="preserve">
      Тендер өткiзу туралы ақпараттық хабарламаға төмендегi деректер енгiзiлуi тиiс: </w:t>
      </w:r>
      <w:r>
        <w:br/>
      </w:r>
      <w:r>
        <w:rPr>
          <w:rFonts w:ascii="Times New Roman"/>
          <w:b w:val="false"/>
          <w:i w:val="false"/>
          <w:color w:val="000000"/>
          <w:sz w:val="28"/>
        </w:rPr>
        <w:t xml:space="preserve">
      1) жалға беру объектiсi жөнiнде мәлiмет, оның орналасқан жерi, сонымен қатар балансында объектiсi бар ұйымның атауы мен мекен-жайы; </w:t>
      </w:r>
      <w:r>
        <w:br/>
      </w:r>
      <w:r>
        <w:rPr>
          <w:rFonts w:ascii="Times New Roman"/>
          <w:b w:val="false"/>
          <w:i w:val="false"/>
          <w:color w:val="000000"/>
          <w:sz w:val="28"/>
        </w:rPr>
        <w:t xml:space="preserve">
      2) мүлiктiк жалдау мерзiмi; </w:t>
      </w:r>
      <w:r>
        <w:br/>
      </w:r>
      <w:r>
        <w:rPr>
          <w:rFonts w:ascii="Times New Roman"/>
          <w:b w:val="false"/>
          <w:i w:val="false"/>
          <w:color w:val="000000"/>
          <w:sz w:val="28"/>
        </w:rPr>
        <w:t xml:space="preserve">
      3) жалдау ақысының бастапқы мөлшерлемесi; </w:t>
      </w:r>
      <w:r>
        <w:br/>
      </w:r>
      <w:r>
        <w:rPr>
          <w:rFonts w:ascii="Times New Roman"/>
          <w:b w:val="false"/>
          <w:i w:val="false"/>
          <w:color w:val="000000"/>
          <w:sz w:val="28"/>
        </w:rPr>
        <w:t xml:space="preserve">
      4) тендердiң шарттары; </w:t>
      </w:r>
      <w:r>
        <w:br/>
      </w:r>
      <w:r>
        <w:rPr>
          <w:rFonts w:ascii="Times New Roman"/>
          <w:b w:val="false"/>
          <w:i w:val="false"/>
          <w:color w:val="000000"/>
          <w:sz w:val="28"/>
        </w:rPr>
        <w:t xml:space="preserve">
      5) тендер өткiзу күнi, уақыты және орны; </w:t>
      </w:r>
      <w:r>
        <w:br/>
      </w:r>
      <w:r>
        <w:rPr>
          <w:rFonts w:ascii="Times New Roman"/>
          <w:b w:val="false"/>
          <w:i w:val="false"/>
          <w:color w:val="000000"/>
          <w:sz w:val="28"/>
        </w:rPr>
        <w:t xml:space="preserve">
      6) тендерге қатысуға өтiнiштердi қабылдау мерзiмi; </w:t>
      </w:r>
      <w:r>
        <w:br/>
      </w:r>
      <w:r>
        <w:rPr>
          <w:rFonts w:ascii="Times New Roman"/>
          <w:b w:val="false"/>
          <w:i w:val="false"/>
          <w:color w:val="000000"/>
          <w:sz w:val="28"/>
        </w:rPr>
        <w:t>
      7) кепiлдi жарнаның сомасы;</w:t>
      </w:r>
      <w:r>
        <w:br/>
      </w:r>
      <w:r>
        <w:rPr>
          <w:rFonts w:ascii="Times New Roman"/>
          <w:b w:val="false"/>
          <w:i w:val="false"/>
          <w:color w:val="000000"/>
          <w:sz w:val="28"/>
        </w:rPr>
        <w:t xml:space="preserve">
      7-1) бюджет алдында салықтық берешектің болмауы туралы мәліметтер. </w:t>
      </w:r>
      <w:r>
        <w:br/>
      </w:r>
      <w:r>
        <w:rPr>
          <w:rFonts w:ascii="Times New Roman"/>
          <w:b w:val="false"/>
          <w:i w:val="false"/>
          <w:color w:val="000000"/>
          <w:sz w:val="28"/>
        </w:rPr>
        <w:t>
      8) жалға берушiнiң көзқарасы бойынша басқа да ақпараттар.</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17"/>
    <w:bookmarkStart w:name="z19" w:id="18"/>
    <w:p>
      <w:pPr>
        <w:spacing w:after="0"/>
        <w:ind w:left="0"/>
        <w:jc w:val="left"/>
      </w:pPr>
      <w:r>
        <w:rPr>
          <w:rFonts w:ascii="Times New Roman"/>
          <w:b/>
          <w:i w:val="false"/>
          <w:color w:val="000000"/>
        </w:rPr>
        <w:t xml:space="preserve"> 
  $3. Тендерге қатысуға өтiнiш </w:t>
      </w:r>
    </w:p>
    <w:bookmarkEnd w:id="18"/>
    <w:bookmarkStart w:name="z20" w:id="19"/>
    <w:p>
      <w:pPr>
        <w:spacing w:after="0"/>
        <w:ind w:left="0"/>
        <w:jc w:val="both"/>
      </w:pPr>
      <w:r>
        <w:rPr>
          <w:rFonts w:ascii="Times New Roman"/>
          <w:b w:val="false"/>
          <w:i w:val="false"/>
          <w:color w:val="000000"/>
          <w:sz w:val="28"/>
        </w:rPr>
        <w:t xml:space="preserve">
      8. Тендерге жеке және заңды тұлғалар қатыса алады. </w:t>
      </w:r>
    </w:p>
    <w:bookmarkEnd w:id="19"/>
    <w:bookmarkStart w:name="z21" w:id="20"/>
    <w:p>
      <w:pPr>
        <w:spacing w:after="0"/>
        <w:ind w:left="0"/>
        <w:jc w:val="both"/>
      </w:pPr>
      <w:r>
        <w:rPr>
          <w:rFonts w:ascii="Times New Roman"/>
          <w:b w:val="false"/>
          <w:i w:val="false"/>
          <w:color w:val="000000"/>
          <w:sz w:val="28"/>
        </w:rPr>
        <w:t xml:space="preserve">
      9. Тендерге қатысу үшiн жалға берушiге төмендегiлер көрсетiлген жазбаша түрде өтiнiштер берiледi: </w:t>
      </w:r>
      <w:r>
        <w:br/>
      </w:r>
      <w:r>
        <w:rPr>
          <w:rFonts w:ascii="Times New Roman"/>
          <w:b w:val="false"/>
          <w:i w:val="false"/>
          <w:color w:val="000000"/>
          <w:sz w:val="28"/>
        </w:rPr>
        <w:t xml:space="preserve">
      1) ұйымның толық атауы, заңды мекен-жайы, есеп айырысу шоты (заңды тұлға үшiн); </w:t>
      </w:r>
      <w:r>
        <w:br/>
      </w:r>
      <w:r>
        <w:rPr>
          <w:rFonts w:ascii="Times New Roman"/>
          <w:b w:val="false"/>
          <w:i w:val="false"/>
          <w:color w:val="000000"/>
          <w:sz w:val="28"/>
        </w:rPr>
        <w:t xml:space="preserve">
      2) аты-жөнi, мекен-жайы, төлқұжат мәлiметтерi (жеке тұлға үшiн); </w:t>
      </w:r>
      <w:r>
        <w:br/>
      </w:r>
      <w:r>
        <w:rPr>
          <w:rFonts w:ascii="Times New Roman"/>
          <w:b w:val="false"/>
          <w:i w:val="false"/>
          <w:color w:val="000000"/>
          <w:sz w:val="28"/>
        </w:rPr>
        <w:t xml:space="preserve">
      3) қатысушы тендердi өткiзу талаптарымен танысқаны және келiскенi туралы растау. </w:t>
      </w:r>
    </w:p>
    <w:bookmarkEnd w:id="20"/>
    <w:bookmarkStart w:name="z22" w:id="21"/>
    <w:p>
      <w:pPr>
        <w:spacing w:after="0"/>
        <w:ind w:left="0"/>
        <w:jc w:val="both"/>
      </w:pPr>
      <w:r>
        <w:rPr>
          <w:rFonts w:ascii="Times New Roman"/>
          <w:b w:val="false"/>
          <w:i w:val="false"/>
          <w:color w:val="000000"/>
          <w:sz w:val="28"/>
        </w:rPr>
        <w:t xml:space="preserve">
      10. Тендерге қатысу үшiн берiлген өтiнiшке төмендегi құжаттар қоса берiледi: </w:t>
      </w:r>
      <w:r>
        <w:br/>
      </w:r>
      <w:r>
        <w:rPr>
          <w:rFonts w:ascii="Times New Roman"/>
          <w:b w:val="false"/>
          <w:i w:val="false"/>
          <w:color w:val="000000"/>
          <w:sz w:val="28"/>
        </w:rPr>
        <w:t xml:space="preserve">
      1) заңды тұлғалар үшiн - заңды тұлғаны тiркеу туралы куәлiктiң, жарғының көшiрмесi, Қазақстан Республикасы салық төлеушiсiнiң куәлiгi, кепiлдi жарнаның салынғанын растайтын құжат; </w:t>
      </w:r>
      <w:r>
        <w:br/>
      </w:r>
      <w:r>
        <w:rPr>
          <w:rFonts w:ascii="Times New Roman"/>
          <w:b w:val="false"/>
          <w:i w:val="false"/>
          <w:color w:val="000000"/>
          <w:sz w:val="28"/>
        </w:rPr>
        <w:t xml:space="preserve">
      2) жеке тұлғалар үшiн - жеке куәлiктiң көшiрмесi, Қазақстан Республикасы салық төлеушiсiнiң куәлiгi, кепiлдi жарнаның салынғанын растайтын құжат. </w:t>
      </w:r>
    </w:p>
    <w:bookmarkEnd w:id="21"/>
    <w:bookmarkStart w:name="z23" w:id="22"/>
    <w:p>
      <w:pPr>
        <w:spacing w:after="0"/>
        <w:ind w:left="0"/>
        <w:jc w:val="both"/>
      </w:pPr>
      <w:r>
        <w:rPr>
          <w:rFonts w:ascii="Times New Roman"/>
          <w:b w:val="false"/>
          <w:i w:val="false"/>
          <w:color w:val="000000"/>
          <w:sz w:val="28"/>
        </w:rPr>
        <w:t xml:space="preserve">
      11. Тендер басталғанша тендерге қатысушылар жөнiндегi мәлiметтердi жариялауға болмайды. </w:t>
      </w:r>
    </w:p>
    <w:bookmarkEnd w:id="22"/>
    <w:bookmarkStart w:name="z24" w:id="23"/>
    <w:p>
      <w:pPr>
        <w:spacing w:after="0"/>
        <w:ind w:left="0"/>
        <w:jc w:val="both"/>
      </w:pPr>
      <w:r>
        <w:rPr>
          <w:rFonts w:ascii="Times New Roman"/>
          <w:b w:val="false"/>
          <w:i w:val="false"/>
          <w:color w:val="000000"/>
          <w:sz w:val="28"/>
        </w:rPr>
        <w:t xml:space="preserve">
      12. Комиссия төмендегi жағдайларда тендерге қатысуға өтiнiштi қабылдамауға құқылы: </w:t>
      </w:r>
      <w:r>
        <w:br/>
      </w:r>
      <w:r>
        <w:rPr>
          <w:rFonts w:ascii="Times New Roman"/>
          <w:b w:val="false"/>
          <w:i w:val="false"/>
          <w:color w:val="000000"/>
          <w:sz w:val="28"/>
        </w:rPr>
        <w:t xml:space="preserve">
      1) тендерге қатысушы өзi туралы расталмаған мәлiметтер ұсынса; </w:t>
      </w:r>
      <w:r>
        <w:br/>
      </w:r>
      <w:r>
        <w:rPr>
          <w:rFonts w:ascii="Times New Roman"/>
          <w:b w:val="false"/>
          <w:i w:val="false"/>
          <w:color w:val="000000"/>
          <w:sz w:val="28"/>
        </w:rPr>
        <w:t xml:space="preserve">
      2) тендерге қатысушысының iс-әрекетке қабiлетсiздiгi; </w:t>
      </w:r>
      <w:r>
        <w:br/>
      </w:r>
      <w:r>
        <w:rPr>
          <w:rFonts w:ascii="Times New Roman"/>
          <w:b w:val="false"/>
          <w:i w:val="false"/>
          <w:color w:val="000000"/>
          <w:sz w:val="28"/>
        </w:rPr>
        <w:t xml:space="preserve">
      3) тиiстi түрде ресiмделмеген сенiмхат (өкiл үшiн); </w:t>
      </w:r>
      <w:r>
        <w:br/>
      </w:r>
      <w:r>
        <w:rPr>
          <w:rFonts w:ascii="Times New Roman"/>
          <w:b w:val="false"/>
          <w:i w:val="false"/>
          <w:color w:val="000000"/>
          <w:sz w:val="28"/>
        </w:rPr>
        <w:t xml:space="preserve">
      4) кепiлдi жарнаның салынғанын растайтын құжаттың болмауы; </w:t>
      </w:r>
      <w:r>
        <w:br/>
      </w:r>
      <w:r>
        <w:rPr>
          <w:rFonts w:ascii="Times New Roman"/>
          <w:b w:val="false"/>
          <w:i w:val="false"/>
          <w:color w:val="000000"/>
          <w:sz w:val="28"/>
        </w:rPr>
        <w:t xml:space="preserve">
      5) көрсетiлген мерзiмдi бұза отырып, берiлген өтiнiш; </w:t>
      </w:r>
      <w:r>
        <w:br/>
      </w:r>
      <w:r>
        <w:rPr>
          <w:rFonts w:ascii="Times New Roman"/>
          <w:b w:val="false"/>
          <w:i w:val="false"/>
          <w:color w:val="000000"/>
          <w:sz w:val="28"/>
        </w:rPr>
        <w:t xml:space="preserve">
      6) басқа жалдау шарттары бойынша бюджет алдындағы қарыздары болса; </w:t>
      </w:r>
      <w:r>
        <w:br/>
      </w:r>
      <w:r>
        <w:rPr>
          <w:rFonts w:ascii="Times New Roman"/>
          <w:b w:val="false"/>
          <w:i w:val="false"/>
          <w:color w:val="000000"/>
          <w:sz w:val="28"/>
        </w:rPr>
        <w:t xml:space="preserve">
      7) егер тендерге қатысушы бұрынғы тендер жеңiмпазы бола тұрып мемлекеттiк коммуналдық мүлiктiң жалдау шартын жасау және орындау бойынша мiндеттемелерiн орындамаса. </w:t>
      </w:r>
      <w:r>
        <w:br/>
      </w:r>
      <w:r>
        <w:rPr>
          <w:rFonts w:ascii="Times New Roman"/>
          <w:b w:val="false"/>
          <w:i w:val="false"/>
          <w:color w:val="000000"/>
          <w:sz w:val="28"/>
        </w:rPr>
        <w:t xml:space="preserve">
      Басқа негiздерде өтiнiштi қабылдамауға рұқсат етiлмейдi. </w:t>
      </w:r>
      <w:r>
        <w:br/>
      </w:r>
      <w:r>
        <w:rPr>
          <w:rFonts w:ascii="Times New Roman"/>
          <w:b w:val="false"/>
          <w:i w:val="false"/>
          <w:color w:val="000000"/>
          <w:sz w:val="28"/>
        </w:rPr>
        <w:t xml:space="preserve">
      Расталмаған мәлiметтер ұсынылған жағдайда, ондай дерек белгiленген кезден бастап тендерге қатысушы бiр жыл бойы тендерге қатыса алмайды. </w:t>
      </w:r>
    </w:p>
    <w:bookmarkEnd w:id="23"/>
    <w:bookmarkStart w:name="z25" w:id="24"/>
    <w:p>
      <w:pPr>
        <w:spacing w:after="0"/>
        <w:ind w:left="0"/>
        <w:jc w:val="both"/>
      </w:pPr>
      <w:r>
        <w:rPr>
          <w:rFonts w:ascii="Times New Roman"/>
          <w:b w:val="false"/>
          <w:i w:val="false"/>
          <w:color w:val="000000"/>
          <w:sz w:val="28"/>
        </w:rPr>
        <w:t xml:space="preserve">
      13. Тендерге қатысушының құқығы: </w:t>
      </w:r>
      <w:r>
        <w:br/>
      </w:r>
      <w:r>
        <w:rPr>
          <w:rFonts w:ascii="Times New Roman"/>
          <w:b w:val="false"/>
          <w:i w:val="false"/>
          <w:color w:val="000000"/>
          <w:sz w:val="28"/>
        </w:rPr>
        <w:t xml:space="preserve">
      1) жалға берiлетiн объект жөнiнде тегiн мәлiмет алуға; </w:t>
      </w:r>
      <w:r>
        <w:br/>
      </w:r>
      <w:r>
        <w:rPr>
          <w:rFonts w:ascii="Times New Roman"/>
          <w:b w:val="false"/>
          <w:i w:val="false"/>
          <w:color w:val="000000"/>
          <w:sz w:val="28"/>
        </w:rPr>
        <w:t xml:space="preserve">
      2) объектiнi алдын-ала қарауға; </w:t>
      </w:r>
      <w:r>
        <w:br/>
      </w:r>
      <w:r>
        <w:rPr>
          <w:rFonts w:ascii="Times New Roman"/>
          <w:b w:val="false"/>
          <w:i w:val="false"/>
          <w:color w:val="000000"/>
          <w:sz w:val="28"/>
        </w:rPr>
        <w:t xml:space="preserve">
      3) жалдау шарты жобасының талаптарымен танысуға; </w:t>
      </w:r>
      <w:r>
        <w:br/>
      </w:r>
      <w:r>
        <w:rPr>
          <w:rFonts w:ascii="Times New Roman"/>
          <w:b w:val="false"/>
          <w:i w:val="false"/>
          <w:color w:val="000000"/>
          <w:sz w:val="28"/>
        </w:rPr>
        <w:t xml:space="preserve">
      4) жеке өзi немесе тиiстi түрде ресiмделген сенiмхат негiзiнде өзiнiң өкiлi арқылы тендерге қатысуға; </w:t>
      </w:r>
      <w:r>
        <w:br/>
      </w:r>
      <w:r>
        <w:rPr>
          <w:rFonts w:ascii="Times New Roman"/>
          <w:b w:val="false"/>
          <w:i w:val="false"/>
          <w:color w:val="000000"/>
          <w:sz w:val="28"/>
        </w:rPr>
        <w:t xml:space="preserve">
      5) жалға берушiге жазбаша хабарлап өзiнiң тендерге қатысу өтiнiшiн ол басталғанға дейiн бiр күн бұрын қайтарып алуына; </w:t>
      </w:r>
      <w:r>
        <w:br/>
      </w:r>
      <w:r>
        <w:rPr>
          <w:rFonts w:ascii="Times New Roman"/>
          <w:b w:val="false"/>
          <w:i w:val="false"/>
          <w:color w:val="000000"/>
          <w:sz w:val="28"/>
        </w:rPr>
        <w:t xml:space="preserve">
      6) өзiнiң құқықтары бұзылған жағдайда сотқа жүгiнуге. </w:t>
      </w:r>
    </w:p>
    <w:bookmarkEnd w:id="24"/>
    <w:bookmarkStart w:name="z26" w:id="25"/>
    <w:p>
      <w:pPr>
        <w:spacing w:after="0"/>
        <w:ind w:left="0"/>
        <w:jc w:val="left"/>
      </w:pPr>
      <w:r>
        <w:rPr>
          <w:rFonts w:ascii="Times New Roman"/>
          <w:b/>
          <w:i w:val="false"/>
          <w:color w:val="000000"/>
        </w:rPr>
        <w:t xml:space="preserve"> 
  $4. Тендердiң тәртiбi </w:t>
      </w:r>
    </w:p>
    <w:bookmarkEnd w:id="25"/>
    <w:bookmarkStart w:name="z27" w:id="26"/>
    <w:p>
      <w:pPr>
        <w:spacing w:after="0"/>
        <w:ind w:left="0"/>
        <w:jc w:val="both"/>
      </w:pPr>
      <w:r>
        <w:rPr>
          <w:rFonts w:ascii="Times New Roman"/>
          <w:b w:val="false"/>
          <w:i w:val="false"/>
          <w:color w:val="000000"/>
          <w:sz w:val="28"/>
        </w:rPr>
        <w:t xml:space="preserve">
      14. Тендердi комиссия мүшелерiнiң қатысуымен тендердi ұйымдастырушы өткiзедi. </w:t>
      </w:r>
      <w:r>
        <w:br/>
      </w:r>
      <w:r>
        <w:rPr>
          <w:rFonts w:ascii="Times New Roman"/>
          <w:b w:val="false"/>
          <w:i w:val="false"/>
          <w:color w:val="000000"/>
          <w:sz w:val="28"/>
        </w:rPr>
        <w:t xml:space="preserve">
      Тендер басталар алдында тендердi ұйымдастырушы жалға берiлетiн мемлекеттiк меншiк объектiсiн, оның техникалық деректерiн және бастапқы жалдау ақысын хабарлайды. </w:t>
      </w:r>
    </w:p>
    <w:bookmarkEnd w:id="26"/>
    <w:bookmarkStart w:name="z28" w:id="27"/>
    <w:p>
      <w:pPr>
        <w:spacing w:after="0"/>
        <w:ind w:left="0"/>
        <w:jc w:val="both"/>
      </w:pPr>
      <w:r>
        <w:rPr>
          <w:rFonts w:ascii="Times New Roman"/>
          <w:b w:val="false"/>
          <w:i w:val="false"/>
          <w:color w:val="000000"/>
          <w:sz w:val="28"/>
        </w:rPr>
        <w:t xml:space="preserve">
      15. Объектiнi мүлiктiк жалға алғысы келетiн бiрнеше тұлғалар қатысса, олардың арасында аукцион өткiзiледi. Ең жоғарғы жалдау ақысын ұсынған тендерге қатысушы тендер жеңiмпазы болып танылады. </w:t>
      </w:r>
      <w:r>
        <w:br/>
      </w:r>
      <w:r>
        <w:rPr>
          <w:rFonts w:ascii="Times New Roman"/>
          <w:b w:val="false"/>
          <w:i w:val="false"/>
          <w:color w:val="000000"/>
          <w:sz w:val="28"/>
        </w:rPr>
        <w:t xml:space="preserve">
      Жалға берiлетiн объектiге жалғыз қатысушы қатысса, онымен базалық мөлшерлеме бойынша жалдау шарты жасалады. </w:t>
      </w:r>
    </w:p>
    <w:bookmarkEnd w:id="27"/>
    <w:bookmarkStart w:name="z29" w:id="28"/>
    <w:p>
      <w:pPr>
        <w:spacing w:after="0"/>
        <w:ind w:left="0"/>
        <w:jc w:val="both"/>
      </w:pPr>
      <w:r>
        <w:rPr>
          <w:rFonts w:ascii="Times New Roman"/>
          <w:b w:val="false"/>
          <w:i w:val="false"/>
          <w:color w:val="000000"/>
          <w:sz w:val="28"/>
        </w:rPr>
        <w:t xml:space="preserve">
      16. Аукционда жалдау мөлшерлемесi көтерiлуi де, төмендеуi де мүмкін. </w:t>
      </w:r>
      <w:r>
        <w:br/>
      </w:r>
      <w:r>
        <w:rPr>
          <w:rFonts w:ascii="Times New Roman"/>
          <w:b w:val="false"/>
          <w:i w:val="false"/>
          <w:color w:val="000000"/>
          <w:sz w:val="28"/>
        </w:rPr>
        <w:t xml:space="preserve">
      Бұрынғы тендерде (тендерлерде) сұранысқа ие болмағандықтан жалға берiлмеген объектiлер бойынша жалдау ақысының төмендеуiне жол берiледi. </w:t>
      </w:r>
      <w:r>
        <w:br/>
      </w:r>
      <w:r>
        <w:rPr>
          <w:rFonts w:ascii="Times New Roman"/>
          <w:b w:val="false"/>
          <w:i w:val="false"/>
          <w:color w:val="000000"/>
          <w:sz w:val="28"/>
        </w:rPr>
        <w:t xml:space="preserve">
      Жалдау ақысының мөлшерлемесi төмендеген кездегi кезектi бағаны хабарлаған сәтте объектiнi жалға алғысы келетiндiгi туралы бiр уақытта екi және одан аса қатысушылар тiлектерiн бiлдiрген жағдайларда тендердiң ұйымдастырушысы бағаны көтере бастайды. </w:t>
      </w:r>
    </w:p>
    <w:bookmarkEnd w:id="28"/>
    <w:bookmarkStart w:name="z30" w:id="29"/>
    <w:p>
      <w:pPr>
        <w:spacing w:after="0"/>
        <w:ind w:left="0"/>
        <w:jc w:val="both"/>
      </w:pPr>
      <w:r>
        <w:rPr>
          <w:rFonts w:ascii="Times New Roman"/>
          <w:b w:val="false"/>
          <w:i w:val="false"/>
          <w:color w:val="000000"/>
          <w:sz w:val="28"/>
        </w:rPr>
        <w:t xml:space="preserve">
      17. Жалға берiлген объектiнiң жалгерi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Ол талаптар жөнiнде тендерге қатысушылар ол басталғанға дейiн ескертiлуi тиiс. </w:t>
      </w:r>
      <w:r>
        <w:br/>
      </w:r>
      <w:r>
        <w:rPr>
          <w:rFonts w:ascii="Times New Roman"/>
          <w:b w:val="false"/>
          <w:i w:val="false"/>
          <w:color w:val="000000"/>
          <w:sz w:val="28"/>
        </w:rPr>
        <w:t>
      Объектiге басқа қатысушылар болмаса, Жалға берушi тендер өткiзу кезінде сол объектiнiң Жалгері болып табылатын тұлғамен бұрынғы шарттар бойынша жалға беру шартын жасайды.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Астана қаласы әкімдігінің 2009.12.21 </w:t>
      </w:r>
      <w:r>
        <w:rPr>
          <w:rFonts w:ascii="Times New Roman"/>
          <w:b w:val="false"/>
          <w:i w:val="false"/>
          <w:color w:val="000000"/>
          <w:sz w:val="28"/>
        </w:rPr>
        <w:t>№ 16-1231қ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29"/>
    <w:bookmarkStart w:name="z31" w:id="30"/>
    <w:p>
      <w:pPr>
        <w:spacing w:after="0"/>
        <w:ind w:left="0"/>
        <w:jc w:val="both"/>
      </w:pPr>
      <w:r>
        <w:rPr>
          <w:rFonts w:ascii="Times New Roman"/>
          <w:b w:val="false"/>
          <w:i w:val="false"/>
          <w:color w:val="000000"/>
          <w:sz w:val="28"/>
        </w:rPr>
        <w:t>
      18. Шағын кәсiпкерлiктiң субъектiсi болып табылатын теңдер жеңiмпазы оған аукционда ұсынылғаннан 10 пайыз төмен мөлшерлемеде жалдау шартын жасасуға құқығы бар.</w:t>
      </w:r>
    </w:p>
    <w:bookmarkEnd w:id="30"/>
    <w:bookmarkStart w:name="z65" w:id="31"/>
    <w:p>
      <w:pPr>
        <w:spacing w:after="0"/>
        <w:ind w:left="0"/>
        <w:jc w:val="left"/>
      </w:pPr>
      <w:r>
        <w:rPr>
          <w:rFonts w:ascii="Times New Roman"/>
          <w:b/>
          <w:i w:val="false"/>
          <w:color w:val="000000"/>
        </w:rPr>
        <w:t xml:space="preserve"> 
4-1) Кепілдік жарна параграфы</w:t>
      </w:r>
    </w:p>
    <w:bookmarkEnd w:id="31"/>
    <w:p>
      <w:pPr>
        <w:spacing w:after="0"/>
        <w:ind w:left="0"/>
        <w:jc w:val="both"/>
      </w:pPr>
      <w:r>
        <w:rPr>
          <w:rFonts w:ascii="Times New Roman"/>
          <w:b w:val="false"/>
          <w:i w:val="false"/>
          <w:color w:val="ff0000"/>
          <w:sz w:val="28"/>
        </w:rPr>
        <w:t xml:space="preserve">      Ескерту. 3-тарау 4-1 параграфымен толықтырылды - Астана қаласы әкімдігінің 2011.06.06 </w:t>
      </w:r>
      <w:r>
        <w:rPr>
          <w:rFonts w:ascii="Times New Roman"/>
          <w:b w:val="false"/>
          <w:i w:val="false"/>
          <w:color w:val="ff0000"/>
          <w:sz w:val="28"/>
        </w:rPr>
        <w:t>N 16-500қ</w:t>
      </w:r>
      <w:r>
        <w:rPr>
          <w:rFonts w:ascii="Times New Roman"/>
          <w:b w:val="false"/>
          <w:i w:val="false"/>
          <w:color w:val="ff0000"/>
          <w:sz w:val="28"/>
        </w:rPr>
        <w:t> (осы қаулы ресми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18-1. Кепілдік жарна тендер қатысушысының мынадай міндеттемелерін қамтамасыз етеді:</w:t>
      </w:r>
      <w:r>
        <w:br/>
      </w:r>
      <w:r>
        <w:rPr>
          <w:rFonts w:ascii="Times New Roman"/>
          <w:b w:val="false"/>
          <w:i w:val="false"/>
          <w:color w:val="000000"/>
          <w:sz w:val="28"/>
        </w:rPr>
        <w:t>
      1) тендерде жеңген жағдайда тендер нәтижелері туралы хаттамаға қол қою;</w:t>
      </w:r>
      <w:r>
        <w:br/>
      </w:r>
      <w:r>
        <w:rPr>
          <w:rFonts w:ascii="Times New Roman"/>
          <w:b w:val="false"/>
          <w:i w:val="false"/>
          <w:color w:val="000000"/>
          <w:sz w:val="28"/>
        </w:rPr>
        <w:t>
      2) тендер нәтижелері туралы хаттамаға сәйкес мүліктік жалдау (жалға беру) келісімін жасау.</w:t>
      </w:r>
      <w:r>
        <w:br/>
      </w:r>
      <w:r>
        <w:rPr>
          <w:rFonts w:ascii="Times New Roman"/>
          <w:b w:val="false"/>
          <w:i w:val="false"/>
          <w:color w:val="000000"/>
          <w:sz w:val="28"/>
        </w:rPr>
        <w:t>
      18-2. Тендерде жеңген және мүліктік жалдау (жалға беру) шартын жасаған тендер қатысушысының кепілдік жарнасы мүліктік жалдау (жалға беру) шарты бойынша есептелетін төлемдер есебіне жатқызылады.</w:t>
      </w:r>
      <w:r>
        <w:br/>
      </w:r>
      <w:r>
        <w:rPr>
          <w:rFonts w:ascii="Times New Roman"/>
          <w:b w:val="false"/>
          <w:i w:val="false"/>
          <w:color w:val="000000"/>
          <w:sz w:val="28"/>
        </w:rPr>
        <w:t>
      </w:t>
      </w:r>
      <w:r>
        <w:rPr>
          <w:rFonts w:ascii="Times New Roman"/>
          <w:b w:val="false"/>
          <w:i w:val="false"/>
          <w:color w:val="ff0000"/>
          <w:sz w:val="28"/>
        </w:rPr>
        <w:t xml:space="preserve">Ескерту. 18-2-тармаққа өзгеріс енгізілді - Астана қаласы әкімдігінің 2012.04.04 </w:t>
      </w:r>
      <w:r>
        <w:rPr>
          <w:rFonts w:ascii="Times New Roman"/>
          <w:b w:val="false"/>
          <w:i w:val="false"/>
          <w:color w:val="000000"/>
          <w:sz w:val="28"/>
        </w:rPr>
        <w:t>№ 113-368</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18-3. Жалға беруші кепілдік жарнаны келесі жағдайларда қайтармайды:</w:t>
      </w:r>
      <w:r>
        <w:br/>
      </w:r>
      <w:r>
        <w:rPr>
          <w:rFonts w:ascii="Times New Roman"/>
          <w:b w:val="false"/>
          <w:i w:val="false"/>
          <w:color w:val="000000"/>
          <w:sz w:val="28"/>
        </w:rPr>
        <w:t>
      1) тендерге қатысушыға – тендердің өтуіне 3 күн қалған уақытта оған қатысудан бас тартқан жағдайда;</w:t>
      </w:r>
      <w:r>
        <w:br/>
      </w:r>
      <w:r>
        <w:rPr>
          <w:rFonts w:ascii="Times New Roman"/>
          <w:b w:val="false"/>
          <w:i w:val="false"/>
          <w:color w:val="000000"/>
          <w:sz w:val="28"/>
        </w:rPr>
        <w:t>
      2) жеңімпазға – тендер жеңімпазының ұсыныстарына жауап беретін шарттарда мүліктік жалдау (жалға беру) шартын жасаудан оның бас тартқан жағдайында.</w:t>
      </w:r>
      <w:r>
        <w:br/>
      </w:r>
      <w:r>
        <w:rPr>
          <w:rFonts w:ascii="Times New Roman"/>
          <w:b w:val="false"/>
          <w:i w:val="false"/>
          <w:color w:val="000000"/>
          <w:sz w:val="28"/>
        </w:rPr>
        <w:t xml:space="preserve">
      Қалған жағдайдың барлығында кепілдік жарналар тендер аяқталған күннен бастап 10 банкілік күннен кешіктірілмей, ал егер тендер өткізілгеннен кейін Жалға берушінің шотына ақша түспесе, онда олардың түскен күнінен бастап 10 банкілік күн ішінде қайтарылады.; </w:t>
      </w:r>
    </w:p>
    <w:bookmarkStart w:name="z32" w:id="32"/>
    <w:p>
      <w:pPr>
        <w:spacing w:after="0"/>
        <w:ind w:left="0"/>
        <w:jc w:val="left"/>
      </w:pPr>
      <w:r>
        <w:rPr>
          <w:rFonts w:ascii="Times New Roman"/>
          <w:b/>
          <w:i w:val="false"/>
          <w:color w:val="000000"/>
        </w:rPr>
        <w:t xml:space="preserve"> 
  $5. Тендердiң қорытындыларын ресiмдеу </w:t>
      </w:r>
    </w:p>
    <w:bookmarkEnd w:id="32"/>
    <w:bookmarkStart w:name="z33" w:id="33"/>
    <w:p>
      <w:pPr>
        <w:spacing w:after="0"/>
        <w:ind w:left="0"/>
        <w:jc w:val="both"/>
      </w:pPr>
      <w:r>
        <w:rPr>
          <w:rFonts w:ascii="Times New Roman"/>
          <w:b w:val="false"/>
          <w:i w:val="false"/>
          <w:color w:val="000000"/>
          <w:sz w:val="28"/>
        </w:rPr>
        <w:t xml:space="preserve">
      19. Тендер қорытындысы комиссия мәжiлiсiнiң хаттамасымен ресiмделедi, онда төмендегiлер көрсетiледi: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тендер шарттары; </w:t>
      </w:r>
      <w:r>
        <w:br/>
      </w:r>
      <w:r>
        <w:rPr>
          <w:rFonts w:ascii="Times New Roman"/>
          <w:b w:val="false"/>
          <w:i w:val="false"/>
          <w:color w:val="000000"/>
          <w:sz w:val="28"/>
        </w:rPr>
        <w:t xml:space="preserve">
      3) тендерге қатысушылар туралы деректер; </w:t>
      </w:r>
      <w:r>
        <w:br/>
      </w:r>
      <w:r>
        <w:rPr>
          <w:rFonts w:ascii="Times New Roman"/>
          <w:b w:val="false"/>
          <w:i w:val="false"/>
          <w:color w:val="000000"/>
          <w:sz w:val="28"/>
        </w:rPr>
        <w:t xml:space="preserve">
      4) объектiнiң атауы; </w:t>
      </w:r>
      <w:r>
        <w:br/>
      </w:r>
      <w:r>
        <w:rPr>
          <w:rFonts w:ascii="Times New Roman"/>
          <w:b w:val="false"/>
          <w:i w:val="false"/>
          <w:color w:val="000000"/>
          <w:sz w:val="28"/>
        </w:rPr>
        <w:t xml:space="preserve">
      5) тендер кезiнде белгiленген жалдау ақысының мөлшерлемесi; </w:t>
      </w:r>
      <w:r>
        <w:br/>
      </w:r>
      <w:r>
        <w:rPr>
          <w:rFonts w:ascii="Times New Roman"/>
          <w:b w:val="false"/>
          <w:i w:val="false"/>
          <w:color w:val="000000"/>
          <w:sz w:val="28"/>
        </w:rPr>
        <w:t xml:space="preserve">
      6) тендер жеңiмпазы; </w:t>
      </w:r>
      <w:r>
        <w:br/>
      </w:r>
      <w:r>
        <w:rPr>
          <w:rFonts w:ascii="Times New Roman"/>
          <w:b w:val="false"/>
          <w:i w:val="false"/>
          <w:color w:val="000000"/>
          <w:sz w:val="28"/>
        </w:rPr>
        <w:t xml:space="preserve">
      7) жалға берушi мен тендер жеңiмпазының шартқа қол қоюы бойынша мiндеттемелерi; </w:t>
      </w:r>
      <w:r>
        <w:br/>
      </w:r>
      <w:r>
        <w:rPr>
          <w:rFonts w:ascii="Times New Roman"/>
          <w:b w:val="false"/>
          <w:i w:val="false"/>
          <w:color w:val="000000"/>
          <w:sz w:val="28"/>
        </w:rPr>
        <w:t xml:space="preserve">
      8) жеңiмпаздан кейiн жалдау ақысының ең жоғарғы мөлшерлемесiн ұсынған тендерге қатысушы. </w:t>
      </w:r>
    </w:p>
    <w:bookmarkEnd w:id="33"/>
    <w:bookmarkStart w:name="z34" w:id="34"/>
    <w:p>
      <w:pPr>
        <w:spacing w:after="0"/>
        <w:ind w:left="0"/>
        <w:jc w:val="both"/>
      </w:pPr>
      <w:r>
        <w:rPr>
          <w:rFonts w:ascii="Times New Roman"/>
          <w:b w:val="false"/>
          <w:i w:val="false"/>
          <w:color w:val="000000"/>
          <w:sz w:val="28"/>
        </w:rPr>
        <w:t xml:space="preserve">
      20. Тендер нәтижелерi туралы хаттаманың көшiрмесi тендер жеңiмпазына берiледi және оның жалдау шартын жасасу құқығын куәландырады. </w:t>
      </w:r>
    </w:p>
    <w:bookmarkEnd w:id="34"/>
    <w:bookmarkStart w:name="z35" w:id="35"/>
    <w:p>
      <w:pPr>
        <w:spacing w:after="0"/>
        <w:ind w:left="0"/>
        <w:jc w:val="both"/>
      </w:pPr>
      <w:r>
        <w:rPr>
          <w:rFonts w:ascii="Times New Roman"/>
          <w:b w:val="false"/>
          <w:i w:val="false"/>
          <w:color w:val="000000"/>
          <w:sz w:val="28"/>
        </w:rPr>
        <w:t xml:space="preserve">
      21. Хаттамаға комиссияның тендерге қатысушы барлық мүшелерi қол қояды. </w:t>
      </w:r>
    </w:p>
    <w:bookmarkEnd w:id="35"/>
    <w:bookmarkStart w:name="z36" w:id="36"/>
    <w:p>
      <w:pPr>
        <w:spacing w:after="0"/>
        <w:ind w:left="0"/>
        <w:jc w:val="both"/>
      </w:pPr>
      <w:r>
        <w:rPr>
          <w:rFonts w:ascii="Times New Roman"/>
          <w:b w:val="false"/>
          <w:i w:val="false"/>
          <w:color w:val="000000"/>
          <w:sz w:val="28"/>
        </w:rPr>
        <w:t xml:space="preserve">
      22. Тендер жеңiмпазы жалдау шартын жасасудан бас тартқан жағдайда ол салған кепiлдiк жарнасы ұсталып қалады және жергiлiктi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 </w:t>
      </w:r>
    </w:p>
    <w:bookmarkEnd w:id="36"/>
    <w:bookmarkStart w:name="z37" w:id="37"/>
    <w:p>
      <w:pPr>
        <w:spacing w:after="0"/>
        <w:ind w:left="0"/>
        <w:jc w:val="left"/>
      </w:pPr>
      <w:r>
        <w:rPr>
          <w:rFonts w:ascii="Times New Roman"/>
          <w:b/>
          <w:i w:val="false"/>
          <w:color w:val="000000"/>
        </w:rPr>
        <w:t xml:space="preserve"> 
  4-тарау. Жалдау шартын жасасу және объектiнi </w:t>
      </w:r>
      <w:r>
        <w:br/>
      </w:r>
      <w:r>
        <w:rPr>
          <w:rFonts w:ascii="Times New Roman"/>
          <w:b/>
          <w:i w:val="false"/>
          <w:color w:val="000000"/>
        </w:rPr>
        <w:t xml:space="preserve">
жалгерге тапсыру тәртiбi </w:t>
      </w:r>
    </w:p>
    <w:bookmarkEnd w:id="37"/>
    <w:bookmarkStart w:name="z38" w:id="38"/>
    <w:p>
      <w:pPr>
        <w:spacing w:after="0"/>
        <w:ind w:left="0"/>
        <w:jc w:val="both"/>
      </w:pPr>
      <w:r>
        <w:rPr>
          <w:rFonts w:ascii="Times New Roman"/>
          <w:b w:val="false"/>
          <w:i w:val="false"/>
          <w:color w:val="000000"/>
          <w:sz w:val="28"/>
        </w:rPr>
        <w:t xml:space="preserve">
      23. Мүлiктiк жалдау (жалгерлiк) объектiнi тапсыруды төменде көрсетiлген қабылдау-тапсыру актiсi бойынша жалға берушiнiң, баланс ұстаушының және жалгердiң уәкiлеттi өкiлдерi жүргiзедi: </w:t>
      </w:r>
      <w:r>
        <w:br/>
      </w:r>
      <w:r>
        <w:rPr>
          <w:rFonts w:ascii="Times New Roman"/>
          <w:b w:val="false"/>
          <w:i w:val="false"/>
          <w:color w:val="000000"/>
          <w:sz w:val="28"/>
        </w:rPr>
        <w:t xml:space="preserve">
      акт жасаудың күнi мен орны; </w:t>
      </w:r>
      <w:r>
        <w:br/>
      </w:r>
      <w:r>
        <w:rPr>
          <w:rFonts w:ascii="Times New Roman"/>
          <w:b w:val="false"/>
          <w:i w:val="false"/>
          <w:color w:val="000000"/>
          <w:sz w:val="28"/>
        </w:rPr>
        <w:t xml:space="preserve">
      құжаттардың атауы мен деректемелерi, осыған сәйкес өкiлдер тараптардың мүдделерiн ұсынуға уәкiлеттi; </w:t>
      </w:r>
      <w:r>
        <w:br/>
      </w:r>
      <w:r>
        <w:rPr>
          <w:rFonts w:ascii="Times New Roman"/>
          <w:b w:val="false"/>
          <w:i w:val="false"/>
          <w:color w:val="000000"/>
          <w:sz w:val="28"/>
        </w:rPr>
        <w:t xml:space="preserve">
      объектiнi тапсыру жүргiзiлетiн мүлiктiк жалдау шартының күнi мен нөмiрi; </w:t>
      </w:r>
      <w:r>
        <w:br/>
      </w:r>
      <w:r>
        <w:rPr>
          <w:rFonts w:ascii="Times New Roman"/>
          <w:b w:val="false"/>
          <w:i w:val="false"/>
          <w:color w:val="000000"/>
          <w:sz w:val="28"/>
        </w:rPr>
        <w:t xml:space="preserve">
      жарамсыздығынан (егер болса) аударылуымен қоса тапсырылатын объектiнiң техникалық жағдайы; </w:t>
      </w:r>
      <w:r>
        <w:br/>
      </w:r>
      <w:r>
        <w:rPr>
          <w:rFonts w:ascii="Times New Roman"/>
          <w:b w:val="false"/>
          <w:i w:val="false"/>
          <w:color w:val="000000"/>
          <w:sz w:val="28"/>
        </w:rPr>
        <w:t>
      тараптардың мөрлерiмен расталған өкiлдердiң қолдары.</w:t>
      </w:r>
      <w:r>
        <w:br/>
      </w:r>
      <w:r>
        <w:rPr>
          <w:rFonts w:ascii="Times New Roman"/>
          <w:b w:val="false"/>
          <w:i w:val="false"/>
          <w:color w:val="000000"/>
          <w:sz w:val="28"/>
        </w:rPr>
        <w:t>
</w:t>
      </w:r>
      <w:r>
        <w:rPr>
          <w:rFonts w:ascii="Times New Roman"/>
          <w:b w:val="false"/>
          <w:i w:val="false"/>
          <w:color w:val="000000"/>
          <w:sz w:val="28"/>
        </w:rPr>
        <w:t>
      23-1) тендер нәтижелері туралы хаттаманың негізінде жеңімпазбен белгіленген мақсатта және тендер жеңімпазының ұсыныстарына жауап беретін жағдайда № 2 қосымшаға сәйкес мүліктік жалдау (жалға беру) келісім-шарты жасалады.</w:t>
      </w:r>
      <w:r>
        <w:br/>
      </w:r>
      <w:r>
        <w:rPr>
          <w:rFonts w:ascii="Times New Roman"/>
          <w:b w:val="false"/>
          <w:i w:val="false"/>
          <w:color w:val="000000"/>
          <w:sz w:val="28"/>
        </w:rPr>
        <w:t>
      </w:t>
      </w:r>
      <w:r>
        <w:rPr>
          <w:rFonts w:ascii="Times New Roman"/>
          <w:b w:val="false"/>
          <w:i w:val="false"/>
          <w:color w:val="ff0000"/>
          <w:sz w:val="28"/>
        </w:rPr>
        <w:t xml:space="preserve">Ескерту. 4-тарау 23-1)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38"/>
    <w:bookmarkStart w:name="z39" w:id="39"/>
    <w:p>
      <w:pPr>
        <w:spacing w:after="0"/>
        <w:ind w:left="0"/>
        <w:jc w:val="both"/>
      </w:pPr>
      <w:r>
        <w:rPr>
          <w:rFonts w:ascii="Times New Roman"/>
          <w:b w:val="false"/>
          <w:i w:val="false"/>
          <w:color w:val="000000"/>
          <w:sz w:val="28"/>
        </w:rPr>
        <w:t>
      24. Қабылдау-тапсыру актiсi үш данада № 3 қосымшаға сәйкес жасалады, оның бiреуi жалға берушiде сақталады, екiншiсi - жалгерге тапсырылады, үшiншiсi - баланс ұстаушыда болады.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39"/>
    <w:bookmarkStart w:name="z40" w:id="40"/>
    <w:p>
      <w:pPr>
        <w:spacing w:after="0"/>
        <w:ind w:left="0"/>
        <w:jc w:val="both"/>
      </w:pPr>
      <w:r>
        <w:rPr>
          <w:rFonts w:ascii="Times New Roman"/>
          <w:b w:val="false"/>
          <w:i w:val="false"/>
          <w:color w:val="000000"/>
          <w:sz w:val="28"/>
        </w:rPr>
        <w:t>
      25. Жалға берушi баланс ұстаушы жалгерге олардың арасындағы шартқа қол қойылған күннен бастап кемінде бiр ай мерзiмінде объектiні тапсыруды қамтамасыз етеді. Қабылдау-тапсыру актiсiне екі тарап қол қойған күннен бастап жалдау ақысы есептеледi.</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Астана қаласы әкімдігінің 2009.12.21 </w:t>
      </w:r>
      <w:r>
        <w:rPr>
          <w:rFonts w:ascii="Times New Roman"/>
          <w:b w:val="false"/>
          <w:i w:val="false"/>
          <w:color w:val="000000"/>
          <w:sz w:val="28"/>
        </w:rPr>
        <w:t>№ 16-1231қ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40"/>
    <w:bookmarkStart w:name="z41" w:id="41"/>
    <w:p>
      <w:pPr>
        <w:spacing w:after="0"/>
        <w:ind w:left="0"/>
        <w:jc w:val="both"/>
      </w:pPr>
      <w:r>
        <w:rPr>
          <w:rFonts w:ascii="Times New Roman"/>
          <w:b w:val="false"/>
          <w:i w:val="false"/>
          <w:color w:val="000000"/>
          <w:sz w:val="28"/>
        </w:rPr>
        <w:t>
      26. Жалдау шартының қолданылу мерзiмiнiң аяқталуы бойынша немесе шарт мерзiмiнен бұрын бұзылған жағдайда жалгерлік объектiсін жалгер табиғи тозуды ескерумен қабылдау-тапсыру актiсi бойынша бастапқы жай-күйiнде, сондай-ақ қарыздардан және басқа да мiндеттемелерден бос күйінде баланс ұстаушыға қайтарады.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Астана қаласы әкімдігінің 2009.12.21 </w:t>
      </w:r>
      <w:r>
        <w:rPr>
          <w:rFonts w:ascii="Times New Roman"/>
          <w:b w:val="false"/>
          <w:i w:val="false"/>
          <w:color w:val="000000"/>
          <w:sz w:val="28"/>
        </w:rPr>
        <w:t>№ 16-1231қ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41"/>
    <w:bookmarkStart w:name="z42" w:id="42"/>
    <w:p>
      <w:pPr>
        <w:spacing w:after="0"/>
        <w:ind w:left="0"/>
        <w:jc w:val="both"/>
      </w:pPr>
      <w:r>
        <w:rPr>
          <w:rFonts w:ascii="Times New Roman"/>
          <w:b w:val="false"/>
          <w:i w:val="false"/>
          <w:color w:val="000000"/>
          <w:sz w:val="28"/>
        </w:rPr>
        <w:t xml:space="preserve">
      27. Бiр жылдан аса мерзiмге жасасқан шарт мемлекеттiк тiркеуден өтуге тиiстi. Жалдау шартын тiркеуден өткiзу жалгердiң есебiнен жүзеге асырылады. </w:t>
      </w:r>
    </w:p>
    <w:bookmarkEnd w:id="42"/>
    <w:bookmarkStart w:name="z43" w:id="43"/>
    <w:p>
      <w:pPr>
        <w:spacing w:after="0"/>
        <w:ind w:left="0"/>
        <w:jc w:val="both"/>
      </w:pPr>
      <w:r>
        <w:rPr>
          <w:rFonts w:ascii="Times New Roman"/>
          <w:b w:val="false"/>
          <w:i w:val="false"/>
          <w:color w:val="000000"/>
          <w:sz w:val="28"/>
        </w:rPr>
        <w:t>
      28. Жалдау шартын жалға беруші бір тараптан мерзімінен бұрын мынадай жағдайларда бұзуы мүмкін:</w:t>
      </w:r>
      <w:r>
        <w:br/>
      </w:r>
      <w:r>
        <w:rPr>
          <w:rFonts w:ascii="Times New Roman"/>
          <w:b w:val="false"/>
          <w:i w:val="false"/>
          <w:color w:val="000000"/>
          <w:sz w:val="28"/>
        </w:rPr>
        <w:t>
      1) жалгер таратылса;</w:t>
      </w:r>
      <w:r>
        <w:br/>
      </w:r>
      <w:r>
        <w:rPr>
          <w:rFonts w:ascii="Times New Roman"/>
          <w:b w:val="false"/>
          <w:i w:val="false"/>
          <w:color w:val="000000"/>
          <w:sz w:val="28"/>
        </w:rPr>
        <w:t>
      2) жалға берушiнiң шешiмi бойынша жалгерге оның жазбаша келiсiмiмен басқа тең деңгейдегi объект ұсынылса;</w:t>
      </w:r>
      <w:r>
        <w:br/>
      </w:r>
      <w:r>
        <w:rPr>
          <w:rFonts w:ascii="Times New Roman"/>
          <w:b w:val="false"/>
          <w:i w:val="false"/>
          <w:color w:val="000000"/>
          <w:sz w:val="28"/>
        </w:rPr>
        <w:t>
      3) жалгер келісім-шарт талаптарын бұзса;</w:t>
      </w:r>
      <w:r>
        <w:br/>
      </w:r>
      <w:r>
        <w:rPr>
          <w:rFonts w:ascii="Times New Roman"/>
          <w:b w:val="false"/>
          <w:i w:val="false"/>
          <w:color w:val="000000"/>
          <w:sz w:val="28"/>
        </w:rPr>
        <w:t>
      4) жалгер жал шартының іс-әрекет еткен мерзімі ішінде, төлемді 2-ден (екіден) артық белгіленген мерзімде төлемеген жағдайда және жалға берушінің жазбаша хабарлауы болған жағдайда;</w:t>
      </w:r>
      <w:r>
        <w:br/>
      </w:r>
      <w:r>
        <w:rPr>
          <w:rFonts w:ascii="Times New Roman"/>
          <w:b w:val="false"/>
          <w:i w:val="false"/>
          <w:color w:val="000000"/>
          <w:sz w:val="28"/>
        </w:rPr>
        <w:t>
      5) жалға берушінің жазбаша келісімінсіз объектіні басқа тұлғаға (қайта жалдау) мүліктік жалдау (жалға беру) келісім-шарты бойынша өз құқықтары мен міндеттерін беру жолымен жалдауға (қосалқы жалға алушыға) берсе;</w:t>
      </w:r>
      <w:r>
        <w:br/>
      </w:r>
      <w:r>
        <w:rPr>
          <w:rFonts w:ascii="Times New Roman"/>
          <w:b w:val="false"/>
          <w:i w:val="false"/>
          <w:color w:val="000000"/>
          <w:sz w:val="28"/>
        </w:rPr>
        <w:t>
      6) Қазақстан Республикасының Азаматтық кодексінде немесе шартта қарастырылған басқа да жағдайларда.</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43"/>
    <w:bookmarkStart w:name="z44" w:id="44"/>
    <w:p>
      <w:pPr>
        <w:spacing w:after="0"/>
        <w:ind w:left="0"/>
        <w:jc w:val="both"/>
      </w:pPr>
      <w:r>
        <w:rPr>
          <w:rFonts w:ascii="Times New Roman"/>
          <w:b w:val="false"/>
          <w:i w:val="false"/>
          <w:color w:val="000000"/>
          <w:sz w:val="28"/>
        </w:rPr>
        <w:t>
      29. Жалгер жалдау (жалға беру) келісім-шартының тармақтарын бұзған жағдайда жалға беруші бір жақты тәртіпте шартты бұзады және кейіннен осы объектіні тендер өткізу жолымен конкурс негізінде береді.</w:t>
      </w:r>
      <w:r>
        <w:br/>
      </w:r>
      <w:r>
        <w:rPr>
          <w:rFonts w:ascii="Times New Roman"/>
          <w:b w:val="false"/>
          <w:i w:val="false"/>
          <w:color w:val="000000"/>
          <w:sz w:val="28"/>
        </w:rPr>
        <w:t>
      Аталған жағдайларда тендер үш ай мерзiмнен кешiктiрiлмей өткiзiлуге тиiсті.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44"/>
    <w:bookmarkStart w:name="z45" w:id="45"/>
    <w:p>
      <w:pPr>
        <w:spacing w:after="0"/>
        <w:ind w:left="0"/>
        <w:jc w:val="left"/>
      </w:pPr>
      <w:r>
        <w:rPr>
          <w:rFonts w:ascii="Times New Roman"/>
          <w:b/>
          <w:i w:val="false"/>
          <w:color w:val="000000"/>
        </w:rPr>
        <w:t xml:space="preserve"> 
  5-тарау. Жалдау ақысының есеп айырысу тәртiбi </w:t>
      </w:r>
    </w:p>
    <w:bookmarkEnd w:id="45"/>
    <w:bookmarkStart w:name="z46" w:id="46"/>
    <w:p>
      <w:pPr>
        <w:spacing w:after="0"/>
        <w:ind w:left="0"/>
        <w:jc w:val="both"/>
      </w:pPr>
      <w:r>
        <w:rPr>
          <w:rFonts w:ascii="Times New Roman"/>
          <w:b w:val="false"/>
          <w:i w:val="false"/>
          <w:color w:val="000000"/>
          <w:sz w:val="28"/>
        </w:rPr>
        <w:t xml:space="preserve">
      30. Жалдау ақысы мемлекеттiк мүлiктiң жалдау шарттары бойынша осы Қағиданың 3-тармағы 3-бөлiгiнде мазмұндалған жағдайларды қоспағанда, Астана қаласының жергiлiктi бюджетiне аударылады. </w:t>
      </w:r>
    </w:p>
    <w:bookmarkEnd w:id="46"/>
    <w:bookmarkStart w:name="z47" w:id="47"/>
    <w:p>
      <w:pPr>
        <w:spacing w:after="0"/>
        <w:ind w:left="0"/>
        <w:jc w:val="both"/>
      </w:pPr>
      <w:r>
        <w:rPr>
          <w:rFonts w:ascii="Times New Roman"/>
          <w:b w:val="false"/>
          <w:i w:val="false"/>
          <w:color w:val="000000"/>
          <w:sz w:val="28"/>
        </w:rPr>
        <w:t>
      31. Жалға ұсынылған жылжымайтын мүлiктiң жалдау ақысының базалық мөлшерлемелерi осы Қағиданың № 1 қосымшаларына сәйкес анықталған.</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47"/>
    <w:bookmarkStart w:name="z48" w:id="48"/>
    <w:p>
      <w:pPr>
        <w:spacing w:after="0"/>
        <w:ind w:left="0"/>
        <w:jc w:val="both"/>
      </w:pPr>
      <w:r>
        <w:rPr>
          <w:rFonts w:ascii="Times New Roman"/>
          <w:b w:val="false"/>
          <w:i w:val="false"/>
          <w:color w:val="000000"/>
          <w:sz w:val="28"/>
        </w:rPr>
        <w:t xml:space="preserve">
      32. Жылжитын мүлiкке жалдау ақысының базалық мөлшерлемесi жалға берушiмен төмендегiдей формулада есептеседi: </w:t>
      </w:r>
    </w:p>
    <w:bookmarkEnd w:id="48"/>
    <w:p>
      <w:pPr>
        <w:spacing w:after="0"/>
        <w:ind w:left="0"/>
        <w:jc w:val="both"/>
      </w:pPr>
      <w:r>
        <w:rPr>
          <w:rFonts w:ascii="Times New Roman"/>
          <w:b/>
          <w:i w:val="false"/>
          <w:color w:val="000000"/>
          <w:sz w:val="28"/>
        </w:rPr>
        <w:t xml:space="preserve">              Жа =  </w:t>
      </w:r>
      <w:r>
        <w:rPr>
          <w:rFonts w:ascii="Times New Roman"/>
          <w:b w:val="false"/>
          <w:i w:val="false"/>
          <w:color w:val="000000"/>
          <w:sz w:val="28"/>
          <w:u w:val="single"/>
        </w:rPr>
        <w:t xml:space="preserve">(Бқ * Өм)+ (Бқ * Қж), </w:t>
      </w:r>
      <w:r>
        <w:br/>
      </w:r>
      <w:r>
        <w:rPr>
          <w:rFonts w:ascii="Times New Roman"/>
          <w:b w:val="false"/>
          <w:i w:val="false"/>
          <w:color w:val="000000"/>
          <w:sz w:val="28"/>
        </w:rPr>
        <w:t>
</w:t>
      </w:r>
      <w:r>
        <w:rPr>
          <w:rFonts w:ascii="Times New Roman"/>
          <w:b/>
          <w:i w:val="false"/>
          <w:color w:val="000000"/>
          <w:sz w:val="28"/>
        </w:rPr>
        <w:t xml:space="preserve">                           12 </w:t>
      </w:r>
    </w:p>
    <w:p>
      <w:pPr>
        <w:spacing w:after="0"/>
        <w:ind w:left="0"/>
        <w:jc w:val="both"/>
      </w:pPr>
      <w:r>
        <w:rPr>
          <w:rFonts w:ascii="Times New Roman"/>
          <w:b/>
          <w:i w:val="false"/>
          <w:color w:val="000000"/>
          <w:sz w:val="28"/>
        </w:rPr>
        <w:t xml:space="preserve">       Жа </w:t>
      </w:r>
      <w:r>
        <w:rPr>
          <w:rFonts w:ascii="Times New Roman"/>
          <w:b w:val="false"/>
          <w:i w:val="false"/>
          <w:color w:val="000000"/>
          <w:sz w:val="28"/>
        </w:rPr>
        <w:t xml:space="preserve">- мүлiктi жалдағаны үшiн айлық жалдау ақысының мөлшерлемесi, (теңге); </w:t>
      </w:r>
      <w:r>
        <w:br/>
      </w:r>
      <w:r>
        <w:rPr>
          <w:rFonts w:ascii="Times New Roman"/>
          <w:b w:val="false"/>
          <w:i w:val="false"/>
          <w:color w:val="000000"/>
          <w:sz w:val="28"/>
        </w:rPr>
        <w:t>
</w:t>
      </w:r>
      <w:r>
        <w:rPr>
          <w:rFonts w:ascii="Times New Roman"/>
          <w:b/>
          <w:i w:val="false"/>
          <w:color w:val="000000"/>
          <w:sz w:val="28"/>
        </w:rPr>
        <w:t xml:space="preserve">       Бқ </w:t>
      </w:r>
      <w:r>
        <w:rPr>
          <w:rFonts w:ascii="Times New Roman"/>
          <w:b w:val="false"/>
          <w:i w:val="false"/>
          <w:color w:val="000000"/>
          <w:sz w:val="28"/>
        </w:rPr>
        <w:t xml:space="preserve">- бекiтiлген активтердiң (мүлiктердiң) бастапқы құны, теңге; </w:t>
      </w:r>
      <w:r>
        <w:br/>
      </w:r>
      <w:r>
        <w:rPr>
          <w:rFonts w:ascii="Times New Roman"/>
          <w:b w:val="false"/>
          <w:i w:val="false"/>
          <w:color w:val="000000"/>
          <w:sz w:val="28"/>
        </w:rPr>
        <w:t>
</w:t>
      </w:r>
      <w:r>
        <w:rPr>
          <w:rFonts w:ascii="Times New Roman"/>
          <w:b/>
          <w:i w:val="false"/>
          <w:color w:val="000000"/>
          <w:sz w:val="28"/>
        </w:rPr>
        <w:t xml:space="preserve">       Өм </w:t>
      </w:r>
      <w:r>
        <w:rPr>
          <w:rFonts w:ascii="Times New Roman"/>
          <w:b w:val="false"/>
          <w:i w:val="false"/>
          <w:color w:val="000000"/>
          <w:sz w:val="28"/>
        </w:rPr>
        <w:t>- Қазақстан Республикасының </w:t>
      </w:r>
      <w:r>
        <w:rPr>
          <w:rFonts w:ascii="Times New Roman"/>
          <w:b w:val="false"/>
          <w:i w:val="false"/>
          <w:color w:val="000000"/>
          <w:sz w:val="28"/>
        </w:rPr>
        <w:t>салықтық</w:t>
      </w:r>
      <w:r>
        <w:rPr>
          <w:rFonts w:ascii="Times New Roman"/>
          <w:b w:val="false"/>
          <w:i w:val="false"/>
          <w:color w:val="000000"/>
          <w:sz w:val="28"/>
        </w:rPr>
        <w:t xml:space="preserve">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анықтайтын, бекiтiлген активтер (мүлiктер) өтелiмiнiң шектi мөлшерi, пайыздар; </w:t>
      </w:r>
      <w:r>
        <w:br/>
      </w:r>
      <w:r>
        <w:rPr>
          <w:rFonts w:ascii="Times New Roman"/>
          <w:b w:val="false"/>
          <w:i w:val="false"/>
          <w:color w:val="000000"/>
          <w:sz w:val="28"/>
        </w:rPr>
        <w:t>
</w:t>
      </w:r>
      <w:r>
        <w:rPr>
          <w:rFonts w:ascii="Times New Roman"/>
          <w:b/>
          <w:i w:val="false"/>
          <w:color w:val="000000"/>
          <w:sz w:val="28"/>
        </w:rPr>
        <w:t xml:space="preserve">       Бқ  </w:t>
      </w:r>
      <w:r>
        <w:rPr>
          <w:rFonts w:ascii="Times New Roman"/>
          <w:b w:val="false"/>
          <w:i w:val="false"/>
          <w:color w:val="000000"/>
          <w:sz w:val="28"/>
        </w:rPr>
        <w:t xml:space="preserve">- бекiтiлген активтердiң (мүлiктердiң) баланстық құны, теңге; </w:t>
      </w:r>
      <w:r>
        <w:br/>
      </w:r>
      <w:r>
        <w:rPr>
          <w:rFonts w:ascii="Times New Roman"/>
          <w:b w:val="false"/>
          <w:i w:val="false"/>
          <w:color w:val="000000"/>
          <w:sz w:val="28"/>
        </w:rPr>
        <w:t>
</w:t>
      </w:r>
      <w:r>
        <w:rPr>
          <w:rFonts w:ascii="Times New Roman"/>
          <w:b/>
          <w:i w:val="false"/>
          <w:color w:val="000000"/>
          <w:sz w:val="28"/>
        </w:rPr>
        <w:t xml:space="preserve">       Қж </w:t>
      </w:r>
      <w:r>
        <w:rPr>
          <w:rFonts w:ascii="Times New Roman"/>
          <w:b w:val="false"/>
          <w:i w:val="false"/>
          <w:color w:val="000000"/>
          <w:sz w:val="28"/>
        </w:rPr>
        <w:t xml:space="preserve">- Қазақстан Республикасы Ұлттық банкiнiң қайта қаржыландыру мөлшерлемесi, пайыздар. </w:t>
      </w:r>
      <w:r>
        <w:br/>
      </w:r>
      <w:r>
        <w:rPr>
          <w:rFonts w:ascii="Times New Roman"/>
          <w:b w:val="false"/>
          <w:i w:val="false"/>
          <w:color w:val="000000"/>
          <w:sz w:val="28"/>
        </w:rPr>
        <w:t xml:space="preserve">
      Жалдау объектiсi бөлек тұрған жылжымайтын объект болған жағдайда жалға берушiнiң шешiмiмен мұндай объектiге жалдау ақысының базалық мөлшерлемесi жеке ұқсастық түрiнде есептелуi мүмкiн. </w:t>
      </w:r>
    </w:p>
    <w:bookmarkStart w:name="z49" w:id="49"/>
    <w:p>
      <w:pPr>
        <w:spacing w:after="0"/>
        <w:ind w:left="0"/>
        <w:jc w:val="both"/>
      </w:pPr>
      <w:r>
        <w:rPr>
          <w:rFonts w:ascii="Times New Roman"/>
          <w:b w:val="false"/>
          <w:i w:val="false"/>
          <w:color w:val="000000"/>
          <w:sz w:val="28"/>
        </w:rPr>
        <w:t xml:space="preserve">
      33. Жалдау ақысының мөлшерлемесi аукционның нәтижесiнде өзгеруi мүмкiн. </w:t>
      </w:r>
    </w:p>
    <w:bookmarkEnd w:id="49"/>
    <w:bookmarkStart w:name="z50" w:id="50"/>
    <w:p>
      <w:pPr>
        <w:spacing w:after="0"/>
        <w:ind w:left="0"/>
        <w:jc w:val="both"/>
      </w:pPr>
      <w:r>
        <w:rPr>
          <w:rFonts w:ascii="Times New Roman"/>
          <w:b w:val="false"/>
          <w:i w:val="false"/>
          <w:color w:val="000000"/>
          <w:sz w:val="28"/>
        </w:rPr>
        <w:t xml:space="preserve">
      34. Коммуналдық қызметтер және мүлiктi ұстау төлемдерi жалдау ақысына қосылмайды. Жалгер егер мұндай төлемдердi орталықтандырылған төлеу үшiн шоғырландырса, ол оларды бөлек тiкелей қызметтердi жеткiзушiге немесе баланс ұстаушының есеп айырысу шотына аударады. </w:t>
      </w:r>
    </w:p>
    <w:bookmarkEnd w:id="50"/>
    <w:bookmarkStart w:name="z51" w:id="51"/>
    <w:p>
      <w:pPr>
        <w:spacing w:after="0"/>
        <w:ind w:left="0"/>
        <w:jc w:val="both"/>
      </w:pPr>
      <w:r>
        <w:rPr>
          <w:rFonts w:ascii="Times New Roman"/>
          <w:b w:val="false"/>
          <w:i w:val="false"/>
          <w:color w:val="000000"/>
          <w:sz w:val="28"/>
        </w:rPr>
        <w:t>
      35. Жалға берушi мен баланс ұстаушыға жалгерден жалдау ақысы және жалдағы мүлiктi ұстауға жiберiлетiн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35-1. Күрделі жөндеуді жүзеге асыру жөніндегі міндет мемлекеттік мүлікті жалдаушыға (жалға алушыға) жүктелген жағдайда мемлекеттік мүлікті күрделі жөндеудің құны мүліктік жалдау (жалға алу) шарты бойынша төлемдердің есебіне жатқызылады. Мемлекеттік мүлікке күрделі жөндеу жүргізудің құны мен басқа да шарттары мемлекеттік мүлікті жалдауға берушімен (жалға берушімен) жазбаша келісілуге тиіс.</w:t>
      </w:r>
      <w:r>
        <w:br/>
      </w:r>
      <w:r>
        <w:rPr>
          <w:rFonts w:ascii="Times New Roman"/>
          <w:b w:val="false"/>
          <w:i w:val="false"/>
          <w:color w:val="000000"/>
          <w:sz w:val="28"/>
        </w:rPr>
        <w:t>
      </w:t>
      </w:r>
      <w:r>
        <w:rPr>
          <w:rFonts w:ascii="Times New Roman"/>
          <w:b w:val="false"/>
          <w:i w:val="false"/>
          <w:color w:val="ff0000"/>
          <w:sz w:val="28"/>
        </w:rPr>
        <w:t xml:space="preserve">Ескерту. 5-тарау 35-1)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51"/>
    <w:bookmarkStart w:name="z52" w:id="52"/>
    <w:p>
      <w:pPr>
        <w:spacing w:after="0"/>
        <w:ind w:left="0"/>
        <w:jc w:val="both"/>
      </w:pPr>
      <w:r>
        <w:rPr>
          <w:rFonts w:ascii="Times New Roman"/>
          <w:b w:val="false"/>
          <w:i w:val="false"/>
          <w:color w:val="000000"/>
          <w:sz w:val="28"/>
        </w:rPr>
        <w:t>
      36. Жергілікті атқарушы органның тиісті шешімімен жал төлемінің базалық мөлшерлемесіне жалгер инфляция немесе айлық есептік көрсеткішті өзгерту есебімен келесі жылдың 1 қаңтарындағы жағдайы бойынша жыл сайын осы Ережеге өзгерістер енгізу жолымен түзету енгізіп отыруға тиісті.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Банкоматтар, базалық станция жабдығын орнату үшін терминалдар және ұялы байланыс антенналарын орнату үшін орын-жайды мүліктік жалдауға беру кезінде жал төлемінің базалық мөлшерлемесі бір шаршы метрге 3 АЕК (үш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Ескерту. 5-тарау 36-1)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52"/>
    <w:bookmarkStart w:name="z53" w:id="53"/>
    <w:p>
      <w:pPr>
        <w:spacing w:after="0"/>
        <w:ind w:left="0"/>
        <w:jc w:val="left"/>
      </w:pPr>
      <w:r>
        <w:rPr>
          <w:rFonts w:ascii="Times New Roman"/>
          <w:b/>
          <w:i w:val="false"/>
          <w:color w:val="000000"/>
        </w:rPr>
        <w:t xml:space="preserve"> 
  6-тарау. Жалдау қатынастарын бақылау </w:t>
      </w:r>
    </w:p>
    <w:bookmarkEnd w:id="53"/>
    <w:bookmarkStart w:name="z54" w:id="54"/>
    <w:p>
      <w:pPr>
        <w:spacing w:after="0"/>
        <w:ind w:left="0"/>
        <w:jc w:val="both"/>
      </w:pPr>
      <w:r>
        <w:rPr>
          <w:rFonts w:ascii="Times New Roman"/>
          <w:b w:val="false"/>
          <w:i w:val="false"/>
          <w:color w:val="000000"/>
          <w:sz w:val="28"/>
        </w:rPr>
        <w:t xml:space="preserve">
      37. Жалға берушi баланс ұстаушының осы Қағиданың талаптарын сақтауын, сонымен қатар жалгерлер өздерiнiң шарттық мiндеттерiн орындауын тексеруге құқылы. </w:t>
      </w:r>
    </w:p>
    <w:bookmarkEnd w:id="54"/>
    <w:bookmarkStart w:name="z55" w:id="55"/>
    <w:p>
      <w:pPr>
        <w:spacing w:after="0"/>
        <w:ind w:left="0"/>
        <w:jc w:val="left"/>
      </w:pPr>
      <w:r>
        <w:rPr>
          <w:rFonts w:ascii="Times New Roman"/>
          <w:b/>
          <w:i w:val="false"/>
          <w:color w:val="000000"/>
        </w:rPr>
        <w:t xml:space="preserve"> 
  7-тарау. Осы Қағиданы бұзғаны үшін жауапкершілiк </w:t>
      </w:r>
    </w:p>
    <w:bookmarkEnd w:id="55"/>
    <w:bookmarkStart w:name="z56" w:id="56"/>
    <w:p>
      <w:pPr>
        <w:spacing w:after="0"/>
        <w:ind w:left="0"/>
        <w:jc w:val="both"/>
      </w:pPr>
      <w:r>
        <w:rPr>
          <w:rFonts w:ascii="Times New Roman"/>
          <w:b w:val="false"/>
          <w:i w:val="false"/>
          <w:color w:val="000000"/>
          <w:sz w:val="28"/>
        </w:rPr>
        <w:t xml:space="preserve">
      38. Мемлекеттiк коммуналдық мүлiктiң баланс ұстаушылары Қазақстан Республикасы заңнамасында қарастырылған тәртiпте: </w:t>
      </w:r>
      <w:r>
        <w:br/>
      </w:r>
      <w:r>
        <w:rPr>
          <w:rFonts w:ascii="Times New Roman"/>
          <w:b w:val="false"/>
          <w:i w:val="false"/>
          <w:color w:val="000000"/>
          <w:sz w:val="28"/>
        </w:rPr>
        <w:t xml:space="preserve">
      1) жалған ақпарат ұсынғаны; </w:t>
      </w:r>
      <w:r>
        <w:br/>
      </w:r>
      <w:r>
        <w:rPr>
          <w:rFonts w:ascii="Times New Roman"/>
          <w:b w:val="false"/>
          <w:i w:val="false"/>
          <w:color w:val="000000"/>
          <w:sz w:val="28"/>
        </w:rPr>
        <w:t xml:space="preserve">
      2) пайдаланылмаған мемлекеттiк коммуналдық мүлiктердi жасырғаны; </w:t>
      </w:r>
      <w:r>
        <w:br/>
      </w:r>
      <w:r>
        <w:rPr>
          <w:rFonts w:ascii="Times New Roman"/>
          <w:b w:val="false"/>
          <w:i w:val="false"/>
          <w:color w:val="000000"/>
          <w:sz w:val="28"/>
        </w:rPr>
        <w:t xml:space="preserve">
      3) шарттық қатынастарды жасырғаны; </w:t>
      </w:r>
      <w:r>
        <w:br/>
      </w:r>
      <w:r>
        <w:rPr>
          <w:rFonts w:ascii="Times New Roman"/>
          <w:b w:val="false"/>
          <w:i w:val="false"/>
          <w:color w:val="000000"/>
          <w:sz w:val="28"/>
        </w:rPr>
        <w:t xml:space="preserve">
      4) мемлекеттiк мүлiктi мемлекеттiк емес ұйымдарға конкурстан тыс жалға бергенi (осы қағидада аталып өткен жағдайлардан басқа); </w:t>
      </w:r>
      <w:r>
        <w:br/>
      </w:r>
      <w:r>
        <w:rPr>
          <w:rFonts w:ascii="Times New Roman"/>
          <w:b w:val="false"/>
          <w:i w:val="false"/>
          <w:color w:val="000000"/>
          <w:sz w:val="28"/>
        </w:rPr>
        <w:t xml:space="preserve">
      5) тендердiң талаптарын бұзғаны; </w:t>
      </w:r>
      <w:r>
        <w:br/>
      </w:r>
      <w:r>
        <w:rPr>
          <w:rFonts w:ascii="Times New Roman"/>
          <w:b w:val="false"/>
          <w:i w:val="false"/>
          <w:color w:val="000000"/>
          <w:sz w:val="28"/>
        </w:rPr>
        <w:t>
      6) объектiнi тапсырудан немесе уақытында тапсырудан бас тартқаны үшiн жауапты.</w:t>
      </w:r>
      <w:r>
        <w:br/>
      </w:r>
      <w:r>
        <w:rPr>
          <w:rFonts w:ascii="Times New Roman"/>
          <w:b w:val="false"/>
          <w:i w:val="false"/>
          <w:color w:val="000000"/>
          <w:sz w:val="28"/>
        </w:rPr>
        <w:t>
</w:t>
      </w:r>
      <w:r>
        <w:rPr>
          <w:rFonts w:ascii="Times New Roman"/>
          <w:b w:val="false"/>
          <w:i w:val="false"/>
          <w:color w:val="000000"/>
          <w:sz w:val="28"/>
        </w:rPr>
        <w:t>
      38-1. Мемлекеттік мекемелер, мемлекеттік кәсіпорындар мен акцияларының (үлестерінің) елу және одан астам пайызы немесе акцияларының бақылау пакеті мемлекетке тиесілі заңды тұлғалар басшыларының мүлікті жалға беруге немесе қосалқы жалға беруге құқықтары жоқ.</w:t>
      </w:r>
      <w:r>
        <w:br/>
      </w:r>
      <w:r>
        <w:rPr>
          <w:rFonts w:ascii="Times New Roman"/>
          <w:b w:val="false"/>
          <w:i w:val="false"/>
          <w:color w:val="000000"/>
          <w:sz w:val="28"/>
        </w:rPr>
        <w:t>
      </w:t>
      </w:r>
      <w:r>
        <w:rPr>
          <w:rFonts w:ascii="Times New Roman"/>
          <w:b w:val="false"/>
          <w:i w:val="false"/>
          <w:color w:val="ff0000"/>
          <w:sz w:val="28"/>
        </w:rPr>
        <w:t xml:space="preserve">Ескерту. 7-тарау 38-1)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38-2. Коммуналдық меншік объектісінің баланс ұстаушысы, мемлекеттік мекемелердің, мемлекеттік кәсіпорындардың және акцияларының (үлестерінің) елу және одан астам пайызы немесе акцияларының бақылау пакеті мемлекетке тиесілі заңды тұлғалардың басшылары осы Қағиданың нормаларын бұзғандығы үшін уәкілетті орган алдында жеке жауапкершілікте болады.</w:t>
      </w:r>
      <w:r>
        <w:br/>
      </w:r>
      <w:r>
        <w:rPr>
          <w:rFonts w:ascii="Times New Roman"/>
          <w:b w:val="false"/>
          <w:i w:val="false"/>
          <w:color w:val="000000"/>
          <w:sz w:val="28"/>
        </w:rPr>
        <w:t>
      </w:t>
      </w:r>
      <w:r>
        <w:rPr>
          <w:rFonts w:ascii="Times New Roman"/>
          <w:b w:val="false"/>
          <w:i w:val="false"/>
          <w:color w:val="ff0000"/>
          <w:sz w:val="28"/>
        </w:rPr>
        <w:t xml:space="preserve">Ескерту. 7-тарау 38-2)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56"/>
    <w:bookmarkStart w:name="z57" w:id="57"/>
    <w:p>
      <w:pPr>
        <w:spacing w:after="0"/>
        <w:ind w:left="0"/>
        <w:jc w:val="left"/>
      </w:pPr>
      <w:r>
        <w:rPr>
          <w:rFonts w:ascii="Times New Roman"/>
          <w:b/>
          <w:i w:val="false"/>
          <w:color w:val="000000"/>
        </w:rPr>
        <w:t xml:space="preserve"> 
  8-тарау. Ерекше жағдайлар </w:t>
      </w:r>
    </w:p>
    <w:bookmarkEnd w:id="57"/>
    <w:bookmarkStart w:name="z58" w:id="58"/>
    <w:p>
      <w:pPr>
        <w:spacing w:after="0"/>
        <w:ind w:left="0"/>
        <w:jc w:val="both"/>
      </w:pPr>
      <w:r>
        <w:rPr>
          <w:rFonts w:ascii="Times New Roman"/>
          <w:b w:val="false"/>
          <w:i w:val="false"/>
          <w:color w:val="000000"/>
          <w:sz w:val="28"/>
        </w:rPr>
        <w:t>
      39. Мемлекеттiң ерекше меншiк объектiсi болып табылатын тарихи және мәдени ескерткiштерi, тиiстi уәкiлеттi органдармен оларды қолдану және пайдалану шарттары келiсiлсе, жалға берiледi.</w:t>
      </w:r>
      <w:r>
        <w:br/>
      </w:r>
      <w:r>
        <w:rPr>
          <w:rFonts w:ascii="Times New Roman"/>
          <w:b w:val="false"/>
          <w:i w:val="false"/>
          <w:color w:val="000000"/>
          <w:sz w:val="28"/>
        </w:rPr>
        <w:t>
</w:t>
      </w:r>
      <w:r>
        <w:rPr>
          <w:rFonts w:ascii="Times New Roman"/>
          <w:b w:val="false"/>
          <w:i w:val="false"/>
          <w:color w:val="000000"/>
          <w:sz w:val="28"/>
        </w:rPr>
        <w:t>
      39-1. Тарихи және мәдени мақсаттағы объектілер үшін жал төлемінің мөлшерлемесі Қазақстан Республикасы Үкіметінің 2007 жылғы 2 қарашадағы № 1031 "Мемлекеттік меншікте табылатын тарихи және мәдени ескерткіштердің пайдаланылғаны үшін жал төлемінің мөлшерлемесін белгілеу туралы" қаулысына сәйкес айына бір шаршы метрге 3 АЕК (үш айлық есептік көрсеткіш)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8-тарау 39-1) тармақпен толықтырылды - Астана қаласы әкімдігінің 2011.06.06 </w:t>
      </w:r>
      <w:r>
        <w:rPr>
          <w:rFonts w:ascii="Times New Roman"/>
          <w:b w:val="false"/>
          <w:i w:val="false"/>
          <w:color w:val="000000"/>
          <w:sz w:val="28"/>
        </w:rPr>
        <w:t>N 16-500қ</w:t>
      </w:r>
      <w:r>
        <w:rPr>
          <w:rFonts w:ascii="Times New Roman"/>
          <w:b w:val="false"/>
          <w:i w:val="false"/>
          <w:color w:val="000000"/>
          <w:sz w:val="28"/>
        </w:rPr>
        <w:t> </w:t>
      </w:r>
      <w:r>
        <w:rPr>
          <w:rFonts w:ascii="Times New Roman"/>
          <w:b w:val="false"/>
          <w:i w:val="false"/>
          <w:color w:val="ff0000"/>
          <w:sz w:val="28"/>
        </w:rPr>
        <w:t>(осы қаулы ресми жарияланғаннан кейін күнтізбелік он күн өткен соң қолданысқа енгізіледі) Қаулысымен.</w:t>
      </w:r>
    </w:p>
    <w:bookmarkEnd w:id="58"/>
    <w:bookmarkStart w:name="z59" w:id="59"/>
    <w:p>
      <w:pPr>
        <w:spacing w:after="0"/>
        <w:ind w:left="0"/>
        <w:jc w:val="left"/>
      </w:pPr>
      <w:r>
        <w:rPr>
          <w:rFonts w:ascii="Times New Roman"/>
          <w:b/>
          <w:i w:val="false"/>
          <w:color w:val="000000"/>
        </w:rPr>
        <w:t xml:space="preserve"> 
  9-тарау. Қорытынды және ауыспалы ережелер </w:t>
      </w:r>
    </w:p>
    <w:bookmarkEnd w:id="59"/>
    <w:bookmarkStart w:name="z60" w:id="60"/>
    <w:p>
      <w:pPr>
        <w:spacing w:after="0"/>
        <w:ind w:left="0"/>
        <w:jc w:val="both"/>
      </w:pPr>
      <w:r>
        <w:rPr>
          <w:rFonts w:ascii="Times New Roman"/>
          <w:b w:val="false"/>
          <w:i w:val="false"/>
          <w:color w:val="000000"/>
          <w:sz w:val="28"/>
        </w:rPr>
        <w:t xml:space="preserve">
      40. Осы Қағида күшiне енгеннен кейiн туындайтын қатынастарды реттейдi. </w:t>
      </w:r>
    </w:p>
    <w:bookmarkEnd w:id="60"/>
    <w:bookmarkStart w:name="z61" w:id="61"/>
    <w:p>
      <w:pPr>
        <w:spacing w:after="0"/>
        <w:ind w:left="0"/>
        <w:jc w:val="both"/>
      </w:pPr>
      <w:r>
        <w:rPr>
          <w:rFonts w:ascii="Times New Roman"/>
          <w:b w:val="false"/>
          <w:i w:val="false"/>
          <w:color w:val="000000"/>
          <w:sz w:val="28"/>
        </w:rPr>
        <w:t xml:space="preserve">
      41. Осы Қағидада қамтылмаған қатынастар Қазақстан Республикасының қолданыстағы заңнамасымен реттеледi. </w:t>
      </w:r>
    </w:p>
    <w:bookmarkEnd w:id="61"/>
    <w:p>
      <w:pPr>
        <w:spacing w:after="0"/>
        <w:ind w:left="0"/>
        <w:jc w:val="both"/>
      </w:pPr>
      <w:r>
        <w:rPr>
          <w:rFonts w:ascii="Times New Roman"/>
          <w:b w:val="false"/>
          <w:i w:val="false"/>
          <w:color w:val="000000"/>
          <w:sz w:val="28"/>
        </w:rPr>
        <w:t xml:space="preserve">Астана қаласы әкiмдiгінiң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3-1-457қ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Астана қаласының мемлекеттiк   </w:t>
      </w:r>
      <w:r>
        <w:br/>
      </w:r>
      <w:r>
        <w:rPr>
          <w:rFonts w:ascii="Times New Roman"/>
          <w:b w:val="false"/>
          <w:i w:val="false"/>
          <w:color w:val="000000"/>
          <w:sz w:val="28"/>
        </w:rPr>
        <w:t xml:space="preserve">
коммуналдық мүлкiн       </w:t>
      </w:r>
      <w:r>
        <w:br/>
      </w:r>
      <w:r>
        <w:rPr>
          <w:rFonts w:ascii="Times New Roman"/>
          <w:b w:val="false"/>
          <w:i w:val="false"/>
          <w:color w:val="000000"/>
          <w:sz w:val="28"/>
        </w:rPr>
        <w:t xml:space="preserve">
мүлiктiк жалдауға (жалға)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2011.06.06 </w:t>
      </w:r>
      <w:r>
        <w:rPr>
          <w:rFonts w:ascii="Times New Roman"/>
          <w:b w:val="false"/>
          <w:i w:val="false"/>
          <w:color w:val="ff0000"/>
          <w:sz w:val="28"/>
        </w:rPr>
        <w:t>N 16-500қ</w:t>
      </w:r>
      <w:r>
        <w:rPr>
          <w:rFonts w:ascii="Times New Roman"/>
          <w:b w:val="false"/>
          <w:i w:val="false"/>
          <w:color w:val="ff0000"/>
          <w:sz w:val="28"/>
        </w:rPr>
        <w:t> (осы қаулы ресми жарияланғаннан кейін күнтізбелік он күн өткен соң қолданысқа енгізіледі) Қаулысымен.</w:t>
      </w:r>
    </w:p>
    <w:bookmarkStart w:name="z62" w:id="62"/>
    <w:p>
      <w:pPr>
        <w:spacing w:after="0"/>
        <w:ind w:left="0"/>
        <w:jc w:val="left"/>
      </w:pPr>
      <w:r>
        <w:rPr>
          <w:rFonts w:ascii="Times New Roman"/>
          <w:b/>
          <w:i w:val="false"/>
          <w:color w:val="000000"/>
        </w:rPr>
        <w:t xml:space="preserve"> 
  Жалға ұсынылған жылжымайтын мүлiкке жалгерлiк ақының базалық мөлшерлемесi</w:t>
      </w:r>
    </w:p>
    <w:bookmarkEnd w:id="62"/>
    <w:p>
      <w:pPr>
        <w:spacing w:after="0"/>
        <w:ind w:left="0"/>
        <w:jc w:val="both"/>
      </w:pPr>
      <w:r>
        <w:rPr>
          <w:rFonts w:ascii="Times New Roman"/>
          <w:b w:val="false"/>
          <w:i w:val="false"/>
          <w:color w:val="000000"/>
          <w:sz w:val="28"/>
        </w:rPr>
        <w:t>      Астана қаласының коммуналдық меншiгi болып табылатын, жалға ұсынылған жылжымайтын мүлiкке жалгерлiк ақының базалық мөлшерлемесi төмендегiлердi құрайды:</w:t>
      </w:r>
      <w:r>
        <w:br/>
      </w:r>
      <w:r>
        <w:rPr>
          <w:rFonts w:ascii="Times New Roman"/>
          <w:b w:val="false"/>
          <w:i w:val="false"/>
          <w:color w:val="000000"/>
          <w:sz w:val="28"/>
        </w:rPr>
        <w:t xml:space="preserve">
      республикалық бюджеттен немесе басқа да әкiмшiлiк аумақтық бiрлiктер бюджетiнен қаржыландырылатын мемлекеттiк мекемелер, заңды және жеке тұлғалар үшiн Астана қаласының мектеп оқушыларын тамақтандыруды ұйымдастыру кезінде, коммерциялық емес және үкіметтік емес ұйымдар, ұлттық-мәдениет орталықтары үшін – бiр шаршы метрге айына </w:t>
      </w:r>
      <w:r>
        <w:rPr>
          <w:rFonts w:ascii="Times New Roman"/>
          <w:b/>
          <w:i w:val="false"/>
          <w:color w:val="000000"/>
          <w:sz w:val="28"/>
        </w:rPr>
        <w:t>200 (екі жүз) теңге</w:t>
      </w:r>
      <w:r>
        <w:rPr>
          <w:rFonts w:ascii="Times New Roman"/>
          <w:b w:val="false"/>
          <w:i w:val="false"/>
          <w:color w:val="000000"/>
          <w:sz w:val="28"/>
        </w:rPr>
        <w:t>;</w:t>
      </w:r>
      <w:r>
        <w:br/>
      </w:r>
      <w:r>
        <w:rPr>
          <w:rFonts w:ascii="Times New Roman"/>
          <w:b w:val="false"/>
          <w:i w:val="false"/>
          <w:color w:val="000000"/>
          <w:sz w:val="28"/>
        </w:rPr>
        <w:t xml:space="preserve">
      Астана қаласының жергiлiктi бюджетiнен қаржыландырылатын мемлекеттiк мекемелер, мемлекеттік қорлар үшiн – бiр шаршы метрге </w:t>
      </w:r>
      <w:r>
        <w:rPr>
          <w:rFonts w:ascii="Times New Roman"/>
          <w:b/>
          <w:i w:val="false"/>
          <w:color w:val="000000"/>
          <w:sz w:val="28"/>
        </w:rPr>
        <w:t>0 (нөл) теңге</w:t>
      </w:r>
      <w:r>
        <w:rPr>
          <w:rFonts w:ascii="Times New Roman"/>
          <w:b w:val="false"/>
          <w:i w:val="false"/>
          <w:color w:val="000000"/>
          <w:sz w:val="28"/>
        </w:rPr>
        <w:t>;</w:t>
      </w:r>
      <w:r>
        <w:br/>
      </w:r>
      <w:r>
        <w:rPr>
          <w:rFonts w:ascii="Times New Roman"/>
          <w:b w:val="false"/>
          <w:i w:val="false"/>
          <w:color w:val="000000"/>
          <w:sz w:val="28"/>
        </w:rPr>
        <w:t xml:space="preserve">
      басқа да заңды тұлғалар мен жеке тұлғалар үшiн - бiр шаршы метрге айына </w:t>
      </w:r>
      <w:r>
        <w:rPr>
          <w:rFonts w:ascii="Times New Roman"/>
          <w:b/>
          <w:i w:val="false"/>
          <w:color w:val="000000"/>
          <w:sz w:val="28"/>
        </w:rPr>
        <w:t>1000 (бір мың) теңге.</w:t>
      </w:r>
      <w:r>
        <w:br/>
      </w:r>
      <w:r>
        <w:rPr>
          <w:rFonts w:ascii="Times New Roman"/>
          <w:b w:val="false"/>
          <w:i w:val="false"/>
          <w:color w:val="000000"/>
          <w:sz w:val="28"/>
        </w:rPr>
        <w:t xml:space="preserve">
      Банкоматтар, базалық станция мен ұялы телефон антеннасы жабдығын орнатуға арналған терминалдар орнату үшін – бір шаршы метрге айына </w:t>
      </w:r>
      <w:r>
        <w:rPr>
          <w:rFonts w:ascii="Times New Roman"/>
          <w:b/>
          <w:i w:val="false"/>
          <w:color w:val="000000"/>
          <w:sz w:val="28"/>
        </w:rPr>
        <w:t>3 АЕК (үш айлық есептік көрсеткіш).</w:t>
      </w:r>
      <w:r>
        <w:br/>
      </w:r>
      <w:r>
        <w:rPr>
          <w:rFonts w:ascii="Times New Roman"/>
          <w:b w:val="false"/>
          <w:i w:val="false"/>
          <w:color w:val="000000"/>
          <w:sz w:val="28"/>
        </w:rPr>
        <w:t>
      Тарихи және мәдени мақсаттағы объектілер</w:t>
      </w:r>
      <w:r>
        <w:rPr>
          <w:rFonts w:ascii="Times New Roman"/>
          <w:b/>
          <w:i w:val="false"/>
          <w:color w:val="000000"/>
          <w:sz w:val="28"/>
        </w:rPr>
        <w:t xml:space="preserve"> - </w:t>
      </w:r>
      <w:r>
        <w:rPr>
          <w:rFonts w:ascii="Times New Roman"/>
          <w:b w:val="false"/>
          <w:i w:val="false"/>
          <w:color w:val="000000"/>
          <w:sz w:val="28"/>
        </w:rPr>
        <w:t xml:space="preserve">бір шаршы метрге айына </w:t>
      </w:r>
      <w:r>
        <w:rPr>
          <w:rFonts w:ascii="Times New Roman"/>
          <w:b/>
          <w:i w:val="false"/>
          <w:color w:val="000000"/>
          <w:sz w:val="28"/>
        </w:rPr>
        <w:t>3 АЕК (үш айлық есептік көрсеткіш).</w:t>
      </w:r>
    </w:p>
    <w:bookmarkStart w:name="z63" w:id="63"/>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Үлгілік нысан</w:t>
      </w:r>
    </w:p>
    <w:bookmarkEnd w:id="63"/>
    <w:p>
      <w:pPr>
        <w:spacing w:after="0"/>
        <w:ind w:left="0"/>
        <w:jc w:val="both"/>
      </w:pPr>
      <w:r>
        <w:rPr>
          <w:rFonts w:ascii="Times New Roman"/>
          <w:b w:val="false"/>
          <w:i w:val="false"/>
          <w:color w:val="ff0000"/>
          <w:sz w:val="28"/>
        </w:rPr>
        <w:t xml:space="preserve">      Ескерту. 2-қосымшамен толықтырылды - Астана қаласы әкімдігінің 2011.06.06 </w:t>
      </w:r>
      <w:r>
        <w:rPr>
          <w:rFonts w:ascii="Times New Roman"/>
          <w:b w:val="false"/>
          <w:i w:val="false"/>
          <w:color w:val="ff0000"/>
          <w:sz w:val="28"/>
        </w:rPr>
        <w:t>N 16-500қ</w:t>
      </w:r>
      <w:r>
        <w:rPr>
          <w:rFonts w:ascii="Times New Roman"/>
          <w:b w:val="false"/>
          <w:i w:val="false"/>
          <w:color w:val="ff0000"/>
          <w:sz w:val="28"/>
        </w:rPr>
        <w:t> (осы қаулы ресми 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ОРЫН-ЖАЙДЫ ЖАЛҒА БЕРУДІҢ</w:t>
      </w:r>
      <w:r>
        <w:br/>
      </w:r>
      <w:r>
        <w:rPr>
          <w:rFonts w:ascii="Times New Roman"/>
          <w:b/>
          <w:i w:val="false"/>
          <w:color w:val="000000"/>
        </w:rPr>
        <w:t>
ҮЛГІЛІК ШАРТЫ</w:t>
      </w:r>
    </w:p>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
___________________________________________</w:t>
      </w:r>
      <w:r>
        <w:br/>
      </w:r>
      <w:r>
        <w:rPr>
          <w:rFonts w:ascii="Times New Roman"/>
          <w:b/>
          <w:i w:val="false"/>
          <w:color w:val="000000"/>
        </w:rPr>
        <w:t>
Объектінің атауы</w:t>
      </w:r>
    </w:p>
    <w:p>
      <w:pPr>
        <w:spacing w:after="0"/>
        <w:ind w:left="0"/>
        <w:jc w:val="both"/>
      </w:pPr>
      <w:r>
        <w:rPr>
          <w:rFonts w:ascii="Times New Roman"/>
          <w:b/>
          <w:i w:val="false"/>
          <w:color w:val="000000"/>
          <w:sz w:val="28"/>
        </w:rPr>
        <w:t>Астана қ.       №____          "___"____________ _____ж.</w:t>
      </w:r>
    </w:p>
    <w:p>
      <w:pPr>
        <w:spacing w:after="0"/>
        <w:ind w:left="0"/>
        <w:jc w:val="both"/>
      </w:pPr>
      <w:r>
        <w:rPr>
          <w:rFonts w:ascii="Times New Roman"/>
          <w:b w:val="false"/>
          <w:i w:val="false"/>
          <w:color w:val="000000"/>
          <w:sz w:val="28"/>
        </w:rPr>
        <w:t>      Бірінші тараптан мекеме Ережесінің және Астана қаласы</w:t>
      </w:r>
      <w:r>
        <w:br/>
      </w:r>
      <w:r>
        <w:rPr>
          <w:rFonts w:ascii="Times New Roman"/>
          <w:b w:val="false"/>
          <w:i w:val="false"/>
          <w:color w:val="000000"/>
          <w:sz w:val="28"/>
        </w:rPr>
        <w:t>
әкімдігінің "__"__________ №______ қаулысымен бекітілген "Астана</w:t>
      </w:r>
      <w:r>
        <w:br/>
      </w:r>
      <w:r>
        <w:rPr>
          <w:rFonts w:ascii="Times New Roman"/>
          <w:b w:val="false"/>
          <w:i w:val="false"/>
          <w:color w:val="000000"/>
          <w:sz w:val="28"/>
        </w:rPr>
        <w:t>
қаласының мемлекеттік коммуналдық мүлкін мүліктік жалдауға (жалға)</w:t>
      </w:r>
      <w:r>
        <w:br/>
      </w:r>
      <w:r>
        <w:rPr>
          <w:rFonts w:ascii="Times New Roman"/>
          <w:b w:val="false"/>
          <w:i w:val="false"/>
          <w:color w:val="000000"/>
          <w:sz w:val="28"/>
        </w:rPr>
        <w:t>
беру қағидасының" негізінде әрекет етуші ____________________________</w:t>
      </w:r>
      <w:r>
        <w:br/>
      </w:r>
      <w:r>
        <w:rPr>
          <w:rFonts w:ascii="Times New Roman"/>
          <w:b w:val="false"/>
          <w:i w:val="false"/>
          <w:color w:val="000000"/>
          <w:sz w:val="28"/>
        </w:rPr>
        <w:t>
                                        (лауазым, тегі, әкесінің аты)</w:t>
      </w:r>
      <w:r>
        <w:br/>
      </w:r>
      <w:r>
        <w:rPr>
          <w:rFonts w:ascii="Times New Roman"/>
          <w:b w:val="false"/>
          <w:i w:val="false"/>
          <w:color w:val="000000"/>
          <w:sz w:val="28"/>
        </w:rPr>
        <w:t>
атынан, бұдан әрі "Жалға беруші" деп аталатын 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және екінші тараптан _________________негізінде әрекет етуші, бұдан</w:t>
      </w:r>
      <w:r>
        <w:br/>
      </w:r>
      <w:r>
        <w:rPr>
          <w:rFonts w:ascii="Times New Roman"/>
          <w:b w:val="false"/>
          <w:i w:val="false"/>
          <w:color w:val="000000"/>
          <w:sz w:val="28"/>
        </w:rPr>
        <w:t>
әрі "Жалға алушы" деп аталатын ______________________________________</w:t>
      </w:r>
      <w:r>
        <w:br/>
      </w:r>
      <w:r>
        <w:rPr>
          <w:rFonts w:ascii="Times New Roman"/>
          <w:b w:val="false"/>
          <w:i w:val="false"/>
          <w:color w:val="000000"/>
          <w:sz w:val="28"/>
        </w:rPr>
        <w:t>
                                       (Жалға алушының аты)</w:t>
      </w:r>
      <w:r>
        <w:br/>
      </w:r>
      <w:r>
        <w:rPr>
          <w:rFonts w:ascii="Times New Roman"/>
          <w:b w:val="false"/>
          <w:i w:val="false"/>
          <w:color w:val="000000"/>
          <w:sz w:val="28"/>
        </w:rPr>
        <w:t>
төмендегі туралы осы шартты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Шарттың мәні 20__ жылғы "____"___________________№________</w:t>
      </w:r>
      <w:r>
        <w:br/>
      </w:r>
      <w:r>
        <w:rPr>
          <w:rFonts w:ascii="Times New Roman"/>
          <w:b w:val="false"/>
          <w:i w:val="false"/>
          <w:color w:val="000000"/>
          <w:sz w:val="28"/>
        </w:rPr>
        <w:t>
хаттамалық шешімге сәйкес тендер нәтижелері бойынша, Астана қаласының</w:t>
      </w:r>
      <w:r>
        <w:br/>
      </w:r>
      <w:r>
        <w:rPr>
          <w:rFonts w:ascii="Times New Roman"/>
          <w:b w:val="false"/>
          <w:i w:val="false"/>
          <w:color w:val="000000"/>
          <w:sz w:val="28"/>
        </w:rPr>
        <w:t>
мемлекеттік коммуналдық мүлкін мүліктік жалдауға (жалға) беру</w:t>
      </w:r>
      <w:r>
        <w:br/>
      </w:r>
      <w:r>
        <w:rPr>
          <w:rFonts w:ascii="Times New Roman"/>
          <w:b w:val="false"/>
          <w:i w:val="false"/>
          <w:color w:val="000000"/>
          <w:sz w:val="28"/>
        </w:rPr>
        <w:t>
ережесінің негізінде ________________________________________________</w:t>
      </w:r>
      <w:r>
        <w:br/>
      </w:r>
      <w:r>
        <w:rPr>
          <w:rFonts w:ascii="Times New Roman"/>
          <w:b w:val="false"/>
          <w:i w:val="false"/>
          <w:color w:val="000000"/>
          <w:sz w:val="28"/>
        </w:rPr>
        <w:t>
                              (теңгерім ұстаушының атауы)</w:t>
      </w:r>
      <w:r>
        <w:br/>
      </w:r>
      <w:r>
        <w:rPr>
          <w:rFonts w:ascii="Times New Roman"/>
          <w:b w:val="false"/>
          <w:i w:val="false"/>
          <w:color w:val="000000"/>
          <w:sz w:val="28"/>
        </w:rPr>
        <w:t>
теңгерімінде табылатын, бұдан әрі "Мүлік" деп аталатын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(орын-жайдың орналасқан жері және қысқаша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(мүлік атауы)</w:t>
      </w:r>
      <w:r>
        <w:br/>
      </w:r>
      <w:r>
        <w:rPr>
          <w:rFonts w:ascii="Times New Roman"/>
          <w:b w:val="false"/>
          <w:i w:val="false"/>
          <w:color w:val="000000"/>
          <w:sz w:val="28"/>
        </w:rPr>
        <w:t>
мекен-жайында орналасқан ___________________________________ мүліктік</w:t>
      </w:r>
      <w:r>
        <w:br/>
      </w:r>
      <w:r>
        <w:rPr>
          <w:rFonts w:ascii="Times New Roman"/>
          <w:b w:val="false"/>
          <w:i w:val="false"/>
          <w:color w:val="000000"/>
          <w:sz w:val="28"/>
        </w:rPr>
        <w:t>
жалдау (жалға беру) болып табылады.</w:t>
      </w:r>
      <w:r>
        <w:br/>
      </w:r>
      <w:r>
        <w:rPr>
          <w:rFonts w:ascii="Times New Roman"/>
          <w:b w:val="false"/>
          <w:i w:val="false"/>
          <w:color w:val="000000"/>
          <w:sz w:val="28"/>
        </w:rPr>
        <w:t>
      1.2. __________________________________________________________</w:t>
      </w:r>
      <w:r>
        <w:br/>
      </w:r>
      <w:r>
        <w:rPr>
          <w:rFonts w:ascii="Times New Roman"/>
          <w:b w:val="false"/>
          <w:i w:val="false"/>
          <w:color w:val="000000"/>
          <w:sz w:val="28"/>
        </w:rPr>
        <w:t>
               (Орын-жайдың тағайындалымы, не тендер шарты) меншік</w:t>
      </w:r>
      <w:r>
        <w:br/>
      </w:r>
      <w:r>
        <w:rPr>
          <w:rFonts w:ascii="Times New Roman"/>
          <w:b w:val="false"/>
          <w:i w:val="false"/>
          <w:color w:val="000000"/>
          <w:sz w:val="28"/>
        </w:rPr>
        <w:t>
мақсаттарда пайдалану үшін құқығынсыз, шарттың ажырамас бөлігі болып</w:t>
      </w:r>
      <w:r>
        <w:br/>
      </w:r>
      <w:r>
        <w:rPr>
          <w:rFonts w:ascii="Times New Roman"/>
          <w:b w:val="false"/>
          <w:i w:val="false"/>
          <w:color w:val="000000"/>
          <w:sz w:val="28"/>
        </w:rPr>
        <w:t>
табылатын қабылдау-тапсыру актісіне (№ 1 қосымша) сәйкес Жалға беруші</w:t>
      </w:r>
      <w:r>
        <w:br/>
      </w:r>
      <w:r>
        <w:rPr>
          <w:rFonts w:ascii="Times New Roman"/>
          <w:b w:val="false"/>
          <w:i w:val="false"/>
          <w:color w:val="000000"/>
          <w:sz w:val="28"/>
        </w:rPr>
        <w:t>
орын-жайды мүліктік жалдауға (жалға) береді, ал Жалға алушы қабылдап</w:t>
      </w:r>
      <w:r>
        <w:br/>
      </w:r>
      <w:r>
        <w:rPr>
          <w:rFonts w:ascii="Times New Roman"/>
          <w:b w:val="false"/>
          <w:i w:val="false"/>
          <w:color w:val="000000"/>
          <w:sz w:val="28"/>
        </w:rPr>
        <w:t>
алады.</w:t>
      </w:r>
      <w:r>
        <w:br/>
      </w:r>
      <w:r>
        <w:rPr>
          <w:rFonts w:ascii="Times New Roman"/>
          <w:b w:val="false"/>
          <w:i w:val="false"/>
          <w:color w:val="000000"/>
          <w:sz w:val="28"/>
        </w:rPr>
        <w:t>
      1.3. Көрсетілген мүлік жалға 20____ жылдың "____"______________</w:t>
      </w:r>
      <w:r>
        <w:br/>
      </w:r>
      <w:r>
        <w:rPr>
          <w:rFonts w:ascii="Times New Roman"/>
          <w:b w:val="false"/>
          <w:i w:val="false"/>
          <w:color w:val="000000"/>
          <w:sz w:val="28"/>
        </w:rPr>
        <w:t>
20____ жылдың "____"______________ аралығында беріледі.</w:t>
      </w:r>
    </w:p>
    <w:p>
      <w:pPr>
        <w:spacing w:after="0"/>
        <w:ind w:left="0"/>
        <w:jc w:val="left"/>
      </w:pPr>
      <w:r>
        <w:rPr>
          <w:rFonts w:ascii="Times New Roman"/>
          <w:b/>
          <w:i w:val="false"/>
          <w:color w:val="000000"/>
        </w:rPr>
        <w:t xml:space="preserve"> 2.ЖАЛПЫ ШАРТТАР</w:t>
      </w:r>
    </w:p>
    <w:p>
      <w:pPr>
        <w:spacing w:after="0"/>
        <w:ind w:left="0"/>
        <w:jc w:val="both"/>
      </w:pPr>
      <w:r>
        <w:rPr>
          <w:rFonts w:ascii="Times New Roman"/>
          <w:b w:val="false"/>
          <w:i w:val="false"/>
          <w:color w:val="000000"/>
          <w:sz w:val="28"/>
        </w:rPr>
        <w:t>      2.1. Орын-жайды жалдауға қабылдау-тапсыру (беру сәтінде</w:t>
      </w:r>
      <w:r>
        <w:br/>
      </w:r>
      <w:r>
        <w:rPr>
          <w:rFonts w:ascii="Times New Roman"/>
          <w:b w:val="false"/>
          <w:i w:val="false"/>
          <w:color w:val="000000"/>
          <w:sz w:val="28"/>
        </w:rPr>
        <w:t>
орын-жайдың іс жүзіндегі жай-күйін көрсете отырып) акт бойынша жүзеге</w:t>
      </w:r>
      <w:r>
        <w:br/>
      </w:r>
      <w:r>
        <w:rPr>
          <w:rFonts w:ascii="Times New Roman"/>
          <w:b w:val="false"/>
          <w:i w:val="false"/>
          <w:color w:val="000000"/>
          <w:sz w:val="28"/>
        </w:rPr>
        <w:t>
асырылады, оған Жалға алушы, теңгерім ұстаушының өкілдері қол қояды</w:t>
      </w:r>
      <w:r>
        <w:br/>
      </w:r>
      <w:r>
        <w:rPr>
          <w:rFonts w:ascii="Times New Roman"/>
          <w:b w:val="false"/>
          <w:i w:val="false"/>
          <w:color w:val="000000"/>
          <w:sz w:val="28"/>
        </w:rPr>
        <w:t>
және Жалға беруші бекітеді және осы шарттың ажырамас бөлігі болып</w:t>
      </w:r>
      <w:r>
        <w:br/>
      </w:r>
      <w:r>
        <w:rPr>
          <w:rFonts w:ascii="Times New Roman"/>
          <w:b w:val="false"/>
          <w:i w:val="false"/>
          <w:color w:val="000000"/>
          <w:sz w:val="28"/>
        </w:rPr>
        <w:t>
табылады.</w:t>
      </w:r>
      <w:r>
        <w:br/>
      </w:r>
      <w:r>
        <w:rPr>
          <w:rFonts w:ascii="Times New Roman"/>
          <w:b w:val="false"/>
          <w:i w:val="false"/>
          <w:color w:val="000000"/>
          <w:sz w:val="28"/>
        </w:rPr>
        <w:t>
      2.2. Шартқа қол қою арқылы Жалға беруші мен теңгерім ұстаушы</w:t>
      </w:r>
      <w:r>
        <w:br/>
      </w:r>
      <w:r>
        <w:rPr>
          <w:rFonts w:ascii="Times New Roman"/>
          <w:b w:val="false"/>
          <w:i w:val="false"/>
          <w:color w:val="000000"/>
          <w:sz w:val="28"/>
        </w:rPr>
        <w:t>
өзгелерден басқа, беру сәтінде берілетін орын-жайдың кепілдікке</w:t>
      </w:r>
      <w:r>
        <w:br/>
      </w:r>
      <w:r>
        <w:rPr>
          <w:rFonts w:ascii="Times New Roman"/>
          <w:b w:val="false"/>
          <w:i w:val="false"/>
          <w:color w:val="000000"/>
          <w:sz w:val="28"/>
        </w:rPr>
        <w:t>
қойылмағандығын, сатылмағандығын, тыйым салынбағандығын және шартқа</w:t>
      </w:r>
      <w:r>
        <w:br/>
      </w:r>
      <w:r>
        <w:rPr>
          <w:rFonts w:ascii="Times New Roman"/>
          <w:b w:val="false"/>
          <w:i w:val="false"/>
          <w:color w:val="000000"/>
          <w:sz w:val="28"/>
        </w:rPr>
        <w:t>
қатысы жоқ тараптардың қандай-да бірімен шарттың қолданылу кезінде</w:t>
      </w:r>
      <w:r>
        <w:br/>
      </w:r>
      <w:r>
        <w:rPr>
          <w:rFonts w:ascii="Times New Roman"/>
          <w:b w:val="false"/>
          <w:i w:val="false"/>
          <w:color w:val="000000"/>
          <w:sz w:val="28"/>
        </w:rPr>
        <w:t>
талап етілмейтіндігін куәландырады.</w:t>
      </w:r>
      <w:r>
        <w:br/>
      </w:r>
      <w:r>
        <w:rPr>
          <w:rFonts w:ascii="Times New Roman"/>
          <w:b w:val="false"/>
          <w:i w:val="false"/>
          <w:color w:val="000000"/>
          <w:sz w:val="28"/>
        </w:rPr>
        <w:t>
      2.3. Тараптардың заңды мәртебесінің не ұйымдық-құқықтық</w:t>
      </w:r>
      <w:r>
        <w:br/>
      </w:r>
      <w:r>
        <w:rPr>
          <w:rFonts w:ascii="Times New Roman"/>
          <w:b w:val="false"/>
          <w:i w:val="false"/>
          <w:color w:val="000000"/>
          <w:sz w:val="28"/>
        </w:rPr>
        <w:t>
нысанының өзгеруі шарттың мәнін өзгертпейді және тараптар шартты бұзу</w:t>
      </w:r>
      <w:r>
        <w:br/>
      </w:r>
      <w:r>
        <w:rPr>
          <w:rFonts w:ascii="Times New Roman"/>
          <w:b w:val="false"/>
          <w:i w:val="false"/>
          <w:color w:val="000000"/>
          <w:sz w:val="28"/>
        </w:rPr>
        <w:t>
ниетін білдірген, оны өзгерту не құқық нормалары қайта оны ресімдеуді</w:t>
      </w:r>
      <w:r>
        <w:br/>
      </w:r>
      <w:r>
        <w:rPr>
          <w:rFonts w:ascii="Times New Roman"/>
          <w:b w:val="false"/>
          <w:i w:val="false"/>
          <w:color w:val="000000"/>
          <w:sz w:val="28"/>
        </w:rPr>
        <w:t>
талап еткен жағдайларды қоспағанда, барлық құқықтар мен міндеттемелер</w:t>
      </w:r>
      <w:r>
        <w:br/>
      </w:r>
      <w:r>
        <w:rPr>
          <w:rFonts w:ascii="Times New Roman"/>
          <w:b w:val="false"/>
          <w:i w:val="false"/>
          <w:color w:val="000000"/>
          <w:sz w:val="28"/>
        </w:rPr>
        <w:t>
тиісті құқықтық мирасқорларға беріледі. Бұл ретте тараптар қайта</w:t>
      </w:r>
      <w:r>
        <w:br/>
      </w:r>
      <w:r>
        <w:rPr>
          <w:rFonts w:ascii="Times New Roman"/>
          <w:b w:val="false"/>
          <w:i w:val="false"/>
          <w:color w:val="000000"/>
          <w:sz w:val="28"/>
        </w:rPr>
        <w:t>
тіркелу фактісінен кейін заңды мәртебесінің өзгергендігі туралы</w:t>
      </w:r>
      <w:r>
        <w:br/>
      </w:r>
      <w:r>
        <w:rPr>
          <w:rFonts w:ascii="Times New Roman"/>
          <w:b w:val="false"/>
          <w:i w:val="false"/>
          <w:color w:val="000000"/>
          <w:sz w:val="28"/>
        </w:rPr>
        <w:t>
бір-бірін ақпараттандыруға міндетті.</w:t>
      </w:r>
    </w:p>
    <w:p>
      <w:pPr>
        <w:spacing w:after="0"/>
        <w:ind w:left="0"/>
        <w:jc w:val="left"/>
      </w:pPr>
      <w:r>
        <w:rPr>
          <w:rFonts w:ascii="Times New Roman"/>
          <w:b/>
          <w:i w:val="false"/>
          <w:color w:val="000000"/>
        </w:rPr>
        <w:t xml:space="preserve"> 3. ТАРАПТАРДЫҢ ҚҰҚЫҚТАРЫ МЕН МІНДЕТТЕМЕЛЕРІ</w:t>
      </w:r>
    </w:p>
    <w:p>
      <w:pPr>
        <w:spacing w:after="0"/>
        <w:ind w:left="0"/>
        <w:jc w:val="both"/>
      </w:pPr>
      <w:r>
        <w:rPr>
          <w:rFonts w:ascii="Times New Roman"/>
          <w:b w:val="false"/>
          <w:i w:val="false"/>
          <w:color w:val="000000"/>
          <w:sz w:val="28"/>
        </w:rPr>
        <w:t>      </w:t>
      </w:r>
      <w:r>
        <w:rPr>
          <w:rFonts w:ascii="Times New Roman"/>
          <w:b/>
          <w:i w:val="false"/>
          <w:color w:val="000000"/>
          <w:sz w:val="28"/>
        </w:rPr>
        <w:t>3.1. "Жалға берушінің":</w:t>
      </w:r>
      <w:r>
        <w:br/>
      </w:r>
      <w:r>
        <w:rPr>
          <w:rFonts w:ascii="Times New Roman"/>
          <w:b w:val="false"/>
          <w:i w:val="false"/>
          <w:color w:val="000000"/>
          <w:sz w:val="28"/>
        </w:rPr>
        <w:t>
      3.1.1. жалдау ақысын аударудың уақытылылығына бақылауды жүзеге</w:t>
      </w:r>
      <w:r>
        <w:br/>
      </w:r>
      <w:r>
        <w:rPr>
          <w:rFonts w:ascii="Times New Roman"/>
          <w:b w:val="false"/>
          <w:i w:val="false"/>
          <w:color w:val="000000"/>
          <w:sz w:val="28"/>
        </w:rPr>
        <w:t>
асыруға;</w:t>
      </w:r>
      <w:r>
        <w:br/>
      </w:r>
      <w:r>
        <w:rPr>
          <w:rFonts w:ascii="Times New Roman"/>
          <w:b w:val="false"/>
          <w:i w:val="false"/>
          <w:color w:val="000000"/>
          <w:sz w:val="28"/>
        </w:rPr>
        <w:t>
      3.1.2. Тараптардың келісімі бойынша Шартты ұзартуға, өзгерістер</w:t>
      </w:r>
      <w:r>
        <w:br/>
      </w:r>
      <w:r>
        <w:rPr>
          <w:rFonts w:ascii="Times New Roman"/>
          <w:b w:val="false"/>
          <w:i w:val="false"/>
          <w:color w:val="000000"/>
          <w:sz w:val="28"/>
        </w:rPr>
        <w:t>
мен толықтырулар енгізуге;</w:t>
      </w:r>
      <w:r>
        <w:br/>
      </w:r>
      <w:r>
        <w:rPr>
          <w:rFonts w:ascii="Times New Roman"/>
          <w:b w:val="false"/>
          <w:i w:val="false"/>
          <w:color w:val="000000"/>
          <w:sz w:val="28"/>
        </w:rPr>
        <w:t>
      3.1.3. мүліктің мақсатты пайдаланылуын тексеруді жүзеге</w:t>
      </w:r>
      <w:r>
        <w:br/>
      </w:r>
      <w:r>
        <w:rPr>
          <w:rFonts w:ascii="Times New Roman"/>
          <w:b w:val="false"/>
          <w:i w:val="false"/>
          <w:color w:val="000000"/>
          <w:sz w:val="28"/>
        </w:rPr>
        <w:t>
асыруға;</w:t>
      </w:r>
      <w:r>
        <w:br/>
      </w:r>
      <w:r>
        <w:rPr>
          <w:rFonts w:ascii="Times New Roman"/>
          <w:b w:val="false"/>
          <w:i w:val="false"/>
          <w:color w:val="000000"/>
          <w:sz w:val="28"/>
        </w:rPr>
        <w:t>
      3.1.4. теңгерім ұстаушымен келісім бойынша орын-жайды, онда</w:t>
      </w:r>
      <w:r>
        <w:br/>
      </w:r>
      <w:r>
        <w:rPr>
          <w:rFonts w:ascii="Times New Roman"/>
          <w:b w:val="false"/>
          <w:i w:val="false"/>
          <w:color w:val="000000"/>
          <w:sz w:val="28"/>
        </w:rPr>
        <w:t>
орналасқан желілер мен коммуникацияларды қайта орналастыруға немесе</w:t>
      </w:r>
      <w:r>
        <w:br/>
      </w:r>
      <w:r>
        <w:rPr>
          <w:rFonts w:ascii="Times New Roman"/>
          <w:b w:val="false"/>
          <w:i w:val="false"/>
          <w:color w:val="000000"/>
          <w:sz w:val="28"/>
        </w:rPr>
        <w:t>
қайта жабдықтауға Жалға алушыға жазбаша рұқсат беруге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3.2. "Жалға беруші":</w:t>
      </w:r>
      <w:r>
        <w:br/>
      </w:r>
      <w:r>
        <w:rPr>
          <w:rFonts w:ascii="Times New Roman"/>
          <w:b w:val="false"/>
          <w:i w:val="false"/>
          <w:color w:val="000000"/>
          <w:sz w:val="28"/>
        </w:rPr>
        <w:t>
      3.2.1. орын-жайды мүліктік жалға (жалдауға) беру туралы шешім</w:t>
      </w:r>
      <w:r>
        <w:br/>
      </w:r>
      <w:r>
        <w:rPr>
          <w:rFonts w:ascii="Times New Roman"/>
          <w:b w:val="false"/>
          <w:i w:val="false"/>
          <w:color w:val="000000"/>
          <w:sz w:val="28"/>
        </w:rPr>
        <w:t>
қабылданған күннен бастап 30 күнтізбелік жұмыс күні ішінде қабылдап-тапсыру мен оны бекіту актісі бойынша Жалға алушыға теңгерім</w:t>
      </w:r>
      <w:r>
        <w:br/>
      </w:r>
      <w:r>
        <w:rPr>
          <w:rFonts w:ascii="Times New Roman"/>
          <w:b w:val="false"/>
          <w:i w:val="false"/>
          <w:color w:val="000000"/>
          <w:sz w:val="28"/>
        </w:rPr>
        <w:t>
ұстаушының орын-жайды беруін қамтамасыз етуге;</w:t>
      </w:r>
      <w:r>
        <w:br/>
      </w:r>
      <w:r>
        <w:rPr>
          <w:rFonts w:ascii="Times New Roman"/>
          <w:b w:val="false"/>
          <w:i w:val="false"/>
          <w:color w:val="000000"/>
          <w:sz w:val="28"/>
        </w:rPr>
        <w:t>
      3.2.2. Шартпен белгіленген тәртіпте Жалға алушының орын-жайды</w:t>
      </w:r>
      <w:r>
        <w:br/>
      </w:r>
      <w:r>
        <w:rPr>
          <w:rFonts w:ascii="Times New Roman"/>
          <w:b w:val="false"/>
          <w:i w:val="false"/>
          <w:color w:val="000000"/>
          <w:sz w:val="28"/>
        </w:rPr>
        <w:t>
иелену және пайдалануына кедергі келтірмеуге;</w:t>
      </w:r>
      <w:r>
        <w:br/>
      </w:r>
      <w:r>
        <w:rPr>
          <w:rFonts w:ascii="Times New Roman"/>
          <w:b w:val="false"/>
          <w:i w:val="false"/>
          <w:color w:val="000000"/>
          <w:sz w:val="28"/>
        </w:rPr>
        <w:t>
      3.2.3. Шарт ережелерін немесе жалдау ақысының мөлшерін</w:t>
      </w:r>
      <w:r>
        <w:br/>
      </w:r>
      <w:r>
        <w:rPr>
          <w:rFonts w:ascii="Times New Roman"/>
          <w:b w:val="false"/>
          <w:i w:val="false"/>
          <w:color w:val="000000"/>
          <w:sz w:val="28"/>
        </w:rPr>
        <w:t>
өзгерткен жағдайда бұл туралы жалдау ақысын төлеудің кезекті</w:t>
      </w:r>
      <w:r>
        <w:br/>
      </w:r>
      <w:r>
        <w:rPr>
          <w:rFonts w:ascii="Times New Roman"/>
          <w:b w:val="false"/>
          <w:i w:val="false"/>
          <w:color w:val="000000"/>
          <w:sz w:val="28"/>
        </w:rPr>
        <w:t>
мерзіміне дейін Жалға алушы жазбаша түрде хабарлауға;</w:t>
      </w:r>
      <w:r>
        <w:br/>
      </w:r>
      <w:r>
        <w:rPr>
          <w:rFonts w:ascii="Times New Roman"/>
          <w:b w:val="false"/>
          <w:i w:val="false"/>
          <w:color w:val="000000"/>
          <w:sz w:val="28"/>
        </w:rPr>
        <w:t>
      3.2.4. төлем мерзімі өтіп кеткен жағдайда жалдау ақысын</w:t>
      </w:r>
      <w:r>
        <w:br/>
      </w:r>
      <w:r>
        <w:rPr>
          <w:rFonts w:ascii="Times New Roman"/>
          <w:b w:val="false"/>
          <w:i w:val="false"/>
          <w:color w:val="000000"/>
          <w:sz w:val="28"/>
        </w:rPr>
        <w:t>
енгізудің кезекті мерзіміне дейін 10 күннен кешіктірмей Жалдаушыға</w:t>
      </w:r>
      <w:r>
        <w:br/>
      </w:r>
      <w:r>
        <w:rPr>
          <w:rFonts w:ascii="Times New Roman"/>
          <w:b w:val="false"/>
          <w:i w:val="false"/>
          <w:color w:val="000000"/>
          <w:sz w:val="28"/>
        </w:rPr>
        <w:t>
хабарлама жіберуге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3.3. "Жалға алушы":</w:t>
      </w:r>
      <w:r>
        <w:br/>
      </w:r>
      <w:r>
        <w:rPr>
          <w:rFonts w:ascii="Times New Roman"/>
          <w:b w:val="false"/>
          <w:i w:val="false"/>
          <w:color w:val="000000"/>
          <w:sz w:val="28"/>
        </w:rPr>
        <w:t>
      3.2.1. жалдау ақысын аванс арқылы төлеуге;</w:t>
      </w:r>
      <w:r>
        <w:br/>
      </w:r>
      <w:r>
        <w:rPr>
          <w:rFonts w:ascii="Times New Roman"/>
          <w:b w:val="false"/>
          <w:i w:val="false"/>
          <w:color w:val="000000"/>
          <w:sz w:val="28"/>
        </w:rPr>
        <w:t>
      3.2.2. теңгерім ұстаушының жазбаша келісімімен орын-жайды, онда</w:t>
      </w:r>
      <w:r>
        <w:br/>
      </w:r>
      <w:r>
        <w:rPr>
          <w:rFonts w:ascii="Times New Roman"/>
          <w:b w:val="false"/>
          <w:i w:val="false"/>
          <w:color w:val="000000"/>
          <w:sz w:val="28"/>
        </w:rPr>
        <w:t>
орналасқан желілер мен коммуникацияларды қайта орналастыруға немесе</w:t>
      </w:r>
      <w:r>
        <w:br/>
      </w:r>
      <w:r>
        <w:rPr>
          <w:rFonts w:ascii="Times New Roman"/>
          <w:b w:val="false"/>
          <w:i w:val="false"/>
          <w:color w:val="000000"/>
          <w:sz w:val="28"/>
        </w:rPr>
        <w:t>
қайта жабдықтауға рұқсат үшін Жалға берушіге өтініш жасауға құқығы</w:t>
      </w:r>
      <w:r>
        <w:br/>
      </w:r>
      <w:r>
        <w:rPr>
          <w:rFonts w:ascii="Times New Roman"/>
          <w:b w:val="false"/>
          <w:i w:val="false"/>
          <w:color w:val="000000"/>
          <w:sz w:val="28"/>
        </w:rPr>
        <w:t>
бар.</w:t>
      </w:r>
    </w:p>
    <w:p>
      <w:pPr>
        <w:spacing w:after="0"/>
        <w:ind w:left="0"/>
        <w:jc w:val="both"/>
      </w:pPr>
      <w:r>
        <w:rPr>
          <w:rFonts w:ascii="Times New Roman"/>
          <w:b w:val="false"/>
          <w:i w:val="false"/>
          <w:color w:val="000000"/>
          <w:sz w:val="28"/>
        </w:rPr>
        <w:t>      </w:t>
      </w:r>
      <w:r>
        <w:rPr>
          <w:rFonts w:ascii="Times New Roman"/>
          <w:b/>
          <w:i w:val="false"/>
          <w:color w:val="000000"/>
          <w:sz w:val="28"/>
        </w:rPr>
        <w:t>3.4. "Жалға алушы":</w:t>
      </w:r>
      <w:r>
        <w:br/>
      </w:r>
      <w:r>
        <w:rPr>
          <w:rFonts w:ascii="Times New Roman"/>
          <w:b w:val="false"/>
          <w:i w:val="false"/>
          <w:color w:val="000000"/>
          <w:sz w:val="28"/>
        </w:rPr>
        <w:t>
      3.4.1. Ағымдағы айдың "______" күнінен кешіктірмей айына</w:t>
      </w:r>
      <w:r>
        <w:br/>
      </w:r>
      <w:r>
        <w:rPr>
          <w:rFonts w:ascii="Times New Roman"/>
          <w:b w:val="false"/>
          <w:i w:val="false"/>
          <w:color w:val="000000"/>
          <w:sz w:val="28"/>
        </w:rPr>
        <w:t>
_______________ (сомасын сөзбен жазып) теңге мөлшерінде жал төлемін</w:t>
      </w:r>
      <w:r>
        <w:br/>
      </w:r>
      <w:r>
        <w:rPr>
          <w:rFonts w:ascii="Times New Roman"/>
          <w:b w:val="false"/>
          <w:i w:val="false"/>
          <w:color w:val="000000"/>
          <w:sz w:val="28"/>
        </w:rPr>
        <w:t>
уақтылы енгізуге міндетті. Төлем ____________________________________</w:t>
      </w:r>
      <w:r>
        <w:br/>
      </w:r>
      <w:r>
        <w:rPr>
          <w:rFonts w:ascii="Times New Roman"/>
          <w:b w:val="false"/>
          <w:i w:val="false"/>
          <w:color w:val="000000"/>
          <w:sz w:val="28"/>
        </w:rPr>
        <w:t>
жергілікті бюджеттің _________________________ салық басқармасына</w:t>
      </w:r>
      <w:r>
        <w:br/>
      </w:r>
      <w:r>
        <w:rPr>
          <w:rFonts w:ascii="Times New Roman"/>
          <w:b w:val="false"/>
          <w:i w:val="false"/>
          <w:color w:val="000000"/>
          <w:sz w:val="28"/>
        </w:rPr>
        <w:t>
аударылады, кіріс коды ___________, СТН_________, БСК _________,</w:t>
      </w:r>
      <w:r>
        <w:br/>
      </w:r>
      <w:r>
        <w:rPr>
          <w:rFonts w:ascii="Times New Roman"/>
          <w:b w:val="false"/>
          <w:i w:val="false"/>
          <w:color w:val="000000"/>
          <w:sz w:val="28"/>
        </w:rPr>
        <w:t>
алушы – Астана қаласы Қазақстан Республикасы Қаржы министрлігінің</w:t>
      </w:r>
      <w:r>
        <w:br/>
      </w:r>
      <w:r>
        <w:rPr>
          <w:rFonts w:ascii="Times New Roman"/>
          <w:b w:val="false"/>
          <w:i w:val="false"/>
          <w:color w:val="000000"/>
          <w:sz w:val="28"/>
        </w:rPr>
        <w:t>
Қазынашылық комитеті.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енгізу реквизиттері)</w:t>
      </w:r>
      <w:r>
        <w:br/>
      </w:r>
      <w:r>
        <w:rPr>
          <w:rFonts w:ascii="Times New Roman"/>
          <w:b w:val="false"/>
          <w:i w:val="false"/>
          <w:color w:val="000000"/>
          <w:sz w:val="28"/>
        </w:rPr>
        <w:t>
      (төлем туралы банктің белгісі бар төлем тапсырмасының көшірмесі</w:t>
      </w:r>
      <w:r>
        <w:br/>
      </w:r>
      <w:r>
        <w:rPr>
          <w:rFonts w:ascii="Times New Roman"/>
          <w:b w:val="false"/>
          <w:i w:val="false"/>
          <w:color w:val="000000"/>
          <w:sz w:val="28"/>
        </w:rPr>
        <w:t>
Жалға берушіге жалға төлем жүргізілген күні беріледі).</w:t>
      </w:r>
      <w:r>
        <w:br/>
      </w:r>
      <w:r>
        <w:rPr>
          <w:rFonts w:ascii="Times New Roman"/>
          <w:b w:val="false"/>
          <w:i w:val="false"/>
          <w:color w:val="000000"/>
          <w:sz w:val="28"/>
        </w:rPr>
        <w:t>
      Жал төлеміне коммуналдық қызмет төлемі және ғимарат, орын-жай</w:t>
      </w:r>
      <w:r>
        <w:br/>
      </w:r>
      <w:r>
        <w:rPr>
          <w:rFonts w:ascii="Times New Roman"/>
          <w:b w:val="false"/>
          <w:i w:val="false"/>
          <w:color w:val="000000"/>
          <w:sz w:val="28"/>
        </w:rPr>
        <w:t>
төлемі енгізілмейді.</w:t>
      </w:r>
      <w:r>
        <w:br/>
      </w:r>
      <w:r>
        <w:rPr>
          <w:rFonts w:ascii="Times New Roman"/>
          <w:b w:val="false"/>
          <w:i w:val="false"/>
          <w:color w:val="000000"/>
          <w:sz w:val="28"/>
        </w:rPr>
        <w:t>
       3.4.2. Шарттың 3.4-тармағының 3.4.1.) тармақшасында көзделген</w:t>
      </w:r>
      <w:r>
        <w:br/>
      </w:r>
      <w:r>
        <w:rPr>
          <w:rFonts w:ascii="Times New Roman"/>
          <w:b w:val="false"/>
          <w:i w:val="false"/>
          <w:color w:val="000000"/>
          <w:sz w:val="28"/>
        </w:rPr>
        <w:t>
жалдау ақысын төлеудің мерзімін жалға алушы бұзған жағдайда әрбір</w:t>
      </w:r>
      <w:r>
        <w:br/>
      </w:r>
      <w:r>
        <w:rPr>
          <w:rFonts w:ascii="Times New Roman"/>
          <w:b w:val="false"/>
          <w:i w:val="false"/>
          <w:color w:val="000000"/>
          <w:sz w:val="28"/>
        </w:rPr>
        <w:t>
мерзімі өткен күн үшін Қазақстан Республикасы Ұлттық банктің қайта</w:t>
      </w:r>
      <w:r>
        <w:br/>
      </w:r>
      <w:r>
        <w:rPr>
          <w:rFonts w:ascii="Times New Roman"/>
          <w:b w:val="false"/>
          <w:i w:val="false"/>
          <w:color w:val="000000"/>
          <w:sz w:val="28"/>
        </w:rPr>
        <w:t>
қаржыландыруының жылдық мөлшерлемесіне сәйкес тұрақсыздық айыппұлын</w:t>
      </w:r>
      <w:r>
        <w:br/>
      </w:r>
      <w:r>
        <w:rPr>
          <w:rFonts w:ascii="Times New Roman"/>
          <w:b w:val="false"/>
          <w:i w:val="false"/>
          <w:color w:val="000000"/>
          <w:sz w:val="28"/>
        </w:rPr>
        <w:t>
төлейді.</w:t>
      </w:r>
      <w:r>
        <w:br/>
      </w:r>
      <w:r>
        <w:rPr>
          <w:rFonts w:ascii="Times New Roman"/>
          <w:b w:val="false"/>
          <w:i w:val="false"/>
          <w:color w:val="000000"/>
          <w:sz w:val="28"/>
        </w:rPr>
        <w:t>
      3.4.3. Ұйымдармен (пайдаланушы, коммуналдық, санитарлық және</w:t>
      </w:r>
      <w:r>
        <w:br/>
      </w:r>
      <w:r>
        <w:rPr>
          <w:rFonts w:ascii="Times New Roman"/>
          <w:b w:val="false"/>
          <w:i w:val="false"/>
          <w:color w:val="000000"/>
          <w:sz w:val="28"/>
        </w:rPr>
        <w:t>
басқа қызметтермен) немесе тікелей теңгерім ұстаушымен осы шартқа қол</w:t>
      </w:r>
      <w:r>
        <w:br/>
      </w:r>
      <w:r>
        <w:rPr>
          <w:rFonts w:ascii="Times New Roman"/>
          <w:b w:val="false"/>
          <w:i w:val="false"/>
          <w:color w:val="000000"/>
          <w:sz w:val="28"/>
        </w:rPr>
        <w:t>
қойылған күннен бастап 30 жұмыс күні ішінде орын-жайдың коммуналдық</w:t>
      </w:r>
      <w:r>
        <w:br/>
      </w:r>
      <w:r>
        <w:rPr>
          <w:rFonts w:ascii="Times New Roman"/>
          <w:b w:val="false"/>
          <w:i w:val="false"/>
          <w:color w:val="000000"/>
          <w:sz w:val="28"/>
        </w:rPr>
        <w:t>
көрсетілетін қызметіне шарт жасауға;</w:t>
      </w:r>
      <w:r>
        <w:br/>
      </w:r>
      <w:r>
        <w:rPr>
          <w:rFonts w:ascii="Times New Roman"/>
          <w:b w:val="false"/>
          <w:i w:val="false"/>
          <w:color w:val="000000"/>
          <w:sz w:val="28"/>
        </w:rPr>
        <w:t>
      3.4.4. жалдау ақысын (айыппұлдарды, өсімпұлдарды) төлегеннен</w:t>
      </w:r>
      <w:r>
        <w:br/>
      </w:r>
      <w:r>
        <w:rPr>
          <w:rFonts w:ascii="Times New Roman"/>
          <w:b w:val="false"/>
          <w:i w:val="false"/>
          <w:color w:val="000000"/>
          <w:sz w:val="28"/>
        </w:rPr>
        <w:t>
кейін 3 жұмыс күні ішінде төлем тапсырмаларының (түбіртектердің)</w:t>
      </w:r>
      <w:r>
        <w:br/>
      </w:r>
      <w:r>
        <w:rPr>
          <w:rFonts w:ascii="Times New Roman"/>
          <w:b w:val="false"/>
          <w:i w:val="false"/>
          <w:color w:val="000000"/>
          <w:sz w:val="28"/>
        </w:rPr>
        <w:t>
көшірмесін бере отырып, тоқсан сайын Жалға берушімен есеп айырысуға</w:t>
      </w:r>
      <w:r>
        <w:br/>
      </w:r>
      <w:r>
        <w:rPr>
          <w:rFonts w:ascii="Times New Roman"/>
          <w:b w:val="false"/>
          <w:i w:val="false"/>
          <w:color w:val="000000"/>
          <w:sz w:val="28"/>
        </w:rPr>
        <w:t>
салыстыруды жүргізуге;</w:t>
      </w:r>
      <w:r>
        <w:br/>
      </w:r>
      <w:r>
        <w:rPr>
          <w:rFonts w:ascii="Times New Roman"/>
          <w:b w:val="false"/>
          <w:i w:val="false"/>
          <w:color w:val="000000"/>
          <w:sz w:val="28"/>
        </w:rPr>
        <w:t>
      3.4.5. қабылданған орын-жайды Шартта көзделген мақсаттарда ғана</w:t>
      </w:r>
      <w:r>
        <w:br/>
      </w:r>
      <w:r>
        <w:rPr>
          <w:rFonts w:ascii="Times New Roman"/>
          <w:b w:val="false"/>
          <w:i w:val="false"/>
          <w:color w:val="000000"/>
          <w:sz w:val="28"/>
        </w:rPr>
        <w:t>
пайдалануға;</w:t>
      </w:r>
      <w:r>
        <w:br/>
      </w:r>
      <w:r>
        <w:rPr>
          <w:rFonts w:ascii="Times New Roman"/>
          <w:b w:val="false"/>
          <w:i w:val="false"/>
          <w:color w:val="000000"/>
          <w:sz w:val="28"/>
        </w:rPr>
        <w:t>
      3.4.6. орын-жайды тиісінше тәртіпте ұстауға, орын-жайды немесе</w:t>
      </w:r>
      <w:r>
        <w:br/>
      </w:r>
      <w:r>
        <w:rPr>
          <w:rFonts w:ascii="Times New Roman"/>
          <w:b w:val="false"/>
          <w:i w:val="false"/>
          <w:color w:val="000000"/>
          <w:sz w:val="28"/>
        </w:rPr>
        <w:t>
онда орналасқан инженерлік коммуникацияларға зақым келтіруі мүмкін</w:t>
      </w:r>
      <w:r>
        <w:br/>
      </w:r>
      <w:r>
        <w:rPr>
          <w:rFonts w:ascii="Times New Roman"/>
          <w:b w:val="false"/>
          <w:i w:val="false"/>
          <w:color w:val="000000"/>
          <w:sz w:val="28"/>
        </w:rPr>
        <w:t>
әрекеттерді жасамауға;</w:t>
      </w:r>
      <w:r>
        <w:br/>
      </w:r>
      <w:r>
        <w:rPr>
          <w:rFonts w:ascii="Times New Roman"/>
          <w:b w:val="false"/>
          <w:i w:val="false"/>
          <w:color w:val="000000"/>
          <w:sz w:val="28"/>
        </w:rPr>
        <w:t>
      3.4.7. тиісті аумақты тиісінше санитарлық қалыпты жағдайда</w:t>
      </w:r>
      <w:r>
        <w:br/>
      </w:r>
      <w:r>
        <w:rPr>
          <w:rFonts w:ascii="Times New Roman"/>
          <w:b w:val="false"/>
          <w:i w:val="false"/>
          <w:color w:val="000000"/>
          <w:sz w:val="28"/>
        </w:rPr>
        <w:t>
ұстауға;</w:t>
      </w:r>
      <w:r>
        <w:br/>
      </w:r>
      <w:r>
        <w:rPr>
          <w:rFonts w:ascii="Times New Roman"/>
          <w:b w:val="false"/>
          <w:i w:val="false"/>
          <w:color w:val="000000"/>
          <w:sz w:val="28"/>
        </w:rPr>
        <w:t>
      3.4.8. Жалға алушының кінәсінен және табиғи тозуға байланысты</w:t>
      </w:r>
      <w:r>
        <w:br/>
      </w:r>
      <w:r>
        <w:rPr>
          <w:rFonts w:ascii="Times New Roman"/>
          <w:b w:val="false"/>
          <w:i w:val="false"/>
          <w:color w:val="000000"/>
          <w:sz w:val="28"/>
        </w:rPr>
        <w:t>
орын-жайдың жекелеген элементтері қалыптан шыққан жағдайда өз</w:t>
      </w:r>
      <w:r>
        <w:br/>
      </w:r>
      <w:r>
        <w:rPr>
          <w:rFonts w:ascii="Times New Roman"/>
          <w:b w:val="false"/>
          <w:i w:val="false"/>
          <w:color w:val="000000"/>
          <w:sz w:val="28"/>
        </w:rPr>
        <w:t>
қаражаты есебінен жөндеу жұмыстарын жүргізуге;</w:t>
      </w:r>
      <w:r>
        <w:br/>
      </w:r>
      <w:r>
        <w:rPr>
          <w:rFonts w:ascii="Times New Roman"/>
          <w:b w:val="false"/>
          <w:i w:val="false"/>
          <w:color w:val="000000"/>
          <w:sz w:val="28"/>
        </w:rPr>
        <w:t>
      3.4.9. Жалға берушінің алдын-ала жазбаша келісімінсіз</w:t>
      </w:r>
      <w:r>
        <w:br/>
      </w:r>
      <w:r>
        <w:rPr>
          <w:rFonts w:ascii="Times New Roman"/>
          <w:b w:val="false"/>
          <w:i w:val="false"/>
          <w:color w:val="000000"/>
          <w:sz w:val="28"/>
        </w:rPr>
        <w:t>
орын-жайды, онда орналасқан желілер мен коммуникацияларды қайта</w:t>
      </w:r>
      <w:r>
        <w:br/>
      </w:r>
      <w:r>
        <w:rPr>
          <w:rFonts w:ascii="Times New Roman"/>
          <w:b w:val="false"/>
          <w:i w:val="false"/>
          <w:color w:val="000000"/>
          <w:sz w:val="28"/>
        </w:rPr>
        <w:t>
орналастыруды немесе қайта жабдықтауды жүзеге асырмауға;</w:t>
      </w:r>
      <w:r>
        <w:br/>
      </w:r>
      <w:r>
        <w:rPr>
          <w:rFonts w:ascii="Times New Roman"/>
          <w:b w:val="false"/>
          <w:i w:val="false"/>
          <w:color w:val="000000"/>
          <w:sz w:val="28"/>
        </w:rPr>
        <w:t>
      3.4.10. Объектіге және оған шектес жатқан жер учаскелеріне</w:t>
      </w:r>
      <w:r>
        <w:br/>
      </w:r>
      <w:r>
        <w:rPr>
          <w:rFonts w:ascii="Times New Roman"/>
          <w:b w:val="false"/>
          <w:i w:val="false"/>
          <w:color w:val="000000"/>
          <w:sz w:val="28"/>
        </w:rPr>
        <w:t>
Жалға берушінің, санитарлық қадағалау қызметі және Объектіні</w:t>
      </w:r>
      <w:r>
        <w:br/>
      </w:r>
      <w:r>
        <w:rPr>
          <w:rFonts w:ascii="Times New Roman"/>
          <w:b w:val="false"/>
          <w:i w:val="false"/>
          <w:color w:val="000000"/>
          <w:sz w:val="28"/>
        </w:rPr>
        <w:t>
пайдалану мен қолдануға қатысты заңдар мен өзге де нормалардың</w:t>
      </w:r>
      <w:r>
        <w:br/>
      </w:r>
      <w:r>
        <w:rPr>
          <w:rFonts w:ascii="Times New Roman"/>
          <w:b w:val="false"/>
          <w:i w:val="false"/>
          <w:color w:val="000000"/>
          <w:sz w:val="28"/>
        </w:rPr>
        <w:t>
сақталуын бақылайтын басқа да мемлекеттік органдардың өкілдерін</w:t>
      </w:r>
      <w:r>
        <w:br/>
      </w:r>
      <w:r>
        <w:rPr>
          <w:rFonts w:ascii="Times New Roman"/>
          <w:b w:val="false"/>
          <w:i w:val="false"/>
          <w:color w:val="000000"/>
          <w:sz w:val="28"/>
        </w:rPr>
        <w:t>
Қазақстан Республикасының қолданыстағы заңдарына сәйкес жіберуге;</w:t>
      </w:r>
      <w:r>
        <w:br/>
      </w:r>
      <w:r>
        <w:rPr>
          <w:rFonts w:ascii="Times New Roman"/>
          <w:b w:val="false"/>
          <w:i w:val="false"/>
          <w:color w:val="000000"/>
          <w:sz w:val="28"/>
        </w:rPr>
        <w:t>
      3.4.11. Шарт бойынша өз құқықтарын бермеуге, оларды шаруашылық</w:t>
      </w:r>
      <w:r>
        <w:br/>
      </w:r>
      <w:r>
        <w:rPr>
          <w:rFonts w:ascii="Times New Roman"/>
          <w:b w:val="false"/>
          <w:i w:val="false"/>
          <w:color w:val="000000"/>
          <w:sz w:val="28"/>
        </w:rPr>
        <w:t>
серіктестіктердің, акционерлік қоғамдардың жарғылық капиталына салым</w:t>
      </w:r>
      <w:r>
        <w:br/>
      </w:r>
      <w:r>
        <w:rPr>
          <w:rFonts w:ascii="Times New Roman"/>
          <w:b w:val="false"/>
          <w:i w:val="false"/>
          <w:color w:val="000000"/>
          <w:sz w:val="28"/>
        </w:rPr>
        <w:t>
немесе өндірістік кооперативке жарна ретінде салмауға;</w:t>
      </w:r>
      <w:r>
        <w:br/>
      </w:r>
      <w:r>
        <w:rPr>
          <w:rFonts w:ascii="Times New Roman"/>
          <w:b w:val="false"/>
          <w:i w:val="false"/>
          <w:color w:val="000000"/>
          <w:sz w:val="28"/>
        </w:rPr>
        <w:t>
      3.4.12. Шартты бұзған жағдайда Жалға алушы бекіткен қабылдап</w:t>
      </w:r>
      <w:r>
        <w:br/>
      </w:r>
      <w:r>
        <w:rPr>
          <w:rFonts w:ascii="Times New Roman"/>
          <w:b w:val="false"/>
          <w:i w:val="false"/>
          <w:color w:val="000000"/>
          <w:sz w:val="28"/>
        </w:rPr>
        <w:t>
алу-беру акті бойынша шартта белгіленген мерзімде 10 күнтізбелік</w:t>
      </w:r>
      <w:r>
        <w:br/>
      </w:r>
      <w:r>
        <w:rPr>
          <w:rFonts w:ascii="Times New Roman"/>
          <w:b w:val="false"/>
          <w:i w:val="false"/>
          <w:color w:val="000000"/>
          <w:sz w:val="28"/>
        </w:rPr>
        <w:t>
жұмыс күні ішінде мүлікті қайтаруды қамтамасыз етуге;</w:t>
      </w:r>
      <w:r>
        <w:br/>
      </w:r>
      <w:r>
        <w:rPr>
          <w:rFonts w:ascii="Times New Roman"/>
          <w:b w:val="false"/>
          <w:i w:val="false"/>
          <w:color w:val="000000"/>
          <w:sz w:val="28"/>
        </w:rPr>
        <w:t>
      3.4.13. "Жалға беруші" жалға берілген мүлікті шарт аяқталғаннан</w:t>
      </w:r>
      <w:r>
        <w:br/>
      </w:r>
      <w:r>
        <w:rPr>
          <w:rFonts w:ascii="Times New Roman"/>
          <w:b w:val="false"/>
          <w:i w:val="false"/>
          <w:color w:val="000000"/>
          <w:sz w:val="28"/>
        </w:rPr>
        <w:t>
кейін оның тозуы есебімен қабылдап алған сол күйінде қайтаруға</w:t>
      </w:r>
      <w:r>
        <w:br/>
      </w:r>
      <w:r>
        <w:rPr>
          <w:rFonts w:ascii="Times New Roman"/>
          <w:b w:val="false"/>
          <w:i w:val="false"/>
          <w:color w:val="000000"/>
          <w:sz w:val="28"/>
        </w:rPr>
        <w:t>
міндетті.</w:t>
      </w:r>
      <w:r>
        <w:br/>
      </w:r>
      <w:r>
        <w:rPr>
          <w:rFonts w:ascii="Times New Roman"/>
          <w:b w:val="false"/>
          <w:i w:val="false"/>
          <w:color w:val="000000"/>
          <w:sz w:val="28"/>
        </w:rPr>
        <w:t>
      Мүлікті жұмыс істемейтін немесе қанағаттанарлықсыз техникалық</w:t>
      </w:r>
      <w:r>
        <w:br/>
      </w:r>
      <w:r>
        <w:rPr>
          <w:rFonts w:ascii="Times New Roman"/>
          <w:b w:val="false"/>
          <w:i w:val="false"/>
          <w:color w:val="000000"/>
          <w:sz w:val="28"/>
        </w:rPr>
        <w:t>
жай-күйде (нормативтік көрсеткіштерден асатын тозумен) қайтарған</w:t>
      </w:r>
      <w:r>
        <w:br/>
      </w:r>
      <w:r>
        <w:rPr>
          <w:rFonts w:ascii="Times New Roman"/>
          <w:b w:val="false"/>
          <w:i w:val="false"/>
          <w:color w:val="000000"/>
          <w:sz w:val="28"/>
        </w:rPr>
        <w:t>
жағдайда шығынды өтеуге міндетті.</w:t>
      </w:r>
    </w:p>
    <w:p>
      <w:pPr>
        <w:spacing w:after="0"/>
        <w:ind w:left="0"/>
        <w:jc w:val="left"/>
      </w:pPr>
      <w:r>
        <w:rPr>
          <w:rFonts w:ascii="Times New Roman"/>
          <w:b/>
          <w:i w:val="false"/>
          <w:color w:val="000000"/>
        </w:rPr>
        <w:t xml:space="preserve"> 4. ДҮЛЕЙ КҮШ ЖАҒДАЙЫНДАҒЫ ІС-ҚИМЫЛДАР (ФОРС-МАЖОР)</w:t>
      </w:r>
    </w:p>
    <w:p>
      <w:pPr>
        <w:spacing w:after="0"/>
        <w:ind w:left="0"/>
        <w:jc w:val="both"/>
      </w:pPr>
      <w:r>
        <w:rPr>
          <w:rFonts w:ascii="Times New Roman"/>
          <w:b w:val="false"/>
          <w:i w:val="false"/>
          <w:color w:val="000000"/>
          <w:sz w:val="28"/>
        </w:rPr>
        <w:t>      4.1. Тараптардың ешқайсысы басқа тараптың алдында осы Шарт</w:t>
      </w:r>
      <w:r>
        <w:br/>
      </w:r>
      <w:r>
        <w:rPr>
          <w:rFonts w:ascii="Times New Roman"/>
          <w:b w:val="false"/>
          <w:i w:val="false"/>
          <w:color w:val="000000"/>
          <w:sz w:val="28"/>
        </w:rPr>
        <w:t>
бойынша міндеттемелерін орындай алмағаны үшін дүлей күш жағдайындағы</w:t>
      </w:r>
      <w:r>
        <w:br/>
      </w:r>
      <w:r>
        <w:rPr>
          <w:rFonts w:ascii="Times New Roman"/>
          <w:b w:val="false"/>
          <w:i w:val="false"/>
          <w:color w:val="000000"/>
          <w:sz w:val="28"/>
        </w:rPr>
        <w:t>
іс қимыл болып танылғандықтан жауап бермейді, атап айтқанда төтенше</w:t>
      </w:r>
      <w:r>
        <w:br/>
      </w:r>
      <w:r>
        <w:rPr>
          <w:rFonts w:ascii="Times New Roman"/>
          <w:b w:val="false"/>
          <w:i w:val="false"/>
          <w:color w:val="000000"/>
          <w:sz w:val="28"/>
        </w:rPr>
        <w:t>
және тараптардың еркінен тыс пайда болған және оны алдын ала білуге</w:t>
      </w:r>
      <w:r>
        <w:br/>
      </w:r>
      <w:r>
        <w:rPr>
          <w:rFonts w:ascii="Times New Roman"/>
          <w:b w:val="false"/>
          <w:i w:val="false"/>
          <w:color w:val="000000"/>
          <w:sz w:val="28"/>
        </w:rPr>
        <w:t>
немесе болған мүмкіндікті осы жағдайларда болдырмау, оның ішінде</w:t>
      </w:r>
      <w:r>
        <w:br/>
      </w:r>
      <w:r>
        <w:rPr>
          <w:rFonts w:ascii="Times New Roman"/>
          <w:b w:val="false"/>
          <w:i w:val="false"/>
          <w:color w:val="000000"/>
          <w:sz w:val="28"/>
        </w:rPr>
        <w:t>
жарияланған немесе табиғи апаттар, азаматтық қозғалыстар, жұқпалы</w:t>
      </w:r>
      <w:r>
        <w:br/>
      </w:r>
      <w:r>
        <w:rPr>
          <w:rFonts w:ascii="Times New Roman"/>
          <w:b w:val="false"/>
          <w:i w:val="false"/>
          <w:color w:val="000000"/>
          <w:sz w:val="28"/>
        </w:rPr>
        <w:t>
аурулар, қоршау, эмбарго, өрт, жер сілкіну, су шаю және басқа табиғи</w:t>
      </w:r>
      <w:r>
        <w:br/>
      </w:r>
      <w:r>
        <w:rPr>
          <w:rFonts w:ascii="Times New Roman"/>
          <w:b w:val="false"/>
          <w:i w:val="false"/>
          <w:color w:val="000000"/>
          <w:sz w:val="28"/>
        </w:rPr>
        <w:t>
болмыстар болып табылады.</w:t>
      </w:r>
      <w:r>
        <w:br/>
      </w:r>
      <w:r>
        <w:rPr>
          <w:rFonts w:ascii="Times New Roman"/>
          <w:b w:val="false"/>
          <w:i w:val="false"/>
          <w:color w:val="000000"/>
          <w:sz w:val="28"/>
        </w:rPr>
        <w:t>
      4.2. Тиісті сауда палатасының немесе басқа да құзыретті</w:t>
      </w:r>
      <w:r>
        <w:br/>
      </w:r>
      <w:r>
        <w:rPr>
          <w:rFonts w:ascii="Times New Roman"/>
          <w:b w:val="false"/>
          <w:i w:val="false"/>
          <w:color w:val="000000"/>
          <w:sz w:val="28"/>
        </w:rPr>
        <w:t>
органдардың берген куәлігі дүлей жағдайындағы іс-қимылдардың болуын</w:t>
      </w:r>
      <w:r>
        <w:br/>
      </w:r>
      <w:r>
        <w:rPr>
          <w:rFonts w:ascii="Times New Roman"/>
          <w:b w:val="false"/>
          <w:i w:val="false"/>
          <w:color w:val="000000"/>
          <w:sz w:val="28"/>
        </w:rPr>
        <w:t>
және ұзақтығын жеткілікті түрде растайтын болып табылады.</w:t>
      </w:r>
      <w:r>
        <w:br/>
      </w:r>
      <w:r>
        <w:rPr>
          <w:rFonts w:ascii="Times New Roman"/>
          <w:b w:val="false"/>
          <w:i w:val="false"/>
          <w:color w:val="000000"/>
          <w:sz w:val="28"/>
        </w:rPr>
        <w:t>
      4.3. Дүлей күш жағдайларындағы іс-қимыл нәтижесінде өз</w:t>
      </w:r>
      <w:r>
        <w:br/>
      </w:r>
      <w:r>
        <w:rPr>
          <w:rFonts w:ascii="Times New Roman"/>
          <w:b w:val="false"/>
          <w:i w:val="false"/>
          <w:color w:val="000000"/>
          <w:sz w:val="28"/>
        </w:rPr>
        <w:t>
міндеттемесін орындай алмаған тарап, басқа тарапты осындай жағдай</w:t>
      </w:r>
      <w:r>
        <w:br/>
      </w:r>
      <w:r>
        <w:rPr>
          <w:rFonts w:ascii="Times New Roman"/>
          <w:b w:val="false"/>
          <w:i w:val="false"/>
          <w:color w:val="000000"/>
          <w:sz w:val="28"/>
        </w:rPr>
        <w:t>
туралы және оның осы Шартты орындауға әсер ету туралы хабарлауы тиіс.</w:t>
      </w:r>
      <w:r>
        <w:br/>
      </w:r>
      <w:r>
        <w:rPr>
          <w:rFonts w:ascii="Times New Roman"/>
          <w:b w:val="false"/>
          <w:i w:val="false"/>
          <w:color w:val="000000"/>
          <w:sz w:val="28"/>
        </w:rPr>
        <w:t>
      4.4. Егер де дүлей күш жағдайы қатарынан 3 (үш) ай болған</w:t>
      </w:r>
      <w:r>
        <w:br/>
      </w:r>
      <w:r>
        <w:rPr>
          <w:rFonts w:ascii="Times New Roman"/>
          <w:b w:val="false"/>
          <w:i w:val="false"/>
          <w:color w:val="000000"/>
          <w:sz w:val="28"/>
        </w:rPr>
        <w:t>
жағдайда, осы Шарт тараптардың қай жағы болмасын, екінші Тарапқа</w:t>
      </w:r>
      <w:r>
        <w:br/>
      </w:r>
      <w:r>
        <w:rPr>
          <w:rFonts w:ascii="Times New Roman"/>
          <w:b w:val="false"/>
          <w:i w:val="false"/>
          <w:color w:val="000000"/>
          <w:sz w:val="28"/>
        </w:rPr>
        <w:t>
жазбаша хабарлау арқылы қызметін тоқтатуы мүмкін.</w:t>
      </w:r>
    </w:p>
    <w:p>
      <w:pPr>
        <w:spacing w:after="0"/>
        <w:ind w:left="0"/>
        <w:jc w:val="left"/>
      </w:pPr>
      <w:r>
        <w:rPr>
          <w:rFonts w:ascii="Times New Roman"/>
          <w:b/>
          <w:i w:val="false"/>
          <w:color w:val="000000"/>
        </w:rPr>
        <w:t xml:space="preserve"> 5. ШАРТТЫ МЕРЗІМІНЕН БҰРЫН ТОҚТАТУ ЖӘНЕ ӨЗГЕРІСТЕР ЕНГІЗУ</w:t>
      </w:r>
    </w:p>
    <w:p>
      <w:pPr>
        <w:spacing w:after="0"/>
        <w:ind w:left="0"/>
        <w:jc w:val="both"/>
      </w:pPr>
      <w:r>
        <w:rPr>
          <w:rFonts w:ascii="Times New Roman"/>
          <w:b w:val="false"/>
          <w:i w:val="false"/>
          <w:color w:val="000000"/>
          <w:sz w:val="28"/>
        </w:rPr>
        <w:t>      5.1. Мүліктік жалдаудың бір тарабының талабы бойынша шартты осы</w:t>
      </w:r>
      <w:r>
        <w:br/>
      </w:r>
      <w:r>
        <w:rPr>
          <w:rFonts w:ascii="Times New Roman"/>
          <w:b w:val="false"/>
          <w:i w:val="false"/>
          <w:color w:val="000000"/>
          <w:sz w:val="28"/>
        </w:rPr>
        <w:t>
шартта айтылған жағдайлар мен тәртіпте және Қазақстан Республикасының</w:t>
      </w:r>
      <w:r>
        <w:br/>
      </w:r>
      <w:r>
        <w:rPr>
          <w:rFonts w:ascii="Times New Roman"/>
          <w:b w:val="false"/>
          <w:i w:val="false"/>
          <w:color w:val="000000"/>
          <w:sz w:val="28"/>
        </w:rPr>
        <w:t>
заңына сәйкес өзгертуге немесе бұзуға болады.</w:t>
      </w:r>
      <w:r>
        <w:br/>
      </w:r>
      <w:r>
        <w:rPr>
          <w:rFonts w:ascii="Times New Roman"/>
          <w:b w:val="false"/>
          <w:i w:val="false"/>
          <w:color w:val="000000"/>
          <w:sz w:val="28"/>
        </w:rPr>
        <w:t>
      5.2. "Жалға берушінің" талабы бойынша шартты мына жағдайда:</w:t>
      </w:r>
      <w:r>
        <w:br/>
      </w:r>
      <w:r>
        <w:rPr>
          <w:rFonts w:ascii="Times New Roman"/>
          <w:b w:val="false"/>
          <w:i w:val="false"/>
          <w:color w:val="000000"/>
          <w:sz w:val="28"/>
        </w:rPr>
        <w:t>
      5.2.1. Егер "Жалға алушы" шарт талаптарын немесе мүліктің</w:t>
      </w:r>
      <w:r>
        <w:br/>
      </w:r>
      <w:r>
        <w:rPr>
          <w:rFonts w:ascii="Times New Roman"/>
          <w:b w:val="false"/>
          <w:i w:val="false"/>
          <w:color w:val="000000"/>
          <w:sz w:val="28"/>
        </w:rPr>
        <w:t>
қолданылу мақсаттарын бұза отырып, осындай әрекеттерді тоқтату туралы</w:t>
      </w:r>
      <w:r>
        <w:br/>
      </w:r>
      <w:r>
        <w:rPr>
          <w:rFonts w:ascii="Times New Roman"/>
          <w:b w:val="false"/>
          <w:i w:val="false"/>
          <w:color w:val="000000"/>
          <w:sz w:val="28"/>
        </w:rPr>
        <w:t>
"Жалға берушінің" жазбаша ескеруіне қарамай пайдаланса;</w:t>
      </w:r>
      <w:r>
        <w:br/>
      </w:r>
      <w:r>
        <w:rPr>
          <w:rFonts w:ascii="Times New Roman"/>
          <w:b w:val="false"/>
          <w:i w:val="false"/>
          <w:color w:val="000000"/>
          <w:sz w:val="28"/>
        </w:rPr>
        <w:t>
      5.2.2. Егер "Жалға алушы" қасақана немесе абайсызда мүлікті нашар жағдайға келтірсе;</w:t>
      </w:r>
      <w:r>
        <w:br/>
      </w:r>
      <w:r>
        <w:rPr>
          <w:rFonts w:ascii="Times New Roman"/>
          <w:b w:val="false"/>
          <w:i w:val="false"/>
          <w:color w:val="000000"/>
          <w:sz w:val="28"/>
        </w:rPr>
        <w:t>
      5.2.3. Егер "Жалға алушы" "Жалға берушінің" жазбаша</w:t>
      </w:r>
      <w:r>
        <w:br/>
      </w:r>
      <w:r>
        <w:rPr>
          <w:rFonts w:ascii="Times New Roman"/>
          <w:b w:val="false"/>
          <w:i w:val="false"/>
          <w:color w:val="000000"/>
          <w:sz w:val="28"/>
        </w:rPr>
        <w:t>
хабарламасынсыз жалға берілген мүлікті үшінші тұлғаға толығымен</w:t>
      </w:r>
      <w:r>
        <w:br/>
      </w:r>
      <w:r>
        <w:rPr>
          <w:rFonts w:ascii="Times New Roman"/>
          <w:b w:val="false"/>
          <w:i w:val="false"/>
          <w:color w:val="000000"/>
          <w:sz w:val="28"/>
        </w:rPr>
        <w:t>
немесе біртіндеп берсе бұзуға болады.</w:t>
      </w:r>
      <w:r>
        <w:br/>
      </w:r>
      <w:r>
        <w:rPr>
          <w:rFonts w:ascii="Times New Roman"/>
          <w:b w:val="false"/>
          <w:i w:val="false"/>
          <w:color w:val="000000"/>
          <w:sz w:val="28"/>
        </w:rPr>
        <w:t>
      5.2.4. "Жалға алушының" талабы бойынша шарт, егер "Жалға</w:t>
      </w:r>
      <w:r>
        <w:br/>
      </w:r>
      <w:r>
        <w:rPr>
          <w:rFonts w:ascii="Times New Roman"/>
          <w:b w:val="false"/>
          <w:i w:val="false"/>
          <w:color w:val="000000"/>
          <w:sz w:val="28"/>
        </w:rPr>
        <w:t>
берушінің" шарт жасасқанға дейін айтпаған жалға берілген мүліктің</w:t>
      </w:r>
      <w:r>
        <w:br/>
      </w:r>
      <w:r>
        <w:rPr>
          <w:rFonts w:ascii="Times New Roman"/>
          <w:b w:val="false"/>
          <w:i w:val="false"/>
          <w:color w:val="000000"/>
          <w:sz w:val="28"/>
        </w:rPr>
        <w:t>
кемшілігі, немесе "Жалға алушының" қатысы жоқ себептермен пайдалану</w:t>
      </w:r>
      <w:r>
        <w:br/>
      </w:r>
      <w:r>
        <w:rPr>
          <w:rFonts w:ascii="Times New Roman"/>
          <w:b w:val="false"/>
          <w:i w:val="false"/>
          <w:color w:val="000000"/>
          <w:sz w:val="28"/>
        </w:rPr>
        <w:t>
үшін жарамсыз болып табылатын жағдайда болса.</w:t>
      </w:r>
      <w:r>
        <w:br/>
      </w:r>
      <w:r>
        <w:rPr>
          <w:rFonts w:ascii="Times New Roman"/>
          <w:b w:val="false"/>
          <w:i w:val="false"/>
          <w:color w:val="000000"/>
          <w:sz w:val="28"/>
        </w:rPr>
        <w:t>
      5.4.5. Осы шартқа сәйкес, "Жалға беруші" органының немесе</w:t>
      </w:r>
      <w:r>
        <w:br/>
      </w:r>
      <w:r>
        <w:rPr>
          <w:rFonts w:ascii="Times New Roman"/>
          <w:b w:val="false"/>
          <w:i w:val="false"/>
          <w:color w:val="000000"/>
          <w:sz w:val="28"/>
        </w:rPr>
        <w:t>
"Жалға берушіге" қатысты меншік құқығындағы субъектінің қызметін</w:t>
      </w:r>
      <w:r>
        <w:br/>
      </w:r>
      <w:r>
        <w:rPr>
          <w:rFonts w:ascii="Times New Roman"/>
          <w:b w:val="false"/>
          <w:i w:val="false"/>
          <w:color w:val="000000"/>
          <w:sz w:val="28"/>
        </w:rPr>
        <w:t>
жүзеге асыратын органның шешімі бойынша "Жалға алушыға" берілген</w:t>
      </w:r>
      <w:r>
        <w:br/>
      </w:r>
      <w:r>
        <w:rPr>
          <w:rFonts w:ascii="Times New Roman"/>
          <w:b w:val="false"/>
          <w:i w:val="false"/>
          <w:color w:val="000000"/>
          <w:sz w:val="28"/>
        </w:rPr>
        <w:t>
орын-жайға мемлекеттік қажеттілік болған жағдайда бұзылуы мүмкін.</w:t>
      </w:r>
    </w:p>
    <w:p>
      <w:pPr>
        <w:spacing w:after="0"/>
        <w:ind w:left="0"/>
        <w:jc w:val="left"/>
      </w:pPr>
      <w:r>
        <w:rPr>
          <w:rFonts w:ascii="Times New Roman"/>
          <w:b/>
          <w:i w:val="false"/>
          <w:color w:val="000000"/>
        </w:rPr>
        <w:t xml:space="preserve"> 5. ЕРЕКШЕ ЖАҒДАЙЛАР</w:t>
      </w:r>
    </w:p>
    <w:p>
      <w:pPr>
        <w:spacing w:after="0"/>
        <w:ind w:left="0"/>
        <w:jc w:val="both"/>
      </w:pPr>
      <w:r>
        <w:rPr>
          <w:rFonts w:ascii="Times New Roman"/>
          <w:b w:val="false"/>
          <w:i w:val="false"/>
          <w:color w:val="000000"/>
          <w:sz w:val="28"/>
        </w:rPr>
        <w:t>      5.1. Мүлік меншік иесін ауыстыру мүліктік жалдау келісімін</w:t>
      </w:r>
      <w:r>
        <w:br/>
      </w:r>
      <w:r>
        <w:rPr>
          <w:rFonts w:ascii="Times New Roman"/>
          <w:b w:val="false"/>
          <w:i w:val="false"/>
          <w:color w:val="000000"/>
          <w:sz w:val="28"/>
        </w:rPr>
        <w:t>
өзгерту немесе бұзу үшін негіздеме болып табылмайды.</w:t>
      </w:r>
      <w:r>
        <w:br/>
      </w:r>
      <w:r>
        <w:rPr>
          <w:rFonts w:ascii="Times New Roman"/>
          <w:b w:val="false"/>
          <w:i w:val="false"/>
          <w:color w:val="000000"/>
          <w:sz w:val="28"/>
        </w:rPr>
        <w:t>
      5.2. Егер "Жалға алушы" шарт тоқтатылған кезде жалға алған</w:t>
      </w:r>
      <w:r>
        <w:br/>
      </w:r>
      <w:r>
        <w:rPr>
          <w:rFonts w:ascii="Times New Roman"/>
          <w:b w:val="false"/>
          <w:i w:val="false"/>
          <w:color w:val="000000"/>
          <w:sz w:val="28"/>
        </w:rPr>
        <w:t>
мүлкін қайтармаса немесе уақтылы қайтармаса, "Жалға беруші" мерзімі</w:t>
      </w:r>
      <w:r>
        <w:br/>
      </w:r>
      <w:r>
        <w:rPr>
          <w:rFonts w:ascii="Times New Roman"/>
          <w:b w:val="false"/>
          <w:i w:val="false"/>
          <w:color w:val="000000"/>
          <w:sz w:val="28"/>
        </w:rPr>
        <w:t>
өткен барлық уақытқа пайдаланғаны үшін төлем енгізуді талап етуге</w:t>
      </w:r>
      <w:r>
        <w:br/>
      </w:r>
      <w:r>
        <w:rPr>
          <w:rFonts w:ascii="Times New Roman"/>
          <w:b w:val="false"/>
          <w:i w:val="false"/>
          <w:color w:val="000000"/>
          <w:sz w:val="28"/>
        </w:rPr>
        <w:t>
құқылы.</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6.1. Жал шартының талаптарын бұзуда тараптар қолданылып жүрген</w:t>
      </w:r>
      <w:r>
        <w:br/>
      </w:r>
      <w:r>
        <w:rPr>
          <w:rFonts w:ascii="Times New Roman"/>
          <w:b w:val="false"/>
          <w:i w:val="false"/>
          <w:color w:val="000000"/>
          <w:sz w:val="28"/>
        </w:rPr>
        <w:t>
заңға сәйкес келтірілген залал мөлшерінде жауапкершілік жүктейді.</w:t>
      </w:r>
      <w:r>
        <w:br/>
      </w:r>
      <w:r>
        <w:rPr>
          <w:rFonts w:ascii="Times New Roman"/>
          <w:b w:val="false"/>
          <w:i w:val="false"/>
          <w:color w:val="000000"/>
          <w:sz w:val="28"/>
        </w:rPr>
        <w:t>
      6.2. "Жалға беруші" "Жалға алушыға" олардың жүргізген</w:t>
      </w:r>
      <w:r>
        <w:br/>
      </w:r>
      <w:r>
        <w:rPr>
          <w:rFonts w:ascii="Times New Roman"/>
          <w:b w:val="false"/>
          <w:i w:val="false"/>
          <w:color w:val="000000"/>
          <w:sz w:val="28"/>
        </w:rPr>
        <w:t>
жақсартуларының құнын, егер олар оның жазбаша келісімінсіз жүргізген</w:t>
      </w:r>
      <w:r>
        <w:br/>
      </w:r>
      <w:r>
        <w:rPr>
          <w:rFonts w:ascii="Times New Roman"/>
          <w:b w:val="false"/>
          <w:i w:val="false"/>
          <w:color w:val="000000"/>
          <w:sz w:val="28"/>
        </w:rPr>
        <w:t>
болса қайтармайды.</w:t>
      </w:r>
      <w:r>
        <w:br/>
      </w:r>
      <w:r>
        <w:rPr>
          <w:rFonts w:ascii="Times New Roman"/>
          <w:b w:val="false"/>
          <w:i w:val="false"/>
          <w:color w:val="000000"/>
          <w:sz w:val="28"/>
        </w:rPr>
        <w:t>
      6.3. Осы шарттан туындаған барлық даулар мен келіспеушіліктер</w:t>
      </w:r>
      <w:r>
        <w:br/>
      </w:r>
      <w:r>
        <w:rPr>
          <w:rFonts w:ascii="Times New Roman"/>
          <w:b w:val="false"/>
          <w:i w:val="false"/>
          <w:color w:val="000000"/>
          <w:sz w:val="28"/>
        </w:rPr>
        <w:t>
келіссөз жасау арқылы шешіледі.</w:t>
      </w:r>
      <w:r>
        <w:br/>
      </w:r>
      <w:r>
        <w:rPr>
          <w:rFonts w:ascii="Times New Roman"/>
          <w:b w:val="false"/>
          <w:i w:val="false"/>
          <w:color w:val="000000"/>
          <w:sz w:val="28"/>
        </w:rPr>
        <w:t>
      6.4. Келіссөз жүргізу арқылы даулар мен келіспеушіліктерді шешу</w:t>
      </w:r>
      <w:r>
        <w:br/>
      </w:r>
      <w:r>
        <w:rPr>
          <w:rFonts w:ascii="Times New Roman"/>
          <w:b w:val="false"/>
          <w:i w:val="false"/>
          <w:color w:val="000000"/>
          <w:sz w:val="28"/>
        </w:rPr>
        <w:t>
мүмкін болмаған жағдайда, дау заңнамада белгіленген тәртіпте сотта</w:t>
      </w:r>
      <w:r>
        <w:br/>
      </w:r>
      <w:r>
        <w:rPr>
          <w:rFonts w:ascii="Times New Roman"/>
          <w:b w:val="false"/>
          <w:i w:val="false"/>
          <w:color w:val="000000"/>
          <w:sz w:val="28"/>
        </w:rPr>
        <w:t>
қарауға жатқызылады.</w:t>
      </w:r>
    </w:p>
    <w:p>
      <w:pPr>
        <w:spacing w:after="0"/>
        <w:ind w:left="0"/>
        <w:jc w:val="left"/>
      </w:pPr>
      <w:r>
        <w:rPr>
          <w:rFonts w:ascii="Times New Roman"/>
          <w:b/>
          <w:i w:val="false"/>
          <w:color w:val="000000"/>
        </w:rPr>
        <w:t xml:space="preserve"> 7. ҚОРЫТЫНДЫ ЕРЕЖЕ</w:t>
      </w:r>
    </w:p>
    <w:p>
      <w:pPr>
        <w:spacing w:after="0"/>
        <w:ind w:left="0"/>
        <w:jc w:val="both"/>
      </w:pPr>
      <w:r>
        <w:rPr>
          <w:rFonts w:ascii="Times New Roman"/>
          <w:b w:val="false"/>
          <w:i w:val="false"/>
          <w:color w:val="000000"/>
          <w:sz w:val="28"/>
        </w:rPr>
        <w:t>      7.1. Осы шартқа берілген барлық қосымша келісімдер оның</w:t>
      </w:r>
      <w:r>
        <w:br/>
      </w:r>
      <w:r>
        <w:rPr>
          <w:rFonts w:ascii="Times New Roman"/>
          <w:b w:val="false"/>
          <w:i w:val="false"/>
          <w:color w:val="000000"/>
          <w:sz w:val="28"/>
        </w:rPr>
        <w:t>
ажырамас бөлігі болып табылады және Тараптардың уәкілетті өкілдерінің</w:t>
      </w:r>
      <w:r>
        <w:br/>
      </w:r>
      <w:r>
        <w:rPr>
          <w:rFonts w:ascii="Times New Roman"/>
          <w:b w:val="false"/>
          <w:i w:val="false"/>
          <w:color w:val="000000"/>
          <w:sz w:val="28"/>
        </w:rPr>
        <w:t>
қолдары қойылуға тиісті.</w:t>
      </w:r>
      <w:r>
        <w:br/>
      </w:r>
      <w:r>
        <w:rPr>
          <w:rFonts w:ascii="Times New Roman"/>
          <w:b w:val="false"/>
          <w:i w:val="false"/>
          <w:color w:val="000000"/>
          <w:sz w:val="28"/>
        </w:rPr>
        <w:t>
      7.2. Осы шартта ретте келтірілмеген мәселелер Астана қаласы</w:t>
      </w:r>
      <w:r>
        <w:br/>
      </w:r>
      <w:r>
        <w:rPr>
          <w:rFonts w:ascii="Times New Roman"/>
          <w:b w:val="false"/>
          <w:i w:val="false"/>
          <w:color w:val="000000"/>
          <w:sz w:val="28"/>
        </w:rPr>
        <w:t>
әкімдігінің "_____"______________№______ қаулысымен бекітілген Астана</w:t>
      </w:r>
      <w:r>
        <w:br/>
      </w:r>
      <w:r>
        <w:rPr>
          <w:rFonts w:ascii="Times New Roman"/>
          <w:b w:val="false"/>
          <w:i w:val="false"/>
          <w:color w:val="000000"/>
          <w:sz w:val="28"/>
        </w:rPr>
        <w:t>
қаласының мемлекеттік коммуналдық мүлкін мүліктік жалдауға (жалға)</w:t>
      </w:r>
      <w:r>
        <w:br/>
      </w:r>
      <w:r>
        <w:rPr>
          <w:rFonts w:ascii="Times New Roman"/>
          <w:b w:val="false"/>
          <w:i w:val="false"/>
          <w:color w:val="000000"/>
          <w:sz w:val="28"/>
        </w:rPr>
        <w:t>
беру Қағидасына, Қазақстан Республикасы Азаматтық кодексі нормаларына</w:t>
      </w:r>
      <w:r>
        <w:br/>
      </w:r>
      <w:r>
        <w:rPr>
          <w:rFonts w:ascii="Times New Roman"/>
          <w:b w:val="false"/>
          <w:i w:val="false"/>
          <w:color w:val="000000"/>
          <w:sz w:val="28"/>
        </w:rPr>
        <w:t>
сәйкес реттеледі.</w:t>
      </w:r>
      <w:r>
        <w:br/>
      </w:r>
      <w:r>
        <w:rPr>
          <w:rFonts w:ascii="Times New Roman"/>
          <w:b w:val="false"/>
          <w:i w:val="false"/>
          <w:color w:val="000000"/>
          <w:sz w:val="28"/>
        </w:rPr>
        <w:t>
      7.3. Осы Шарт бірдей заңды күші бар, 3 (үш) данада жасалды, 1</w:t>
      </w:r>
      <w:r>
        <w:br/>
      </w:r>
      <w:r>
        <w:rPr>
          <w:rFonts w:ascii="Times New Roman"/>
          <w:b w:val="false"/>
          <w:i w:val="false"/>
          <w:color w:val="000000"/>
          <w:sz w:val="28"/>
        </w:rPr>
        <w:t>
данасы "Теңгерім ұстаушыға", 1 данасы "Жалға берушіге", 1 данасы</w:t>
      </w:r>
      <w:r>
        <w:br/>
      </w:r>
      <w:r>
        <w:rPr>
          <w:rFonts w:ascii="Times New Roman"/>
          <w:b w:val="false"/>
          <w:i w:val="false"/>
          <w:color w:val="000000"/>
          <w:sz w:val="28"/>
        </w:rPr>
        <w:t>
"Жалға алушыға" беріледі.</w:t>
      </w:r>
    </w:p>
    <w:p>
      <w:pPr>
        <w:spacing w:after="0"/>
        <w:ind w:left="0"/>
        <w:jc w:val="left"/>
      </w:pPr>
      <w:r>
        <w:rPr>
          <w:rFonts w:ascii="Times New Roman"/>
          <w:b/>
          <w:i w:val="false"/>
          <w:color w:val="000000"/>
        </w:rPr>
        <w:t xml:space="preserve"> 8. ТАРАПТАРДЫҢ МЕКЕН-ЖАЙЛАРЫ</w:t>
      </w:r>
    </w:p>
    <w:p>
      <w:pPr>
        <w:spacing w:after="0"/>
        <w:ind w:left="0"/>
        <w:jc w:val="both"/>
      </w:pPr>
      <w:r>
        <w:rPr>
          <w:rFonts w:ascii="Times New Roman"/>
          <w:b/>
          <w:i w:val="false"/>
          <w:color w:val="000000"/>
          <w:sz w:val="28"/>
        </w:rPr>
        <w:t>      "Жалға беруші":                  "Жалдаушы":</w:t>
      </w:r>
      <w:r>
        <w:br/>
      </w:r>
      <w:r>
        <w:rPr>
          <w:rFonts w:ascii="Times New Roman"/>
          <w:b w:val="false"/>
          <w:i w:val="false"/>
          <w:color w:val="000000"/>
          <w:sz w:val="28"/>
        </w:rPr>
        <w:t>
</w:t>
      </w:r>
      <w:r>
        <w:rPr>
          <w:rFonts w:ascii="Times New Roman"/>
          <w:b/>
          <w:i w:val="false"/>
          <w:color w:val="000000"/>
          <w:sz w:val="28"/>
        </w:rPr>
        <w:t>      ____________________       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______________________         _________________________</w:t>
      </w:r>
      <w:r>
        <w:br/>
      </w:r>
      <w:r>
        <w:rPr>
          <w:rFonts w:ascii="Times New Roman"/>
          <w:b w:val="false"/>
          <w:i w:val="false"/>
          <w:color w:val="000000"/>
          <w:sz w:val="28"/>
        </w:rPr>
        <w:t>
              (қолы)                           (қолы)</w:t>
      </w:r>
    </w:p>
    <w:bookmarkStart w:name="z64" w:id="64"/>
    <w:p>
      <w:pPr>
        <w:spacing w:after="0"/>
        <w:ind w:left="0"/>
        <w:jc w:val="both"/>
      </w:pPr>
      <w:r>
        <w:rPr>
          <w:rFonts w:ascii="Times New Roman"/>
          <w:b w:val="false"/>
          <w:i w:val="false"/>
          <w:color w:val="000000"/>
          <w:sz w:val="28"/>
        </w:rPr>
        <w:t xml:space="preserve">
№ 3 Қосымша </w:t>
      </w:r>
      <w:r>
        <w:br/>
      </w:r>
      <w:r>
        <w:rPr>
          <w:rFonts w:ascii="Times New Roman"/>
          <w:b w:val="false"/>
          <w:i w:val="false"/>
          <w:color w:val="000000"/>
          <w:sz w:val="28"/>
        </w:rPr>
        <w:t>
Үлгілік нысан</w:t>
      </w:r>
    </w:p>
    <w:bookmarkEnd w:id="64"/>
    <w:p>
      <w:pPr>
        <w:spacing w:after="0"/>
        <w:ind w:left="0"/>
        <w:jc w:val="both"/>
      </w:pPr>
      <w:r>
        <w:rPr>
          <w:rFonts w:ascii="Times New Roman"/>
          <w:b w:val="false"/>
          <w:i w:val="false"/>
          <w:color w:val="ff0000"/>
          <w:sz w:val="28"/>
        </w:rPr>
        <w:t xml:space="preserve">      Ескерту. 3-қосымшамен толықтырылды - Астана қаласы әкімдігінің 2011.06.06 </w:t>
      </w:r>
      <w:r>
        <w:rPr>
          <w:rFonts w:ascii="Times New Roman"/>
          <w:b w:val="false"/>
          <w:i w:val="false"/>
          <w:color w:val="ff0000"/>
          <w:sz w:val="28"/>
        </w:rPr>
        <w:t>N 16-500қ</w:t>
      </w:r>
      <w:r>
        <w:rPr>
          <w:rFonts w:ascii="Times New Roman"/>
          <w:b w:val="false"/>
          <w:i w:val="false"/>
          <w:color w:val="ff0000"/>
          <w:sz w:val="28"/>
        </w:rPr>
        <w:t> (осы қаулы ресми жарияланғаннан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ҚАБЫЛДАУ-ТАПСЫРУ АКТІСІ</w:t>
      </w:r>
    </w:p>
    <w:p>
      <w:pPr>
        <w:spacing w:after="0"/>
        <w:ind w:left="0"/>
        <w:jc w:val="both"/>
      </w:pPr>
      <w:r>
        <w:rPr>
          <w:rFonts w:ascii="Times New Roman"/>
          <w:b w:val="false"/>
          <w:i w:val="false"/>
          <w:color w:val="000000"/>
          <w:sz w:val="28"/>
        </w:rPr>
        <w:t>      Астана қаласы                   20__ жылғы "</w:t>
      </w:r>
      <w:r>
        <w:rPr>
          <w:rFonts w:ascii="Times New Roman"/>
          <w:b w:val="false"/>
          <w:i w:val="false"/>
          <w:color w:val="000000"/>
          <w:sz w:val="28"/>
          <w:u w:val="single"/>
        </w:rPr>
        <w:t>      "</w:t>
      </w:r>
      <w:r>
        <w:rPr>
          <w:rFonts w:ascii="Times New Roman"/>
          <w:b w:val="false"/>
          <w:i w:val="false"/>
          <w:color w:val="000000"/>
          <w:sz w:val="28"/>
        </w:rPr>
        <w:t xml:space="preserve"> ___________</w:t>
      </w:r>
    </w:p>
    <w:p>
      <w:pPr>
        <w:spacing w:after="0"/>
        <w:ind w:left="0"/>
        <w:jc w:val="both"/>
      </w:pPr>
      <w:r>
        <w:rPr>
          <w:rFonts w:ascii="Times New Roman"/>
          <w:b/>
          <w:i w:val="false"/>
          <w:color w:val="000000"/>
          <w:sz w:val="28"/>
        </w:rPr>
        <w:t>Құрамы:________________________________________________________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атынан </w:t>
      </w:r>
      <w:r>
        <w:rPr>
          <w:rFonts w:ascii="Times New Roman"/>
          <w:b w:val="false"/>
          <w:i w:val="false"/>
          <w:color w:val="000000"/>
          <w:sz w:val="28"/>
          <w:u w:val="single"/>
        </w:rPr>
        <w:t>беруші тараптан</w:t>
      </w:r>
      <w:r>
        <w:rPr>
          <w:rFonts w:ascii="Times New Roman"/>
          <w:b w:val="false"/>
          <w:i w:val="false"/>
          <w:color w:val="000000"/>
          <w:sz w:val="28"/>
        </w:rPr>
        <w:t>, сондай-ақ___________________________________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атынан </w:t>
      </w:r>
      <w:r>
        <w:rPr>
          <w:rFonts w:ascii="Times New Roman"/>
          <w:b w:val="false"/>
          <w:i w:val="false"/>
          <w:color w:val="000000"/>
          <w:sz w:val="28"/>
          <w:u w:val="single"/>
        </w:rPr>
        <w:t>қабылдаушы тараптан тұратын комиссия</w:t>
      </w:r>
      <w:r>
        <w:rPr>
          <w:rFonts w:ascii="Times New Roman"/>
          <w:b w:val="false"/>
          <w:i w:val="false"/>
          <w:color w:val="000000"/>
          <w:sz w:val="28"/>
        </w:rPr>
        <w:t xml:space="preserve"> 20____ жылдың</w:t>
      </w:r>
      <w:r>
        <w:br/>
      </w:r>
      <w:r>
        <w:rPr>
          <w:rFonts w:ascii="Times New Roman"/>
          <w:b w:val="false"/>
          <w:i w:val="false"/>
          <w:color w:val="000000"/>
          <w:sz w:val="28"/>
        </w:rPr>
        <w:t>
"____"_____________ № _______ мүліктік жалдау келісім шартына сәйкес</w:t>
      </w:r>
      <w:r>
        <w:br/>
      </w:r>
      <w:r>
        <w:rPr>
          <w:rFonts w:ascii="Times New Roman"/>
          <w:b w:val="false"/>
          <w:i w:val="false"/>
          <w:color w:val="000000"/>
          <w:sz w:val="28"/>
        </w:rPr>
        <w:t>
жалпы ауданы __________шаршы метр,___________________________________</w:t>
      </w:r>
      <w:r>
        <w:br/>
      </w:r>
      <w:r>
        <w:rPr>
          <w:rFonts w:ascii="Times New Roman"/>
          <w:b w:val="false"/>
          <w:i w:val="false"/>
          <w:color w:val="000000"/>
          <w:sz w:val="28"/>
        </w:rPr>
        <w:t>
мекен-жайында орналасқан орын-жайды қабылдау-тапсыруды жүргізді.</w:t>
      </w:r>
    </w:p>
    <w:p>
      <w:pPr>
        <w:spacing w:after="0"/>
        <w:ind w:left="0"/>
        <w:jc w:val="both"/>
      </w:pPr>
      <w:r>
        <w:rPr>
          <w:rFonts w:ascii="Times New Roman"/>
          <w:b w:val="false"/>
          <w:i w:val="false"/>
          <w:color w:val="000000"/>
          <w:sz w:val="28"/>
          <w:u w:val="single"/>
        </w:rPr>
        <w:t>Орын-жайдың сипаттамасы:</w:t>
      </w:r>
      <w:r>
        <w:rPr>
          <w:rFonts w:ascii="Times New Roman"/>
          <w:b/>
          <w:i w:val="false"/>
          <w:color w:val="000000"/>
          <w:sz w:val="28"/>
        </w:rPr>
        <w:t>_______</w:t>
      </w: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Техникалық сипаттамасы:</w:t>
      </w:r>
      <w:r>
        <w:rPr>
          <w:rFonts w:ascii="Times New Roman"/>
          <w:b/>
          <w:i w:val="false"/>
          <w:color w:val="000000"/>
          <w:sz w:val="28"/>
        </w:rPr>
        <w:t>__</w:t>
      </w: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  "Жалға беруші":                         "Жалға алушы":</w:t>
      </w:r>
      <w:r>
        <w:br/>
      </w:r>
      <w:r>
        <w:rPr>
          <w:rFonts w:ascii="Times New Roman"/>
          <w:b w:val="false"/>
          <w:i w:val="false"/>
          <w:color w:val="000000"/>
          <w:sz w:val="28"/>
        </w:rPr>
        <w:t>
</w:t>
      </w:r>
      <w:r>
        <w:rPr>
          <w:rFonts w:ascii="Times New Roman"/>
          <w:b/>
          <w:i w:val="false"/>
          <w:color w:val="000000"/>
          <w:sz w:val="28"/>
        </w:rPr>
        <w:t>____________________                   ____________________</w:t>
      </w:r>
      <w:r>
        <w:br/>
      </w:r>
      <w:r>
        <w:rPr>
          <w:rFonts w:ascii="Times New Roman"/>
          <w:b w:val="false"/>
          <w:i w:val="false"/>
          <w:color w:val="000000"/>
          <w:sz w:val="28"/>
        </w:rPr>
        <w:t>
 (лауазымы, Т.А.Ә)                          (лауазымы, Т.А.Ә)</w:t>
      </w:r>
      <w:r>
        <w:br/>
      </w:r>
      <w:r>
        <w:rPr>
          <w:rFonts w:ascii="Times New Roman"/>
          <w:b w:val="false"/>
          <w:i w:val="false"/>
          <w:color w:val="000000"/>
          <w:sz w:val="28"/>
        </w:rPr>
        <w:t>
______________________                     ______________________</w:t>
      </w:r>
      <w:r>
        <w:br/>
      </w:r>
      <w:r>
        <w:rPr>
          <w:rFonts w:ascii="Times New Roman"/>
          <w:b w:val="false"/>
          <w:i w:val="false"/>
          <w:color w:val="000000"/>
          <w:sz w:val="28"/>
        </w:rPr>
        <w:t>
      (қолы)                                       (қолы)</w:t>
      </w:r>
    </w:p>
    <w:p>
      <w:pPr>
        <w:spacing w:after="0"/>
        <w:ind w:left="0"/>
        <w:jc w:val="both"/>
      </w:pPr>
      <w:r>
        <w:rPr>
          <w:rFonts w:ascii="Times New Roman"/>
          <w:b/>
          <w:i w:val="false"/>
          <w:color w:val="000000"/>
          <w:sz w:val="28"/>
        </w:rPr>
        <w:t>  "Теңгерім ұстаушы":</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