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bc036" w14:textId="7dbc0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ішкі су жолдары бойынша жолаушыларды, багажды және жүктерді тасымалдау, сатылатын жүктерді есепке алу мен олар үшін есеп айырысу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коммуникациялар министрлігінің 2005 жылғы 28 маусымдағы N 224-І Бұйрығы. Қазақстан Республикасының Әділет министрлігінде 2005 жылғы 5 тамызда тіркелді. Трікеу N 3775. Күші жойылды - Қазақстан Республикасы Көлік және коммуникация министрінің міндетін атқарушының 2011 жылғы 6 тамыздағы № 496 бұйрығымен</w:t>
      </w:r>
    </w:p>
    <w:p>
      <w:pPr>
        <w:spacing w:after="0"/>
        <w:ind w:left="0"/>
        <w:jc w:val="both"/>
      </w:pPr>
      <w:r>
        <w:rPr>
          <w:rFonts w:ascii="Times New Roman"/>
          <w:b w:val="false"/>
          <w:i w:val="false"/>
          <w:color w:val="ff0000"/>
          <w:sz w:val="28"/>
        </w:rPr>
        <w:t xml:space="preserve">      Күші жойылды - ҚР Көлік және коммуникация министрінің міндетін атқарушының 2011.08.06 </w:t>
      </w:r>
      <w:r>
        <w:rPr>
          <w:rFonts w:ascii="Times New Roman"/>
          <w:b w:val="false"/>
          <w:i w:val="false"/>
          <w:color w:val="ff0000"/>
          <w:sz w:val="28"/>
        </w:rPr>
        <w:t>№ 496</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"Ішкі су көлігі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9-бабына сәйкес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1) Қазақстан Республикасының ішкі су жолдары бойынша жолаушылар мен багажды тасымалдау ережесі; </w:t>
      </w:r>
      <w:r>
        <w:br/>
      </w:r>
      <w:r>
        <w:rPr>
          <w:rFonts w:ascii="Times New Roman"/>
          <w:b w:val="false"/>
          <w:i w:val="false"/>
          <w:color w:val="000000"/>
          <w:sz w:val="28"/>
        </w:rPr>
        <w:t xml:space="preserve">
      2) Қазақстан Республикасының ішкі су жолдары бойынша жүктерді тасымалдау, сатылатын жүктерді есепке алу мен олар үшін есеп айырысу ережесі бекітілсін. </w:t>
      </w:r>
      <w:r>
        <w:br/>
      </w:r>
      <w:r>
        <w:rPr>
          <w:rFonts w:ascii="Times New Roman"/>
          <w:b w:val="false"/>
          <w:i w:val="false"/>
          <w:color w:val="000000"/>
          <w:sz w:val="28"/>
        </w:rPr>
        <w:t xml:space="preserve">
      2. Су көлігі департаменті (Б.Қ.Уандықов) осы бұйрықты Қазақстан Республикасы Әділет министрлігіне мемлекеттік тіркеу үшін ұсынсын. </w:t>
      </w:r>
      <w:r>
        <w:br/>
      </w:r>
      <w:r>
        <w:rPr>
          <w:rFonts w:ascii="Times New Roman"/>
          <w:b w:val="false"/>
          <w:i w:val="false"/>
          <w:color w:val="000000"/>
          <w:sz w:val="28"/>
        </w:rPr>
        <w:t xml:space="preserve">
      3. Осы бұйрықтың орындалуын бақылау Қазақстан Республикасы Көлік және коммуникация вице-министрі Т.Б.Әбілғазинге жүктелсін. </w:t>
      </w:r>
      <w:r>
        <w:br/>
      </w:r>
      <w:r>
        <w:rPr>
          <w:rFonts w:ascii="Times New Roman"/>
          <w:b w:val="false"/>
          <w:i w:val="false"/>
          <w:color w:val="000000"/>
          <w:sz w:val="28"/>
        </w:rPr>
        <w:t xml:space="preserve">
      4. Осы бұйрық алғашқы ресми жарияланғаннан он күнтізбелік күн өткен соң қолданысқа енгізіледі. </w:t>
      </w:r>
    </w:p>
    <w:bookmarkEnd w:id="0"/>
    <w:p>
      <w:pPr>
        <w:spacing w:after="0"/>
        <w:ind w:left="0"/>
        <w:jc w:val="both"/>
      </w:pPr>
      <w:r>
        <w:rPr>
          <w:rFonts w:ascii="Times New Roman"/>
          <w:b w:val="false"/>
          <w:i/>
          <w:color w:val="000000"/>
          <w:sz w:val="28"/>
        </w:rPr>
        <w:t xml:space="preserve">      Министрдің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министрінің міндетін атқарушының  </w:t>
      </w:r>
      <w:r>
        <w:br/>
      </w:r>
      <w:r>
        <w:rPr>
          <w:rFonts w:ascii="Times New Roman"/>
          <w:b w:val="false"/>
          <w:i w:val="false"/>
          <w:color w:val="000000"/>
          <w:sz w:val="28"/>
        </w:rPr>
        <w:t xml:space="preserve">
2005 жылғы 28 маусымдағы      </w:t>
      </w:r>
      <w:r>
        <w:br/>
      </w:r>
      <w:r>
        <w:rPr>
          <w:rFonts w:ascii="Times New Roman"/>
          <w:b w:val="false"/>
          <w:i w:val="false"/>
          <w:color w:val="000000"/>
          <w:sz w:val="28"/>
        </w:rPr>
        <w:t xml:space="preserve">
  N 224-І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Қазақстан Республикасының ішкі су жолдары бойынша </w:t>
      </w:r>
      <w:r>
        <w:br/>
      </w:r>
      <w:r>
        <w:rPr>
          <w:rFonts w:ascii="Times New Roman"/>
          <w:b/>
          <w:i w:val="false"/>
          <w:color w:val="000000"/>
        </w:rPr>
        <w:t xml:space="preserve">
жолаушылар мен багажды тасымалдау ережесі </w:t>
      </w:r>
    </w:p>
    <w:bookmarkEnd w:id="1"/>
    <w:bookmarkStart w:name="z3" w:id="2"/>
    <w:p>
      <w:pPr>
        <w:spacing w:after="0"/>
        <w:ind w:left="0"/>
        <w:jc w:val="left"/>
      </w:pPr>
      <w:r>
        <w:rPr>
          <w:rFonts w:ascii="Times New Roman"/>
          <w:b/>
          <w:i w:val="false"/>
          <w:color w:val="000000"/>
        </w:rPr>
        <w:t xml:space="preserve"> 
  1. Жалпы ережелер </w:t>
      </w:r>
    </w:p>
    <w:bookmarkEnd w:id="2"/>
    <w:p>
      <w:pPr>
        <w:spacing w:after="0"/>
        <w:ind w:left="0"/>
        <w:jc w:val="both"/>
      </w:pPr>
      <w:r>
        <w:rPr>
          <w:rFonts w:ascii="Times New Roman"/>
          <w:b w:val="false"/>
          <w:i w:val="false"/>
          <w:color w:val="000000"/>
          <w:sz w:val="28"/>
        </w:rPr>
        <w:t>      1. Осы Жолаушылар мен багажды тасымалдау ережесі (бұдан әрі - Ереже) "Ішкі су көлігі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Қазақстан Республикасының ішкі су көлігімен жолаушылар мен багажды тасымалдау тәртібін реттейді. </w:t>
      </w:r>
    </w:p>
    <w:bookmarkStart w:name="z4" w:id="3"/>
    <w:p>
      <w:pPr>
        <w:spacing w:after="0"/>
        <w:ind w:left="0"/>
        <w:jc w:val="both"/>
      </w:pPr>
      <w:r>
        <w:rPr>
          <w:rFonts w:ascii="Times New Roman"/>
          <w:b w:val="false"/>
          <w:i w:val="false"/>
          <w:color w:val="000000"/>
          <w:sz w:val="28"/>
        </w:rPr>
        <w:t xml:space="preserve">
      2. Осы Ереженің күші жолаушылар мен багажды тасымалдауды жүзеге асыратын барлық тұлғаларға таралады. </w:t>
      </w:r>
    </w:p>
    <w:bookmarkEnd w:id="3"/>
    <w:bookmarkStart w:name="z5" w:id="4"/>
    <w:p>
      <w:pPr>
        <w:spacing w:after="0"/>
        <w:ind w:left="0"/>
        <w:jc w:val="left"/>
      </w:pPr>
      <w:r>
        <w:rPr>
          <w:rFonts w:ascii="Times New Roman"/>
          <w:b/>
          <w:i w:val="false"/>
          <w:color w:val="000000"/>
        </w:rPr>
        <w:t xml:space="preserve"> 
  2. Жолаушылар мен багажды тасымалдау </w:t>
      </w:r>
    </w:p>
    <w:bookmarkEnd w:id="4"/>
    <w:p>
      <w:pPr>
        <w:spacing w:after="0"/>
        <w:ind w:left="0"/>
        <w:jc w:val="both"/>
      </w:pPr>
      <w:r>
        <w:rPr>
          <w:rFonts w:ascii="Times New Roman"/>
          <w:b w:val="false"/>
          <w:i w:val="false"/>
          <w:color w:val="000000"/>
          <w:sz w:val="28"/>
        </w:rPr>
        <w:t xml:space="preserve">      3. Қазақстан Республикасының ішкі су жолдары бойынша жолаушылар мен багажды тасымалдау жолаушылар мен багажды тасымалдау шартының негізінде жүргізіледі. </w:t>
      </w:r>
    </w:p>
    <w:bookmarkStart w:name="z6" w:id="5"/>
    <w:p>
      <w:pPr>
        <w:spacing w:after="0"/>
        <w:ind w:left="0"/>
        <w:jc w:val="both"/>
      </w:pPr>
      <w:r>
        <w:rPr>
          <w:rFonts w:ascii="Times New Roman"/>
          <w:b w:val="false"/>
          <w:i w:val="false"/>
          <w:color w:val="000000"/>
          <w:sz w:val="28"/>
        </w:rPr>
        <w:t xml:space="preserve">
      4. Жолаушыларды тасымалдау, тасымалдаушы ұсынатын оның шарттарына, ұзақтығына, ұзындығына және сапасына байланысты мынадай түрлерге бөлінеді: </w:t>
      </w:r>
      <w:r>
        <w:br/>
      </w:r>
      <w:r>
        <w:rPr>
          <w:rFonts w:ascii="Times New Roman"/>
          <w:b w:val="false"/>
          <w:i w:val="false"/>
          <w:color w:val="000000"/>
          <w:sz w:val="28"/>
        </w:rPr>
        <w:t xml:space="preserve">
      көліктік; </w:t>
      </w:r>
      <w:r>
        <w:br/>
      </w:r>
      <w:r>
        <w:rPr>
          <w:rFonts w:ascii="Times New Roman"/>
          <w:b w:val="false"/>
          <w:i w:val="false"/>
          <w:color w:val="000000"/>
          <w:sz w:val="28"/>
        </w:rPr>
        <w:t xml:space="preserve">
      туристік; </w:t>
      </w:r>
      <w:r>
        <w:br/>
      </w:r>
      <w:r>
        <w:rPr>
          <w:rFonts w:ascii="Times New Roman"/>
          <w:b w:val="false"/>
          <w:i w:val="false"/>
          <w:color w:val="000000"/>
          <w:sz w:val="28"/>
        </w:rPr>
        <w:t xml:space="preserve">
      экскурсиялық. </w:t>
      </w:r>
    </w:p>
    <w:bookmarkEnd w:id="5"/>
    <w:bookmarkStart w:name="z7" w:id="6"/>
    <w:p>
      <w:pPr>
        <w:spacing w:after="0"/>
        <w:ind w:left="0"/>
        <w:jc w:val="both"/>
      </w:pPr>
      <w:r>
        <w:rPr>
          <w:rFonts w:ascii="Times New Roman"/>
          <w:b w:val="false"/>
          <w:i w:val="false"/>
          <w:color w:val="000000"/>
          <w:sz w:val="28"/>
        </w:rPr>
        <w:t>
      5. Жолаушылар мен багажды тасымалдау шарты тиісінше осы  </w:t>
      </w:r>
      <w:r>
        <w:rPr>
          <w:rFonts w:ascii="Times New Roman"/>
          <w:b w:val="false"/>
          <w:i w:val="false"/>
          <w:color w:val="000000"/>
          <w:sz w:val="28"/>
        </w:rPr>
        <w:t xml:space="preserve">Ережеге </w:t>
      </w:r>
      <w:r>
        <w:rPr>
          <w:rFonts w:ascii="Times New Roman"/>
          <w:b w:val="false"/>
          <w:i w:val="false"/>
          <w:color w:val="000000"/>
          <w:sz w:val="28"/>
        </w:rPr>
        <w:t>1 және  </w:t>
      </w:r>
      <w:r>
        <w:rPr>
          <w:rFonts w:ascii="Times New Roman"/>
          <w:b w:val="false"/>
          <w:i w:val="false"/>
          <w:color w:val="000000"/>
          <w:sz w:val="28"/>
        </w:rPr>
        <w:t xml:space="preserve">2-қосымшаларға </w:t>
      </w:r>
      <w:r>
        <w:rPr>
          <w:rFonts w:ascii="Times New Roman"/>
          <w:b w:val="false"/>
          <w:i w:val="false"/>
          <w:color w:val="000000"/>
          <w:sz w:val="28"/>
        </w:rPr>
        <w:t xml:space="preserve">сәйкес нысан бойынша жол жүру билетімен және багаж түбіртегімен ресімделеді. </w:t>
      </w:r>
      <w:r>
        <w:br/>
      </w:r>
      <w:r>
        <w:rPr>
          <w:rFonts w:ascii="Times New Roman"/>
          <w:b w:val="false"/>
          <w:i w:val="false"/>
          <w:color w:val="000000"/>
          <w:sz w:val="28"/>
        </w:rPr>
        <w:t>
      Экскурсиялық және туристік бағдарғылар бойынша жолаушыны тасымалдау шарты осы Ережеге  </w:t>
      </w:r>
      <w:r>
        <w:rPr>
          <w:rFonts w:ascii="Times New Roman"/>
          <w:b w:val="false"/>
          <w:i w:val="false"/>
          <w:color w:val="000000"/>
          <w:sz w:val="28"/>
        </w:rPr>
        <w:t xml:space="preserve">3-қосымшаға </w:t>
      </w:r>
      <w:r>
        <w:rPr>
          <w:rFonts w:ascii="Times New Roman"/>
          <w:b w:val="false"/>
          <w:i w:val="false"/>
          <w:color w:val="000000"/>
          <w:sz w:val="28"/>
        </w:rPr>
        <w:t xml:space="preserve">сәйкес жолаушылар тобын тасымалдауға арналған жол құжаты немесе билет нысанында ресімделуі мүмкін. </w:t>
      </w:r>
    </w:p>
    <w:bookmarkEnd w:id="6"/>
    <w:bookmarkStart w:name="z8" w:id="7"/>
    <w:p>
      <w:pPr>
        <w:spacing w:after="0"/>
        <w:ind w:left="0"/>
        <w:jc w:val="both"/>
      </w:pPr>
      <w:r>
        <w:rPr>
          <w:rFonts w:ascii="Times New Roman"/>
          <w:b w:val="false"/>
          <w:i w:val="false"/>
          <w:color w:val="000000"/>
          <w:sz w:val="28"/>
        </w:rPr>
        <w:t xml:space="preserve">
      6. Ілеспесіз жол жүрген және билетсіз қалған балалар ең жақын портта (айлақта) ішкі істер органдарының кезекшісіне тапсырылады. </w:t>
      </w:r>
    </w:p>
    <w:bookmarkEnd w:id="7"/>
    <w:bookmarkStart w:name="z9" w:id="8"/>
    <w:p>
      <w:pPr>
        <w:spacing w:after="0"/>
        <w:ind w:left="0"/>
        <w:jc w:val="both"/>
      </w:pPr>
      <w:r>
        <w:rPr>
          <w:rFonts w:ascii="Times New Roman"/>
          <w:b w:val="false"/>
          <w:i w:val="false"/>
          <w:color w:val="000000"/>
          <w:sz w:val="28"/>
        </w:rPr>
        <w:t>
      7. Жолаушының жүргені үшін және оның багажын тасымалдау үшін ақыны, жолаушы тегін алып жүретін, </w:t>
      </w:r>
      <w:r>
        <w:rPr>
          <w:rFonts w:ascii="Times New Roman"/>
          <w:b w:val="false"/>
          <w:i w:val="false"/>
          <w:color w:val="000000"/>
          <w:sz w:val="28"/>
        </w:rPr>
        <w:t>белгіленген</w:t>
      </w:r>
      <w:r>
        <w:rPr>
          <w:rFonts w:ascii="Times New Roman"/>
          <w:b w:val="false"/>
          <w:i w:val="false"/>
          <w:color w:val="000000"/>
          <w:sz w:val="28"/>
        </w:rPr>
        <w:t xml:space="preserve"> норма шегіндегі қол жүгін қоспағанда, тараптар келісу бойынша немесе жолаушының жүруі және оның багажын жалпы пайдаланымдағы көлікпен тасымалдау кезінде тасымалдаушы белгілейді. </w:t>
      </w:r>
    </w:p>
    <w:bookmarkEnd w:id="8"/>
    <w:bookmarkStart w:name="z10" w:id="9"/>
    <w:p>
      <w:pPr>
        <w:spacing w:after="0"/>
        <w:ind w:left="0"/>
        <w:jc w:val="both"/>
      </w:pPr>
      <w:r>
        <w:rPr>
          <w:rFonts w:ascii="Times New Roman"/>
          <w:b w:val="false"/>
          <w:i w:val="false"/>
          <w:color w:val="000000"/>
          <w:sz w:val="28"/>
        </w:rPr>
        <w:t xml:space="preserve">
      8. Билеттерді сату өзен вокзалдарының билет кассаларында жүзеге асырылады, ал кемеде отыру үшін бос орындар бар шартында бағдарғының аралық аялдау пункттерінде билет кассалары болмау, сондай-ақ 50 км аспайтын қашықтыққа жолаушылар мен багажды тасымалдауды жүзеге асыру кезінде жолаушылар кемесінің нормаға дейін толтырылу жағдайында тасымалдаушы жүзеге асырады. </w:t>
      </w:r>
    </w:p>
    <w:bookmarkEnd w:id="9"/>
    <w:bookmarkStart w:name="z11" w:id="10"/>
    <w:p>
      <w:pPr>
        <w:spacing w:after="0"/>
        <w:ind w:left="0"/>
        <w:jc w:val="both"/>
      </w:pPr>
      <w:r>
        <w:rPr>
          <w:rFonts w:ascii="Times New Roman"/>
          <w:b w:val="false"/>
          <w:i w:val="false"/>
          <w:color w:val="000000"/>
          <w:sz w:val="28"/>
        </w:rPr>
        <w:t xml:space="preserve">
      9. Өзен вокзалдарының билет кассаларында ағымдағы сатумен бірге билеттерді алдын ала сату жүзеге асырылады. </w:t>
      </w:r>
      <w:r>
        <w:br/>
      </w:r>
      <w:r>
        <w:rPr>
          <w:rFonts w:ascii="Times New Roman"/>
          <w:b w:val="false"/>
          <w:i w:val="false"/>
          <w:color w:val="000000"/>
          <w:sz w:val="28"/>
        </w:rPr>
        <w:t xml:space="preserve">
      Билеттерді алдын ала сату үшін өзен вокзалдарының әкімшілігі немесе тасымалдаушы белгілеген тарифке сәйкес төлем (бұдан әрі - комиссиялық алым) алынады. Комиссиялық алымды төлеу комиссиялық алымды алушының атауы мен түбіртек берілген күн көрсетілген түбіртекпен расталады. Жазулар анық жазылады, ал билет беру күні компостермен немесе штемпельмен қойылады. </w:t>
      </w:r>
    </w:p>
    <w:bookmarkEnd w:id="10"/>
    <w:bookmarkStart w:name="z12" w:id="11"/>
    <w:p>
      <w:pPr>
        <w:spacing w:after="0"/>
        <w:ind w:left="0"/>
        <w:jc w:val="both"/>
      </w:pPr>
      <w:r>
        <w:rPr>
          <w:rFonts w:ascii="Times New Roman"/>
          <w:b w:val="false"/>
          <w:i w:val="false"/>
          <w:color w:val="000000"/>
          <w:sz w:val="28"/>
        </w:rPr>
        <w:t xml:space="preserve">
      10. Алдын ала сату кассаларында билеттерді сату 7 тәулік бұрын басталады және кеме жөнелтілуіне бір тәулік қалғанға дейін аяқталады. </w:t>
      </w:r>
    </w:p>
    <w:bookmarkEnd w:id="11"/>
    <w:bookmarkStart w:name="z13" w:id="12"/>
    <w:p>
      <w:pPr>
        <w:spacing w:after="0"/>
        <w:ind w:left="0"/>
        <w:jc w:val="both"/>
      </w:pPr>
      <w:r>
        <w:rPr>
          <w:rFonts w:ascii="Times New Roman"/>
          <w:b w:val="false"/>
          <w:i w:val="false"/>
          <w:color w:val="000000"/>
          <w:sz w:val="28"/>
        </w:rPr>
        <w:t xml:space="preserve">
      11. Ағымдағы сату кассаларында билеттерді сату кеме жөнелтілуіне дейін бір тәулік бұрын басталады және кеме жөнелтілуіне бес минут қалғанға дейін аяқталады. </w:t>
      </w:r>
    </w:p>
    <w:bookmarkEnd w:id="12"/>
    <w:bookmarkStart w:name="z14" w:id="13"/>
    <w:p>
      <w:pPr>
        <w:spacing w:after="0"/>
        <w:ind w:left="0"/>
        <w:jc w:val="both"/>
      </w:pPr>
      <w:r>
        <w:rPr>
          <w:rFonts w:ascii="Times New Roman"/>
          <w:b w:val="false"/>
          <w:i w:val="false"/>
          <w:color w:val="000000"/>
          <w:sz w:val="28"/>
        </w:rPr>
        <w:t xml:space="preserve">
      12. Комиссиялық алым жеңілдікпен жүруге құқықтың бар болуына қарамастан өндіріліп алынады. </w:t>
      </w:r>
    </w:p>
    <w:bookmarkEnd w:id="13"/>
    <w:bookmarkStart w:name="z15" w:id="14"/>
    <w:p>
      <w:pPr>
        <w:spacing w:after="0"/>
        <w:ind w:left="0"/>
        <w:jc w:val="both"/>
      </w:pPr>
      <w:r>
        <w:rPr>
          <w:rFonts w:ascii="Times New Roman"/>
          <w:b w:val="false"/>
          <w:i w:val="false"/>
          <w:color w:val="000000"/>
          <w:sz w:val="28"/>
        </w:rPr>
        <w:t xml:space="preserve">
      13. Комиссиялық алым өтеуге жатпайды. </w:t>
      </w:r>
    </w:p>
    <w:bookmarkEnd w:id="14"/>
    <w:bookmarkStart w:name="z16" w:id="15"/>
    <w:p>
      <w:pPr>
        <w:spacing w:after="0"/>
        <w:ind w:left="0"/>
        <w:jc w:val="both"/>
      </w:pPr>
      <w:r>
        <w:rPr>
          <w:rFonts w:ascii="Times New Roman"/>
          <w:b w:val="false"/>
          <w:i w:val="false"/>
          <w:color w:val="000000"/>
          <w:sz w:val="28"/>
        </w:rPr>
        <w:t xml:space="preserve">
      14. Билет жоғалған және жолаушының өзен вокзалы әкімшілігіне немесе тасымалдаушыға кеме жөнелтілуіне дейін кемінде 3 сағат бұрын хабарлау және жолаушының билет сатып алуын тасымалдаушы, өзен вокзалы растаған факті жағдайында, билет төлем алусыз қайта берілуге жатады. </w:t>
      </w:r>
    </w:p>
    <w:bookmarkEnd w:id="15"/>
    <w:bookmarkStart w:name="z17" w:id="16"/>
    <w:p>
      <w:pPr>
        <w:spacing w:after="0"/>
        <w:ind w:left="0"/>
        <w:jc w:val="both"/>
      </w:pPr>
      <w:r>
        <w:rPr>
          <w:rFonts w:ascii="Times New Roman"/>
          <w:b w:val="false"/>
          <w:i w:val="false"/>
          <w:color w:val="000000"/>
          <w:sz w:val="28"/>
        </w:rPr>
        <w:t xml:space="preserve">
      15. Жолаушы сатып алған билетін өзен вокзалы кассасына немесе тасымалдаушыға кеме жөнелтілуіне дейін қайтару кезінде оған өзен вокзалы әкімшілігі немесе тасымалдаушы көздеген алымдарды алумен билеттің төленген құны қайтарылады. </w:t>
      </w:r>
    </w:p>
    <w:bookmarkEnd w:id="16"/>
    <w:bookmarkStart w:name="z18" w:id="17"/>
    <w:p>
      <w:pPr>
        <w:spacing w:after="0"/>
        <w:ind w:left="0"/>
        <w:jc w:val="both"/>
      </w:pPr>
      <w:r>
        <w:rPr>
          <w:rFonts w:ascii="Times New Roman"/>
          <w:b w:val="false"/>
          <w:i w:val="false"/>
          <w:color w:val="000000"/>
          <w:sz w:val="28"/>
        </w:rPr>
        <w:t xml:space="preserve">
      16. Жолаушы кемеге кешігіп келу жағдайында билеттерді қайтару кезінде билет құнынан 50 пайызға тең сома қайтарылады. </w:t>
      </w:r>
    </w:p>
    <w:bookmarkEnd w:id="17"/>
    <w:bookmarkStart w:name="z19" w:id="18"/>
    <w:p>
      <w:pPr>
        <w:spacing w:after="0"/>
        <w:ind w:left="0"/>
        <w:jc w:val="both"/>
      </w:pPr>
      <w:r>
        <w:rPr>
          <w:rFonts w:ascii="Times New Roman"/>
          <w:b w:val="false"/>
          <w:i w:val="false"/>
          <w:color w:val="000000"/>
          <w:sz w:val="28"/>
        </w:rPr>
        <w:t xml:space="preserve">
      17. Жолаушылар кемесі жөнелтілуінің кідірісі немесе оның бару портына кешігіп келгені үшін (қалалық және қаламаңындық қатынастағы тасымалды қоспағанда), егер тасымалдаушы кідіріс немесе кешігіп келу оған байланысты емес іс-қимылдар салдарынан болғанын дәлелдемесе, тасымалдаушы кідіріс және кешігіп келудің әрбір сағаты үшін тасымал төлемінің үш пайыз мөлшерінде жолаушыға айыппұл  төлейді. </w:t>
      </w:r>
      <w:r>
        <w:br/>
      </w:r>
      <w:r>
        <w:rPr>
          <w:rFonts w:ascii="Times New Roman"/>
          <w:b w:val="false"/>
          <w:i w:val="false"/>
          <w:color w:val="000000"/>
          <w:sz w:val="28"/>
        </w:rPr>
        <w:t xml:space="preserve">
      Өндіріліп алған сома тасымал төлемінің мөлшерінен аспау тиіс. </w:t>
      </w:r>
    </w:p>
    <w:bookmarkEnd w:id="18"/>
    <w:bookmarkStart w:name="z20" w:id="19"/>
    <w:p>
      <w:pPr>
        <w:spacing w:after="0"/>
        <w:ind w:left="0"/>
        <w:jc w:val="both"/>
      </w:pPr>
      <w:r>
        <w:rPr>
          <w:rFonts w:ascii="Times New Roman"/>
          <w:b w:val="false"/>
          <w:i w:val="false"/>
          <w:color w:val="000000"/>
          <w:sz w:val="28"/>
        </w:rPr>
        <w:t xml:space="preserve">
      18. Кеме жөнелтілуінің кідірісінен жолаушы жол жүруден бас тарту жағдайында оған жөнелту пунктінде төленген жол жүру құны толық мөлшерде қайтарылады. </w:t>
      </w:r>
    </w:p>
    <w:bookmarkEnd w:id="19"/>
    <w:bookmarkStart w:name="z21" w:id="20"/>
    <w:p>
      <w:pPr>
        <w:spacing w:after="0"/>
        <w:ind w:left="0"/>
        <w:jc w:val="both"/>
      </w:pPr>
      <w:r>
        <w:rPr>
          <w:rFonts w:ascii="Times New Roman"/>
          <w:b w:val="false"/>
          <w:i w:val="false"/>
          <w:color w:val="000000"/>
          <w:sz w:val="28"/>
        </w:rPr>
        <w:t xml:space="preserve">
      19. Емдеу мекемесінің құжатымен расталған ауру нәтижесінде жолаушы жол жүруді аяқтау кезінде тасымалдаушы ауру уақытына жолаушы билеті күшінің мерзімін ұзартады немесе билетті қайтару кезінде кеме жүрмеген жол бөлігі үшін тасымал төлемін қайтарады. </w:t>
      </w:r>
    </w:p>
    <w:bookmarkEnd w:id="20"/>
    <w:bookmarkStart w:name="z22" w:id="21"/>
    <w:p>
      <w:pPr>
        <w:spacing w:after="0"/>
        <w:ind w:left="0"/>
        <w:jc w:val="both"/>
      </w:pPr>
      <w:r>
        <w:rPr>
          <w:rFonts w:ascii="Times New Roman"/>
          <w:b w:val="false"/>
          <w:i w:val="false"/>
          <w:color w:val="000000"/>
          <w:sz w:val="28"/>
        </w:rPr>
        <w:t xml:space="preserve">
      20. Техникалық себептер бойынша кеме қозғалысы бағдарғы бойынша мүмкін болмау жағдайында жолаушыларға сатылған билеттер жарамсыз кемені ауыстыру үшін тасымалдаушы ұсынған кемеде немесе осы бағдарғының басқа кемесінде жол жүруді жүзеге асыру үшін жарамды. </w:t>
      </w:r>
    </w:p>
    <w:bookmarkEnd w:id="21"/>
    <w:bookmarkStart w:name="z23" w:id="22"/>
    <w:p>
      <w:pPr>
        <w:spacing w:after="0"/>
        <w:ind w:left="0"/>
        <w:jc w:val="both"/>
      </w:pPr>
      <w:r>
        <w:rPr>
          <w:rFonts w:ascii="Times New Roman"/>
          <w:b w:val="false"/>
          <w:i w:val="false"/>
          <w:color w:val="000000"/>
          <w:sz w:val="28"/>
        </w:rPr>
        <w:t xml:space="preserve">
      21. Жолаушы кемеге отырғызу кезінде тиісті ресімделген билетті және тұлғасын куәландыратын құжатты ұсынады. </w:t>
      </w:r>
    </w:p>
    <w:bookmarkEnd w:id="22"/>
    <w:bookmarkStart w:name="z24" w:id="23"/>
    <w:p>
      <w:pPr>
        <w:spacing w:after="0"/>
        <w:ind w:left="0"/>
        <w:jc w:val="both"/>
      </w:pPr>
      <w:r>
        <w:rPr>
          <w:rFonts w:ascii="Times New Roman"/>
          <w:b w:val="false"/>
          <w:i w:val="false"/>
          <w:color w:val="000000"/>
          <w:sz w:val="28"/>
        </w:rPr>
        <w:t xml:space="preserve">
      22. Жолаушының оның тұлғасын куәландыратын құжаттағы тегі ұсынылған билетте көрсетілген тегіне сәйкес келмеген кезде, билетте тегі болмаған немесе түзетілген кезде жолаушы кемеге отырғызуға жіберілмейді. </w:t>
      </w:r>
    </w:p>
    <w:bookmarkEnd w:id="23"/>
    <w:bookmarkStart w:name="z25" w:id="24"/>
    <w:p>
      <w:pPr>
        <w:spacing w:after="0"/>
        <w:ind w:left="0"/>
        <w:jc w:val="both"/>
      </w:pPr>
      <w:r>
        <w:rPr>
          <w:rFonts w:ascii="Times New Roman"/>
          <w:b w:val="false"/>
          <w:i w:val="false"/>
          <w:color w:val="000000"/>
          <w:sz w:val="28"/>
        </w:rPr>
        <w:t xml:space="preserve">
      23. Жолаушы багажды тасымалдауға күні бұрын тапсыруы тиіс. </w:t>
      </w:r>
    </w:p>
    <w:bookmarkEnd w:id="24"/>
    <w:bookmarkStart w:name="z26" w:id="25"/>
    <w:p>
      <w:pPr>
        <w:spacing w:after="0"/>
        <w:ind w:left="0"/>
        <w:jc w:val="both"/>
      </w:pPr>
      <w:r>
        <w:rPr>
          <w:rFonts w:ascii="Times New Roman"/>
          <w:b w:val="false"/>
          <w:i w:val="false"/>
          <w:color w:val="000000"/>
          <w:sz w:val="28"/>
        </w:rPr>
        <w:t xml:space="preserve">
      24. Тасымалдауға өз көлемдері, орамасы және қасиеттері бойынша қиындықсыз тиелуі және кемеге орналастырылуы мүмкін заттар мен бұйымдар қабылданады. </w:t>
      </w:r>
    </w:p>
    <w:bookmarkEnd w:id="25"/>
    <w:bookmarkStart w:name="z27" w:id="26"/>
    <w:p>
      <w:pPr>
        <w:spacing w:after="0"/>
        <w:ind w:left="0"/>
        <w:jc w:val="both"/>
      </w:pPr>
      <w:r>
        <w:rPr>
          <w:rFonts w:ascii="Times New Roman"/>
          <w:b w:val="false"/>
          <w:i w:val="false"/>
          <w:color w:val="000000"/>
          <w:sz w:val="28"/>
        </w:rPr>
        <w:t xml:space="preserve">
      25. Багаждың әрбір орны бейімделген болуы немесе оны тиеу, қайта тиеу және түсіру кезінде тасымалдауға мүмкіндік беретін құрылғысы болуы тиіс. Ыдысы немесе орамасы барлық тасымалдау уақытында заттардың сақталуын қамтамасыз етуі тиіс. </w:t>
      </w:r>
    </w:p>
    <w:bookmarkEnd w:id="26"/>
    <w:bookmarkStart w:name="z28" w:id="27"/>
    <w:p>
      <w:pPr>
        <w:spacing w:after="0"/>
        <w:ind w:left="0"/>
        <w:jc w:val="both"/>
      </w:pPr>
      <w:r>
        <w:rPr>
          <w:rFonts w:ascii="Times New Roman"/>
          <w:b w:val="false"/>
          <w:i w:val="false"/>
          <w:color w:val="000000"/>
          <w:sz w:val="28"/>
        </w:rPr>
        <w:t xml:space="preserve">
      26. Бейне- және дыбыс аппаратурасы және ерекше сақтықты талап ететін басқа да ұйымдастыру ісі техникасы жол үстінде қайта тиеусіз тасымалдау кезінде сақталуы қамтамасыз етілетін орамада, ал қайта тиеу арқылы тасымалауға тек қатты орамада қабылданады (жәшіктер және торлар). </w:t>
      </w:r>
    </w:p>
    <w:bookmarkEnd w:id="27"/>
    <w:bookmarkStart w:name="z29" w:id="28"/>
    <w:p>
      <w:pPr>
        <w:spacing w:after="0"/>
        <w:ind w:left="0"/>
        <w:jc w:val="both"/>
      </w:pPr>
      <w:r>
        <w:rPr>
          <w:rFonts w:ascii="Times New Roman"/>
          <w:b w:val="false"/>
          <w:i w:val="false"/>
          <w:color w:val="000000"/>
          <w:sz w:val="28"/>
        </w:rPr>
        <w:t xml:space="preserve">
      27. Бейне- және дыбыс аппаратурасын және басқа да ұйымдастыру ісі техникаларын тасымалдауды ресімдеу кезінде олардың орамасына үстінен немесе бүйір қабырғасының біріне "Абайлаңыз, телевизор" немесе "Абайлаңыз, компьютер" деген тиісті жазу жазылады. </w:t>
      </w:r>
    </w:p>
    <w:bookmarkEnd w:id="28"/>
    <w:bookmarkStart w:name="z30" w:id="29"/>
    <w:p>
      <w:pPr>
        <w:spacing w:after="0"/>
        <w:ind w:left="0"/>
        <w:jc w:val="both"/>
      </w:pPr>
      <w:r>
        <w:rPr>
          <w:rFonts w:ascii="Times New Roman"/>
          <w:b w:val="false"/>
          <w:i w:val="false"/>
          <w:color w:val="000000"/>
          <w:sz w:val="28"/>
        </w:rPr>
        <w:t xml:space="preserve">
      28. Багажды ақаулы орамада тасымалдауға ұсынған кезде тасымалдаушы оны тасымалдауға қабылдаудан бас тартуы мүмкін. </w:t>
      </w:r>
    </w:p>
    <w:bookmarkEnd w:id="29"/>
    <w:bookmarkStart w:name="z31" w:id="30"/>
    <w:p>
      <w:pPr>
        <w:spacing w:after="0"/>
        <w:ind w:left="0"/>
        <w:jc w:val="both"/>
      </w:pPr>
      <w:r>
        <w:rPr>
          <w:rFonts w:ascii="Times New Roman"/>
          <w:b w:val="false"/>
          <w:i w:val="false"/>
          <w:color w:val="000000"/>
          <w:sz w:val="28"/>
        </w:rPr>
        <w:t xml:space="preserve">
      29. Орамы багаждың жоғалуына немесе бүлінуіне қауіп тудырмайтын ақаулары бар багаж тасымалдау құжаттарында осы кемшіліктер туралы белгі соғылу арқылы тасымалдауға қабылдануы мүмкін. </w:t>
      </w:r>
    </w:p>
    <w:bookmarkEnd w:id="30"/>
    <w:bookmarkStart w:name="z32" w:id="31"/>
    <w:p>
      <w:pPr>
        <w:spacing w:after="0"/>
        <w:ind w:left="0"/>
        <w:jc w:val="both"/>
      </w:pPr>
      <w:r>
        <w:rPr>
          <w:rFonts w:ascii="Times New Roman"/>
          <w:b w:val="false"/>
          <w:i w:val="false"/>
          <w:color w:val="000000"/>
          <w:sz w:val="28"/>
        </w:rPr>
        <w:t xml:space="preserve">
      30. Багаж портқа немесе жеткізу пунктіне келген кезде багаж түбіртегін және тұлғасын куәландыратын құжатты ұсынуы бойынша алушыға беріледі. </w:t>
      </w:r>
    </w:p>
    <w:bookmarkEnd w:id="31"/>
    <w:bookmarkStart w:name="z33" w:id="32"/>
    <w:p>
      <w:pPr>
        <w:spacing w:after="0"/>
        <w:ind w:left="0"/>
        <w:jc w:val="both"/>
      </w:pPr>
      <w:r>
        <w:rPr>
          <w:rFonts w:ascii="Times New Roman"/>
          <w:b w:val="false"/>
          <w:i w:val="false"/>
          <w:color w:val="000000"/>
          <w:sz w:val="28"/>
        </w:rPr>
        <w:t xml:space="preserve">
      31. Порт немесе жеткізу пункті берілуі туралы жолаушы (алушы) талап еткен багаж келмеген жағдайда, багаж түбіртегінің екінші жағында, жеткізу мерзімі өткеннен кейін "Багаж келмеді" деген жазу жазады, жылы, айы және күні белгіленген мөртабан соғады және жолаушыдан (алушыдан) багаждың келуі туралы оған хабарлама жіберу үшін мекен-жайы көрсетілген өтінішін алады. Бұл жағдайда хабарлама үшін ақы өндіріп алынбайды. </w:t>
      </w:r>
    </w:p>
    <w:bookmarkEnd w:id="32"/>
    <w:bookmarkStart w:name="z34" w:id="33"/>
    <w:p>
      <w:pPr>
        <w:spacing w:after="0"/>
        <w:ind w:left="0"/>
        <w:jc w:val="both"/>
      </w:pPr>
      <w:r>
        <w:rPr>
          <w:rFonts w:ascii="Times New Roman"/>
          <w:b w:val="false"/>
          <w:i w:val="false"/>
          <w:color w:val="000000"/>
          <w:sz w:val="28"/>
        </w:rPr>
        <w:t xml:space="preserve">
      32. Табылған багаждың келгендігі туралы порт немесе жеткізу пункті ол келген күні жолаушыға (алушыға) хабарлама жібереді. </w:t>
      </w:r>
    </w:p>
    <w:bookmarkEnd w:id="33"/>
    <w:bookmarkStart w:name="z35" w:id="34"/>
    <w:p>
      <w:pPr>
        <w:spacing w:after="0"/>
        <w:ind w:left="0"/>
        <w:jc w:val="both"/>
      </w:pPr>
      <w:r>
        <w:rPr>
          <w:rFonts w:ascii="Times New Roman"/>
          <w:b w:val="false"/>
          <w:i w:val="false"/>
          <w:color w:val="000000"/>
          <w:sz w:val="28"/>
        </w:rPr>
        <w:t xml:space="preserve">
      33. Егер порт немесе жеткізу пункті табылған багаждың келгені туралы жолаушыны хабардар етпесе, онда ол хабарлама жіберілгенге дейінгі багажды сақтаудағы мерзімі өткен күндер үшін ақы алу құқығынан айрылады. </w:t>
      </w:r>
    </w:p>
    <w:bookmarkEnd w:id="34"/>
    <w:bookmarkStart w:name="z36" w:id="35"/>
    <w:p>
      <w:pPr>
        <w:spacing w:after="0"/>
        <w:ind w:left="0"/>
        <w:jc w:val="both"/>
      </w:pPr>
      <w:r>
        <w:rPr>
          <w:rFonts w:ascii="Times New Roman"/>
          <w:b w:val="false"/>
          <w:i w:val="false"/>
          <w:color w:val="000000"/>
          <w:sz w:val="28"/>
        </w:rPr>
        <w:t xml:space="preserve">
      34. Багажды жеткізу мерзімі багаж жөнелтілген кеменің қозғалыс кестесіне сәйкес портқа немесе жеткізу пунктіне жүріп келу уақытымен анықталады. </w:t>
      </w:r>
    </w:p>
    <w:bookmarkEnd w:id="35"/>
    <w:bookmarkStart w:name="z37" w:id="36"/>
    <w:p>
      <w:pPr>
        <w:spacing w:after="0"/>
        <w:ind w:left="0"/>
        <w:jc w:val="both"/>
      </w:pPr>
      <w:r>
        <w:rPr>
          <w:rFonts w:ascii="Times New Roman"/>
          <w:b w:val="false"/>
          <w:i w:val="false"/>
          <w:color w:val="000000"/>
          <w:sz w:val="28"/>
        </w:rPr>
        <w:t>
      35. Алушы 6 ай ішінде талап етпеген багаж белгіленген тәртіппен іске асырылуы тиіс. Талап етілмеген багажды сатудан түскен сома </w:t>
      </w:r>
      <w:r>
        <w:rPr>
          <w:rFonts w:ascii="Times New Roman"/>
          <w:b w:val="false"/>
          <w:i w:val="false"/>
          <w:color w:val="000000"/>
          <w:sz w:val="28"/>
        </w:rPr>
        <w:t>белгіленген</w:t>
      </w:r>
      <w:r>
        <w:rPr>
          <w:rFonts w:ascii="Times New Roman"/>
          <w:b w:val="false"/>
          <w:i w:val="false"/>
          <w:color w:val="000000"/>
          <w:sz w:val="28"/>
        </w:rPr>
        <w:t xml:space="preserve"> тәртіппен тасымалдаушының кірісіне түседі. </w:t>
      </w:r>
    </w:p>
    <w:bookmarkEnd w:id="36"/>
    <w:bookmarkStart w:name="z38" w:id="37"/>
    <w:p>
      <w:pPr>
        <w:spacing w:after="0"/>
        <w:ind w:left="0"/>
        <w:jc w:val="both"/>
      </w:pPr>
      <w:r>
        <w:rPr>
          <w:rFonts w:ascii="Times New Roman"/>
          <w:b w:val="false"/>
          <w:i w:val="false"/>
          <w:color w:val="000000"/>
          <w:sz w:val="28"/>
        </w:rPr>
        <w:t xml:space="preserve">
      36. Жолаушыдан, жүк жөнелтушіден, жүк алушыдан тасымалдауды қамтамасыз ету мәселелері жөніндегі түскен арыздарды тасымалдаушы үш күндік мерзімде қарайды, ол өткеннен кейін өтініш берушіні арызды қарау нәтижелері және қабылданған шаралар туралы жазбаша хабардар етеді. </w:t>
      </w:r>
    </w:p>
    <w:bookmarkEnd w:id="37"/>
    <w:bookmarkStart w:name="z39" w:id="38"/>
    <w:p>
      <w:pPr>
        <w:spacing w:after="0"/>
        <w:ind w:left="0"/>
        <w:jc w:val="both"/>
      </w:pPr>
      <w:r>
        <w:rPr>
          <w:rFonts w:ascii="Times New Roman"/>
          <w:b w:val="false"/>
          <w:i w:val="false"/>
          <w:color w:val="000000"/>
          <w:sz w:val="28"/>
        </w:rPr>
        <w:t xml:space="preserve">
      37. Тасымалдаушы багаждың жоғалуы, бүлінуі және жетіспеуі үшін, егер жоғалу, бүліну және жетіспеу оның кінәсынан болмағанын дәлелдесе, жауапкершіліктен босатылады. </w:t>
      </w:r>
    </w:p>
    <w:bookmarkEnd w:id="38"/>
    <w:bookmarkStart w:name="z40" w:id="39"/>
    <w:p>
      <w:pPr>
        <w:spacing w:after="0"/>
        <w:ind w:left="0"/>
        <w:jc w:val="both"/>
      </w:pPr>
      <w:r>
        <w:rPr>
          <w:rFonts w:ascii="Times New Roman"/>
          <w:b w:val="false"/>
          <w:i w:val="false"/>
          <w:color w:val="000000"/>
          <w:sz w:val="28"/>
        </w:rPr>
        <w:t xml:space="preserve">
                                  Қазақстан Республикасының ішкі </w:t>
      </w:r>
      <w:r>
        <w:br/>
      </w:r>
      <w:r>
        <w:rPr>
          <w:rFonts w:ascii="Times New Roman"/>
          <w:b w:val="false"/>
          <w:i w:val="false"/>
          <w:color w:val="000000"/>
          <w:sz w:val="28"/>
        </w:rPr>
        <w:t xml:space="preserve">
                                  су жолдары бойынша жолаушылар </w:t>
      </w:r>
      <w:r>
        <w:br/>
      </w:r>
      <w:r>
        <w:rPr>
          <w:rFonts w:ascii="Times New Roman"/>
          <w:b w:val="false"/>
          <w:i w:val="false"/>
          <w:color w:val="000000"/>
          <w:sz w:val="28"/>
        </w:rPr>
        <w:t xml:space="preserve">
                                мен багажды тасымалдау ережесіне </w:t>
      </w:r>
      <w:r>
        <w:br/>
      </w:r>
      <w:r>
        <w:rPr>
          <w:rFonts w:ascii="Times New Roman"/>
          <w:b w:val="false"/>
          <w:i w:val="false"/>
          <w:color w:val="000000"/>
          <w:sz w:val="28"/>
        </w:rPr>
        <w:t xml:space="preserve">
                                              1-қосымша </w:t>
      </w:r>
    </w:p>
    <w:bookmarkEnd w:id="39"/>
    <w:p>
      <w:pPr>
        <w:spacing w:after="0"/>
        <w:ind w:left="0"/>
        <w:jc w:val="both"/>
      </w:pPr>
      <w:r>
        <w:rPr>
          <w:rFonts w:ascii="Times New Roman"/>
          <w:b/>
          <w:i w:val="false"/>
          <w:color w:val="000000"/>
          <w:sz w:val="28"/>
        </w:rPr>
        <w:t xml:space="preserve">                        Жолаушы билеті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3"/>
        <w:gridCol w:w="4773"/>
      </w:tblGrid>
      <w:tr>
        <w:trPr>
          <w:trHeight w:val="450" w:hRule="atLeast"/>
        </w:trPr>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w:t>
            </w:r>
          </w:p>
        </w:tc>
      </w:tr>
      <w:tr>
        <w:trPr>
          <w:trHeight w:val="720" w:hRule="atLeast"/>
        </w:trPr>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Шығу порты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Шығу порты </w:t>
            </w:r>
          </w:p>
        </w:tc>
      </w:tr>
      <w:tr>
        <w:trPr>
          <w:trHeight w:val="465" w:hRule="atLeast"/>
        </w:trPr>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Бару порты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Бару порты  </w:t>
            </w:r>
          </w:p>
        </w:tc>
      </w:tr>
      <w:tr>
        <w:trPr>
          <w:trHeight w:val="465" w:hRule="atLeast"/>
        </w:trPr>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______ каюта </w:t>
            </w:r>
            <w:r>
              <w:br/>
            </w:r>
            <w:r>
              <w:rPr>
                <w:rFonts w:ascii="Times New Roman"/>
                <w:b w:val="false"/>
                <w:i w:val="false"/>
                <w:color w:val="000000"/>
                <w:sz w:val="20"/>
              </w:rPr>
              <w:t xml:space="preserve">
N ______ орын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______ каюта </w:t>
            </w:r>
            <w:r>
              <w:br/>
            </w:r>
            <w:r>
              <w:rPr>
                <w:rFonts w:ascii="Times New Roman"/>
                <w:b w:val="false"/>
                <w:i w:val="false"/>
                <w:color w:val="000000"/>
                <w:sz w:val="20"/>
              </w:rPr>
              <w:t xml:space="preserve">
N ______ орын  </w:t>
            </w:r>
          </w:p>
        </w:tc>
      </w:tr>
      <w:tr>
        <w:trPr>
          <w:trHeight w:val="465" w:hRule="atLeast"/>
        </w:trPr>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Бағасы </w:t>
            </w:r>
          </w:p>
          <w:p>
            <w:pPr>
              <w:spacing w:after="20"/>
              <w:ind w:left="20"/>
              <w:jc w:val="both"/>
            </w:pPr>
            <w:r>
              <w:rPr>
                <w:rFonts w:ascii="Times New Roman"/>
                <w:b w:val="false"/>
                <w:i w:val="false"/>
                <w:color w:val="000000"/>
                <w:sz w:val="20"/>
              </w:rPr>
              <w:t xml:space="preserve">Шығатын күні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Бағасы </w:t>
            </w:r>
          </w:p>
          <w:p>
            <w:pPr>
              <w:spacing w:after="20"/>
              <w:ind w:left="20"/>
              <w:jc w:val="both"/>
            </w:pPr>
            <w:r>
              <w:rPr>
                <w:rFonts w:ascii="Times New Roman"/>
                <w:b w:val="false"/>
                <w:i w:val="false"/>
                <w:color w:val="000000"/>
                <w:sz w:val="20"/>
              </w:rPr>
              <w:t xml:space="preserve">Шығатын күні  </w:t>
            </w:r>
          </w:p>
        </w:tc>
      </w:tr>
    </w:tbl>
    <w:p>
      <w:pPr>
        <w:spacing w:after="0"/>
        <w:ind w:left="0"/>
        <w:jc w:val="both"/>
      </w:pPr>
      <w:r>
        <w:rPr>
          <w:rFonts w:ascii="Times New Roman"/>
          <w:b w:val="false"/>
          <w:i w:val="false"/>
          <w:color w:val="000000"/>
          <w:sz w:val="28"/>
        </w:rPr>
        <w:t xml:space="preserve">Билет сериясы ____ N _________ </w:t>
      </w:r>
    </w:p>
    <w:bookmarkStart w:name="z41" w:id="40"/>
    <w:p>
      <w:pPr>
        <w:spacing w:after="0"/>
        <w:ind w:left="0"/>
        <w:jc w:val="both"/>
      </w:pPr>
      <w:r>
        <w:rPr>
          <w:rFonts w:ascii="Times New Roman"/>
          <w:b w:val="false"/>
          <w:i w:val="false"/>
          <w:color w:val="000000"/>
          <w:sz w:val="28"/>
        </w:rPr>
        <w:t xml:space="preserve">
                                  Қазақстан Республикасының ішкі </w:t>
      </w:r>
      <w:r>
        <w:br/>
      </w:r>
      <w:r>
        <w:rPr>
          <w:rFonts w:ascii="Times New Roman"/>
          <w:b w:val="false"/>
          <w:i w:val="false"/>
          <w:color w:val="000000"/>
          <w:sz w:val="28"/>
        </w:rPr>
        <w:t xml:space="preserve">
                                  су жолдары бойынша жолаушылар </w:t>
      </w:r>
      <w:r>
        <w:br/>
      </w:r>
      <w:r>
        <w:rPr>
          <w:rFonts w:ascii="Times New Roman"/>
          <w:b w:val="false"/>
          <w:i w:val="false"/>
          <w:color w:val="000000"/>
          <w:sz w:val="28"/>
        </w:rPr>
        <w:t xml:space="preserve">
                                мен багажды тасымалдау ережесіне </w:t>
      </w:r>
      <w:r>
        <w:br/>
      </w:r>
      <w:r>
        <w:rPr>
          <w:rFonts w:ascii="Times New Roman"/>
          <w:b w:val="false"/>
          <w:i w:val="false"/>
          <w:color w:val="000000"/>
          <w:sz w:val="28"/>
        </w:rPr>
        <w:t xml:space="preserve">
                                              2-қосымша </w:t>
      </w:r>
    </w:p>
    <w:bookmarkEnd w:id="40"/>
    <w:p>
      <w:pPr>
        <w:spacing w:after="0"/>
        <w:ind w:left="0"/>
        <w:jc w:val="both"/>
      </w:pPr>
      <w:r>
        <w:rPr>
          <w:rFonts w:ascii="Times New Roman"/>
          <w:b/>
          <w:i w:val="false"/>
          <w:color w:val="000000"/>
          <w:sz w:val="28"/>
        </w:rPr>
        <w:t xml:space="preserve">                        Багаж түбіртегі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3"/>
        <w:gridCol w:w="4773"/>
      </w:tblGrid>
      <w:tr>
        <w:trPr>
          <w:trHeight w:val="450" w:hRule="atLeast"/>
        </w:trPr>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w:t>
            </w:r>
          </w:p>
        </w:tc>
      </w:tr>
      <w:tr>
        <w:trPr>
          <w:trHeight w:val="720" w:hRule="atLeast"/>
        </w:trPr>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Шығу порты (айлағы)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Шығу порты (айлағы) </w:t>
            </w:r>
          </w:p>
        </w:tc>
      </w:tr>
      <w:tr>
        <w:trPr>
          <w:trHeight w:val="465" w:hRule="atLeast"/>
        </w:trPr>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Бару порты (айлағы)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Бару порты (айлағы) </w:t>
            </w:r>
          </w:p>
        </w:tc>
      </w:tr>
      <w:tr>
        <w:trPr>
          <w:trHeight w:val="465" w:hRule="atLeast"/>
        </w:trPr>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Бағасы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Бағасы </w:t>
            </w:r>
          </w:p>
        </w:tc>
      </w:tr>
      <w:tr>
        <w:trPr>
          <w:trHeight w:val="465" w:hRule="atLeast"/>
        </w:trPr>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Шығатын күні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Шығатын күні  </w:t>
            </w:r>
          </w:p>
        </w:tc>
      </w:tr>
    </w:tbl>
    <w:p>
      <w:pPr>
        <w:spacing w:after="0"/>
        <w:ind w:left="0"/>
        <w:jc w:val="both"/>
      </w:pPr>
      <w:r>
        <w:rPr>
          <w:rFonts w:ascii="Times New Roman"/>
          <w:b w:val="false"/>
          <w:i w:val="false"/>
          <w:color w:val="000000"/>
          <w:sz w:val="28"/>
        </w:rPr>
        <w:t xml:space="preserve">Түбіртек сериясы  ____ N _________ </w:t>
      </w:r>
    </w:p>
    <w:bookmarkStart w:name="z42" w:id="41"/>
    <w:p>
      <w:pPr>
        <w:spacing w:after="0"/>
        <w:ind w:left="0"/>
        <w:jc w:val="both"/>
      </w:pPr>
      <w:r>
        <w:rPr>
          <w:rFonts w:ascii="Times New Roman"/>
          <w:b w:val="false"/>
          <w:i w:val="false"/>
          <w:color w:val="000000"/>
          <w:sz w:val="28"/>
        </w:rPr>
        <w:t xml:space="preserve">
                                  Қазақстан Республикасының ішкі </w:t>
      </w:r>
      <w:r>
        <w:br/>
      </w:r>
      <w:r>
        <w:rPr>
          <w:rFonts w:ascii="Times New Roman"/>
          <w:b w:val="false"/>
          <w:i w:val="false"/>
          <w:color w:val="000000"/>
          <w:sz w:val="28"/>
        </w:rPr>
        <w:t xml:space="preserve">
                                  су жолдары бойынша жолаушылар </w:t>
      </w:r>
      <w:r>
        <w:br/>
      </w:r>
      <w:r>
        <w:rPr>
          <w:rFonts w:ascii="Times New Roman"/>
          <w:b w:val="false"/>
          <w:i w:val="false"/>
          <w:color w:val="000000"/>
          <w:sz w:val="28"/>
        </w:rPr>
        <w:t xml:space="preserve">
                                мен багажды тасымалдау ережесіне </w:t>
      </w:r>
      <w:r>
        <w:br/>
      </w:r>
      <w:r>
        <w:rPr>
          <w:rFonts w:ascii="Times New Roman"/>
          <w:b w:val="false"/>
          <w:i w:val="false"/>
          <w:color w:val="000000"/>
          <w:sz w:val="28"/>
        </w:rPr>
        <w:t xml:space="preserve">
                                              3-қосымша  </w:t>
      </w:r>
    </w:p>
    <w:bookmarkEnd w:id="41"/>
    <w:p>
      <w:pPr>
        <w:spacing w:after="0"/>
        <w:ind w:left="0"/>
        <w:jc w:val="both"/>
      </w:pPr>
      <w:r>
        <w:rPr>
          <w:rFonts w:ascii="Times New Roman"/>
          <w:b/>
          <w:i w:val="false"/>
          <w:color w:val="000000"/>
          <w:sz w:val="28"/>
        </w:rPr>
        <w:t xml:space="preserve">                 Жолдама (топқа арналған билет)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3"/>
        <w:gridCol w:w="4773"/>
      </w:tblGrid>
      <w:tr>
        <w:trPr>
          <w:trHeight w:val="450" w:hRule="atLeast"/>
        </w:trPr>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w:t>
            </w:r>
          </w:p>
        </w:tc>
      </w:tr>
      <w:tr>
        <w:trPr>
          <w:trHeight w:val="720" w:hRule="atLeast"/>
        </w:trPr>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 мақсаты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 мақсаты </w:t>
            </w:r>
          </w:p>
        </w:tc>
      </w:tr>
      <w:tr>
        <w:trPr>
          <w:trHeight w:val="720" w:hRule="atLeast"/>
        </w:trPr>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Шығу порты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Шығу порты </w:t>
            </w:r>
          </w:p>
        </w:tc>
      </w:tr>
      <w:tr>
        <w:trPr>
          <w:trHeight w:val="465" w:hRule="atLeast"/>
        </w:trPr>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Бару порты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Бару порты  </w:t>
            </w:r>
          </w:p>
        </w:tc>
      </w:tr>
      <w:tr>
        <w:trPr>
          <w:trHeight w:val="465" w:hRule="atLeast"/>
        </w:trPr>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саны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саны </w:t>
            </w:r>
          </w:p>
        </w:tc>
      </w:tr>
      <w:tr>
        <w:trPr>
          <w:trHeight w:val="465" w:hRule="atLeast"/>
        </w:trPr>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______ каюта </w:t>
            </w:r>
            <w:r>
              <w:br/>
            </w:r>
            <w:r>
              <w:rPr>
                <w:rFonts w:ascii="Times New Roman"/>
                <w:b w:val="false"/>
                <w:i w:val="false"/>
                <w:color w:val="000000"/>
                <w:sz w:val="20"/>
              </w:rPr>
              <w:t xml:space="preserve">
N ______ орын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______ каюта </w:t>
            </w:r>
            <w:r>
              <w:br/>
            </w:r>
            <w:r>
              <w:rPr>
                <w:rFonts w:ascii="Times New Roman"/>
                <w:b w:val="false"/>
                <w:i w:val="false"/>
                <w:color w:val="000000"/>
                <w:sz w:val="20"/>
              </w:rPr>
              <w:t xml:space="preserve">
N ______ орын  </w:t>
            </w:r>
          </w:p>
        </w:tc>
      </w:tr>
      <w:tr>
        <w:trPr>
          <w:trHeight w:val="465" w:hRule="atLeast"/>
        </w:trPr>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Бағасы </w:t>
            </w:r>
          </w:p>
          <w:p>
            <w:pPr>
              <w:spacing w:after="20"/>
              <w:ind w:left="20"/>
              <w:jc w:val="both"/>
            </w:pPr>
            <w:r>
              <w:rPr>
                <w:rFonts w:ascii="Times New Roman"/>
                <w:b w:val="false"/>
                <w:i w:val="false"/>
                <w:color w:val="000000"/>
                <w:sz w:val="20"/>
              </w:rPr>
              <w:t xml:space="preserve">Шығатын күні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Бағасы </w:t>
            </w:r>
          </w:p>
          <w:p>
            <w:pPr>
              <w:spacing w:after="20"/>
              <w:ind w:left="20"/>
              <w:jc w:val="both"/>
            </w:pPr>
            <w:r>
              <w:rPr>
                <w:rFonts w:ascii="Times New Roman"/>
                <w:b w:val="false"/>
                <w:i w:val="false"/>
                <w:color w:val="000000"/>
                <w:sz w:val="20"/>
              </w:rPr>
              <w:t xml:space="preserve">Шығатын күні  </w:t>
            </w:r>
          </w:p>
        </w:tc>
      </w:tr>
    </w:tbl>
    <w:p>
      <w:pPr>
        <w:spacing w:after="0"/>
        <w:ind w:left="0"/>
        <w:jc w:val="both"/>
      </w:pPr>
      <w:r>
        <w:rPr>
          <w:rFonts w:ascii="Times New Roman"/>
          <w:b w:val="false"/>
          <w:i w:val="false"/>
          <w:color w:val="000000"/>
          <w:sz w:val="28"/>
        </w:rPr>
        <w:t xml:space="preserve">Билет сериясы ____ N _________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министрінің міндетін атқарушының  </w:t>
      </w:r>
      <w:r>
        <w:br/>
      </w:r>
      <w:r>
        <w:rPr>
          <w:rFonts w:ascii="Times New Roman"/>
          <w:b w:val="false"/>
          <w:i w:val="false"/>
          <w:color w:val="000000"/>
          <w:sz w:val="28"/>
        </w:rPr>
        <w:t xml:space="preserve">
2005 жылғы 28 маусымдағы      </w:t>
      </w:r>
      <w:r>
        <w:br/>
      </w:r>
      <w:r>
        <w:rPr>
          <w:rFonts w:ascii="Times New Roman"/>
          <w:b w:val="false"/>
          <w:i w:val="false"/>
          <w:color w:val="000000"/>
          <w:sz w:val="28"/>
        </w:rPr>
        <w:t xml:space="preserve">
N 224-І бұйрығымен        </w:t>
      </w:r>
      <w:r>
        <w:br/>
      </w:r>
      <w:r>
        <w:rPr>
          <w:rFonts w:ascii="Times New Roman"/>
          <w:b w:val="false"/>
          <w:i w:val="false"/>
          <w:color w:val="000000"/>
          <w:sz w:val="28"/>
        </w:rPr>
        <w:t xml:space="preserve">
бекітілген            </w:t>
      </w:r>
    </w:p>
    <w:bookmarkStart w:name="z43" w:id="42"/>
    <w:p>
      <w:pPr>
        <w:spacing w:after="0"/>
        <w:ind w:left="0"/>
        <w:jc w:val="left"/>
      </w:pPr>
      <w:r>
        <w:rPr>
          <w:rFonts w:ascii="Times New Roman"/>
          <w:b/>
          <w:i w:val="false"/>
          <w:color w:val="000000"/>
        </w:rPr>
        <w:t xml:space="preserve"> 
  Қазақстан Республикасының ішкі су жолдары бойынша </w:t>
      </w:r>
      <w:r>
        <w:br/>
      </w:r>
      <w:r>
        <w:rPr>
          <w:rFonts w:ascii="Times New Roman"/>
          <w:b/>
          <w:i w:val="false"/>
          <w:color w:val="000000"/>
        </w:rPr>
        <w:t xml:space="preserve">
жүктерді тасымалдау, сатылатын жүктерді және </w:t>
      </w:r>
      <w:r>
        <w:br/>
      </w:r>
      <w:r>
        <w:rPr>
          <w:rFonts w:ascii="Times New Roman"/>
          <w:b/>
          <w:i w:val="false"/>
          <w:color w:val="000000"/>
        </w:rPr>
        <w:t xml:space="preserve">
олар үшін есеп айырысуларды есепке алу ережесі </w:t>
      </w:r>
    </w:p>
    <w:bookmarkEnd w:id="42"/>
    <w:bookmarkStart w:name="z44" w:id="43"/>
    <w:p>
      <w:pPr>
        <w:spacing w:after="0"/>
        <w:ind w:left="0"/>
        <w:jc w:val="left"/>
      </w:pPr>
      <w:r>
        <w:rPr>
          <w:rFonts w:ascii="Times New Roman"/>
          <w:b/>
          <w:i w:val="false"/>
          <w:color w:val="000000"/>
        </w:rPr>
        <w:t xml:space="preserve"> 
  1. Жалпы ережелер </w:t>
      </w:r>
    </w:p>
    <w:bookmarkEnd w:id="43"/>
    <w:p>
      <w:pPr>
        <w:spacing w:after="0"/>
        <w:ind w:left="0"/>
        <w:jc w:val="both"/>
      </w:pPr>
      <w:r>
        <w:rPr>
          <w:rFonts w:ascii="Times New Roman"/>
          <w:b w:val="false"/>
          <w:i w:val="false"/>
          <w:color w:val="000000"/>
          <w:sz w:val="28"/>
        </w:rPr>
        <w:t xml:space="preserve">      1. Жүктерді ішкі су жолдарымен тасымалдау ережесі (бұдан әрі - Ереже) жүктерді ішкі су көлігімен тасымалдау тәртібін анықтайды. </w:t>
      </w:r>
    </w:p>
    <w:bookmarkStart w:name="z45" w:id="44"/>
    <w:p>
      <w:pPr>
        <w:spacing w:after="0"/>
        <w:ind w:left="0"/>
        <w:jc w:val="both"/>
      </w:pPr>
      <w:r>
        <w:rPr>
          <w:rFonts w:ascii="Times New Roman"/>
          <w:b w:val="false"/>
          <w:i w:val="false"/>
          <w:color w:val="000000"/>
          <w:sz w:val="28"/>
        </w:rPr>
        <w:t xml:space="preserve">
      2. Осы Ереже ішкі су көлігі саласында қызметін жүзеге асыратын барлық жеке және заңды тұлғаларға таралады. </w:t>
      </w:r>
    </w:p>
    <w:bookmarkEnd w:id="44"/>
    <w:bookmarkStart w:name="z46" w:id="45"/>
    <w:p>
      <w:pPr>
        <w:spacing w:after="0"/>
        <w:ind w:left="0"/>
        <w:jc w:val="both"/>
      </w:pPr>
      <w:r>
        <w:rPr>
          <w:rFonts w:ascii="Times New Roman"/>
          <w:b w:val="false"/>
          <w:i w:val="false"/>
          <w:color w:val="000000"/>
          <w:sz w:val="28"/>
        </w:rPr>
        <w:t xml:space="preserve">
      3. Жүктерді тасымалдау тасымалдаушы мен жүк жөнелтуші (жүк алушы) арасында жүктерді тасымалдау шартын жасау арқылы жүзеге асырылады, шартқа сәйкес тасымалдаушы шартта белгіленген мерзімдерде жүкті сақталу түрінде жеткізуге, ал жүк жөнелтуші (жүк алушы) жүкті келісілген көлемде беруге және тасымалдау үшін ақы төлеуге міндеттенеді. </w:t>
      </w:r>
      <w:r>
        <w:br/>
      </w:r>
      <w:r>
        <w:rPr>
          <w:rFonts w:ascii="Times New Roman"/>
          <w:b w:val="false"/>
          <w:i w:val="false"/>
          <w:color w:val="000000"/>
          <w:sz w:val="28"/>
        </w:rPr>
        <w:t xml:space="preserve">
      Жүктерді тасымалдау шартында жүктердің тасымалын ұйымдастырудың басқа да жағдайлары белгіленеді. </w:t>
      </w:r>
    </w:p>
    <w:bookmarkEnd w:id="45"/>
    <w:bookmarkStart w:name="z47" w:id="46"/>
    <w:p>
      <w:pPr>
        <w:spacing w:after="0"/>
        <w:ind w:left="0"/>
        <w:jc w:val="left"/>
      </w:pPr>
      <w:r>
        <w:rPr>
          <w:rFonts w:ascii="Times New Roman"/>
          <w:b/>
          <w:i w:val="false"/>
          <w:color w:val="000000"/>
        </w:rPr>
        <w:t xml:space="preserve"> 
  2. Тасымалдау үшін жүктерді ұсыну және қабылдау </w:t>
      </w:r>
    </w:p>
    <w:bookmarkEnd w:id="46"/>
    <w:p>
      <w:pPr>
        <w:spacing w:after="0"/>
        <w:ind w:left="0"/>
        <w:jc w:val="both"/>
      </w:pPr>
      <w:r>
        <w:rPr>
          <w:rFonts w:ascii="Times New Roman"/>
          <w:b w:val="false"/>
          <w:i w:val="false"/>
          <w:color w:val="000000"/>
          <w:sz w:val="28"/>
        </w:rPr>
        <w:t>      4. Жүкті тасымалдауға қабылдау  </w:t>
      </w:r>
      <w:r>
        <w:rPr>
          <w:rFonts w:ascii="Times New Roman"/>
          <w:b w:val="false"/>
          <w:i w:val="false"/>
          <w:color w:val="000000"/>
          <w:sz w:val="28"/>
        </w:rPr>
        <w:t xml:space="preserve">1-қосымшаға </w:t>
      </w:r>
      <w:r>
        <w:rPr>
          <w:rFonts w:ascii="Times New Roman"/>
          <w:b w:val="false"/>
          <w:i w:val="false"/>
          <w:color w:val="000000"/>
          <w:sz w:val="28"/>
        </w:rPr>
        <w:t xml:space="preserve">және өзге де тасымалдау құжаттарына сәйкес көліктік жол құжаты бойынша айлақтарда жүргізіледі. </w:t>
      </w:r>
    </w:p>
    <w:bookmarkStart w:name="z48" w:id="47"/>
    <w:p>
      <w:pPr>
        <w:spacing w:after="0"/>
        <w:ind w:left="0"/>
        <w:jc w:val="both"/>
      </w:pPr>
      <w:r>
        <w:rPr>
          <w:rFonts w:ascii="Times New Roman"/>
          <w:b w:val="false"/>
          <w:i w:val="false"/>
          <w:color w:val="000000"/>
          <w:sz w:val="28"/>
        </w:rPr>
        <w:t xml:space="preserve">
      5. Жүктерді тасымалдау кемелік, жиналма және ұсақ жөнелтімдермен жүзеге асырылуы мүмкін. </w:t>
      </w:r>
      <w:r>
        <w:br/>
      </w:r>
      <w:r>
        <w:rPr>
          <w:rFonts w:ascii="Times New Roman"/>
          <w:b w:val="false"/>
          <w:i w:val="false"/>
          <w:color w:val="000000"/>
          <w:sz w:val="28"/>
        </w:rPr>
        <w:t xml:space="preserve">
      Бір жөнелту пунктінде бір және одан астам жол құжаттары бойынша бір бару портына (айлаққа) немесе, егер кемеде жүктің бір партиясын екіншіден бөлуге талап етілмесе, кемені толық тиеу үшін жеткілікті санда көліктің аралық түріне беру үшін бір пунктке тасымалдауға ұсынған бір атаудағы жүктің немесе бір түрдегі көпшілік жүк партиясы (бір маркалы көмір, бір сұрыпты тұз және басқалары) кемелік жөнелтім болып есептеледі. </w:t>
      </w:r>
      <w:r>
        <w:br/>
      </w:r>
      <w:r>
        <w:rPr>
          <w:rFonts w:ascii="Times New Roman"/>
          <w:b w:val="false"/>
          <w:i w:val="false"/>
          <w:color w:val="000000"/>
          <w:sz w:val="28"/>
        </w:rPr>
        <w:t xml:space="preserve">
      Тасымалдауға бір жол құжаты бойынша ұсынылатын, салмағы 20 тоннадан астам, бірақ кеменің толық тиелуіне жеткіліксіз сандағы жүк партиясы жиналма жөнелтім болып есептеледі. Жөнелтім жиналма мынадай жағдайларда болады, егер: </w:t>
      </w:r>
      <w:r>
        <w:br/>
      </w:r>
      <w:r>
        <w:rPr>
          <w:rFonts w:ascii="Times New Roman"/>
          <w:b w:val="false"/>
          <w:i w:val="false"/>
          <w:color w:val="000000"/>
          <w:sz w:val="28"/>
        </w:rPr>
        <w:t xml:space="preserve">
      1) кеме толығымен әртүрлі атаудағы жүктермен немесе бір атаудағы жүктермен тиелгенде, бірақ әртүрлі бару пункттеріне; </w:t>
      </w:r>
      <w:r>
        <w:br/>
      </w:r>
      <w:r>
        <w:rPr>
          <w:rFonts w:ascii="Times New Roman"/>
          <w:b w:val="false"/>
          <w:i w:val="false"/>
          <w:color w:val="000000"/>
          <w:sz w:val="28"/>
        </w:rPr>
        <w:t xml:space="preserve">
      2) жүк жөнелтушінің талабы бойынша және тасымалдаушының келісімі бойынша оған жүктерді әртүрлі жөнелту пункттерінде тиеу үшін бір бару пунктіне немесе көліктің аралық түріне тапсыру үшін кеме беріледі; </w:t>
      </w:r>
      <w:r>
        <w:br/>
      </w:r>
      <w:r>
        <w:rPr>
          <w:rFonts w:ascii="Times New Roman"/>
          <w:b w:val="false"/>
          <w:i w:val="false"/>
          <w:color w:val="000000"/>
          <w:sz w:val="28"/>
        </w:rPr>
        <w:t xml:space="preserve">
      3) бір бару пунктіне бір атаудағы жүкпен тұтастай кемені тиеу, бірақ бір жүк партиясын екіншісіден бөлумен бөлек жүк алушыларға; </w:t>
      </w:r>
      <w:r>
        <w:br/>
      </w:r>
      <w:r>
        <w:rPr>
          <w:rFonts w:ascii="Times New Roman"/>
          <w:b w:val="false"/>
          <w:i w:val="false"/>
          <w:color w:val="000000"/>
          <w:sz w:val="28"/>
        </w:rPr>
        <w:t xml:space="preserve">
      4) бір жүк жөнелтуші бір бару пунктіне, жекелеген жүк атауларының салмағы 20 тоннадан кем болуына қарамастан, бір жол құжаты бойынша жалпы салмағы 20 тоннадан асатын әртүрлі атаудағы жүкті ұсынғанда. </w:t>
      </w:r>
      <w:r>
        <w:br/>
      </w:r>
      <w:r>
        <w:rPr>
          <w:rFonts w:ascii="Times New Roman"/>
          <w:b w:val="false"/>
          <w:i w:val="false"/>
          <w:color w:val="000000"/>
          <w:sz w:val="28"/>
        </w:rPr>
        <w:t xml:space="preserve">
      Бір жол құжаты бойынша тасымалдауға салмағы 20 тоннадан кем ұсынылған жүк партиясы ұсақ жөнелтім болып табылады. </w:t>
      </w:r>
    </w:p>
    <w:bookmarkEnd w:id="47"/>
    <w:bookmarkStart w:name="z49" w:id="48"/>
    <w:p>
      <w:pPr>
        <w:spacing w:after="0"/>
        <w:ind w:left="0"/>
        <w:jc w:val="both"/>
      </w:pPr>
      <w:r>
        <w:rPr>
          <w:rFonts w:ascii="Times New Roman"/>
          <w:b w:val="false"/>
          <w:i w:val="false"/>
          <w:color w:val="000000"/>
          <w:sz w:val="28"/>
        </w:rPr>
        <w:t xml:space="preserve">
      6. Тасымалдау кезінде жоғалу, жетіспеу, бүліну және бұзылудан сақтау үшін ыдысты (ораманы) талап ететін жүктер олардың толық сақталуын қамтамасыз ететін жарамды ыдыста (орамада) ұсынылады. </w:t>
      </w:r>
    </w:p>
    <w:bookmarkEnd w:id="48"/>
    <w:bookmarkStart w:name="z50" w:id="49"/>
    <w:p>
      <w:pPr>
        <w:spacing w:after="0"/>
        <w:ind w:left="0"/>
        <w:jc w:val="both"/>
      </w:pPr>
      <w:r>
        <w:rPr>
          <w:rFonts w:ascii="Times New Roman"/>
          <w:b w:val="false"/>
          <w:i w:val="false"/>
          <w:color w:val="000000"/>
          <w:sz w:val="28"/>
        </w:rPr>
        <w:t xml:space="preserve">
      7. Жүк жөнелтуші жүкті тасымалдауға ұсынуға дейін жол жүруде оның тасымалдауға жарамдылығын және сақталуын қамтамасыз етеді. Жүкті тасымалдауға дайындау көлік құралдарының жүк көтерімі мен жүк сыйымдылығының және тиеу-түсіру жұмыстарының барынша пайдалануының талаптарын ескеру тиіс. </w:t>
      </w:r>
    </w:p>
    <w:bookmarkEnd w:id="49"/>
    <w:bookmarkStart w:name="z51" w:id="50"/>
    <w:p>
      <w:pPr>
        <w:spacing w:after="0"/>
        <w:ind w:left="0"/>
        <w:jc w:val="both"/>
      </w:pPr>
      <w:r>
        <w:rPr>
          <w:rFonts w:ascii="Times New Roman"/>
          <w:b w:val="false"/>
          <w:i w:val="false"/>
          <w:color w:val="000000"/>
          <w:sz w:val="28"/>
        </w:rPr>
        <w:t xml:space="preserve">
      8. Жүк тасымалдауға ыдысты (ораманы) немесе, егер ол ыдыссыз (орамасыз) тасымалданса, сырттан көру бойынша қабылданады. Көру арқылы ыдыстың (ораманың) жарамдылығы, тасымалдауға жарамдылығы, таңбалардың, қойылған пломбалар орнының бар болуы және олардың жол құжатында көрсетілген деректерге сәйкестігі анықталады. </w:t>
      </w:r>
      <w:r>
        <w:br/>
      </w:r>
      <w:r>
        <w:rPr>
          <w:rFonts w:ascii="Times New Roman"/>
          <w:b w:val="false"/>
          <w:i w:val="false"/>
          <w:color w:val="000000"/>
          <w:sz w:val="28"/>
        </w:rPr>
        <w:t xml:space="preserve">
      Егер, сырттан көру кезінде жолда жүктің жоғалу, бүліну, жетіспеу немесе бұзылу қауіпін тудыратын жетіспеушіліктер айқындалса, жүк оның сақталуын қамтамасыз ететін жай-күйге келтіруге дейін тасымалдауға қабылданбайды. </w:t>
      </w:r>
      <w:r>
        <w:br/>
      </w:r>
      <w:r>
        <w:rPr>
          <w:rFonts w:ascii="Times New Roman"/>
          <w:b w:val="false"/>
          <w:i w:val="false"/>
          <w:color w:val="000000"/>
          <w:sz w:val="28"/>
        </w:rPr>
        <w:t xml:space="preserve">
      Барлық шамалы ақаулықтарды (пайдаланымда болған ыдыс (орама), жүктегі тот, ақау және басқалар) жүк жөнелтуші жол құжатында белгілейді. </w:t>
      </w:r>
    </w:p>
    <w:bookmarkEnd w:id="50"/>
    <w:bookmarkStart w:name="z52" w:id="51"/>
    <w:p>
      <w:pPr>
        <w:spacing w:after="0"/>
        <w:ind w:left="0"/>
        <w:jc w:val="both"/>
      </w:pPr>
      <w:r>
        <w:rPr>
          <w:rFonts w:ascii="Times New Roman"/>
          <w:b w:val="false"/>
          <w:i w:val="false"/>
          <w:color w:val="000000"/>
          <w:sz w:val="28"/>
        </w:rPr>
        <w:t xml:space="preserve">
      9. Жүк салмағы жүк орындарында көрсетілген жалпы салмақты есептеумен таразыда өлшеу арқылы анықталады. Салмақты анықтау тәсілі жол құжаты мен жүкті тиеу-түсіру актісінде көрсетіледі. </w:t>
      </w:r>
    </w:p>
    <w:bookmarkEnd w:id="51"/>
    <w:bookmarkStart w:name="z53" w:id="52"/>
    <w:p>
      <w:pPr>
        <w:spacing w:after="0"/>
        <w:ind w:left="0"/>
        <w:jc w:val="both"/>
      </w:pPr>
      <w:r>
        <w:rPr>
          <w:rFonts w:ascii="Times New Roman"/>
          <w:b w:val="false"/>
          <w:i w:val="false"/>
          <w:color w:val="000000"/>
          <w:sz w:val="28"/>
        </w:rPr>
        <w:t xml:space="preserve">
      10. Порт (айлақ) қоймасына бір жол құжаты бойынша жүкті әкелуді жүк жөнелтуші бір күн ішінде жүзеге асырады. Жүкті анағұрлым ұзақ мерзімде әкелуге тасымалдаушымен келісу бойынша рұқсат етіледі. </w:t>
      </w:r>
    </w:p>
    <w:bookmarkEnd w:id="52"/>
    <w:bookmarkStart w:name="z54" w:id="53"/>
    <w:p>
      <w:pPr>
        <w:spacing w:after="0"/>
        <w:ind w:left="0"/>
        <w:jc w:val="both"/>
      </w:pPr>
      <w:r>
        <w:rPr>
          <w:rFonts w:ascii="Times New Roman"/>
          <w:b w:val="false"/>
          <w:i w:val="false"/>
          <w:color w:val="000000"/>
          <w:sz w:val="28"/>
        </w:rPr>
        <w:t xml:space="preserve">
      11. Порттың айлақтары жоқ пункттерде жүкті тасымалдауға қабылдауды кеме капитаны кеме бортында жүргізеді. </w:t>
      </w:r>
    </w:p>
    <w:bookmarkEnd w:id="53"/>
    <w:bookmarkStart w:name="z55" w:id="54"/>
    <w:p>
      <w:pPr>
        <w:spacing w:after="0"/>
        <w:ind w:left="0"/>
        <w:jc w:val="both"/>
      </w:pPr>
      <w:r>
        <w:rPr>
          <w:rFonts w:ascii="Times New Roman"/>
          <w:b w:val="false"/>
          <w:i w:val="false"/>
          <w:color w:val="000000"/>
          <w:sz w:val="28"/>
        </w:rPr>
        <w:t xml:space="preserve">
      12. Тасымалдаушылар навигация ашылуына дейін жүктерді порт (айлақ) қоймаларында және жөнелту пункттеріндегі немесе қайта тиеу пункттеріндегі кемелерде оларды сақтау шартымен тасымалдауға қабылдау мүмкін. </w:t>
      </w:r>
    </w:p>
    <w:bookmarkEnd w:id="54"/>
    <w:bookmarkStart w:name="z56" w:id="55"/>
    <w:p>
      <w:pPr>
        <w:spacing w:after="0"/>
        <w:ind w:left="0"/>
        <w:jc w:val="both"/>
      </w:pPr>
      <w:r>
        <w:rPr>
          <w:rFonts w:ascii="Times New Roman"/>
          <w:b w:val="false"/>
          <w:i w:val="false"/>
          <w:color w:val="000000"/>
          <w:sz w:val="28"/>
        </w:rPr>
        <w:t xml:space="preserve">
      13. Навигацияның ашылуына дейін тасымалдауға қабылданған жүктердің жол құжатында күнтізбелік штемпельден басқа "Жүк навигацияның ашылуынан кейін сақтау мен тиеу шартында қабылданды" деген белгі қойылады. </w:t>
      </w:r>
      <w:r>
        <w:br/>
      </w:r>
      <w:r>
        <w:rPr>
          <w:rFonts w:ascii="Times New Roman"/>
          <w:b w:val="false"/>
          <w:i w:val="false"/>
          <w:color w:val="000000"/>
          <w:sz w:val="28"/>
        </w:rPr>
        <w:t xml:space="preserve">
      Навигацияның ашылуына дейін сақтауға қауіпті, тез бүлінетін және мұздануы мүмкін жүктерді қабылдауға рұқсат етілмейді. </w:t>
      </w:r>
    </w:p>
    <w:bookmarkEnd w:id="55"/>
    <w:bookmarkStart w:name="z57" w:id="56"/>
    <w:p>
      <w:pPr>
        <w:spacing w:after="0"/>
        <w:ind w:left="0"/>
        <w:jc w:val="left"/>
      </w:pPr>
      <w:r>
        <w:rPr>
          <w:rFonts w:ascii="Times New Roman"/>
          <w:b/>
          <w:i w:val="false"/>
          <w:color w:val="000000"/>
        </w:rPr>
        <w:t xml:space="preserve"> 
  3. Жол құжатын және тасымалдау құжаттарын ресімдеу </w:t>
      </w:r>
    </w:p>
    <w:bookmarkEnd w:id="56"/>
    <w:p>
      <w:pPr>
        <w:spacing w:after="0"/>
        <w:ind w:left="0"/>
        <w:jc w:val="both"/>
      </w:pPr>
      <w:r>
        <w:rPr>
          <w:rFonts w:ascii="Times New Roman"/>
          <w:b w:val="false"/>
          <w:i w:val="false"/>
          <w:color w:val="000000"/>
          <w:sz w:val="28"/>
        </w:rPr>
        <w:t xml:space="preserve">      14. Жол құжаты жүк жөнелтуші жүкпен бірге ұсынатын негізгі тасымалдау құжаты болып табылады. </w:t>
      </w:r>
    </w:p>
    <w:bookmarkStart w:name="z58" w:id="57"/>
    <w:p>
      <w:pPr>
        <w:spacing w:after="0"/>
        <w:ind w:left="0"/>
        <w:jc w:val="both"/>
      </w:pPr>
      <w:r>
        <w:rPr>
          <w:rFonts w:ascii="Times New Roman"/>
          <w:b w:val="false"/>
          <w:i w:val="false"/>
          <w:color w:val="000000"/>
          <w:sz w:val="28"/>
        </w:rPr>
        <w:t xml:space="preserve">
      15. Жол құжатын жүк жөнелтуші бір жүк алушыға және бір бару пунктіне жіберілетін жүктің әрбір партиясына толтырады. </w:t>
      </w:r>
    </w:p>
    <w:bookmarkEnd w:id="57"/>
    <w:bookmarkStart w:name="z59" w:id="58"/>
    <w:p>
      <w:pPr>
        <w:spacing w:after="0"/>
        <w:ind w:left="0"/>
        <w:jc w:val="both"/>
      </w:pPr>
      <w:r>
        <w:rPr>
          <w:rFonts w:ascii="Times New Roman"/>
          <w:b w:val="false"/>
          <w:i w:val="false"/>
          <w:color w:val="000000"/>
          <w:sz w:val="28"/>
        </w:rPr>
        <w:t xml:space="preserve">
      16. Бір жол құжаты бойынша мыналарды: </w:t>
      </w:r>
      <w:r>
        <w:br/>
      </w:r>
      <w:r>
        <w:rPr>
          <w:rFonts w:ascii="Times New Roman"/>
          <w:b w:val="false"/>
          <w:i w:val="false"/>
          <w:color w:val="000000"/>
          <w:sz w:val="28"/>
        </w:rPr>
        <w:t xml:space="preserve">
      1) тез бүлінетін жүктерді; </w:t>
      </w:r>
      <w:r>
        <w:br/>
      </w:r>
      <w:r>
        <w:rPr>
          <w:rFonts w:ascii="Times New Roman"/>
          <w:b w:val="false"/>
          <w:i w:val="false"/>
          <w:color w:val="000000"/>
          <w:sz w:val="28"/>
        </w:rPr>
        <w:t xml:space="preserve">
      2) олардың қасиеттері бойынша басқа жүктермен сақталуы рұқсат етілмейтін жүктерді; </w:t>
      </w:r>
      <w:r>
        <w:br/>
      </w:r>
      <w:r>
        <w:rPr>
          <w:rFonts w:ascii="Times New Roman"/>
          <w:b w:val="false"/>
          <w:i w:val="false"/>
          <w:color w:val="000000"/>
          <w:sz w:val="28"/>
        </w:rPr>
        <w:t xml:space="preserve">
      3) ыдысты-даналы жүктермен ақтара тиеу немесе үйінді жүктерді тасымалдауды ресімдеу рұқсат етілмейді. </w:t>
      </w:r>
    </w:p>
    <w:bookmarkEnd w:id="58"/>
    <w:bookmarkStart w:name="z60" w:id="59"/>
    <w:p>
      <w:pPr>
        <w:spacing w:after="0"/>
        <w:ind w:left="0"/>
        <w:jc w:val="both"/>
      </w:pPr>
      <w:r>
        <w:rPr>
          <w:rFonts w:ascii="Times New Roman"/>
          <w:b w:val="false"/>
          <w:i w:val="false"/>
          <w:color w:val="000000"/>
          <w:sz w:val="28"/>
        </w:rPr>
        <w:t xml:space="preserve">
      17. Жол құжаты қаламмен, сиямен, компьютерде ашық және анық толтырылады және оған жүк жөнелтуші қол қояды. </w:t>
      </w:r>
      <w:r>
        <w:br/>
      </w:r>
      <w:r>
        <w:rPr>
          <w:rFonts w:ascii="Times New Roman"/>
          <w:b w:val="false"/>
          <w:i w:val="false"/>
          <w:color w:val="000000"/>
          <w:sz w:val="28"/>
        </w:rPr>
        <w:t xml:space="preserve">
      Жол құжатында тазартулар мен түзетулер жасауға жол берілмейді. Жүк жөнелтішуге түбіртекті бергеннен кейін тасымалдаушы жол құжатына енгізген мәдіметтердің өзгерістері мен толықтырулары келісіледі және тасымалдаушының қолымен және күнтізбелік штемпельмен расталады. </w:t>
      </w:r>
      <w:r>
        <w:br/>
      </w:r>
      <w:r>
        <w:rPr>
          <w:rFonts w:ascii="Times New Roman"/>
          <w:b w:val="false"/>
          <w:i w:val="false"/>
          <w:color w:val="000000"/>
          <w:sz w:val="28"/>
        </w:rPr>
        <w:t xml:space="preserve">
      Жол құжатына барлық қосымшалар оның теріс бетінің үстіңгі бөлігіне берік тігілу тиіс. </w:t>
      </w:r>
    </w:p>
    <w:bookmarkEnd w:id="59"/>
    <w:bookmarkStart w:name="z61" w:id="60"/>
    <w:p>
      <w:pPr>
        <w:spacing w:after="0"/>
        <w:ind w:left="0"/>
        <w:jc w:val="both"/>
      </w:pPr>
      <w:r>
        <w:rPr>
          <w:rFonts w:ascii="Times New Roman"/>
          <w:b w:val="false"/>
          <w:i w:val="false"/>
          <w:color w:val="000000"/>
          <w:sz w:val="28"/>
        </w:rPr>
        <w:t xml:space="preserve">
      18. Жол құжатын жасау кезінде жүк жөнелтуші мынадай бағандарды толтырады: </w:t>
      </w:r>
      <w:r>
        <w:br/>
      </w:r>
      <w:r>
        <w:rPr>
          <w:rFonts w:ascii="Times New Roman"/>
          <w:b w:val="false"/>
          <w:i w:val="false"/>
          <w:color w:val="000000"/>
          <w:sz w:val="28"/>
        </w:rPr>
        <w:t xml:space="preserve">
      1) "Жөнелту порты (айлағы)" және "Бару пункті (айлағы)" - тиісінше жөнелту және бару порттарының нақты аттары көрсетіледі; </w:t>
      </w:r>
      <w:r>
        <w:br/>
      </w:r>
      <w:r>
        <w:rPr>
          <w:rFonts w:ascii="Times New Roman"/>
          <w:b w:val="false"/>
          <w:i w:val="false"/>
          <w:color w:val="000000"/>
          <w:sz w:val="28"/>
        </w:rPr>
        <w:t xml:space="preserve">
      2) "Жүк жөнелтуші" және "Жүк алушы" - тиісінше жүк жөнелтуші мен жүк алушының толық атауы көрсетіледі; </w:t>
      </w:r>
      <w:r>
        <w:br/>
      </w:r>
      <w:r>
        <w:rPr>
          <w:rFonts w:ascii="Times New Roman"/>
          <w:b w:val="false"/>
          <w:i w:val="false"/>
          <w:color w:val="000000"/>
          <w:sz w:val="28"/>
        </w:rPr>
        <w:t xml:space="preserve">
      3) "Жөнелтушінің жазулары мен белгілері" - жүк орындарына белгіленген айырма белгілері немесе реттік нөмірлер көрсетіледі; </w:t>
      </w:r>
      <w:r>
        <w:br/>
      </w:r>
      <w:r>
        <w:rPr>
          <w:rFonts w:ascii="Times New Roman"/>
          <w:b w:val="false"/>
          <w:i w:val="false"/>
          <w:color w:val="000000"/>
          <w:sz w:val="28"/>
        </w:rPr>
        <w:t xml:space="preserve">
      4) "Орын саны" - жүктің әрбір атауы бойынша және ыдыстың (ораманың) әрбір түрі бойынша жеке жүк орындарының саны және жалпы орын саны көрсетіледі; </w:t>
      </w:r>
      <w:r>
        <w:br/>
      </w:r>
      <w:r>
        <w:rPr>
          <w:rFonts w:ascii="Times New Roman"/>
          <w:b w:val="false"/>
          <w:i w:val="false"/>
          <w:color w:val="000000"/>
          <w:sz w:val="28"/>
        </w:rPr>
        <w:t xml:space="preserve">
      5) "Орындардың жиынтығы (ашып жазу)" - ашып жазумен орындардың жалпы саны көрсетіледі; </w:t>
      </w:r>
      <w:r>
        <w:br/>
      </w:r>
      <w:r>
        <w:rPr>
          <w:rFonts w:ascii="Times New Roman"/>
          <w:b w:val="false"/>
          <w:i w:val="false"/>
          <w:color w:val="000000"/>
          <w:sz w:val="28"/>
        </w:rPr>
        <w:t xml:space="preserve">
      6) "Ыдыс (орама)" - ыдыстың (ораманың) түрі көрсетіледі. Жүкті ақтара тиеу немесе үйінді тасымалдауға ұсыну кезінде "ақтара тиеу" немесе "үйінді" деп көрсетіледі; </w:t>
      </w:r>
      <w:r>
        <w:br/>
      </w:r>
      <w:r>
        <w:rPr>
          <w:rFonts w:ascii="Times New Roman"/>
          <w:b w:val="false"/>
          <w:i w:val="false"/>
          <w:color w:val="000000"/>
          <w:sz w:val="28"/>
        </w:rPr>
        <w:t xml:space="preserve">
      7) "Жүк атауы" - жүктің нақты және толық атауы көрсетіледі; </w:t>
      </w:r>
      <w:r>
        <w:br/>
      </w:r>
      <w:r>
        <w:rPr>
          <w:rFonts w:ascii="Times New Roman"/>
          <w:b w:val="false"/>
          <w:i w:val="false"/>
          <w:color w:val="000000"/>
          <w:sz w:val="28"/>
        </w:rPr>
        <w:t xml:space="preserve">
      8) "Жүк салмағын жүк жөнелтуші белгілеген" - жүк жөнелтуші ақтара тиеу және үйінді жүктердің салмағын және ыдысты-даналы жүктердің брутто салмағын көрсетеді; </w:t>
      </w:r>
      <w:r>
        <w:br/>
      </w:r>
      <w:r>
        <w:rPr>
          <w:rFonts w:ascii="Times New Roman"/>
          <w:b w:val="false"/>
          <w:i w:val="false"/>
          <w:color w:val="000000"/>
          <w:sz w:val="28"/>
        </w:rPr>
        <w:t xml:space="preserve">
      9) "_______________ тиеу, ______________________ түсіру" - </w:t>
      </w:r>
      <w:r>
        <w:br/>
      </w:r>
      <w:r>
        <w:rPr>
          <w:rFonts w:ascii="Times New Roman"/>
          <w:b w:val="false"/>
          <w:i w:val="false"/>
          <w:color w:val="000000"/>
          <w:sz w:val="28"/>
        </w:rPr>
        <w:t xml:space="preserve">
           құралдармен </w:t>
      </w:r>
      <w:r>
        <w:br/>
      </w:r>
      <w:r>
        <w:rPr>
          <w:rFonts w:ascii="Times New Roman"/>
          <w:b w:val="false"/>
          <w:i w:val="false"/>
          <w:color w:val="000000"/>
          <w:sz w:val="28"/>
        </w:rPr>
        <w:t xml:space="preserve">
құралдармен қажет болған жағдайда жүкті тиеу-түсіру кімнің құралдарымен жүргізілгені көрсетіледі. </w:t>
      </w:r>
    </w:p>
    <w:bookmarkEnd w:id="60"/>
    <w:bookmarkStart w:name="z62" w:id="61"/>
    <w:p>
      <w:pPr>
        <w:spacing w:after="0"/>
        <w:ind w:left="0"/>
        <w:jc w:val="both"/>
      </w:pPr>
      <w:r>
        <w:rPr>
          <w:rFonts w:ascii="Times New Roman"/>
          <w:b w:val="false"/>
          <w:i w:val="false"/>
          <w:color w:val="000000"/>
          <w:sz w:val="28"/>
        </w:rPr>
        <w:t xml:space="preserve">
      19. Жол құжатын жасау кезінде тасымалдаушы мынадай бағандарды толтырады: </w:t>
      </w:r>
      <w:r>
        <w:br/>
      </w:r>
      <w:r>
        <w:rPr>
          <w:rFonts w:ascii="Times New Roman"/>
          <w:b w:val="false"/>
          <w:i w:val="false"/>
          <w:color w:val="000000"/>
          <w:sz w:val="28"/>
        </w:rPr>
        <w:t xml:space="preserve">
      1) "N ______ жол құжаты" - жол құжатының нөмірі көрсетіледі; </w:t>
      </w:r>
      <w:r>
        <w:br/>
      </w:r>
      <w:r>
        <w:rPr>
          <w:rFonts w:ascii="Times New Roman"/>
          <w:b w:val="false"/>
          <w:i w:val="false"/>
          <w:color w:val="000000"/>
          <w:sz w:val="28"/>
        </w:rPr>
        <w:t xml:space="preserve">
      2) "Жүкті әкелу _______ айының ____ күніне рұқсат берілді" - порт (айлақ) қоймалары арқылы жүкті ұсыну кезінде толтырылады; </w:t>
      </w:r>
      <w:r>
        <w:br/>
      </w:r>
      <w:r>
        <w:rPr>
          <w:rFonts w:ascii="Times New Roman"/>
          <w:b w:val="false"/>
          <w:i w:val="false"/>
          <w:color w:val="000000"/>
          <w:sz w:val="28"/>
        </w:rPr>
        <w:t xml:space="preserve">
      3) "Жөнелту" - жүктің тасымалдауға жөнелтімнің қай түрімен (кемелік, жиналма және ұсақ) қабылдануы көрсетіледі; </w:t>
      </w:r>
      <w:r>
        <w:br/>
      </w:r>
      <w:r>
        <w:rPr>
          <w:rFonts w:ascii="Times New Roman"/>
          <w:b w:val="false"/>
          <w:i w:val="false"/>
          <w:color w:val="000000"/>
          <w:sz w:val="28"/>
        </w:rPr>
        <w:t xml:space="preserve">
      4) "Кеме" - жүк тиелген кеменің нақты атауы, нөмірі және үлгісі (өздігінен жүзетін немесе өздігінен жүзбейтін) көрсетіледі; </w:t>
      </w:r>
      <w:r>
        <w:br/>
      </w:r>
      <w:r>
        <w:rPr>
          <w:rFonts w:ascii="Times New Roman"/>
          <w:b w:val="false"/>
          <w:i w:val="false"/>
          <w:color w:val="000000"/>
          <w:sz w:val="28"/>
        </w:rPr>
        <w:t xml:space="preserve">
      5) "Тасымалдау қашықтығы" - су жолы бойынша жөнелту және бару пункттері арасындағы іс жүзіндегі және тасымал ақысын есептеу үшін алынатын есептік қашықтық; </w:t>
      </w:r>
      <w:r>
        <w:br/>
      </w:r>
      <w:r>
        <w:rPr>
          <w:rFonts w:ascii="Times New Roman"/>
          <w:b w:val="false"/>
          <w:i w:val="false"/>
          <w:color w:val="000000"/>
          <w:sz w:val="28"/>
        </w:rPr>
        <w:t xml:space="preserve">
      6) "Жүк салмағын тасымалдаушы белгілеген" - тасымалдаушы ақтара тиеу және үйінді жүктердің салмағын және ыдысты-даналы жүктердің брутто салмағын көрсетеді; </w:t>
      </w:r>
      <w:r>
        <w:br/>
      </w:r>
      <w:r>
        <w:rPr>
          <w:rFonts w:ascii="Times New Roman"/>
          <w:b w:val="false"/>
          <w:i w:val="false"/>
          <w:color w:val="000000"/>
          <w:sz w:val="28"/>
        </w:rPr>
        <w:t xml:space="preserve">
      7) "Кемені толтыру нормасы" - кемені толтырудың техникалық нормалары негізінде толтырылады; </w:t>
      </w:r>
      <w:r>
        <w:br/>
      </w:r>
      <w:r>
        <w:rPr>
          <w:rFonts w:ascii="Times New Roman"/>
          <w:b w:val="false"/>
          <w:i w:val="false"/>
          <w:color w:val="000000"/>
          <w:sz w:val="28"/>
        </w:rPr>
        <w:t xml:space="preserve">
      8) "Төлемдер" - тиісінше "Жөнелту және бару пункттерінде" деген бағандарда тасымал ақысының, сондай-ақ, тиеу, түсіру, сақтау және, егер олар осы тасымалдау кезінде есептелетін болса, басқа да операциялардың мөлшері көрсетіледі; </w:t>
      </w:r>
      <w:r>
        <w:br/>
      </w:r>
      <w:r>
        <w:rPr>
          <w:rFonts w:ascii="Times New Roman"/>
          <w:b w:val="false"/>
          <w:i w:val="false"/>
          <w:color w:val="000000"/>
          <w:sz w:val="28"/>
        </w:rPr>
        <w:t xml:space="preserve">
      9) "Жөнелту немесе жеткізу кезінде алынды" - тасымалдаушы қол қойып растаған, жүк жөнелтушіден алынған толық жазылған сома көрсетіледі. </w:t>
      </w:r>
    </w:p>
    <w:bookmarkEnd w:id="61"/>
    <w:bookmarkStart w:name="z63" w:id="62"/>
    <w:p>
      <w:pPr>
        <w:spacing w:after="0"/>
        <w:ind w:left="0"/>
        <w:jc w:val="both"/>
      </w:pPr>
      <w:r>
        <w:rPr>
          <w:rFonts w:ascii="Times New Roman"/>
          <w:b w:val="false"/>
          <w:i w:val="false"/>
          <w:color w:val="000000"/>
          <w:sz w:val="28"/>
        </w:rPr>
        <w:t xml:space="preserve">
      20. Жүк тасымалдауға қабылданғаннан және жүк жөнелтуші (жүк алушы) барлық төлемдерді төлегеннен кейін жол құжатының теріс жағының үстіңгі бөлігіне тасымалдау ресімделу күні көрсетіліп, порттың (айлақтың) күнтізбелік штемпелі қойылады. Осы жерге жүктің келуі туралы бару портының (айлақтың) күнтізбелік штемпелі қойылады. </w:t>
      </w:r>
    </w:p>
    <w:bookmarkEnd w:id="62"/>
    <w:bookmarkStart w:name="z64" w:id="63"/>
    <w:p>
      <w:pPr>
        <w:spacing w:after="0"/>
        <w:ind w:left="0"/>
        <w:jc w:val="left"/>
      </w:pPr>
      <w:r>
        <w:rPr>
          <w:rFonts w:ascii="Times New Roman"/>
          <w:b/>
          <w:i w:val="false"/>
          <w:color w:val="000000"/>
        </w:rPr>
        <w:t xml:space="preserve"> 
  4. Жүкті тиеу және түсіру </w:t>
      </w:r>
    </w:p>
    <w:bookmarkEnd w:id="63"/>
    <w:p>
      <w:pPr>
        <w:spacing w:after="0"/>
        <w:ind w:left="0"/>
        <w:jc w:val="both"/>
      </w:pPr>
      <w:r>
        <w:rPr>
          <w:rFonts w:ascii="Times New Roman"/>
          <w:b w:val="false"/>
          <w:i w:val="false"/>
          <w:color w:val="000000"/>
          <w:sz w:val="28"/>
        </w:rPr>
        <w:t xml:space="preserve">      21. Жүкті кемеге тиеу және кемеден түсіру порттардың (айлақтардың) кеме тұрақтарында жүргізіледі. </w:t>
      </w:r>
    </w:p>
    <w:bookmarkStart w:name="z65" w:id="64"/>
    <w:p>
      <w:pPr>
        <w:spacing w:after="0"/>
        <w:ind w:left="0"/>
        <w:jc w:val="both"/>
      </w:pPr>
      <w:r>
        <w:rPr>
          <w:rFonts w:ascii="Times New Roman"/>
          <w:b w:val="false"/>
          <w:i w:val="false"/>
          <w:color w:val="000000"/>
          <w:sz w:val="28"/>
        </w:rPr>
        <w:t xml:space="preserve">
      22. Жүкті тасымалдау шартына сәйкес жүк жөнелтуші көрсетілген уақытта кемеге тиеу үшін жүкті ұсынады. </w:t>
      </w:r>
    </w:p>
    <w:bookmarkEnd w:id="64"/>
    <w:bookmarkStart w:name="z66" w:id="65"/>
    <w:p>
      <w:pPr>
        <w:spacing w:after="0"/>
        <w:ind w:left="0"/>
        <w:jc w:val="both"/>
      </w:pPr>
      <w:r>
        <w:rPr>
          <w:rFonts w:ascii="Times New Roman"/>
          <w:b w:val="false"/>
          <w:i w:val="false"/>
          <w:color w:val="000000"/>
          <w:sz w:val="28"/>
        </w:rPr>
        <w:t xml:space="preserve">
      23. Порт (айлақ) иесі тиеу (түсіру) үшін жүкті алу кезінде 2-қосымшаға сәйкес жүкті тиеу (түсіру) актісін жасайды. </w:t>
      </w:r>
      <w:r>
        <w:br/>
      </w:r>
      <w:r>
        <w:rPr>
          <w:rFonts w:ascii="Times New Roman"/>
          <w:b w:val="false"/>
          <w:i w:val="false"/>
          <w:color w:val="000000"/>
          <w:sz w:val="28"/>
        </w:rPr>
        <w:t xml:space="preserve">
      Жүкті тиеу жүкті тиеу және кемеде бекітудің техникалық шарттарына сәйкес жүзеге асырылады. </w:t>
      </w:r>
    </w:p>
    <w:bookmarkEnd w:id="65"/>
    <w:bookmarkStart w:name="z67" w:id="66"/>
    <w:p>
      <w:pPr>
        <w:spacing w:after="0"/>
        <w:ind w:left="0"/>
        <w:jc w:val="left"/>
      </w:pPr>
      <w:r>
        <w:rPr>
          <w:rFonts w:ascii="Times New Roman"/>
          <w:b/>
          <w:i w:val="false"/>
          <w:color w:val="000000"/>
        </w:rPr>
        <w:t xml:space="preserve"> 
  5. Жүктің шөгуі бойынша жүк салмағын анықтау </w:t>
      </w:r>
    </w:p>
    <w:bookmarkEnd w:id="66"/>
    <w:p>
      <w:pPr>
        <w:spacing w:after="0"/>
        <w:ind w:left="0"/>
        <w:jc w:val="both"/>
      </w:pPr>
      <w:r>
        <w:rPr>
          <w:rFonts w:ascii="Times New Roman"/>
          <w:b w:val="false"/>
          <w:i w:val="false"/>
          <w:color w:val="000000"/>
          <w:sz w:val="28"/>
        </w:rPr>
        <w:t xml:space="preserve">      24. Кеменің шөгуі бойынша жүк салмағы оның жүкпен бірге су шығаруы мен жүк операциялар кезінде балласт, слань астындағы және шаруашылық фекалдық сулардың кеме қоры санының, (отын, жағар май, ас суы) өзгеруін ескерумен бос болу айырмашылығы бойынша анықталады: </w:t>
      </w:r>
      <w:r>
        <w:br/>
      </w:r>
      <w:r>
        <w:rPr>
          <w:rFonts w:ascii="Times New Roman"/>
          <w:b w:val="false"/>
          <w:i w:val="false"/>
          <w:color w:val="000000"/>
          <w:sz w:val="28"/>
        </w:rPr>
        <w:t xml:space="preserve">
      G = (Dr - gr) - (D0 - g0), </w:t>
      </w:r>
      <w:r>
        <w:br/>
      </w:r>
      <w:r>
        <w:rPr>
          <w:rFonts w:ascii="Times New Roman"/>
          <w:b w:val="false"/>
          <w:i w:val="false"/>
          <w:color w:val="000000"/>
          <w:sz w:val="28"/>
        </w:rPr>
        <w:t xml:space="preserve">
      бұл жерде G - жүк салмағы, т; </w:t>
      </w:r>
      <w:r>
        <w:br/>
      </w:r>
      <w:r>
        <w:rPr>
          <w:rFonts w:ascii="Times New Roman"/>
          <w:b w:val="false"/>
          <w:i w:val="false"/>
          <w:color w:val="000000"/>
          <w:sz w:val="28"/>
        </w:rPr>
        <w:t xml:space="preserve">
      gr және g0 - тиісінше бос және тиелген жай-күйдегі балластың, слань астындағы және шаруашылық фекалдық сулар кеме қорының сомалық саны, т; </w:t>
      </w:r>
      <w:r>
        <w:br/>
      </w:r>
      <w:r>
        <w:rPr>
          <w:rFonts w:ascii="Times New Roman"/>
          <w:b w:val="false"/>
          <w:i w:val="false"/>
          <w:color w:val="000000"/>
          <w:sz w:val="28"/>
        </w:rPr>
        <w:t xml:space="preserve">
      Dr және D0 - бос және тиелген кеменің су шығаруы, т. </w:t>
      </w:r>
    </w:p>
    <w:bookmarkStart w:name="z68" w:id="67"/>
    <w:p>
      <w:pPr>
        <w:spacing w:after="0"/>
        <w:ind w:left="0"/>
        <w:jc w:val="both"/>
      </w:pPr>
      <w:r>
        <w:rPr>
          <w:rFonts w:ascii="Times New Roman"/>
          <w:b w:val="false"/>
          <w:i w:val="false"/>
          <w:color w:val="000000"/>
          <w:sz w:val="28"/>
        </w:rPr>
        <w:t xml:space="preserve">
      25. Орташа шөгуге байланысты кеменің су шығаруы шөгудің натуралық өлшеуді ескерумен жасалған жүк шкаласы бойынша анықталады. </w:t>
      </w:r>
    </w:p>
    <w:bookmarkEnd w:id="67"/>
    <w:bookmarkStart w:name="z69" w:id="68"/>
    <w:p>
      <w:pPr>
        <w:spacing w:after="0"/>
        <w:ind w:left="0"/>
        <w:jc w:val="both"/>
      </w:pPr>
      <w:r>
        <w:rPr>
          <w:rFonts w:ascii="Times New Roman"/>
          <w:b w:val="false"/>
          <w:i w:val="false"/>
          <w:color w:val="000000"/>
          <w:sz w:val="28"/>
        </w:rPr>
        <w:t xml:space="preserve">
      26. Жүк операциялары алдында және соңында бос және тиелген жай-күйде кеме шөгуін өлшеу әрбір борт бойынша тереңдік маркалары бойынша үш жерде: кеменің алдыңғы, орта және артқы бөлігінде жүргізіледі. </w:t>
      </w:r>
      <w:r>
        <w:br/>
      </w:r>
      <w:r>
        <w:rPr>
          <w:rFonts w:ascii="Times New Roman"/>
          <w:b w:val="false"/>
          <w:i w:val="false"/>
          <w:color w:val="000000"/>
          <w:sz w:val="28"/>
        </w:rPr>
        <w:t xml:space="preserve">
      Орта шөгу барлық өлшеудің сомасын ге бөлумен анықталады, бұл ретте кеменің орта бөлігіндегі (мидельдегі) шөгу мәндері екі есе өседі. </w:t>
      </w:r>
    </w:p>
    <w:bookmarkEnd w:id="68"/>
    <w:bookmarkStart w:name="z70" w:id="69"/>
    <w:p>
      <w:pPr>
        <w:spacing w:after="0"/>
        <w:ind w:left="0"/>
        <w:jc w:val="both"/>
      </w:pPr>
      <w:r>
        <w:rPr>
          <w:rFonts w:ascii="Times New Roman"/>
          <w:b w:val="false"/>
          <w:i w:val="false"/>
          <w:color w:val="000000"/>
          <w:sz w:val="28"/>
        </w:rPr>
        <w:t xml:space="preserve">
      27. Балластың, ал керек жағдайда отынның да салмағы кемеге жүкті тиеу мен түсіруге дейін мен аяқталу бойынша цистерналар толу деңгейлерін өлшеу нәтижелері және тиісті түзету кестелер бойынша анықталады. Қор салмағы, соның ішінде отынның және слань астындағы мен шаруашылық сулардың салмағы оларды қайта тиеу операциялары кезінде алу немесе слань астындағы мен фекалдық суларды тазарту станцияларына тапсыру жағдайында ғана ескеріледі. </w:t>
      </w:r>
    </w:p>
    <w:bookmarkEnd w:id="69"/>
    <w:bookmarkStart w:name="z71" w:id="70"/>
    <w:p>
      <w:pPr>
        <w:spacing w:after="0"/>
        <w:ind w:left="0"/>
        <w:jc w:val="left"/>
      </w:pPr>
      <w:r>
        <w:rPr>
          <w:rFonts w:ascii="Times New Roman"/>
          <w:b/>
          <w:i w:val="false"/>
          <w:color w:val="000000"/>
        </w:rPr>
        <w:t xml:space="preserve"> 
  6. Тез бүлінетін жүктерді тасымалдау </w:t>
      </w:r>
    </w:p>
    <w:bookmarkEnd w:id="70"/>
    <w:p>
      <w:pPr>
        <w:spacing w:after="0"/>
        <w:ind w:left="0"/>
        <w:jc w:val="both"/>
      </w:pPr>
      <w:r>
        <w:rPr>
          <w:rFonts w:ascii="Times New Roman"/>
          <w:b w:val="false"/>
          <w:i w:val="false"/>
          <w:color w:val="000000"/>
          <w:sz w:val="28"/>
        </w:rPr>
        <w:t xml:space="preserve">      28. Тез бүлінетін жүктерге оларды тасымалдау кезінде белгіленген режимді ұстауды немесе оларды жоғары немесе төмен температуралардың әсерінен қорғау шараларын қабылдауды талап ететін жүктер жатады. </w:t>
      </w:r>
    </w:p>
    <w:bookmarkStart w:name="z72" w:id="71"/>
    <w:p>
      <w:pPr>
        <w:spacing w:after="0"/>
        <w:ind w:left="0"/>
        <w:jc w:val="both"/>
      </w:pPr>
      <w:r>
        <w:rPr>
          <w:rFonts w:ascii="Times New Roman"/>
          <w:b w:val="false"/>
          <w:i w:val="false"/>
          <w:color w:val="000000"/>
          <w:sz w:val="28"/>
        </w:rPr>
        <w:t xml:space="preserve">
      29. Тез бүлінетін жүктер тасымалдауға жарамды жай-күйде ұсынылу тиіс. Ыдыс (орама) жарамды, берік, таза болуы және ағын іздері жоқ болмау тиіс. Тасымалдаушының талабы бойынша жүк жөнелтуші жүктің жай-күйін тексеру үшін стандарттар мен техникалық шарттарды ұсынады. </w:t>
      </w:r>
      <w:r>
        <w:br/>
      </w:r>
      <w:r>
        <w:rPr>
          <w:rFonts w:ascii="Times New Roman"/>
          <w:b w:val="false"/>
          <w:i w:val="false"/>
          <w:color w:val="000000"/>
          <w:sz w:val="28"/>
        </w:rPr>
        <w:t xml:space="preserve">
      Тез бүлінетін жүктер тасымалдауға пакеттелген түрде немесе контейнерде әкеліну тиіс. </w:t>
      </w:r>
    </w:p>
    <w:bookmarkEnd w:id="71"/>
    <w:bookmarkStart w:name="z73" w:id="72"/>
    <w:p>
      <w:pPr>
        <w:spacing w:after="0"/>
        <w:ind w:left="0"/>
        <w:jc w:val="both"/>
      </w:pPr>
      <w:r>
        <w:rPr>
          <w:rFonts w:ascii="Times New Roman"/>
          <w:b w:val="false"/>
          <w:i w:val="false"/>
          <w:color w:val="000000"/>
          <w:sz w:val="28"/>
        </w:rPr>
        <w:t xml:space="preserve">
      30. Жүк жөнелтуші тез бүлінетін жүктерді тасымалдау кезінде көлік жүкқұжатымен бірге олардың спасы мен пайдалану мерзімін растайтын құжаттарды ұсынады. </w:t>
      </w:r>
    </w:p>
    <w:bookmarkEnd w:id="72"/>
    <w:bookmarkStart w:name="z74" w:id="73"/>
    <w:p>
      <w:pPr>
        <w:spacing w:after="0"/>
        <w:ind w:left="0"/>
        <w:jc w:val="both"/>
      </w:pPr>
      <w:r>
        <w:rPr>
          <w:rFonts w:ascii="Times New Roman"/>
          <w:b w:val="false"/>
          <w:i w:val="false"/>
          <w:color w:val="000000"/>
          <w:sz w:val="28"/>
        </w:rPr>
        <w:t xml:space="preserve">
      31. Тез бүлінетін жүктер тасымалдауға оларды тиеу үшін кеменің келу уақытын ескерумен қабылданады. </w:t>
      </w:r>
    </w:p>
    <w:bookmarkEnd w:id="73"/>
    <w:bookmarkStart w:name="z75" w:id="74"/>
    <w:p>
      <w:pPr>
        <w:spacing w:after="0"/>
        <w:ind w:left="0"/>
        <w:jc w:val="both"/>
      </w:pPr>
      <w:r>
        <w:rPr>
          <w:rFonts w:ascii="Times New Roman"/>
          <w:b w:val="false"/>
          <w:i w:val="false"/>
          <w:color w:val="000000"/>
          <w:sz w:val="28"/>
        </w:rPr>
        <w:t xml:space="preserve">
      32. Егер құжатта көрсетілген тасымалдауға жарамдылық мерзімі осы Ережеде белгіленген немесе тараптар келісілген жүктерді жеткізу мерзімінен аз болса, тез бүлінетін жүктер тасымалдауға қабылданбайды. </w:t>
      </w:r>
      <w:r>
        <w:br/>
      </w:r>
      <w:r>
        <w:rPr>
          <w:rFonts w:ascii="Times New Roman"/>
          <w:b w:val="false"/>
          <w:i w:val="false"/>
          <w:color w:val="000000"/>
          <w:sz w:val="28"/>
        </w:rPr>
        <w:t xml:space="preserve">
      Тасымалдауға сырттан тексеру кезінде айқындалуы мүмкін, бүлінудің айқын көрсеткіштері бар (шіру, зең, сулы дақтар, көгерген иіс, ашу, шырыштану, ыдыстан (орамадан) ағу іздері және басқалары) тез бүлінетін жүктер тасымалдауға қабылданбайды. </w:t>
      </w:r>
      <w:r>
        <w:br/>
      </w:r>
      <w:r>
        <w:rPr>
          <w:rFonts w:ascii="Times New Roman"/>
          <w:b w:val="false"/>
          <w:i w:val="false"/>
          <w:color w:val="000000"/>
          <w:sz w:val="28"/>
        </w:rPr>
        <w:t xml:space="preserve">
      Жүктің ыдыс ішіндегі сапалық жай-күйі және оның тауарлық сұрыпы тасымалдауға қабылдау кезінде тексерілмейді. </w:t>
      </w:r>
    </w:p>
    <w:bookmarkEnd w:id="74"/>
    <w:bookmarkStart w:name="z76" w:id="75"/>
    <w:p>
      <w:pPr>
        <w:spacing w:after="0"/>
        <w:ind w:left="0"/>
        <w:jc w:val="both"/>
      </w:pPr>
      <w:r>
        <w:rPr>
          <w:rFonts w:ascii="Times New Roman"/>
          <w:b w:val="false"/>
          <w:i w:val="false"/>
          <w:color w:val="000000"/>
          <w:sz w:val="28"/>
        </w:rPr>
        <w:t xml:space="preserve">
      33. Портта (айлақта) тез бүлінетін жүктерді сақтау үшін жабдықталған қоймалық үй-жайлар болмаған кезде жүк жөнелтушілер мен жүк алушылар жүктерді кемеге өз көлігімен әкеледі және, тиісінше, оларды кеме бортында алады. </w:t>
      </w:r>
    </w:p>
    <w:bookmarkEnd w:id="75"/>
    <w:bookmarkStart w:name="z77" w:id="76"/>
    <w:p>
      <w:pPr>
        <w:spacing w:after="0"/>
        <w:ind w:left="0"/>
        <w:jc w:val="both"/>
      </w:pPr>
      <w:r>
        <w:rPr>
          <w:rFonts w:ascii="Times New Roman"/>
          <w:b w:val="false"/>
          <w:i w:val="false"/>
          <w:color w:val="000000"/>
          <w:sz w:val="28"/>
        </w:rPr>
        <w:t xml:space="preserve">
      34. Тез бүлінетін жүктер рефрижераторлық қондырғылармен жабдықталған кемелерде, сондай-ақ тасымалдау үшін арнайы жабдықталған басқа да кемелерде тасымалданады. </w:t>
      </w:r>
    </w:p>
    <w:bookmarkEnd w:id="76"/>
    <w:bookmarkStart w:name="z78" w:id="77"/>
    <w:p>
      <w:pPr>
        <w:spacing w:after="0"/>
        <w:ind w:left="0"/>
        <w:jc w:val="both"/>
      </w:pPr>
      <w:r>
        <w:rPr>
          <w:rFonts w:ascii="Times New Roman"/>
          <w:b w:val="false"/>
          <w:i w:val="false"/>
          <w:color w:val="000000"/>
          <w:sz w:val="28"/>
        </w:rPr>
        <w:t xml:space="preserve">
      35. Тез бүлінетін жүктерді (мұздатылғандардан басқа - ет, қосалқы азық-түлік, эндокриндік шикізат, балық, балық еті, жеміс пен көкөніс, жұмыртқа өнімдері; салқындатылғандардан басқа - мұзбен аралас ет, балық, сүзбе мен сүзбе өнімдері, оларды тоңазытқышта сақтағаннан кейін жұмыртқа; суытылған ет; сүт және кілегей, қаймақ, сары және қорытылған май) жабдықталмаған, басым өздігінен жүзетін кемелерде тасымалдау мүмкін. Осындай кемелерде тез бүлінетін жүктерді тасымалдау мүмкіндігі туралы жүктердің сапасын куәландыратын құжаттарда көрсетілуі тиіс. </w:t>
      </w:r>
      <w:r>
        <w:br/>
      </w:r>
      <w:r>
        <w:rPr>
          <w:rFonts w:ascii="Times New Roman"/>
          <w:b w:val="false"/>
          <w:i w:val="false"/>
          <w:color w:val="000000"/>
          <w:sz w:val="28"/>
        </w:rPr>
        <w:t xml:space="preserve">
      Жүк жөнелтушінің талабы бойынша тасымалдаушы рефрижераторлық кемедегі температуралар журналын ұсынады, ал қажет болғанда одан көшірмені береді. </w:t>
      </w:r>
    </w:p>
    <w:bookmarkEnd w:id="77"/>
    <w:bookmarkStart w:name="z79" w:id="78"/>
    <w:p>
      <w:pPr>
        <w:spacing w:after="0"/>
        <w:ind w:left="0"/>
        <w:jc w:val="both"/>
      </w:pPr>
      <w:r>
        <w:rPr>
          <w:rFonts w:ascii="Times New Roman"/>
          <w:b w:val="false"/>
          <w:i w:val="false"/>
          <w:color w:val="000000"/>
          <w:sz w:val="28"/>
        </w:rPr>
        <w:t xml:space="preserve">
      36. Тез бүлінетін жүктерді тасымалдау үшін арналған кемелердегі жүк үй-жайлары ұқыпты түрде тазалану, желдетілу, ал қажетті жағдайларда санитарлық тазартылу тиіс. </w:t>
      </w:r>
    </w:p>
    <w:bookmarkEnd w:id="78"/>
    <w:bookmarkStart w:name="z80" w:id="79"/>
    <w:p>
      <w:pPr>
        <w:spacing w:after="0"/>
        <w:ind w:left="0"/>
        <w:jc w:val="both"/>
      </w:pPr>
      <w:r>
        <w:rPr>
          <w:rFonts w:ascii="Times New Roman"/>
          <w:b w:val="false"/>
          <w:i w:val="false"/>
          <w:color w:val="000000"/>
          <w:sz w:val="28"/>
        </w:rPr>
        <w:t xml:space="preserve">
      37. Мұздатылған және салқындатылған жүктерді тиеуге дейін рефрижераторлардың трюмдерін қарапайым жүктерді тасымалдау үшін белгіленген температурадан 2 </w:t>
      </w:r>
      <w:r>
        <w:rPr>
          <w:rFonts w:ascii="Times New Roman"/>
          <w:b w:val="false"/>
          <w:i w:val="false"/>
          <w:color w:val="000000"/>
          <w:vertAlign w:val="superscript"/>
        </w:rPr>
        <w:t xml:space="preserve">0 </w:t>
      </w:r>
      <w:r>
        <w:rPr>
          <w:rFonts w:ascii="Times New Roman"/>
          <w:b w:val="false"/>
          <w:i w:val="false"/>
          <w:color w:val="000000"/>
          <w:sz w:val="28"/>
        </w:rPr>
        <w:t xml:space="preserve">C төмен салқындату қажет. Кемелерде мұндай жүктерді тиеу тікелей тоңазытқыштардан, арнайы вагондардан немесе автокөліктен кеметұрағында сақталусыз жүзеге асырылады. Осы тәртіппен бару пункттерінде кемелерден жүк түсіру де жүргізіледі. </w:t>
      </w:r>
    </w:p>
    <w:bookmarkEnd w:id="79"/>
    <w:bookmarkStart w:name="z81" w:id="80"/>
    <w:p>
      <w:pPr>
        <w:spacing w:after="0"/>
        <w:ind w:left="0"/>
        <w:jc w:val="both"/>
      </w:pPr>
      <w:r>
        <w:rPr>
          <w:rFonts w:ascii="Times New Roman"/>
          <w:b w:val="false"/>
          <w:i w:val="false"/>
          <w:color w:val="000000"/>
          <w:sz w:val="28"/>
        </w:rPr>
        <w:t xml:space="preserve">
      38. Бару пункттерінде тез бүлінетін жүктерді түсіру мен беру басқа жүктер алдында басым жүргізілу тиіс. </w:t>
      </w:r>
    </w:p>
    <w:bookmarkEnd w:id="80"/>
    <w:bookmarkStart w:name="z82" w:id="81"/>
    <w:p>
      <w:pPr>
        <w:spacing w:after="0"/>
        <w:ind w:left="0"/>
        <w:jc w:val="both"/>
      </w:pPr>
      <w:r>
        <w:rPr>
          <w:rFonts w:ascii="Times New Roman"/>
          <w:b w:val="false"/>
          <w:i w:val="false"/>
          <w:color w:val="000000"/>
          <w:sz w:val="28"/>
        </w:rPr>
        <w:t xml:space="preserve">
      39. Тез бүлінетін жүктерді түсіруден кейін кеме трюмдері қоқыстан тазартылуы, қажетті жағдайларда - ыстық сумен жуылуы, желдетілуі және санитарлық өңделуі, ал корпустың ішкі қапталуы мен пиллерстер - құрғақ сүлгімен сүртілуі тиіс. Ет және балық өнімдерін тасымалдаудан кейін трюмдер міндетті түрде жуылуы тиіс. </w:t>
      </w:r>
    </w:p>
    <w:bookmarkEnd w:id="81"/>
    <w:bookmarkStart w:name="z83" w:id="82"/>
    <w:p>
      <w:pPr>
        <w:spacing w:after="0"/>
        <w:ind w:left="0"/>
        <w:jc w:val="left"/>
      </w:pPr>
      <w:r>
        <w:rPr>
          <w:rFonts w:ascii="Times New Roman"/>
          <w:b/>
          <w:i w:val="false"/>
          <w:color w:val="000000"/>
        </w:rPr>
        <w:t xml:space="preserve"> 
  7. Жүктерді жеткізу мерзімдері </w:t>
      </w:r>
    </w:p>
    <w:bookmarkEnd w:id="82"/>
    <w:p>
      <w:pPr>
        <w:spacing w:after="0"/>
        <w:ind w:left="0"/>
        <w:jc w:val="both"/>
      </w:pPr>
      <w:r>
        <w:rPr>
          <w:rFonts w:ascii="Times New Roman"/>
          <w:b w:val="false"/>
          <w:i w:val="false"/>
          <w:color w:val="000000"/>
          <w:sz w:val="28"/>
        </w:rPr>
        <w:t xml:space="preserve">      40. Жүктерді жеткізу мерзімдері жүкті тасымалдауға қабылдау күнінің 24 сағатынан бастап есептеледі. </w:t>
      </w:r>
      <w:r>
        <w:br/>
      </w:r>
      <w:r>
        <w:rPr>
          <w:rFonts w:ascii="Times New Roman"/>
          <w:b w:val="false"/>
          <w:i w:val="false"/>
          <w:color w:val="000000"/>
          <w:sz w:val="28"/>
        </w:rPr>
        <w:t xml:space="preserve">
      Жүкті тасымалдауға белгіленген тиеу күніне дейін қабылдау кезінде жеткізу мерзімі осы жүк тиелу тиіс күннің 24 сағатынан бастап есептеледі, ол туралы көлік жүкқұжатына белгі қойылады. </w:t>
      </w:r>
    </w:p>
    <w:bookmarkStart w:name="z84" w:id="83"/>
    <w:p>
      <w:pPr>
        <w:spacing w:after="0"/>
        <w:ind w:left="0"/>
        <w:jc w:val="both"/>
      </w:pPr>
      <w:r>
        <w:rPr>
          <w:rFonts w:ascii="Times New Roman"/>
          <w:b w:val="false"/>
          <w:i w:val="false"/>
          <w:color w:val="000000"/>
          <w:sz w:val="28"/>
        </w:rPr>
        <w:t xml:space="preserve">
      41. Жүктерді жеткізу мерзімі жөнелту пунктінен бару пунктіне дейінгі барлық қашықтық үшін есептеледі. </w:t>
      </w:r>
      <w:r>
        <w:br/>
      </w:r>
      <w:r>
        <w:rPr>
          <w:rFonts w:ascii="Times New Roman"/>
          <w:b w:val="false"/>
          <w:i w:val="false"/>
          <w:color w:val="000000"/>
          <w:sz w:val="28"/>
        </w:rPr>
        <w:t xml:space="preserve">
      Шегінде жеткізудің әртүрлі мерзімдері белгіленген ішкі су жолдары бойынша жүктерді тасымалдау кезінде жеткізудің жалпы мерзімі әрбір учаске үшін бөлек есептелген мерзімдер сомасы ретінде белгіленеді. </w:t>
      </w:r>
    </w:p>
    <w:bookmarkEnd w:id="83"/>
    <w:bookmarkStart w:name="z85" w:id="84"/>
    <w:p>
      <w:pPr>
        <w:spacing w:after="0"/>
        <w:ind w:left="0"/>
        <w:jc w:val="both"/>
      </w:pPr>
      <w:r>
        <w:rPr>
          <w:rFonts w:ascii="Times New Roman"/>
          <w:b w:val="false"/>
          <w:i w:val="false"/>
          <w:color w:val="000000"/>
          <w:sz w:val="28"/>
        </w:rPr>
        <w:t xml:space="preserve">
      42. Қосымша уақытты ескерумен белгіленген жүктерді жеткізу мерзімі тұтас тәулікке дейін алынады. Бұл ретте 0,5 кем тәулік қалдығы назарға алынбайды, ал тең немесе тәуліктен 0,5 астам қалдық бір тұтас тәулік ретінде қабылданады. Бару пунктіне жүк келу уақыты көлік жүкқұжатына тиісті штемпель басумен расталады. </w:t>
      </w:r>
    </w:p>
    <w:bookmarkEnd w:id="84"/>
    <w:bookmarkStart w:name="z86" w:id="85"/>
    <w:p>
      <w:pPr>
        <w:spacing w:after="0"/>
        <w:ind w:left="0"/>
        <w:jc w:val="both"/>
      </w:pPr>
      <w:r>
        <w:rPr>
          <w:rFonts w:ascii="Times New Roman"/>
          <w:b w:val="false"/>
          <w:i w:val="false"/>
          <w:color w:val="000000"/>
          <w:sz w:val="28"/>
        </w:rPr>
        <w:t xml:space="preserve">
      43. Жүктерді жеткізу мерзімдері километрде (жол жүру нормасы) әрбір басталған қашықтыққа бір тәулік есебінен белгіленеді. </w:t>
      </w:r>
    </w:p>
    <w:bookmarkEnd w:id="85"/>
    <w:bookmarkStart w:name="z87" w:id="86"/>
    <w:p>
      <w:pPr>
        <w:spacing w:after="0"/>
        <w:ind w:left="0"/>
        <w:jc w:val="both"/>
      </w:pPr>
      <w:r>
        <w:rPr>
          <w:rFonts w:ascii="Times New Roman"/>
          <w:b w:val="false"/>
          <w:i w:val="false"/>
          <w:color w:val="000000"/>
          <w:sz w:val="28"/>
        </w:rPr>
        <w:t xml:space="preserve">
      44. Белгіленген нормалар бойынша есептелген жүктерді жеткізу мерзімдері: </w:t>
      </w:r>
      <w:r>
        <w:br/>
      </w:r>
      <w:r>
        <w:rPr>
          <w:rFonts w:ascii="Times New Roman"/>
          <w:b w:val="false"/>
          <w:i w:val="false"/>
          <w:color w:val="000000"/>
          <w:sz w:val="28"/>
        </w:rPr>
        <w:t xml:space="preserve">
      1) бір көлік жүкқұжаты бойынша салмағы 20 тоннаға дейін ұсақ жөнелтімдермен тасымалданатын жүктерді жинауға және жөнелтуге - 2 тәулікке; </w:t>
      </w:r>
      <w:r>
        <w:br/>
      </w:r>
      <w:r>
        <w:rPr>
          <w:rFonts w:ascii="Times New Roman"/>
          <w:b w:val="false"/>
          <w:i w:val="false"/>
          <w:color w:val="000000"/>
          <w:sz w:val="28"/>
        </w:rPr>
        <w:t xml:space="preserve">
      2) өздігінен жүзбейтін кемелерде, сондай-ақ приставкалармен жұмыс істейтін өздігінен жүзетін кемелерде мұнай құю жүктерін тасымалдау кезінде құрамды жинауға және құруға - 2 тәулікке ұзартылады. </w:t>
      </w:r>
    </w:p>
    <w:bookmarkEnd w:id="86"/>
    <w:bookmarkStart w:name="z88" w:id="87"/>
    <w:p>
      <w:pPr>
        <w:spacing w:after="0"/>
        <w:ind w:left="0"/>
        <w:jc w:val="left"/>
      </w:pPr>
      <w:r>
        <w:rPr>
          <w:rFonts w:ascii="Times New Roman"/>
          <w:b/>
          <w:i w:val="false"/>
          <w:color w:val="000000"/>
        </w:rPr>
        <w:t xml:space="preserve"> 
  8. Жүктерді қайта жөнелту </w:t>
      </w:r>
    </w:p>
    <w:bookmarkEnd w:id="87"/>
    <w:p>
      <w:pPr>
        <w:spacing w:after="0"/>
        <w:ind w:left="0"/>
        <w:jc w:val="both"/>
      </w:pPr>
      <w:r>
        <w:rPr>
          <w:rFonts w:ascii="Times New Roman"/>
          <w:b w:val="false"/>
          <w:i w:val="false"/>
          <w:color w:val="000000"/>
          <w:sz w:val="28"/>
        </w:rPr>
        <w:t xml:space="preserve">      45. Осы Ережеде қайта жөнелтуді тасымалдауға қабылданған және жөнелту пунктіндегі (айлақтағы), жолдағы немесе бару пунктіндегі жүктердің бару пункттерінің өзгеруі білдіреді. Осы Ереженің күші бару пунктіне өзертусіз жүк жөнелтушінің өзерісіне және алғашқы бару пунктінде түсірілген жүкті қайта жөнелтуге тарамайды. </w:t>
      </w:r>
    </w:p>
    <w:bookmarkStart w:name="z89" w:id="88"/>
    <w:p>
      <w:pPr>
        <w:spacing w:after="0"/>
        <w:ind w:left="0"/>
        <w:jc w:val="both"/>
      </w:pPr>
      <w:r>
        <w:rPr>
          <w:rFonts w:ascii="Times New Roman"/>
          <w:b w:val="false"/>
          <w:i w:val="false"/>
          <w:color w:val="000000"/>
          <w:sz w:val="28"/>
        </w:rPr>
        <w:t xml:space="preserve">
      46. Авария және авариялық оқиғалар болған жағдайларды қоспағанда, қайта жөнелтуге рұқсатты күту үшін кемелерді жолда ұстауға рұқсат берілмейді. </w:t>
      </w:r>
    </w:p>
    <w:bookmarkEnd w:id="88"/>
    <w:bookmarkStart w:name="z90" w:id="89"/>
    <w:p>
      <w:pPr>
        <w:spacing w:after="0"/>
        <w:ind w:left="0"/>
        <w:jc w:val="both"/>
      </w:pPr>
      <w:r>
        <w:rPr>
          <w:rFonts w:ascii="Times New Roman"/>
          <w:b w:val="false"/>
          <w:i w:val="false"/>
          <w:color w:val="000000"/>
          <w:sz w:val="28"/>
        </w:rPr>
        <w:t xml:space="preserve">
      47. Жүктерді қайта жөнелту жүк жөнелтушінің (жүк алушының) талабы бойынша жүргізіледі. </w:t>
      </w:r>
      <w:r>
        <w:br/>
      </w:r>
      <w:r>
        <w:rPr>
          <w:rFonts w:ascii="Times New Roman"/>
          <w:b w:val="false"/>
          <w:i w:val="false"/>
          <w:color w:val="000000"/>
          <w:sz w:val="28"/>
        </w:rPr>
        <w:t xml:space="preserve">
      Бұл ретте жүк жөнелтуші (жүк алушы) тасымалдаушыға мыналар көрсетілуі тиіс жазбаша өтінімін береді: </w:t>
      </w:r>
      <w:r>
        <w:br/>
      </w:r>
      <w:r>
        <w:rPr>
          <w:rFonts w:ascii="Times New Roman"/>
          <w:b w:val="false"/>
          <w:i w:val="false"/>
          <w:color w:val="000000"/>
          <w:sz w:val="28"/>
        </w:rPr>
        <w:t xml:space="preserve">
      1) жүктің атауы мен салмағы; </w:t>
      </w:r>
      <w:r>
        <w:br/>
      </w:r>
      <w:r>
        <w:rPr>
          <w:rFonts w:ascii="Times New Roman"/>
          <w:b w:val="false"/>
          <w:i w:val="false"/>
          <w:color w:val="000000"/>
          <w:sz w:val="28"/>
        </w:rPr>
        <w:t xml:space="preserve">
      2) көлік жүкқұжатының нөмірі мен кеме нөмірі; </w:t>
      </w:r>
      <w:r>
        <w:br/>
      </w:r>
      <w:r>
        <w:rPr>
          <w:rFonts w:ascii="Times New Roman"/>
          <w:b w:val="false"/>
          <w:i w:val="false"/>
          <w:color w:val="000000"/>
          <w:sz w:val="28"/>
        </w:rPr>
        <w:t xml:space="preserve">
      3) жүк жөнелтуші және жөнелту порты (айлағы); </w:t>
      </w:r>
      <w:r>
        <w:br/>
      </w:r>
      <w:r>
        <w:rPr>
          <w:rFonts w:ascii="Times New Roman"/>
          <w:b w:val="false"/>
          <w:i w:val="false"/>
          <w:color w:val="000000"/>
          <w:sz w:val="28"/>
        </w:rPr>
        <w:t xml:space="preserve">
      4) алғашқы бару пункті (айлағы); </w:t>
      </w:r>
      <w:r>
        <w:br/>
      </w:r>
      <w:r>
        <w:rPr>
          <w:rFonts w:ascii="Times New Roman"/>
          <w:b w:val="false"/>
          <w:i w:val="false"/>
          <w:color w:val="000000"/>
          <w:sz w:val="28"/>
        </w:rPr>
        <w:t xml:space="preserve">
      5) жаңадан бару порты (айлағы) және жаңа алушының атауы; </w:t>
      </w:r>
      <w:r>
        <w:br/>
      </w:r>
      <w:r>
        <w:rPr>
          <w:rFonts w:ascii="Times New Roman"/>
          <w:b w:val="false"/>
          <w:i w:val="false"/>
          <w:color w:val="000000"/>
          <w:sz w:val="28"/>
        </w:rPr>
        <w:t xml:space="preserve">
      6) қайта жөнелту себептері. </w:t>
      </w:r>
    </w:p>
    <w:bookmarkEnd w:id="89"/>
    <w:bookmarkStart w:name="z91" w:id="90"/>
    <w:p>
      <w:pPr>
        <w:spacing w:after="0"/>
        <w:ind w:left="0"/>
        <w:jc w:val="both"/>
      </w:pPr>
      <w:r>
        <w:rPr>
          <w:rFonts w:ascii="Times New Roman"/>
          <w:b w:val="false"/>
          <w:i w:val="false"/>
          <w:color w:val="000000"/>
          <w:sz w:val="28"/>
        </w:rPr>
        <w:t xml:space="preserve">
      48. Қайта жөнелтілетін жүктерді әрі қарай тасымалдау үшін жаңа көлік жүкқұжаты жасалады. </w:t>
      </w:r>
    </w:p>
    <w:bookmarkEnd w:id="90"/>
    <w:bookmarkStart w:name="z92" w:id="91"/>
    <w:p>
      <w:pPr>
        <w:spacing w:after="0"/>
        <w:ind w:left="0"/>
        <w:jc w:val="both"/>
      </w:pPr>
      <w:r>
        <w:rPr>
          <w:rFonts w:ascii="Times New Roman"/>
          <w:b w:val="false"/>
          <w:i w:val="false"/>
          <w:color w:val="000000"/>
          <w:sz w:val="28"/>
        </w:rPr>
        <w:t xml:space="preserve">
      49. Авария немесе авариялық оқиғалардың салдарынан, сондай-ақ кемелердің жиналуы мен тұрып қалуын алдын алу мақсатында жүктерді қайта жөнелту жүк жөнелтушінің (жүк алушының) келісімімен жүзеге асырылуы мүмкін. </w:t>
      </w:r>
      <w:r>
        <w:br/>
      </w:r>
      <w:r>
        <w:rPr>
          <w:rFonts w:ascii="Times New Roman"/>
          <w:b w:val="false"/>
          <w:i w:val="false"/>
          <w:color w:val="000000"/>
          <w:sz w:val="28"/>
        </w:rPr>
        <w:t xml:space="preserve">
      Осы жағдайларда жүктерді қайта жөнелту алғашқы көлік құжаты бойынша ресімделеді. </w:t>
      </w:r>
      <w:r>
        <w:br/>
      </w:r>
      <w:r>
        <w:rPr>
          <w:rFonts w:ascii="Times New Roman"/>
          <w:b w:val="false"/>
          <w:i w:val="false"/>
          <w:color w:val="000000"/>
          <w:sz w:val="28"/>
        </w:rPr>
        <w:t xml:space="preserve">
      Көлік жүкқұжатында бару пункті (айлағы) немесе жүк жөнелтушінің атауы түзетіледі және, одан басқа көлік жүкқұжатының теріс жағында қайта жөнелту туралы белгі қойылады. </w:t>
      </w:r>
    </w:p>
    <w:bookmarkEnd w:id="91"/>
    <w:bookmarkStart w:name="z93" w:id="92"/>
    <w:p>
      <w:pPr>
        <w:spacing w:after="0"/>
        <w:ind w:left="0"/>
        <w:jc w:val="left"/>
      </w:pPr>
      <w:r>
        <w:rPr>
          <w:rFonts w:ascii="Times New Roman"/>
          <w:b/>
          <w:i w:val="false"/>
          <w:color w:val="000000"/>
        </w:rPr>
        <w:t xml:space="preserve"> 
  9. Жүктерді сақтау мен беру </w:t>
      </w:r>
    </w:p>
    <w:bookmarkEnd w:id="92"/>
    <w:p>
      <w:pPr>
        <w:spacing w:after="0"/>
        <w:ind w:left="0"/>
        <w:jc w:val="both"/>
      </w:pPr>
      <w:r>
        <w:rPr>
          <w:rFonts w:ascii="Times New Roman"/>
          <w:b w:val="false"/>
          <w:i w:val="false"/>
          <w:color w:val="000000"/>
          <w:sz w:val="28"/>
        </w:rPr>
        <w:t xml:space="preserve">      50. Порттар (айлақтар) тасымалдауға қабылдаған немесе алушыларға беру үшін портқа (айлаққа) келген жүктер, сондай-ақ кемеден кемеге, кемеден вагонға немесе вагоннан кемеге қайта тиелетін транзиттік жүктер қысқа мерзімді сақталу үшін жабық қоймаларда немес ашық алаңдарда орналстырылады. </w:t>
      </w:r>
    </w:p>
    <w:bookmarkStart w:name="z94" w:id="93"/>
    <w:p>
      <w:pPr>
        <w:spacing w:after="0"/>
        <w:ind w:left="0"/>
        <w:jc w:val="both"/>
      </w:pPr>
      <w:r>
        <w:rPr>
          <w:rFonts w:ascii="Times New Roman"/>
          <w:b w:val="false"/>
          <w:i w:val="false"/>
          <w:color w:val="000000"/>
          <w:sz w:val="28"/>
        </w:rPr>
        <w:t xml:space="preserve">
      51. Навигациялық кезеңде порттардың (айлақтардың) жедел қоймаларында кемелерде тасымалдауға жататын жүктерді, сондай-ақ сұрыптауды, орауды, таңбалауды талап ететін жүктерді сақтауға рұқсат берілмейді. Ерекше температуралық режимнің сақталуын талап ететін тез бүлінетін жүктер порттардың (айлақтардың) қоймаларында оларды шығару үшін белгіленген мерзімдерден асырылмай сақталуы мүмкін. </w:t>
      </w:r>
    </w:p>
    <w:bookmarkEnd w:id="93"/>
    <w:bookmarkStart w:name="z95" w:id="94"/>
    <w:p>
      <w:pPr>
        <w:spacing w:after="0"/>
        <w:ind w:left="0"/>
        <w:jc w:val="both"/>
      </w:pPr>
      <w:r>
        <w:rPr>
          <w:rFonts w:ascii="Times New Roman"/>
          <w:b w:val="false"/>
          <w:i w:val="false"/>
          <w:color w:val="000000"/>
          <w:sz w:val="28"/>
        </w:rPr>
        <w:t xml:space="preserve">
      52. Жүктерді жөнелту сәтіне дейін жинау қажеттілігісіз қабылданған олар портта (айлақта) тегін сақталады. Тиеудің белгіленген күнінен бұрын тасымалдауға немесе навигацияның ашылуына дейін тапсырылған жүктер жүктерді тасымалдау шартында белгіленген шарттарда сақталады. </w:t>
      </w:r>
    </w:p>
    <w:bookmarkEnd w:id="94"/>
    <w:bookmarkStart w:name="z96" w:id="95"/>
    <w:p>
      <w:pPr>
        <w:spacing w:after="0"/>
        <w:ind w:left="0"/>
        <w:jc w:val="both"/>
      </w:pPr>
      <w:r>
        <w:rPr>
          <w:rFonts w:ascii="Times New Roman"/>
          <w:b w:val="false"/>
          <w:i w:val="false"/>
          <w:color w:val="000000"/>
          <w:sz w:val="28"/>
        </w:rPr>
        <w:t xml:space="preserve">
      53. Бару пункттеріне, қоймаларға және порттардың (айлақтардың) кеме тұрақтарына келген және түсірілген жүктерді жүк жөнелтушілер мынадай шекті мерзімдерде шығару тиіс: </w:t>
      </w:r>
      <w:r>
        <w:br/>
      </w:r>
      <w:r>
        <w:rPr>
          <w:rFonts w:ascii="Times New Roman"/>
          <w:b w:val="false"/>
          <w:i w:val="false"/>
          <w:color w:val="000000"/>
          <w:sz w:val="28"/>
        </w:rPr>
        <w:t xml:space="preserve">
      1) 4 сағат ішінде: </w:t>
      </w:r>
      <w:r>
        <w:br/>
      </w:r>
      <w:r>
        <w:rPr>
          <w:rFonts w:ascii="Times New Roman"/>
          <w:b w:val="false"/>
          <w:i w:val="false"/>
          <w:color w:val="000000"/>
          <w:sz w:val="28"/>
        </w:rPr>
        <w:t xml:space="preserve">
      жаңа кесілген гүлдер; </w:t>
      </w:r>
      <w:r>
        <w:br/>
      </w:r>
      <w:r>
        <w:rPr>
          <w:rFonts w:ascii="Times New Roman"/>
          <w:b w:val="false"/>
          <w:i w:val="false"/>
          <w:color w:val="000000"/>
          <w:sz w:val="28"/>
        </w:rPr>
        <w:t xml:space="preserve">
      жаңа жиналған саңырауқұлақтар; </w:t>
      </w:r>
      <w:r>
        <w:br/>
      </w:r>
      <w:r>
        <w:rPr>
          <w:rFonts w:ascii="Times New Roman"/>
          <w:b w:val="false"/>
          <w:i w:val="false"/>
          <w:color w:val="000000"/>
          <w:sz w:val="28"/>
        </w:rPr>
        <w:t xml:space="preserve">
      шие, қара шие және басқа да жаңа піскен жидектер, шабдалы; </w:t>
      </w:r>
      <w:r>
        <w:br/>
      </w:r>
      <w:r>
        <w:rPr>
          <w:rFonts w:ascii="Times New Roman"/>
          <w:b w:val="false"/>
          <w:i w:val="false"/>
          <w:color w:val="000000"/>
          <w:sz w:val="28"/>
        </w:rPr>
        <w:t xml:space="preserve">
      ет жүктері (соның ішінде тазартылған құс, жаңа ауланған, тазартылған дала құсы, ет өнімдері), сойылған май және малдың ішкі органдары; </w:t>
      </w:r>
      <w:r>
        <w:br/>
      </w:r>
      <w:r>
        <w:rPr>
          <w:rFonts w:ascii="Times New Roman"/>
          <w:b w:val="false"/>
          <w:i w:val="false"/>
          <w:color w:val="000000"/>
          <w:sz w:val="28"/>
        </w:rPr>
        <w:t xml:space="preserve">
      сүт (қоюландырылғаннан басқа) және кілегей; </w:t>
      </w:r>
      <w:r>
        <w:br/>
      </w:r>
      <w:r>
        <w:rPr>
          <w:rFonts w:ascii="Times New Roman"/>
          <w:b w:val="false"/>
          <w:i w:val="false"/>
          <w:color w:val="000000"/>
          <w:sz w:val="28"/>
        </w:rPr>
        <w:t xml:space="preserve">
      балық (тірі, жаңа ауланған, мұздатылған), балық өнімдері жаңа ауланған және мұздатылған; </w:t>
      </w:r>
      <w:r>
        <w:br/>
      </w:r>
      <w:r>
        <w:rPr>
          <w:rFonts w:ascii="Times New Roman"/>
          <w:b w:val="false"/>
          <w:i w:val="false"/>
          <w:color w:val="000000"/>
          <w:sz w:val="28"/>
        </w:rPr>
        <w:t xml:space="preserve">
      ыстық қақталған балық; </w:t>
      </w:r>
      <w:r>
        <w:br/>
      </w:r>
      <w:r>
        <w:rPr>
          <w:rFonts w:ascii="Times New Roman"/>
          <w:b w:val="false"/>
          <w:i w:val="false"/>
          <w:color w:val="000000"/>
          <w:sz w:val="28"/>
        </w:rPr>
        <w:t xml:space="preserve">
      балықтың тірі уылдырығы және құртшабақтар; </w:t>
      </w:r>
      <w:r>
        <w:br/>
      </w:r>
      <w:r>
        <w:rPr>
          <w:rFonts w:ascii="Times New Roman"/>
          <w:b w:val="false"/>
          <w:i w:val="false"/>
          <w:color w:val="000000"/>
          <w:sz w:val="28"/>
        </w:rPr>
        <w:t xml:space="preserve">
      тірі шаян мен устрицалар, крабтар-моллюскілер; </w:t>
      </w:r>
      <w:r>
        <w:br/>
      </w:r>
      <w:r>
        <w:rPr>
          <w:rFonts w:ascii="Times New Roman"/>
          <w:b w:val="false"/>
          <w:i w:val="false"/>
          <w:color w:val="000000"/>
          <w:sz w:val="28"/>
        </w:rPr>
        <w:t xml:space="preserve">
      мұз; </w:t>
      </w:r>
      <w:r>
        <w:br/>
      </w:r>
      <w:r>
        <w:rPr>
          <w:rFonts w:ascii="Times New Roman"/>
          <w:b w:val="false"/>
          <w:i w:val="false"/>
          <w:color w:val="000000"/>
          <w:sz w:val="28"/>
        </w:rPr>
        <w:t xml:space="preserve">
      ашытқы; </w:t>
      </w:r>
      <w:r>
        <w:br/>
      </w:r>
      <w:r>
        <w:rPr>
          <w:rFonts w:ascii="Times New Roman"/>
          <w:b w:val="false"/>
          <w:i w:val="false"/>
          <w:color w:val="000000"/>
          <w:sz w:val="28"/>
        </w:rPr>
        <w:t xml:space="preserve">
      жарылғыш, улы және уландыратын жүктер; </w:t>
      </w:r>
      <w:r>
        <w:br/>
      </w:r>
      <w:r>
        <w:rPr>
          <w:rFonts w:ascii="Times New Roman"/>
          <w:b w:val="false"/>
          <w:i w:val="false"/>
          <w:color w:val="000000"/>
          <w:sz w:val="28"/>
        </w:rPr>
        <w:t xml:space="preserve">
      2) 8 сағат ішінде: </w:t>
      </w:r>
      <w:r>
        <w:br/>
      </w:r>
      <w:r>
        <w:rPr>
          <w:rFonts w:ascii="Times New Roman"/>
          <w:b w:val="false"/>
          <w:i w:val="false"/>
          <w:color w:val="000000"/>
          <w:sz w:val="28"/>
        </w:rPr>
        <w:t xml:space="preserve">
      қарбыз, картоп, қызылша және капустаны қоспағанда, жаңа піскен көкөністер; </w:t>
      </w:r>
      <w:r>
        <w:br/>
      </w:r>
      <w:r>
        <w:rPr>
          <w:rFonts w:ascii="Times New Roman"/>
          <w:b w:val="false"/>
          <w:i w:val="false"/>
          <w:color w:val="000000"/>
          <w:sz w:val="28"/>
        </w:rPr>
        <w:t xml:space="preserve">
      жүзім, алмұрт, өрік және шабдалының қоспағанда басқа жемістер; </w:t>
      </w:r>
      <w:r>
        <w:br/>
      </w:r>
      <w:r>
        <w:rPr>
          <w:rFonts w:ascii="Times New Roman"/>
          <w:b w:val="false"/>
          <w:i w:val="false"/>
          <w:color w:val="000000"/>
          <w:sz w:val="28"/>
        </w:rPr>
        <w:t xml:space="preserve">
      жаңа сауылған сүтті қоспағанда, сүт тағамдары; </w:t>
      </w:r>
      <w:r>
        <w:br/>
      </w:r>
      <w:r>
        <w:rPr>
          <w:rFonts w:ascii="Times New Roman"/>
          <w:b w:val="false"/>
          <w:i w:val="false"/>
          <w:color w:val="000000"/>
          <w:sz w:val="28"/>
        </w:rPr>
        <w:t xml:space="preserve">
      маргарин; </w:t>
      </w:r>
      <w:r>
        <w:br/>
      </w:r>
      <w:r>
        <w:rPr>
          <w:rFonts w:ascii="Times New Roman"/>
          <w:b w:val="false"/>
          <w:i w:val="false"/>
          <w:color w:val="000000"/>
          <w:sz w:val="28"/>
        </w:rPr>
        <w:t xml:space="preserve">
      3) 12 сағат ішінде: </w:t>
      </w:r>
      <w:r>
        <w:br/>
      </w:r>
      <w:r>
        <w:rPr>
          <w:rFonts w:ascii="Times New Roman"/>
          <w:b w:val="false"/>
          <w:i w:val="false"/>
          <w:color w:val="000000"/>
          <w:sz w:val="28"/>
        </w:rPr>
        <w:t xml:space="preserve">
      гүлдерді қоспағанда тірі өсімдіктер; </w:t>
      </w:r>
      <w:r>
        <w:br/>
      </w:r>
      <w:r>
        <w:rPr>
          <w:rFonts w:ascii="Times New Roman"/>
          <w:b w:val="false"/>
          <w:i w:val="false"/>
          <w:color w:val="000000"/>
          <w:sz w:val="28"/>
        </w:rPr>
        <w:t xml:space="preserve">
      тірі жануарлар мен құстар; </w:t>
      </w:r>
      <w:r>
        <w:br/>
      </w:r>
      <w:r>
        <w:rPr>
          <w:rFonts w:ascii="Times New Roman"/>
          <w:b w:val="false"/>
          <w:i w:val="false"/>
          <w:color w:val="000000"/>
          <w:sz w:val="28"/>
        </w:rPr>
        <w:t xml:space="preserve">
      түйірсіз, түйірлі, бөлшектенген уылдырық; </w:t>
      </w:r>
      <w:r>
        <w:br/>
      </w:r>
      <w:r>
        <w:rPr>
          <w:rFonts w:ascii="Times New Roman"/>
          <w:b w:val="false"/>
          <w:i w:val="false"/>
          <w:color w:val="000000"/>
          <w:sz w:val="28"/>
        </w:rPr>
        <w:t xml:space="preserve">
      аз тұздалған балық, тұздылығы 8-12%; </w:t>
      </w:r>
      <w:r>
        <w:br/>
      </w:r>
      <w:r>
        <w:rPr>
          <w:rFonts w:ascii="Times New Roman"/>
          <w:b w:val="false"/>
          <w:i w:val="false"/>
          <w:color w:val="000000"/>
          <w:sz w:val="28"/>
        </w:rPr>
        <w:t xml:space="preserve">
      сыра, сіріңке; </w:t>
      </w:r>
      <w:r>
        <w:br/>
      </w:r>
      <w:r>
        <w:rPr>
          <w:rFonts w:ascii="Times New Roman"/>
          <w:b w:val="false"/>
          <w:i w:val="false"/>
          <w:color w:val="000000"/>
          <w:sz w:val="28"/>
        </w:rPr>
        <w:t xml:space="preserve">
      4) 24 сағат ішінде: </w:t>
      </w:r>
      <w:r>
        <w:br/>
      </w:r>
      <w:r>
        <w:rPr>
          <w:rFonts w:ascii="Times New Roman"/>
          <w:b w:val="false"/>
          <w:i w:val="false"/>
          <w:color w:val="000000"/>
          <w:sz w:val="28"/>
        </w:rPr>
        <w:t xml:space="preserve">
      жарылғыш, улы, уландыратын жүктерді және сіріңкені қоспағанда қауіпті жүктер; </w:t>
      </w:r>
      <w:r>
        <w:br/>
      </w:r>
      <w:r>
        <w:rPr>
          <w:rFonts w:ascii="Times New Roman"/>
          <w:b w:val="false"/>
          <w:i w:val="false"/>
          <w:color w:val="000000"/>
          <w:sz w:val="28"/>
        </w:rPr>
        <w:t xml:space="preserve">
      қарбыз, асқабақ, картоп, қызылша және капуста; </w:t>
      </w:r>
      <w:r>
        <w:br/>
      </w:r>
      <w:r>
        <w:rPr>
          <w:rFonts w:ascii="Times New Roman"/>
          <w:b w:val="false"/>
          <w:i w:val="false"/>
          <w:color w:val="000000"/>
          <w:sz w:val="28"/>
        </w:rPr>
        <w:t xml:space="preserve">
      тері, өңделмеген жүн; </w:t>
      </w:r>
      <w:r>
        <w:br/>
      </w:r>
      <w:r>
        <w:rPr>
          <w:rFonts w:ascii="Times New Roman"/>
          <w:b w:val="false"/>
          <w:i w:val="false"/>
          <w:color w:val="000000"/>
          <w:sz w:val="28"/>
        </w:rPr>
        <w:t xml:space="preserve">
      шарап спирті; </w:t>
      </w:r>
      <w:r>
        <w:br/>
      </w:r>
      <w:r>
        <w:rPr>
          <w:rFonts w:ascii="Times New Roman"/>
          <w:b w:val="false"/>
          <w:i w:val="false"/>
          <w:color w:val="000000"/>
          <w:sz w:val="28"/>
        </w:rPr>
        <w:t xml:space="preserve">
      алкогольсіз сусындар; </w:t>
      </w:r>
      <w:r>
        <w:br/>
      </w:r>
      <w:r>
        <w:rPr>
          <w:rFonts w:ascii="Times New Roman"/>
          <w:b w:val="false"/>
          <w:i w:val="false"/>
          <w:color w:val="000000"/>
          <w:sz w:val="28"/>
        </w:rPr>
        <w:t xml:space="preserve">
      темекі, әк, утильшикізат және таралған жүн; </w:t>
      </w:r>
      <w:r>
        <w:br/>
      </w:r>
      <w:r>
        <w:rPr>
          <w:rFonts w:ascii="Times New Roman"/>
          <w:b w:val="false"/>
          <w:i w:val="false"/>
          <w:color w:val="000000"/>
          <w:sz w:val="28"/>
        </w:rPr>
        <w:t xml:space="preserve">
      химия өнеркәсібінің өнімдері;       </w:t>
      </w:r>
      <w:r>
        <w:br/>
      </w:r>
      <w:r>
        <w:rPr>
          <w:rFonts w:ascii="Times New Roman"/>
          <w:b w:val="false"/>
          <w:i w:val="false"/>
          <w:color w:val="000000"/>
          <w:sz w:val="28"/>
        </w:rPr>
        <w:t xml:space="preserve">
      фосфор; </w:t>
      </w:r>
      <w:r>
        <w:br/>
      </w:r>
      <w:r>
        <w:rPr>
          <w:rFonts w:ascii="Times New Roman"/>
          <w:b w:val="false"/>
          <w:i w:val="false"/>
          <w:color w:val="000000"/>
          <w:sz w:val="28"/>
        </w:rPr>
        <w:t xml:space="preserve">
      5) 48 сағат ішінде: </w:t>
      </w:r>
      <w:r>
        <w:br/>
      </w:r>
      <w:r>
        <w:rPr>
          <w:rFonts w:ascii="Times New Roman"/>
          <w:b w:val="false"/>
          <w:i w:val="false"/>
          <w:color w:val="000000"/>
          <w:sz w:val="28"/>
        </w:rPr>
        <w:t xml:space="preserve">
      тұздалған, ашытылған, сулатылған, қақталған көкөніс пен саңырауқұлақтар, сондай-ақ повидло мен көкөністен жасалған пюре; </w:t>
      </w:r>
      <w:r>
        <w:br/>
      </w:r>
      <w:r>
        <w:rPr>
          <w:rFonts w:ascii="Times New Roman"/>
          <w:b w:val="false"/>
          <w:i w:val="false"/>
          <w:color w:val="000000"/>
          <w:sz w:val="28"/>
        </w:rPr>
        <w:t xml:space="preserve">
      қақталған, маринадталған, сулатылған жемістер мен жидектер, жеміс пен жидектен жасалған повидло, пюре және ашытылған нан, жеміс пен жидектен жасалған қайнатпа; </w:t>
      </w:r>
      <w:r>
        <w:br/>
      </w:r>
      <w:r>
        <w:rPr>
          <w:rFonts w:ascii="Times New Roman"/>
          <w:b w:val="false"/>
          <w:i w:val="false"/>
          <w:color w:val="000000"/>
          <w:sz w:val="28"/>
        </w:rPr>
        <w:t xml:space="preserve">
      жоғарыда көрсетілгеннен басқа тұздалған, сүрленген, қақталған, маринадталған, кептірілген балық пен балық өнімдері; </w:t>
      </w:r>
      <w:r>
        <w:br/>
      </w:r>
      <w:r>
        <w:rPr>
          <w:rFonts w:ascii="Times New Roman"/>
          <w:b w:val="false"/>
          <w:i w:val="false"/>
          <w:color w:val="000000"/>
          <w:sz w:val="28"/>
        </w:rPr>
        <w:t xml:space="preserve">
      кондитерлік және ұн тағамдары; </w:t>
      </w:r>
      <w:r>
        <w:br/>
      </w:r>
      <w:r>
        <w:rPr>
          <w:rFonts w:ascii="Times New Roman"/>
          <w:b w:val="false"/>
          <w:i w:val="false"/>
          <w:color w:val="000000"/>
          <w:sz w:val="28"/>
        </w:rPr>
        <w:t xml:space="preserve">
      цемент; </w:t>
      </w:r>
      <w:r>
        <w:br/>
      </w:r>
      <w:r>
        <w:rPr>
          <w:rFonts w:ascii="Times New Roman"/>
          <w:b w:val="false"/>
          <w:i w:val="false"/>
          <w:color w:val="000000"/>
          <w:sz w:val="28"/>
        </w:rPr>
        <w:t xml:space="preserve">
      топырақты құнарландыратын заттар; </w:t>
      </w:r>
      <w:r>
        <w:br/>
      </w:r>
      <w:r>
        <w:rPr>
          <w:rFonts w:ascii="Times New Roman"/>
          <w:b w:val="false"/>
          <w:i w:val="false"/>
          <w:color w:val="000000"/>
          <w:sz w:val="28"/>
        </w:rPr>
        <w:t xml:space="preserve">
      6) 5 тәулік ішінде: </w:t>
      </w:r>
      <w:r>
        <w:br/>
      </w:r>
      <w:r>
        <w:rPr>
          <w:rFonts w:ascii="Times New Roman"/>
          <w:b w:val="false"/>
          <w:i w:val="false"/>
          <w:color w:val="000000"/>
          <w:sz w:val="28"/>
        </w:rPr>
        <w:t xml:space="preserve">
      жоғарыда көрсетілген және үй заттарын қоспағанда, өзге де жүктер; </w:t>
      </w:r>
      <w:r>
        <w:br/>
      </w:r>
      <w:r>
        <w:rPr>
          <w:rFonts w:ascii="Times New Roman"/>
          <w:b w:val="false"/>
          <w:i w:val="false"/>
          <w:color w:val="000000"/>
          <w:sz w:val="28"/>
        </w:rPr>
        <w:t xml:space="preserve">
      7) 30 тәулік ішінде: </w:t>
      </w:r>
      <w:r>
        <w:br/>
      </w:r>
      <w:r>
        <w:rPr>
          <w:rFonts w:ascii="Times New Roman"/>
          <w:b w:val="false"/>
          <w:i w:val="false"/>
          <w:color w:val="000000"/>
          <w:sz w:val="28"/>
        </w:rPr>
        <w:t xml:space="preserve">
      үй заттары. </w:t>
      </w:r>
    </w:p>
    <w:bookmarkEnd w:id="95"/>
    <w:bookmarkStart w:name="z97" w:id="96"/>
    <w:p>
      <w:pPr>
        <w:spacing w:after="0"/>
        <w:ind w:left="0"/>
        <w:jc w:val="both"/>
      </w:pPr>
      <w:r>
        <w:rPr>
          <w:rFonts w:ascii="Times New Roman"/>
          <w:b w:val="false"/>
          <w:i w:val="false"/>
          <w:color w:val="000000"/>
          <w:sz w:val="28"/>
        </w:rPr>
        <w:t xml:space="preserve">
      54. Жүктерді сақтау мен шығару мерзімдері тасымалдаушылардың құралдарымен жүкті түсіру сәтінен бастап есептелінеді. </w:t>
      </w:r>
    </w:p>
    <w:bookmarkEnd w:id="96"/>
    <w:bookmarkStart w:name="z98" w:id="97"/>
    <w:p>
      <w:pPr>
        <w:spacing w:after="0"/>
        <w:ind w:left="0"/>
        <w:jc w:val="both"/>
      </w:pPr>
      <w:r>
        <w:rPr>
          <w:rFonts w:ascii="Times New Roman"/>
          <w:b w:val="false"/>
          <w:i w:val="false"/>
          <w:color w:val="000000"/>
          <w:sz w:val="28"/>
        </w:rPr>
        <w:t xml:space="preserve">
      55. Жүк жөнелтуші құралдарымен өз айлақтарында түсірілген жүктер түсіру аяқталған сәттен бастап жүк жөнелтуші қабылдады деп есептеледі. </w:t>
      </w:r>
    </w:p>
    <w:bookmarkEnd w:id="97"/>
    <w:bookmarkStart w:name="z99" w:id="98"/>
    <w:p>
      <w:pPr>
        <w:spacing w:after="0"/>
        <w:ind w:left="0"/>
        <w:jc w:val="both"/>
      </w:pPr>
      <w:r>
        <w:rPr>
          <w:rFonts w:ascii="Times New Roman"/>
          <w:b w:val="false"/>
          <w:i w:val="false"/>
          <w:color w:val="000000"/>
          <w:sz w:val="28"/>
        </w:rPr>
        <w:t xml:space="preserve">
      56. Порт (айлақ) сақтауға қабылдаған жүктер мынадай ережелердің сақталуымен қоймаға түсірілу тиіс: </w:t>
      </w:r>
      <w:r>
        <w:br/>
      </w:r>
      <w:r>
        <w:rPr>
          <w:rFonts w:ascii="Times New Roman"/>
          <w:b w:val="false"/>
          <w:i w:val="false"/>
          <w:color w:val="000000"/>
          <w:sz w:val="28"/>
        </w:rPr>
        <w:t xml:space="preserve">
      1) бір жөнелтімнің барлық орындары штабельге, таңбаларды көру және жүктің осы жөнелтімге тиістілігін жеңіл белгілеу мен жүк орындары санын есептеу үшін олар сыртқа шығарылып орналастырылады; жекелеген жөнелтімдер бір бірінен бөлек болуы тиіс; </w:t>
      </w:r>
      <w:r>
        <w:br/>
      </w:r>
      <w:r>
        <w:rPr>
          <w:rFonts w:ascii="Times New Roman"/>
          <w:b w:val="false"/>
          <w:i w:val="false"/>
          <w:color w:val="000000"/>
          <w:sz w:val="28"/>
        </w:rPr>
        <w:t xml:space="preserve">
      2) штабель биіктігі жүк қасиеттерін, ыдыстың (ораманың) және қоймалық алаңның шаршы метріне деген рұқсат етілетін жүктеменің беріктігін ескерумен қабылданады; </w:t>
      </w:r>
      <w:r>
        <w:br/>
      </w:r>
      <w:r>
        <w:rPr>
          <w:rFonts w:ascii="Times New Roman"/>
          <w:b w:val="false"/>
          <w:i w:val="false"/>
          <w:color w:val="000000"/>
          <w:sz w:val="28"/>
        </w:rPr>
        <w:t xml:space="preserve">
      3) қоймалар мен алаңдарда өтулер қалдырылу тиіс: штабель арасында - ені 1 метрден кем емес және қойма есігі алдында - есіктердің еніне тең; штабельдер мен қойма қабырғасы арасында - 0,5 метр; </w:t>
      </w:r>
      <w:r>
        <w:br/>
      </w:r>
      <w:r>
        <w:rPr>
          <w:rFonts w:ascii="Times New Roman"/>
          <w:b w:val="false"/>
          <w:i w:val="false"/>
          <w:color w:val="000000"/>
          <w:sz w:val="28"/>
        </w:rPr>
        <w:t xml:space="preserve">
      4) жүктерді қоймалар мен ашық алаңдарда орналастыру кезде өрт сөндіру және темір жол өткелдері және портішілік механизация құралдарының (электр арбалар, штабель салушылар, автокарлар мен басқалар) еркін жүруі мен маневрлеуін де қамтамасыз ететін өтулері бос болу тиіс; </w:t>
      </w:r>
      <w:r>
        <w:br/>
      </w:r>
      <w:r>
        <w:rPr>
          <w:rFonts w:ascii="Times New Roman"/>
          <w:b w:val="false"/>
          <w:i w:val="false"/>
          <w:color w:val="000000"/>
          <w:sz w:val="28"/>
        </w:rPr>
        <w:t xml:space="preserve">
      5) жүктерді жүк алушыларға қызмет көрсетуді жақсарту және жұмыс өндірісінің қолайлығы мақсатында оларды сақтау кезде олардың біртұтастығы, бағыты мен иелері бойынша топтау қажет. </w:t>
      </w:r>
    </w:p>
    <w:bookmarkEnd w:id="98"/>
    <w:bookmarkStart w:name="z100" w:id="99"/>
    <w:p>
      <w:pPr>
        <w:spacing w:after="0"/>
        <w:ind w:left="0"/>
        <w:jc w:val="both"/>
      </w:pPr>
      <w:r>
        <w:rPr>
          <w:rFonts w:ascii="Times New Roman"/>
          <w:b w:val="false"/>
          <w:i w:val="false"/>
          <w:color w:val="000000"/>
          <w:sz w:val="28"/>
        </w:rPr>
        <w:t xml:space="preserve">
      57. Порттар (айлақтар) жүктер бүлінуінің алдын алу үшін кезең-кезеңмен жүктерді түгендеуді жүргізеді. </w:t>
      </w:r>
    </w:p>
    <w:bookmarkEnd w:id="99"/>
    <w:bookmarkStart w:name="z101" w:id="100"/>
    <w:p>
      <w:pPr>
        <w:spacing w:after="0"/>
        <w:ind w:left="0"/>
        <w:jc w:val="left"/>
      </w:pPr>
      <w:r>
        <w:rPr>
          <w:rFonts w:ascii="Times New Roman"/>
          <w:b/>
          <w:i w:val="false"/>
          <w:color w:val="000000"/>
        </w:rPr>
        <w:t xml:space="preserve"> 
     10. Сатылатын жүктерді және олар үшін </w:t>
      </w:r>
      <w:r>
        <w:br/>
      </w:r>
      <w:r>
        <w:rPr>
          <w:rFonts w:ascii="Times New Roman"/>
          <w:b/>
          <w:i w:val="false"/>
          <w:color w:val="000000"/>
        </w:rPr>
        <w:t xml:space="preserve">
есеп айырысуларды есепке алу </w:t>
      </w:r>
    </w:p>
    <w:bookmarkEnd w:id="100"/>
    <w:p>
      <w:pPr>
        <w:spacing w:after="0"/>
        <w:ind w:left="0"/>
        <w:jc w:val="both"/>
      </w:pPr>
      <w:r>
        <w:rPr>
          <w:rFonts w:ascii="Times New Roman"/>
          <w:b w:val="false"/>
          <w:i w:val="false"/>
          <w:color w:val="000000"/>
          <w:sz w:val="28"/>
        </w:rPr>
        <w:t xml:space="preserve">      58. Жүктерді сатуды тасымалдаушы мынадай жағдайларда жүргізеді: </w:t>
      </w:r>
      <w:r>
        <w:br/>
      </w:r>
      <w:r>
        <w:rPr>
          <w:rFonts w:ascii="Times New Roman"/>
          <w:b w:val="false"/>
          <w:i w:val="false"/>
          <w:color w:val="000000"/>
          <w:sz w:val="28"/>
        </w:rPr>
        <w:t xml:space="preserve">
      1) жүктерді сақтауға ерекше жағдайларды талап ететін жүктерді (тез бүлінетін) сақтау мүмкіншілігі болмаса; </w:t>
      </w:r>
      <w:r>
        <w:br/>
      </w:r>
      <w:r>
        <w:rPr>
          <w:rFonts w:ascii="Times New Roman"/>
          <w:b w:val="false"/>
          <w:i w:val="false"/>
          <w:color w:val="000000"/>
          <w:sz w:val="28"/>
        </w:rPr>
        <w:t>
      2) егер жүк тасымалдау үшін жүкті тасымалдау үшін міндетті қабылдаудың мерзімі аяқталғанға дейін қабылданса және, Заңның  </w:t>
      </w:r>
      <w:r>
        <w:rPr>
          <w:rFonts w:ascii="Times New Roman"/>
          <w:b w:val="false"/>
          <w:i w:val="false"/>
          <w:color w:val="000000"/>
          <w:sz w:val="28"/>
        </w:rPr>
        <w:t xml:space="preserve">60-бабының </w:t>
      </w:r>
      <w:r>
        <w:rPr>
          <w:rFonts w:ascii="Times New Roman"/>
          <w:b w:val="false"/>
          <w:i w:val="false"/>
          <w:color w:val="000000"/>
          <w:sz w:val="28"/>
        </w:rPr>
        <w:t xml:space="preserve">1-тармағында көрсетілген себептерді қоспағанда, рейс орындалуының ұзақ кідіргісіне байланысты кеме жолда тоқтатылса, тасымалдаушы жүк жөнелтушімен, жүк алушымен келісім бойынша шара қабылдайды; </w:t>
      </w:r>
      <w:r>
        <w:br/>
      </w:r>
      <w:r>
        <w:rPr>
          <w:rFonts w:ascii="Times New Roman"/>
          <w:b w:val="false"/>
          <w:i w:val="false"/>
          <w:color w:val="000000"/>
          <w:sz w:val="28"/>
        </w:rPr>
        <w:t>
      3) егер жүк тасымалдау үшін жүкті тасымалдау үшін міндетті қабылдаудың мерзімі аяқталғанға дейін қабылданса және, Заңның  </w:t>
      </w:r>
      <w:r>
        <w:rPr>
          <w:rFonts w:ascii="Times New Roman"/>
          <w:b w:val="false"/>
          <w:i w:val="false"/>
          <w:color w:val="000000"/>
          <w:sz w:val="28"/>
        </w:rPr>
        <w:t xml:space="preserve">60-бабының </w:t>
      </w:r>
      <w:r>
        <w:rPr>
          <w:rFonts w:ascii="Times New Roman"/>
          <w:b w:val="false"/>
          <w:i w:val="false"/>
          <w:color w:val="000000"/>
          <w:sz w:val="28"/>
        </w:rPr>
        <w:t xml:space="preserve">1-тармағында көрсетілген себептерді қоспағанда, рейс орындалуының ұзақ кідіргісіне байланысты жолда ұсталынса және төрт тәулік ішінде жүк жөнелтушіден, жүк алушыдан жүкпен не істеу керектігі туралы өкім түспесе. </w:t>
      </w:r>
    </w:p>
    <w:bookmarkStart w:name="z102" w:id="101"/>
    <w:p>
      <w:pPr>
        <w:spacing w:after="0"/>
        <w:ind w:left="0"/>
        <w:jc w:val="both"/>
      </w:pPr>
      <w:r>
        <w:rPr>
          <w:rFonts w:ascii="Times New Roman"/>
          <w:b w:val="false"/>
          <w:i w:val="false"/>
          <w:color w:val="000000"/>
          <w:sz w:val="28"/>
        </w:rPr>
        <w:t xml:space="preserve">
      59. Жүкті сату тасымалдаушы дербесе немесе сауда ұйымдары арқылы жүргізіледі. </w:t>
      </w:r>
    </w:p>
    <w:bookmarkEnd w:id="101"/>
    <w:bookmarkStart w:name="z103" w:id="102"/>
    <w:p>
      <w:pPr>
        <w:spacing w:after="0"/>
        <w:ind w:left="0"/>
        <w:jc w:val="both"/>
      </w:pPr>
      <w:r>
        <w:rPr>
          <w:rFonts w:ascii="Times New Roman"/>
          <w:b w:val="false"/>
          <w:i w:val="false"/>
          <w:color w:val="000000"/>
          <w:sz w:val="28"/>
        </w:rPr>
        <w:t xml:space="preserve">
      60. Сауда ұйымдарына жүктерді тапсыру алынбаған жүктерді сату қоймалары арқылы жүргізіледі. </w:t>
      </w:r>
      <w:r>
        <w:br/>
      </w:r>
      <w:r>
        <w:rPr>
          <w:rFonts w:ascii="Times New Roman"/>
          <w:b w:val="false"/>
          <w:i w:val="false"/>
          <w:color w:val="000000"/>
          <w:sz w:val="28"/>
        </w:rPr>
        <w:t xml:space="preserve">
      Тез бүлінетін жүктерді осы жүктер орналасқан порттар (тасымалдаушылар) тікелей сатады. </w:t>
      </w:r>
    </w:p>
    <w:bookmarkEnd w:id="102"/>
    <w:bookmarkStart w:name="z104" w:id="103"/>
    <w:p>
      <w:pPr>
        <w:spacing w:after="0"/>
        <w:ind w:left="0"/>
        <w:jc w:val="both"/>
      </w:pPr>
      <w:r>
        <w:rPr>
          <w:rFonts w:ascii="Times New Roman"/>
          <w:b w:val="false"/>
          <w:i w:val="false"/>
          <w:color w:val="000000"/>
          <w:sz w:val="28"/>
        </w:rPr>
        <w:t xml:space="preserve">
      61. Сату орнына жүктерді тасымалдау сату пунктіне қосымша жіберу ретінде және алғашқы көлік жүкқұжатын қоса берумен жүргізіледі. </w:t>
      </w:r>
    </w:p>
    <w:bookmarkEnd w:id="103"/>
    <w:bookmarkStart w:name="z105" w:id="104"/>
    <w:p>
      <w:pPr>
        <w:spacing w:after="0"/>
        <w:ind w:left="0"/>
        <w:jc w:val="both"/>
      </w:pPr>
      <w:r>
        <w:rPr>
          <w:rFonts w:ascii="Times New Roman"/>
          <w:b w:val="false"/>
          <w:i w:val="false"/>
          <w:color w:val="000000"/>
          <w:sz w:val="28"/>
        </w:rPr>
        <w:t xml:space="preserve">
      62. Жүктер құрамында тасымалдаушы мен жүк жөнелтушінің (жүк алушының) өкілі бар комиссия белгілеген баға бойынша тапсырылады немесе сатылады. Жүктің бағасы туралы комиссия мүшелерінің қолы қойылған акті жасалады. </w:t>
      </w:r>
    </w:p>
    <w:bookmarkEnd w:id="104"/>
    <w:bookmarkStart w:name="z106" w:id="105"/>
    <w:p>
      <w:pPr>
        <w:spacing w:after="0"/>
        <w:ind w:left="0"/>
        <w:jc w:val="both"/>
      </w:pPr>
      <w:r>
        <w:rPr>
          <w:rFonts w:ascii="Times New Roman"/>
          <w:b w:val="false"/>
          <w:i w:val="false"/>
          <w:color w:val="000000"/>
          <w:sz w:val="28"/>
        </w:rPr>
        <w:t xml:space="preserve">
      63. Жүктерді бағалау Қазақстан Республикасының заңнамасында көзделген салық төлемдерін ескерумен нарықтық баға бойынша жүргізіледі. </w:t>
      </w:r>
    </w:p>
    <w:bookmarkEnd w:id="105"/>
    <w:bookmarkStart w:name="z107" w:id="106"/>
    <w:p>
      <w:pPr>
        <w:spacing w:after="0"/>
        <w:ind w:left="0"/>
        <w:jc w:val="both"/>
      </w:pPr>
      <w:r>
        <w:rPr>
          <w:rFonts w:ascii="Times New Roman"/>
          <w:b w:val="false"/>
          <w:i w:val="false"/>
          <w:color w:val="000000"/>
          <w:sz w:val="28"/>
        </w:rPr>
        <w:t xml:space="preserve">
      64. Жолда немес порттар (айлақтар) жүктерді сатудан түскен ақша қаражатының сомалары (бұдан әрі - сомалар) осы жүктер оған жеткізілмеген, көлік жүкқұжатында көрсетілген жүк алушыға (егер ол жүк құнын төлегенін дәлелдесе) немесе жүк жөнелтушіге төлеу үшін тасымалдаушының депозиттік шоттарына аударылады. </w:t>
      </w:r>
      <w:r>
        <w:br/>
      </w:r>
      <w:r>
        <w:rPr>
          <w:rFonts w:ascii="Times New Roman"/>
          <w:b w:val="false"/>
          <w:i w:val="false"/>
          <w:color w:val="000000"/>
          <w:sz w:val="28"/>
        </w:rPr>
        <w:t xml:space="preserve">
      Тасымалдаушының төленген шоты немесе оны растайтын басқа да құжат алушының жүк төлемін төлегенінің дәлелі бола алады. </w:t>
      </w:r>
      <w:r>
        <w:br/>
      </w:r>
      <w:r>
        <w:rPr>
          <w:rFonts w:ascii="Times New Roman"/>
          <w:b w:val="false"/>
          <w:i w:val="false"/>
          <w:color w:val="000000"/>
          <w:sz w:val="28"/>
        </w:rPr>
        <w:t xml:space="preserve">
      Ақша қаражатының осы сомаларынан тасымалдаушының пайдасына тиесілі, атап айтқанда сату, қосымша тасымалдар жөніндегі және басқа шығыстар, төлемдер алынады. </w:t>
      </w:r>
    </w:p>
    <w:bookmarkEnd w:id="106"/>
    <w:bookmarkStart w:name="z108" w:id="107"/>
    <w:p>
      <w:pPr>
        <w:spacing w:after="0"/>
        <w:ind w:left="0"/>
        <w:jc w:val="both"/>
      </w:pPr>
      <w:r>
        <w:rPr>
          <w:rFonts w:ascii="Times New Roman"/>
          <w:b w:val="false"/>
          <w:i w:val="false"/>
          <w:color w:val="000000"/>
          <w:sz w:val="28"/>
        </w:rPr>
        <w:t xml:space="preserve">
      65. Көрсетілген соманы жүк жөнелтушіге (жүк алушыға) аудару мүмкіншілігі болмаса, осы сома бару пунктіне жеткізілмеген жүктің құнын өтеу туралы арыздарды ұсыну үшін белгіленген мерзімнен кейін тасымалдаушыда қалады. </w:t>
      </w:r>
      <w:r>
        <w:br/>
      </w:r>
      <w:r>
        <w:rPr>
          <w:rFonts w:ascii="Times New Roman"/>
          <w:b w:val="false"/>
          <w:i w:val="false"/>
          <w:color w:val="000000"/>
          <w:sz w:val="28"/>
        </w:rPr>
        <w:t xml:space="preserve">
      Егер талап-қуыным немесе сот тәртібімен жүк жөнелтушіге (жүк алушыға) жүктің құны кейінінен өтелсе, тасымалдаушы осы соманы меншікті қаражат есебінен төлейді. </w:t>
      </w:r>
    </w:p>
    <w:bookmarkEnd w:id="107"/>
    <w:bookmarkStart w:name="z109" w:id="108"/>
    <w:p>
      <w:pPr>
        <w:spacing w:after="0"/>
        <w:ind w:left="0"/>
        <w:jc w:val="both"/>
      </w:pPr>
      <w:r>
        <w:rPr>
          <w:rFonts w:ascii="Times New Roman"/>
          <w:b w:val="false"/>
          <w:i w:val="false"/>
          <w:color w:val="000000"/>
          <w:sz w:val="28"/>
        </w:rPr>
        <w:t xml:space="preserve">
      66. Алынбаған жүктерді сатудан түскен сомалар оларды жүк иесіне аудару мүмкіншілігі болмау кезінде тиеу-түсіру жұмыстары, сақтау және жүктерді сатуға байланысты басқа жұмыстардың шығыстарын жабу үшін тасымалдаушыда қалады. </w:t>
      </w:r>
    </w:p>
    <w:bookmarkEnd w:id="108"/>
    <w:bookmarkStart w:name="z110" w:id="109"/>
    <w:p>
      <w:pPr>
        <w:spacing w:after="0"/>
        <w:ind w:left="0"/>
        <w:jc w:val="left"/>
      </w:pPr>
      <w:r>
        <w:rPr>
          <w:rFonts w:ascii="Times New Roman"/>
          <w:b/>
          <w:i w:val="false"/>
          <w:color w:val="000000"/>
        </w:rPr>
        <w:t xml:space="preserve"> 
  11. Актілер жасау тәртібі </w:t>
      </w:r>
    </w:p>
    <w:bookmarkEnd w:id="109"/>
    <w:p>
      <w:pPr>
        <w:spacing w:after="0"/>
        <w:ind w:left="0"/>
        <w:jc w:val="both"/>
      </w:pPr>
      <w:r>
        <w:rPr>
          <w:rFonts w:ascii="Times New Roman"/>
          <w:b w:val="false"/>
          <w:i w:val="false"/>
          <w:color w:val="000000"/>
          <w:sz w:val="28"/>
        </w:rPr>
        <w:t>      67. Жағдайға қарай, тасымалдау кезінде  </w:t>
      </w:r>
      <w:r>
        <w:rPr>
          <w:rFonts w:ascii="Times New Roman"/>
          <w:b w:val="false"/>
          <w:i w:val="false"/>
          <w:color w:val="000000"/>
          <w:sz w:val="28"/>
        </w:rPr>
        <w:t xml:space="preserve">2-қосымшаға </w:t>
      </w:r>
      <w:r>
        <w:rPr>
          <w:rFonts w:ascii="Times New Roman"/>
          <w:b w:val="false"/>
          <w:i w:val="false"/>
          <w:color w:val="000000"/>
          <w:sz w:val="28"/>
        </w:rPr>
        <w:t>сәйкес коммерциялық актілер және  </w:t>
      </w:r>
      <w:r>
        <w:rPr>
          <w:rFonts w:ascii="Times New Roman"/>
          <w:b w:val="false"/>
          <w:i w:val="false"/>
          <w:color w:val="000000"/>
          <w:sz w:val="28"/>
        </w:rPr>
        <w:t xml:space="preserve">3-қосымшаға </w:t>
      </w:r>
      <w:r>
        <w:rPr>
          <w:rFonts w:ascii="Times New Roman"/>
          <w:b w:val="false"/>
          <w:i w:val="false"/>
          <w:color w:val="000000"/>
          <w:sz w:val="28"/>
        </w:rPr>
        <w:t xml:space="preserve">сәйкес жалпы нысандағы актілер жасалады. </w:t>
      </w:r>
    </w:p>
    <w:bookmarkStart w:name="z111" w:id="110"/>
    <w:p>
      <w:pPr>
        <w:spacing w:after="0"/>
        <w:ind w:left="0"/>
        <w:jc w:val="both"/>
      </w:pPr>
      <w:r>
        <w:rPr>
          <w:rFonts w:ascii="Times New Roman"/>
          <w:b w:val="false"/>
          <w:i w:val="false"/>
          <w:color w:val="000000"/>
          <w:sz w:val="28"/>
        </w:rPr>
        <w:t xml:space="preserve">
      68. Коммерциялық акті: </w:t>
      </w:r>
      <w:r>
        <w:br/>
      </w:r>
      <w:r>
        <w:rPr>
          <w:rFonts w:ascii="Times New Roman"/>
          <w:b w:val="false"/>
          <w:i w:val="false"/>
          <w:color w:val="000000"/>
          <w:sz w:val="28"/>
        </w:rPr>
        <w:t xml:space="preserve">
      1) тасымалдау құжатында көрсетілген деректерге жүктің іс жүзіндегі атауы, жүк массасы, жүк орындарының саны сәйкес болмау; </w:t>
      </w:r>
      <w:r>
        <w:br/>
      </w:r>
      <w:r>
        <w:rPr>
          <w:rFonts w:ascii="Times New Roman"/>
          <w:b w:val="false"/>
          <w:i w:val="false"/>
          <w:color w:val="000000"/>
          <w:sz w:val="28"/>
        </w:rPr>
        <w:t xml:space="preserve">
      2) жүк жоғалу, жетіспеу немесе бұзылу (бүліну); </w:t>
      </w:r>
      <w:r>
        <w:br/>
      </w:r>
      <w:r>
        <w:rPr>
          <w:rFonts w:ascii="Times New Roman"/>
          <w:b w:val="false"/>
          <w:i w:val="false"/>
          <w:color w:val="000000"/>
          <w:sz w:val="28"/>
        </w:rPr>
        <w:t xml:space="preserve">
      3) жүкті тасымалдау құжаттарсыз, сондай-ақ тасымалдау құжаттарын жүксіз анықтау; </w:t>
      </w:r>
      <w:r>
        <w:br/>
      </w:r>
      <w:r>
        <w:rPr>
          <w:rFonts w:ascii="Times New Roman"/>
          <w:b w:val="false"/>
          <w:i w:val="false"/>
          <w:color w:val="000000"/>
          <w:sz w:val="28"/>
        </w:rPr>
        <w:t xml:space="preserve">
      4) ұрланған жүкті тасымалдаушыға қайтару жағдайында жасалады. </w:t>
      </w:r>
      <w:r>
        <w:br/>
      </w:r>
      <w:r>
        <w:rPr>
          <w:rFonts w:ascii="Times New Roman"/>
          <w:b w:val="false"/>
          <w:i w:val="false"/>
          <w:color w:val="000000"/>
          <w:sz w:val="28"/>
        </w:rPr>
        <w:t xml:space="preserve">
      Коммерциялық актілердегі деректер тасымалдау құжаттарының, өлшеулердің, зертханалық анализдер нәтижелерінің және басқалардың негізінде көрсетіледі. </w:t>
      </w:r>
    </w:p>
    <w:bookmarkEnd w:id="110"/>
    <w:bookmarkStart w:name="z112" w:id="111"/>
    <w:p>
      <w:pPr>
        <w:spacing w:after="0"/>
        <w:ind w:left="0"/>
        <w:jc w:val="both"/>
      </w:pPr>
      <w:r>
        <w:rPr>
          <w:rFonts w:ascii="Times New Roman"/>
          <w:b w:val="false"/>
          <w:i w:val="false"/>
          <w:color w:val="000000"/>
          <w:sz w:val="28"/>
        </w:rPr>
        <w:t xml:space="preserve">
      69. Жалпы нысандағы актілер осы Ереженің 68-тармағында көзделмеген жайларды куәландыру жағдайында жасалады. </w:t>
      </w:r>
      <w:r>
        <w:br/>
      </w:r>
      <w:r>
        <w:rPr>
          <w:rFonts w:ascii="Times New Roman"/>
          <w:b w:val="false"/>
          <w:i w:val="false"/>
          <w:color w:val="000000"/>
          <w:sz w:val="28"/>
        </w:rPr>
        <w:t xml:space="preserve">
      Жалпы нысандағы актіге актіні жасау үшін негіз болған жайларды куәландыруға қатысқан тұлғалар, бірақ екі тұлғадан кем емес, қол қояды. </w:t>
      </w:r>
      <w:r>
        <w:br/>
      </w:r>
      <w:r>
        <w:rPr>
          <w:rFonts w:ascii="Times New Roman"/>
          <w:b w:val="false"/>
          <w:i w:val="false"/>
          <w:color w:val="000000"/>
          <w:sz w:val="28"/>
        </w:rPr>
        <w:t xml:space="preserve">
      Актіні жасауға қатысатын тараптар оған қол қоюдан бас тартуы мүмкін. Актінің мазмұнымен келіспеу кезінде тараптар оған өзінің пікірін жазады. </w:t>
      </w:r>
    </w:p>
    <w:bookmarkEnd w:id="111"/>
    <w:bookmarkStart w:name="z113" w:id="112"/>
    <w:p>
      <w:pPr>
        <w:spacing w:after="0"/>
        <w:ind w:left="0"/>
        <w:jc w:val="both"/>
      </w:pPr>
      <w:r>
        <w:rPr>
          <w:rFonts w:ascii="Times New Roman"/>
          <w:b w:val="false"/>
          <w:i w:val="false"/>
          <w:color w:val="000000"/>
          <w:sz w:val="28"/>
        </w:rPr>
        <w:t xml:space="preserve">
      70. Акті жасауды талап ететін жайлар анықталу бойынша актілер дер уақытта жасалады. </w:t>
      </w:r>
      <w:r>
        <w:br/>
      </w:r>
      <w:r>
        <w:rPr>
          <w:rFonts w:ascii="Times New Roman"/>
          <w:b w:val="false"/>
          <w:i w:val="false"/>
          <w:color w:val="000000"/>
          <w:sz w:val="28"/>
        </w:rPr>
        <w:t xml:space="preserve">
      Коммерциялық актіні жасауға жүк ақаулығын анықтаған тұлға, жүк алушы (егер ақаулық оның көзінше анықталса) немесе порттан (айлақтан) немесе кемеден жүк қабылдайтын басқа да көлік түрінің өкілі, сондай-ақ порт капитаны немесе айлақ иесі, жүк жауапкершілігінде болған тұлға тартылады. </w:t>
      </w:r>
    </w:p>
    <w:bookmarkEnd w:id="112"/>
    <w:bookmarkStart w:name="z114" w:id="113"/>
    <w:p>
      <w:pPr>
        <w:spacing w:after="0"/>
        <w:ind w:left="0"/>
        <w:jc w:val="both"/>
      </w:pPr>
      <w:r>
        <w:rPr>
          <w:rFonts w:ascii="Times New Roman"/>
          <w:b w:val="false"/>
          <w:i w:val="false"/>
          <w:color w:val="000000"/>
          <w:sz w:val="28"/>
        </w:rPr>
        <w:t xml:space="preserve">
      71. Егер жүк тұтастай немесе ішінара бұзылса немесе зақымдалса, жүк алушы жүкті порттан (айлақтан) шығарғанға дейін жүк бүлінуі немесе зақымдануы деңгейін анықтауды (сараптама жасауды) және коммерциялық актіні жасауды талап етуі мүмкін. </w:t>
      </w:r>
    </w:p>
    <w:bookmarkEnd w:id="113"/>
    <w:bookmarkStart w:name="z115" w:id="114"/>
    <w:p>
      <w:pPr>
        <w:spacing w:after="0"/>
        <w:ind w:left="0"/>
        <w:jc w:val="both"/>
      </w:pPr>
      <w:r>
        <w:rPr>
          <w:rFonts w:ascii="Times New Roman"/>
          <w:b w:val="false"/>
          <w:i w:val="false"/>
          <w:color w:val="000000"/>
          <w:sz w:val="28"/>
        </w:rPr>
        <w:t xml:space="preserve">
      72. Акті жасауға себеп болған жайлар сипаттамаға жорамалдарды, болжамдарды, қортындылар мен нәтижелерді енгізусіз іс жүзіндегі барлық деректерді нақты жазумен сипатталуы тиіс. </w:t>
      </w:r>
    </w:p>
    <w:bookmarkEnd w:id="114"/>
    <w:bookmarkStart w:name="z116" w:id="115"/>
    <w:p>
      <w:pPr>
        <w:spacing w:after="0"/>
        <w:ind w:left="0"/>
        <w:jc w:val="both"/>
      </w:pPr>
      <w:r>
        <w:rPr>
          <w:rFonts w:ascii="Times New Roman"/>
          <w:b w:val="false"/>
          <w:i w:val="false"/>
          <w:color w:val="000000"/>
          <w:sz w:val="28"/>
        </w:rPr>
        <w:t xml:space="preserve">
      73. Коммерциялық акті үш данада, компьютерде теріліп, қаламмен немесе сиямен қателер мен түзетулерсіз нақты жазылып, жасалады. Оны жасау кезінде барлық толықтырулар мен түзетулер жазылу және актіні жасауға қатысқан тұлғалардың қолдарымен бекітілуі тиіс. </w:t>
      </w:r>
      <w:r>
        <w:br/>
      </w:r>
      <w:r>
        <w:rPr>
          <w:rFonts w:ascii="Times New Roman"/>
          <w:b w:val="false"/>
          <w:i w:val="false"/>
          <w:color w:val="000000"/>
          <w:sz w:val="28"/>
        </w:rPr>
        <w:t xml:space="preserve">
      Бірінші дана тасымалдаушыға беріледі, екіншісі жүк жөнелтушіге оның талабы бойынша беріледі немесе тасымалдау құжатына қоса беріледі, ал үшіншісі - порт капитанында сақталады. </w:t>
      </w:r>
    </w:p>
    <w:bookmarkEnd w:id="115"/>
    <w:bookmarkStart w:name="z117" w:id="116"/>
    <w:p>
      <w:pPr>
        <w:spacing w:after="0"/>
        <w:ind w:left="0"/>
        <w:jc w:val="both"/>
      </w:pPr>
      <w:r>
        <w:rPr>
          <w:rFonts w:ascii="Times New Roman"/>
          <w:b w:val="false"/>
          <w:i w:val="false"/>
          <w:color w:val="000000"/>
          <w:sz w:val="28"/>
        </w:rPr>
        <w:t xml:space="preserve">
                                   Қазақстан Республикасының ішкі </w:t>
      </w:r>
      <w:r>
        <w:br/>
      </w:r>
      <w:r>
        <w:rPr>
          <w:rFonts w:ascii="Times New Roman"/>
          <w:b w:val="false"/>
          <w:i w:val="false"/>
          <w:color w:val="000000"/>
          <w:sz w:val="28"/>
        </w:rPr>
        <w:t xml:space="preserve">
                                     су жолдары бойынша жүктерді </w:t>
      </w:r>
      <w:r>
        <w:br/>
      </w:r>
      <w:r>
        <w:rPr>
          <w:rFonts w:ascii="Times New Roman"/>
          <w:b w:val="false"/>
          <w:i w:val="false"/>
          <w:color w:val="000000"/>
          <w:sz w:val="28"/>
        </w:rPr>
        <w:t xml:space="preserve">
                                   тасымалдау, сатылатын жүктерді </w:t>
      </w:r>
      <w:r>
        <w:br/>
      </w:r>
      <w:r>
        <w:rPr>
          <w:rFonts w:ascii="Times New Roman"/>
          <w:b w:val="false"/>
          <w:i w:val="false"/>
          <w:color w:val="000000"/>
          <w:sz w:val="28"/>
        </w:rPr>
        <w:t xml:space="preserve">
                                  және олар үшін есеп айырысуларды </w:t>
      </w:r>
      <w:r>
        <w:br/>
      </w:r>
      <w:r>
        <w:rPr>
          <w:rFonts w:ascii="Times New Roman"/>
          <w:b w:val="false"/>
          <w:i w:val="false"/>
          <w:color w:val="000000"/>
          <w:sz w:val="28"/>
        </w:rPr>
        <w:t xml:space="preserve">
                                       есепке алу ережесіне </w:t>
      </w:r>
      <w:r>
        <w:br/>
      </w:r>
      <w:r>
        <w:rPr>
          <w:rFonts w:ascii="Times New Roman"/>
          <w:b w:val="false"/>
          <w:i w:val="false"/>
          <w:color w:val="000000"/>
          <w:sz w:val="28"/>
        </w:rPr>
        <w:t xml:space="preserve">
                                              1-қосымша </w:t>
      </w:r>
    </w:p>
    <w:bookmarkEnd w:id="116"/>
    <w:p>
      <w:pPr>
        <w:spacing w:after="0"/>
        <w:ind w:left="0"/>
        <w:jc w:val="both"/>
      </w:pPr>
      <w:r>
        <w:rPr>
          <w:rFonts w:ascii="Times New Roman"/>
          <w:b/>
          <w:i w:val="false"/>
          <w:color w:val="000000"/>
          <w:sz w:val="28"/>
        </w:rPr>
        <w:t xml:space="preserve">                   N_________көлік жүкқұжаты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3"/>
        <w:gridCol w:w="4773"/>
      </w:tblGrid>
      <w:tr>
        <w:trPr>
          <w:trHeight w:val="450" w:hRule="atLeast"/>
        </w:trPr>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 әкелу______айының "_______" </w:t>
            </w:r>
            <w:r>
              <w:br/>
            </w:r>
            <w:r>
              <w:rPr>
                <w:rFonts w:ascii="Times New Roman"/>
                <w:b w:val="false"/>
                <w:i w:val="false"/>
                <w:color w:val="000000"/>
                <w:sz w:val="20"/>
              </w:rPr>
              <w:t xml:space="preserve">
рұқсат етілді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Тасымалдау қашықтығы: </w:t>
            </w:r>
            <w:r>
              <w:br/>
            </w:r>
            <w:r>
              <w:rPr>
                <w:rFonts w:ascii="Times New Roman"/>
                <w:b w:val="false"/>
                <w:i w:val="false"/>
                <w:color w:val="000000"/>
                <w:sz w:val="20"/>
              </w:rPr>
              <w:t xml:space="preserve">
Іс жүзінде__________км </w:t>
            </w:r>
          </w:p>
        </w:tc>
      </w:tr>
      <w:tr>
        <w:trPr>
          <w:trHeight w:val="465" w:hRule="atLeast"/>
        </w:trPr>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 тиеу________айының "_______" </w:t>
            </w:r>
            <w:r>
              <w:br/>
            </w:r>
            <w:r>
              <w:rPr>
                <w:rFonts w:ascii="Times New Roman"/>
                <w:b w:val="false"/>
                <w:i w:val="false"/>
                <w:color w:val="000000"/>
                <w:sz w:val="20"/>
              </w:rPr>
              <w:t xml:space="preserve">
белгіленді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Порт бастығы_________________ </w:t>
            </w:r>
            <w:r>
              <w:br/>
            </w:r>
            <w:r>
              <w:rPr>
                <w:rFonts w:ascii="Times New Roman"/>
                <w:b w:val="false"/>
                <w:i w:val="false"/>
                <w:color w:val="000000"/>
                <w:sz w:val="20"/>
              </w:rPr>
              <w:t xml:space="preserve">
                 (қолы)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Жөнелту______________________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Кеме_________________________ </w:t>
            </w:r>
            <w:r>
              <w:br/>
            </w:r>
            <w:r>
              <w:rPr>
                <w:rFonts w:ascii="Times New Roman"/>
                <w:b w:val="false"/>
                <w:i w:val="false"/>
                <w:color w:val="000000"/>
                <w:sz w:val="20"/>
              </w:rPr>
              <w:t xml:space="preserve">
         (атауы, нөмірі)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gridCol w:w="1333"/>
        <w:gridCol w:w="1333"/>
        <w:gridCol w:w="1593"/>
        <w:gridCol w:w="2933"/>
        <w:gridCol w:w="245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Жөнелту порты (айлығы)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Бару порты (айлығы) </w:t>
            </w:r>
          </w:p>
        </w:tc>
      </w:tr>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Жөнелтуші (толық атуы)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 (толық атуы) </w:t>
            </w:r>
          </w:p>
        </w:tc>
      </w:tr>
      <w:tr>
        <w:trPr>
          <w:trHeight w:val="45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Жазулар мен </w:t>
            </w:r>
            <w:r>
              <w:br/>
            </w:r>
            <w:r>
              <w:rPr>
                <w:rFonts w:ascii="Times New Roman"/>
                <w:b w:val="false"/>
                <w:i w:val="false"/>
                <w:color w:val="000000"/>
                <w:sz w:val="20"/>
              </w:rPr>
              <w:t xml:space="preserve">
белгілер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8" w:id="117"/>
    <w:p>
      <w:pPr>
        <w:spacing w:after="0"/>
        <w:ind w:left="0"/>
        <w:jc w:val="both"/>
      </w:pPr>
      <w:r>
        <w:rPr>
          <w:rFonts w:ascii="Times New Roman"/>
          <w:b w:val="false"/>
          <w:i w:val="false"/>
          <w:color w:val="000000"/>
          <w:sz w:val="28"/>
        </w:rPr>
        <w:t xml:space="preserve">
                                      Қазақстан Республикасының ішкі </w:t>
      </w:r>
      <w:r>
        <w:br/>
      </w:r>
      <w:r>
        <w:rPr>
          <w:rFonts w:ascii="Times New Roman"/>
          <w:b w:val="false"/>
          <w:i w:val="false"/>
          <w:color w:val="000000"/>
          <w:sz w:val="28"/>
        </w:rPr>
        <w:t xml:space="preserve">
                                     су жолдары бойынша жүктерді </w:t>
      </w:r>
      <w:r>
        <w:br/>
      </w:r>
      <w:r>
        <w:rPr>
          <w:rFonts w:ascii="Times New Roman"/>
          <w:b w:val="false"/>
          <w:i w:val="false"/>
          <w:color w:val="000000"/>
          <w:sz w:val="28"/>
        </w:rPr>
        <w:t xml:space="preserve">
                                   тасымалдау, сатылатын жүктерді </w:t>
      </w:r>
      <w:r>
        <w:br/>
      </w:r>
      <w:r>
        <w:rPr>
          <w:rFonts w:ascii="Times New Roman"/>
          <w:b w:val="false"/>
          <w:i w:val="false"/>
          <w:color w:val="000000"/>
          <w:sz w:val="28"/>
        </w:rPr>
        <w:t xml:space="preserve">
                                  және олар үшін есеп айырысуларды </w:t>
      </w:r>
      <w:r>
        <w:br/>
      </w:r>
      <w:r>
        <w:rPr>
          <w:rFonts w:ascii="Times New Roman"/>
          <w:b w:val="false"/>
          <w:i w:val="false"/>
          <w:color w:val="000000"/>
          <w:sz w:val="28"/>
        </w:rPr>
        <w:t xml:space="preserve">
                                       есепке алу ережесіне </w:t>
      </w:r>
      <w:r>
        <w:br/>
      </w:r>
      <w:r>
        <w:rPr>
          <w:rFonts w:ascii="Times New Roman"/>
          <w:b w:val="false"/>
          <w:i w:val="false"/>
          <w:color w:val="000000"/>
          <w:sz w:val="28"/>
        </w:rPr>
        <w:t xml:space="preserve">
                                              2-қосымша </w:t>
      </w:r>
    </w:p>
    <w:bookmarkEnd w:id="117"/>
    <w:p>
      <w:pPr>
        <w:spacing w:after="0"/>
        <w:ind w:left="0"/>
        <w:jc w:val="both"/>
      </w:pPr>
      <w:r>
        <w:rPr>
          <w:rFonts w:ascii="Times New Roman"/>
          <w:b/>
          <w:i w:val="false"/>
          <w:color w:val="000000"/>
          <w:sz w:val="28"/>
        </w:rPr>
        <w:t xml:space="preserve">                        Коммерциялық акт </w:t>
      </w:r>
    </w:p>
    <w:p>
      <w:pPr>
        <w:spacing w:after="0"/>
        <w:ind w:left="0"/>
        <w:jc w:val="both"/>
      </w:pPr>
      <w:r>
        <w:rPr>
          <w:rFonts w:ascii="Times New Roman"/>
          <w:b w:val="false"/>
          <w:i w:val="false"/>
          <w:color w:val="000000"/>
          <w:sz w:val="28"/>
        </w:rPr>
        <w:t xml:space="preserve">Күні_______ </w:t>
      </w:r>
      <w:r>
        <w:br/>
      </w:r>
      <w:r>
        <w:rPr>
          <w:rFonts w:ascii="Times New Roman"/>
          <w:b w:val="false"/>
          <w:i w:val="false"/>
          <w:color w:val="000000"/>
          <w:sz w:val="28"/>
        </w:rPr>
        <w:t xml:space="preserve">
N__________ </w:t>
      </w:r>
    </w:p>
    <w:p>
      <w:pPr>
        <w:spacing w:after="0"/>
        <w:ind w:left="0"/>
        <w:jc w:val="both"/>
      </w:pPr>
      <w:r>
        <w:rPr>
          <w:rFonts w:ascii="Times New Roman"/>
          <w:b w:val="false"/>
          <w:i w:val="false"/>
          <w:color w:val="000000"/>
          <w:sz w:val="28"/>
        </w:rPr>
        <w:t xml:space="preserve">Тиеу порты_______________________________ </w:t>
      </w:r>
      <w:r>
        <w:br/>
      </w:r>
      <w:r>
        <w:rPr>
          <w:rFonts w:ascii="Times New Roman"/>
          <w:b w:val="false"/>
          <w:i w:val="false"/>
          <w:color w:val="000000"/>
          <w:sz w:val="28"/>
        </w:rPr>
        <w:t xml:space="preserve">
Түсіру порты_____________________________ </w:t>
      </w:r>
    </w:p>
    <w:p>
      <w:pPr>
        <w:spacing w:after="0"/>
        <w:ind w:left="0"/>
        <w:jc w:val="both"/>
      </w:pPr>
      <w:r>
        <w:rPr>
          <w:rFonts w:ascii="Times New Roman"/>
          <w:b w:val="false"/>
          <w:i w:val="false"/>
          <w:color w:val="000000"/>
          <w:sz w:val="28"/>
        </w:rPr>
        <w:t xml:space="preserve">Жүк жөнелтуші____________________________ </w:t>
      </w:r>
      <w:r>
        <w:br/>
      </w:r>
      <w:r>
        <w:rPr>
          <w:rFonts w:ascii="Times New Roman"/>
          <w:b w:val="false"/>
          <w:i w:val="false"/>
          <w:color w:val="000000"/>
          <w:sz w:val="28"/>
        </w:rPr>
        <w:t xml:space="preserve">
Жүк алушы________________________________ </w:t>
      </w:r>
      <w:r>
        <w:br/>
      </w:r>
      <w:r>
        <w:rPr>
          <w:rFonts w:ascii="Times New Roman"/>
          <w:b w:val="false"/>
          <w:i w:val="false"/>
          <w:color w:val="000000"/>
          <w:sz w:val="28"/>
        </w:rPr>
        <w:t xml:space="preserve">
Жүкті алушыға беру күні__________________ </w:t>
      </w:r>
      <w:r>
        <w:br/>
      </w:r>
      <w:r>
        <w:rPr>
          <w:rFonts w:ascii="Times New Roman"/>
          <w:b w:val="false"/>
          <w:i w:val="false"/>
          <w:color w:val="000000"/>
          <w:sz w:val="28"/>
        </w:rPr>
        <w:t xml:space="preserve">
Көлік жүкқұжатының N_____________________ </w:t>
      </w:r>
    </w:p>
    <w:p>
      <w:pPr>
        <w:spacing w:after="0"/>
        <w:ind w:left="0"/>
        <w:jc w:val="both"/>
      </w:pPr>
      <w:r>
        <w:rPr>
          <w:rFonts w:ascii="Times New Roman"/>
          <w:b/>
          <w:i w:val="false"/>
          <w:color w:val="000000"/>
          <w:sz w:val="28"/>
        </w:rPr>
        <w:t xml:space="preserve">                      Жүкті тексеру нәтижесі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1913"/>
        <w:gridCol w:w="1873"/>
        <w:gridCol w:w="1873"/>
        <w:gridCol w:w="1873"/>
        <w:gridCol w:w="2233"/>
      </w:tblGrid>
      <w:tr>
        <w:trPr>
          <w:trHeight w:val="450" w:hRule="atLeast"/>
        </w:trPr>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Марка- </w:t>
            </w:r>
            <w:r>
              <w:br/>
            </w:r>
            <w:r>
              <w:rPr>
                <w:rFonts w:ascii="Times New Roman"/>
                <w:b w:val="false"/>
                <w:i w:val="false"/>
                <w:color w:val="000000"/>
                <w:sz w:val="20"/>
              </w:rPr>
              <w:t xml:space="preserve">
лар, </w:t>
            </w:r>
            <w:r>
              <w:br/>
            </w:r>
            <w:r>
              <w:rPr>
                <w:rFonts w:ascii="Times New Roman"/>
                <w:b w:val="false"/>
                <w:i w:val="false"/>
                <w:color w:val="000000"/>
                <w:sz w:val="20"/>
              </w:rPr>
              <w:t xml:space="preserve">
белгілер </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Орындар </w:t>
            </w:r>
            <w:r>
              <w:br/>
            </w:r>
            <w:r>
              <w:rPr>
                <w:rFonts w:ascii="Times New Roman"/>
                <w:b w:val="false"/>
                <w:i w:val="false"/>
                <w:color w:val="000000"/>
                <w:sz w:val="20"/>
              </w:rPr>
              <w:t xml:space="preserve">
саны </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Орама </w:t>
            </w:r>
            <w:r>
              <w:br/>
            </w:r>
            <w:r>
              <w:rPr>
                <w:rFonts w:ascii="Times New Roman"/>
                <w:b w:val="false"/>
                <w:i w:val="false"/>
                <w:color w:val="000000"/>
                <w:sz w:val="20"/>
              </w:rPr>
              <w:t xml:space="preserve">
түрі </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w:t>
            </w:r>
            <w:r>
              <w:br/>
            </w:r>
            <w:r>
              <w:rPr>
                <w:rFonts w:ascii="Times New Roman"/>
                <w:b w:val="false"/>
                <w:i w:val="false"/>
                <w:color w:val="000000"/>
                <w:sz w:val="20"/>
              </w:rPr>
              <w:t xml:space="preserve">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массасы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жөнелту- </w:t>
            </w:r>
            <w:r>
              <w:br/>
            </w:r>
            <w:r>
              <w:rPr>
                <w:rFonts w:ascii="Times New Roman"/>
                <w:b w:val="false"/>
                <w:i w:val="false"/>
                <w:color w:val="000000"/>
                <w:sz w:val="20"/>
              </w:rPr>
              <w:t xml:space="preserve">
шінің </w:t>
            </w:r>
            <w:r>
              <w:br/>
            </w:r>
            <w:r>
              <w:rPr>
                <w:rFonts w:ascii="Times New Roman"/>
                <w:b w:val="false"/>
                <w:i w:val="false"/>
                <w:color w:val="000000"/>
                <w:sz w:val="20"/>
              </w:rPr>
              <w:t xml:space="preserve">
өтініші </w:t>
            </w:r>
            <w:r>
              <w:br/>
            </w:r>
            <w:r>
              <w:rPr>
                <w:rFonts w:ascii="Times New Roman"/>
                <w:b w:val="false"/>
                <w:i w:val="false"/>
                <w:color w:val="000000"/>
                <w:sz w:val="20"/>
              </w:rPr>
              <w:t xml:space="preserve">
бойынша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 </w:t>
            </w:r>
            <w:r>
              <w:br/>
            </w:r>
            <w:r>
              <w:rPr>
                <w:rFonts w:ascii="Times New Roman"/>
                <w:b w:val="false"/>
                <w:i w:val="false"/>
                <w:color w:val="000000"/>
                <w:sz w:val="20"/>
              </w:rPr>
              <w:t xml:space="preserve">
даушының </w:t>
            </w:r>
            <w:r>
              <w:br/>
            </w:r>
            <w:r>
              <w:rPr>
                <w:rFonts w:ascii="Times New Roman"/>
                <w:b w:val="false"/>
                <w:i w:val="false"/>
                <w:color w:val="000000"/>
                <w:sz w:val="20"/>
              </w:rPr>
              <w:t xml:space="preserve">
өтініші </w:t>
            </w:r>
            <w:r>
              <w:br/>
            </w:r>
            <w:r>
              <w:rPr>
                <w:rFonts w:ascii="Times New Roman"/>
                <w:b w:val="false"/>
                <w:i w:val="false"/>
                <w:color w:val="000000"/>
                <w:sz w:val="20"/>
              </w:rPr>
              <w:t xml:space="preserve">
бойынша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бойынша белгіленгені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 жүзіндегі анықталғаы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Жүк тексеру кезінде анықталғанның толық сипаттамасы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Қолы  __________________  Лауазымы __________________ </w:t>
      </w:r>
      <w:r>
        <w:br/>
      </w:r>
      <w:r>
        <w:rPr>
          <w:rFonts w:ascii="Times New Roman"/>
          <w:b w:val="false"/>
          <w:i w:val="false"/>
          <w:color w:val="000000"/>
          <w:sz w:val="28"/>
        </w:rPr>
        <w:t xml:space="preserve">
      __________________           __________________ </w:t>
      </w:r>
      <w:r>
        <w:br/>
      </w:r>
      <w:r>
        <w:rPr>
          <w:rFonts w:ascii="Times New Roman"/>
          <w:b w:val="false"/>
          <w:i w:val="false"/>
          <w:color w:val="000000"/>
          <w:sz w:val="28"/>
        </w:rPr>
        <w:t xml:space="preserve">
      __________________           __________________ </w:t>
      </w:r>
    </w:p>
    <w:bookmarkStart w:name="z119" w:id="118"/>
    <w:p>
      <w:pPr>
        <w:spacing w:after="0"/>
        <w:ind w:left="0"/>
        <w:jc w:val="both"/>
      </w:pPr>
      <w:r>
        <w:rPr>
          <w:rFonts w:ascii="Times New Roman"/>
          <w:b w:val="false"/>
          <w:i w:val="false"/>
          <w:color w:val="000000"/>
          <w:sz w:val="28"/>
        </w:rPr>
        <w:t xml:space="preserve">
                                   Қазақстан Республикасының ішкі </w:t>
      </w:r>
      <w:r>
        <w:br/>
      </w:r>
      <w:r>
        <w:rPr>
          <w:rFonts w:ascii="Times New Roman"/>
          <w:b w:val="false"/>
          <w:i w:val="false"/>
          <w:color w:val="000000"/>
          <w:sz w:val="28"/>
        </w:rPr>
        <w:t xml:space="preserve">
                                     су жолдары бойынша жүктерді </w:t>
      </w:r>
      <w:r>
        <w:br/>
      </w:r>
      <w:r>
        <w:rPr>
          <w:rFonts w:ascii="Times New Roman"/>
          <w:b w:val="false"/>
          <w:i w:val="false"/>
          <w:color w:val="000000"/>
          <w:sz w:val="28"/>
        </w:rPr>
        <w:t xml:space="preserve">
                                   тасымалдау, сатылатын жүктерді </w:t>
      </w:r>
      <w:r>
        <w:br/>
      </w:r>
      <w:r>
        <w:rPr>
          <w:rFonts w:ascii="Times New Roman"/>
          <w:b w:val="false"/>
          <w:i w:val="false"/>
          <w:color w:val="000000"/>
          <w:sz w:val="28"/>
        </w:rPr>
        <w:t xml:space="preserve">
                                  және олар үшін есеп айырысуларды </w:t>
      </w:r>
      <w:r>
        <w:br/>
      </w:r>
      <w:r>
        <w:rPr>
          <w:rFonts w:ascii="Times New Roman"/>
          <w:b w:val="false"/>
          <w:i w:val="false"/>
          <w:color w:val="000000"/>
          <w:sz w:val="28"/>
        </w:rPr>
        <w:t xml:space="preserve">
                                       есепке алу ережесіне </w:t>
      </w:r>
      <w:r>
        <w:br/>
      </w:r>
      <w:r>
        <w:rPr>
          <w:rFonts w:ascii="Times New Roman"/>
          <w:b w:val="false"/>
          <w:i w:val="false"/>
          <w:color w:val="000000"/>
          <w:sz w:val="28"/>
        </w:rPr>
        <w:t xml:space="preserve">
                                              3-қосымша </w:t>
      </w:r>
    </w:p>
    <w:bookmarkEnd w:id="118"/>
    <w:p>
      <w:pPr>
        <w:spacing w:after="0"/>
        <w:ind w:left="0"/>
        <w:jc w:val="both"/>
      </w:pPr>
      <w:r>
        <w:rPr>
          <w:rFonts w:ascii="Times New Roman"/>
          <w:b/>
          <w:i w:val="false"/>
          <w:color w:val="000000"/>
          <w:sz w:val="28"/>
        </w:rPr>
        <w:t xml:space="preserve">         Жалпы нысандағы акті </w:t>
      </w:r>
      <w:r>
        <w:rPr>
          <w:rFonts w:ascii="Times New Roman"/>
          <w:b w:val="false"/>
          <w:i w:val="false"/>
          <w:color w:val="000000"/>
          <w:sz w:val="28"/>
        </w:rPr>
        <w:t xml:space="preserve">N_______ </w:t>
      </w:r>
      <w:r>
        <w:br/>
      </w:r>
      <w:r>
        <w:rPr>
          <w:rFonts w:ascii="Times New Roman"/>
          <w:b w:val="false"/>
          <w:i w:val="false"/>
          <w:color w:val="000000"/>
          <w:sz w:val="28"/>
        </w:rPr>
        <w:t xml:space="preserve">
                күні________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546"/>
        <w:gridCol w:w="547"/>
        <w:gridCol w:w="1793"/>
        <w:gridCol w:w="456"/>
        <w:gridCol w:w="457"/>
        <w:gridCol w:w="1753"/>
      </w:tblGrid>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жөнелтуші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алушы </w:t>
            </w:r>
          </w:p>
        </w:tc>
      </w:tr>
      <w:tr>
        <w:trPr>
          <w:trHeight w:val="4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Тиеу порты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Түсіру порты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саны </w:t>
            </w:r>
          </w:p>
        </w:tc>
      </w:tr>
      <w:tr>
        <w:trPr>
          <w:trHeight w:val="4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Маркалар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нөмірлер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атауы </w:t>
            </w:r>
            <w:r>
              <w:br/>
            </w:r>
            <w:r>
              <w:rPr>
                <w:rFonts w:ascii="Times New Roman"/>
                <w:b w:val="false"/>
                <w:i w:val="false"/>
                <w:color w:val="000000"/>
                <w:sz w:val="20"/>
              </w:rPr>
              <w:t xml:space="preserve">
және орама </w:t>
            </w:r>
            <w:r>
              <w:br/>
            </w:r>
            <w:r>
              <w:rPr>
                <w:rFonts w:ascii="Times New Roman"/>
                <w:b w:val="false"/>
                <w:i w:val="false"/>
                <w:color w:val="000000"/>
                <w:sz w:val="20"/>
              </w:rPr>
              <w:t xml:space="preserve">
түрі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Орындар </w:t>
            </w:r>
            <w:r>
              <w:br/>
            </w:r>
            <w:r>
              <w:rPr>
                <w:rFonts w:ascii="Times New Roman"/>
                <w:b w:val="false"/>
                <w:i w:val="false"/>
                <w:color w:val="000000"/>
                <w:sz w:val="20"/>
              </w:rPr>
              <w:t xml:space="preserve">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w:t>
            </w:r>
            <w:r>
              <w:br/>
            </w:r>
            <w:r>
              <w:rPr>
                <w:rFonts w:ascii="Times New Roman"/>
                <w:b w:val="false"/>
                <w:i w:val="false"/>
                <w:color w:val="000000"/>
                <w:sz w:val="20"/>
              </w:rPr>
              <w:t xml:space="preserve">
жүкқұ- </w:t>
            </w:r>
            <w:r>
              <w:br/>
            </w:r>
            <w:r>
              <w:rPr>
                <w:rFonts w:ascii="Times New Roman"/>
                <w:b w:val="false"/>
                <w:i w:val="false"/>
                <w:color w:val="000000"/>
                <w:sz w:val="20"/>
              </w:rPr>
              <w:t xml:space="preserve">
жаты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масса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w:t>
            </w:r>
            <w:r>
              <w:br/>
            </w:r>
            <w:r>
              <w:rPr>
                <w:rFonts w:ascii="Times New Roman"/>
                <w:b w:val="false"/>
                <w:i w:val="false"/>
                <w:color w:val="000000"/>
                <w:sz w:val="20"/>
              </w:rPr>
              <w:t xml:space="preserve">
жүк құжаты </w:t>
            </w:r>
            <w:r>
              <w:br/>
            </w:r>
            <w:r>
              <w:rPr>
                <w:rFonts w:ascii="Times New Roman"/>
                <w:b w:val="false"/>
                <w:i w:val="false"/>
                <w:color w:val="000000"/>
                <w:sz w:val="20"/>
              </w:rPr>
              <w:t xml:space="preserve">
N </w:t>
            </w:r>
          </w:p>
        </w:tc>
      </w:tr>
      <w:tr>
        <w:trPr>
          <w:trHeight w:val="4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актіні жасау себебі </w:t>
            </w:r>
          </w:p>
        </w:tc>
      </w:tr>
      <w:tr>
        <w:trPr>
          <w:trHeight w:val="75"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Қолы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