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3fb8" w14:textId="d6a3f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аурулар мен улануларды тіркеу, тексеру, есепке алу және олар бойынша есеп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2005 жылғы 28 маусымдағы N 294 Бұйрығы. Қазақстан Республикасының Әділет министрлігінде 2005 жылғы 29 шілдеде тіркелді. Тіркеу N 3760. Күші жойылды - Қазақстан Республикасы Денсаулық сақтау министрінің 2009 жылғы 12 қарашадағы N 705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2009.11.12 N 705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"Халықтың санитарлық-эпидемиологиялық салауаттылығы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 xml:space="preserve"> 9-тармағына,  </w:t>
      </w:r>
      <w:r>
        <w:rPr>
          <w:rFonts w:ascii="Times New Roman"/>
          <w:b w:val="false"/>
          <w:i w:val="false"/>
          <w:color w:val="000000"/>
          <w:sz w:val="28"/>
        </w:rPr>
        <w:t xml:space="preserve">29-бабының </w:t>
      </w:r>
      <w:r>
        <w:rPr>
          <w:rFonts w:ascii="Times New Roman"/>
          <w:b w:val="false"/>
          <w:i w:val="false"/>
          <w:color w:val="000000"/>
          <w:sz w:val="28"/>
        </w:rPr>
        <w:t xml:space="preserve"> 1 және 2-тармақтарына сәйкес, кәсіби аурулар мен улануларды тіркеу, тексеру, есепке алу және талдау жүйесін жетілдіру мақсатында  </w:t>
      </w:r>
      <w:r>
        <w:rPr>
          <w:rFonts w:ascii="Times New Roman"/>
          <w:b/>
          <w:i w:val="false"/>
          <w:color w:val="000000"/>
          <w:sz w:val="28"/>
        </w:rPr>
        <w:t xml:space="preserve">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беріліп отырған Кәсіби аурулар мен улануларды тіркеу, тексеру, есепке алу және олар бойынша есеп беру  </w:t>
      </w:r>
      <w:r>
        <w:rPr>
          <w:rFonts w:ascii="Times New Roman"/>
          <w:b w:val="false"/>
          <w:i w:val="false"/>
          <w:color w:val="000000"/>
          <w:sz w:val="28"/>
        </w:rPr>
        <w:t xml:space="preserve">ережесі </w:t>
      </w:r>
      <w:r>
        <w:rPr>
          <w:rFonts w:ascii="Times New Roman"/>
          <w:b w:val="false"/>
          <w:i w:val="false"/>
          <w:color w:val="000000"/>
          <w:sz w:val="28"/>
        </w:rPr>
        <w:t xml:space="preserve">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(Б.С. Байсеркин) осы бұйрықты мемлекеттік тіркеуге Қазақстан Республикасы Әділет министрлігіне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 Ұйымдастыру-құқықтық жұмыс департаменті (Д.В. Акрачкова) осы бұйрықты оның Қазақстан Республикасы Әділет министрлігінде мемлекеттік тіркелгеннен кейін ресми жариялауға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"Кәсіби аурулар мен улануларды тіркеу, тексеру, есепке алу және олар бойынша есеп беру ережесін бекіту туралы" Қазақстан Республикасы денсаулық сақтау министрі міндетін атқарушының 2005 жылғы 28 сәуірдегі N 197 бұйрығының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Осы бұйрықтың орындалуын бақылау Қазақстан Республикасының денсаулық сақтау вице-министрі, Бас мемлекеттік санитарлық дәрігері А.А. Белоногқа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Осы бұйрық оның ресми жарияланған күнінен бастап он күнтізбелік күн өткеннен кейін күшіне енеді.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Еңбек және халықтың әлеуметтік </w:t>
      </w:r>
      <w:r>
        <w:br/>
      </w:r>
      <w:r>
        <w:rPr>
          <w:rFonts w:ascii="Times New Roman"/>
          <w:b w:val="false"/>
          <w:i w:val="false"/>
          <w:color w:val="000000"/>
          <w:sz w:val="28"/>
        </w:rPr>
        <w:t>
</w:t>
      </w:r>
      <w:r>
        <w:rPr>
          <w:rFonts w:ascii="Times New Roman"/>
          <w:b w:val="false"/>
          <w:i/>
          <w:color w:val="000000"/>
          <w:sz w:val="28"/>
        </w:rPr>
        <w:t xml:space="preserve">      Қорғау министрі </w:t>
      </w:r>
    </w:p>
    <w:p>
      <w:pPr>
        <w:spacing w:after="0"/>
        <w:ind w:left="0"/>
        <w:jc w:val="both"/>
      </w:pPr>
      <w:r>
        <w:rPr>
          <w:rFonts w:ascii="Times New Roman"/>
          <w:b w:val="false"/>
          <w:i w:val="false"/>
          <w:color w:val="000000"/>
          <w:sz w:val="28"/>
        </w:rPr>
        <w:t xml:space="preserve">      2005 жылғы 28 маусым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2005 жылғы 23 маусымдағы      </w:t>
      </w:r>
      <w:r>
        <w:br/>
      </w:r>
      <w:r>
        <w:rPr>
          <w:rFonts w:ascii="Times New Roman"/>
          <w:b w:val="false"/>
          <w:i w:val="false"/>
          <w:color w:val="000000"/>
          <w:sz w:val="28"/>
        </w:rPr>
        <w:t xml:space="preserve">
N 294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Кәсіби аурулар мен улануларды тіркеу, тексеру, </w:t>
      </w:r>
      <w:r>
        <w:br/>
      </w:r>
      <w:r>
        <w:rPr>
          <w:rFonts w:ascii="Times New Roman"/>
          <w:b w:val="false"/>
          <w:i w:val="false"/>
          <w:color w:val="000000"/>
          <w:sz w:val="28"/>
        </w:rPr>
        <w:t>
</w:t>
      </w:r>
      <w:r>
        <w:rPr>
          <w:rFonts w:ascii="Times New Roman"/>
          <w:b/>
          <w:i w:val="false"/>
          <w:color w:val="000080"/>
          <w:sz w:val="28"/>
        </w:rPr>
        <w:t xml:space="preserve">есепке алу және олар бойынша есеп беру ережесі </w:t>
      </w:r>
    </w:p>
    <w:p>
      <w:pPr>
        <w:spacing w:after="0"/>
        <w:ind w:left="0"/>
        <w:jc w:val="both"/>
      </w:pPr>
      <w:r>
        <w:rPr>
          <w:rFonts w:ascii="Times New Roman"/>
          <w:b w:val="false"/>
          <w:i w:val="false"/>
          <w:color w:val="000000"/>
          <w:sz w:val="28"/>
        </w:rPr>
        <w:t xml:space="preserve">      1. Осы Кәсіби аурулар мен улануларды тіркеу, тексеру, есепке алу және олар бойынша есеп беру ережесі (бұдан әрі - Ереже) кәсіби аурушаңдықты, улануды тіркеу, тексеру және есептеу және есеп беру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Кәсіби ауруларды және улануды есептеу жүйесі, кәсіби ауруларды жағдайына талдау жасай отырып, өндірістік зиянды факторлардың адам денсаулығына ететін әсерін болдырмау шараларын ұйымдастыруға, сондай-ақ олардың алдын алуға бағытталған жетілдірілген бағдарламаны практикаға енгізуге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Кәсіби аурулардың және уланудың тізімі (бұдан әрі - тізім) бойынша кәсіби аурулар мен улану оқиғаларын есепке алу және оған байланысты тексерістерді жүргізу осы ереженің 1-қосымшасына сай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Тез өрбіген кәсіби ауруларды және улану диагнозын азаматтарға амбулаториялық-емханалық және стационарлық, медициналық көмек көрсеткен ұйымдар, ал созылмалы кәсіби ауруларды (улануды) - кәсіби патология орталықтары (бұдан әрі - Орталық) немесе кәсіби аурулар клиникасы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Орталықта бағытты, кәсіби тұрғыдан патологияны (бұдан әрі - кәсіби патология) сараптау комиссиясы құрылады. Кәсіби патологиялық сараптау комиссияның құрамының жалпы саны 3 адамнан кем болмауы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Кәсіби патологиялық сараптау комиссиясы кәсіби ауру және улану диагнозын қоюға арналған материалдарды: </w:t>
      </w:r>
      <w:r>
        <w:br/>
      </w:r>
      <w:r>
        <w:rPr>
          <w:rFonts w:ascii="Times New Roman"/>
          <w:b w:val="false"/>
          <w:i w:val="false"/>
          <w:color w:val="000000"/>
          <w:sz w:val="28"/>
        </w:rPr>
        <w:t xml:space="preserve">
      1) медицина ұйымының жолдама қағазы; </w:t>
      </w:r>
      <w:r>
        <w:br/>
      </w:r>
      <w:r>
        <w:rPr>
          <w:rFonts w:ascii="Times New Roman"/>
          <w:b w:val="false"/>
          <w:i w:val="false"/>
          <w:color w:val="000000"/>
          <w:sz w:val="28"/>
        </w:rPr>
        <w:t xml:space="preserve">
      2) аурудың медициналық (амбулаториялық, стационарлық) картасынан алынған, оның ішінде жұмысқа алынар алдындағы, одан соң кезеңді медициналық тексерістерден өткендігі туралы және зертханалық, функционалдық тексерістер туралы толық мағлұмат; </w:t>
      </w:r>
      <w:r>
        <w:br/>
      </w:r>
      <w:r>
        <w:rPr>
          <w:rFonts w:ascii="Times New Roman"/>
          <w:b w:val="false"/>
          <w:i w:val="false"/>
          <w:color w:val="000000"/>
          <w:sz w:val="28"/>
        </w:rPr>
        <w:t xml:space="preserve">
      3) тұрған орындарынан алынған эпикриздерінің көшірмесі; </w:t>
      </w:r>
      <w:r>
        <w:br/>
      </w:r>
      <w:r>
        <w:rPr>
          <w:rFonts w:ascii="Times New Roman"/>
          <w:b w:val="false"/>
          <w:i w:val="false"/>
          <w:color w:val="000000"/>
          <w:sz w:val="28"/>
        </w:rPr>
        <w:t xml:space="preserve">
      4) осы Ереженің 2-қосымшасына сәйкес толтырылған еңбек ету жағдайының санитарлық-эпидемиологиялық сипаттамасы; </w:t>
      </w:r>
      <w:r>
        <w:br/>
      </w:r>
      <w:r>
        <w:rPr>
          <w:rFonts w:ascii="Times New Roman"/>
          <w:b w:val="false"/>
          <w:i w:val="false"/>
          <w:color w:val="000000"/>
          <w:sz w:val="28"/>
        </w:rPr>
        <w:t xml:space="preserve">
      5) белгіленген тәртіп бойынша расталған еңбек кітапшасының көшірмесі сияқты құжаттар болған жағдайда ғана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Кәсіби патологиялық сараптау комиссиясы келесі шешімдерді қабылдай алады: </w:t>
      </w:r>
      <w:r>
        <w:br/>
      </w:r>
      <w:r>
        <w:rPr>
          <w:rFonts w:ascii="Times New Roman"/>
          <w:b w:val="false"/>
          <w:i w:val="false"/>
          <w:color w:val="000000"/>
          <w:sz w:val="28"/>
        </w:rPr>
        <w:t xml:space="preserve">
      1) кәсіби факторлардың әсерінен пайда болатын ауруларды, оның ішінде кейіннен болатын түрлерін; </w:t>
      </w:r>
      <w:r>
        <w:br/>
      </w:r>
      <w:r>
        <w:rPr>
          <w:rFonts w:ascii="Times New Roman"/>
          <w:b w:val="false"/>
          <w:i w:val="false"/>
          <w:color w:val="000000"/>
          <w:sz w:val="28"/>
        </w:rPr>
        <w:t xml:space="preserve">
      2) кәсіби факторлардың әсерінен пайда болатын аурулары; </w:t>
      </w:r>
      <w:r>
        <w:br/>
      </w:r>
      <w:r>
        <w:rPr>
          <w:rFonts w:ascii="Times New Roman"/>
          <w:b w:val="false"/>
          <w:i w:val="false"/>
          <w:color w:val="000000"/>
          <w:sz w:val="28"/>
        </w:rPr>
        <w:t xml:space="preserve">
      3) өндірістік зиянды факторлар әсер ету салдарынан пайда болатын жеке белгілердің болуы ("К" тобы); </w:t>
      </w:r>
      <w:r>
        <w:br/>
      </w:r>
      <w:r>
        <w:rPr>
          <w:rFonts w:ascii="Times New Roman"/>
          <w:b w:val="false"/>
          <w:i w:val="false"/>
          <w:color w:val="000000"/>
          <w:sz w:val="28"/>
        </w:rPr>
        <w:t xml:space="preserve">
      4) кәсіби аурудың өршуі (тоқтаусыз өрбуі); </w:t>
      </w:r>
      <w:r>
        <w:br/>
      </w:r>
      <w:r>
        <w:rPr>
          <w:rFonts w:ascii="Times New Roman"/>
          <w:b w:val="false"/>
          <w:i w:val="false"/>
          <w:color w:val="000000"/>
          <w:sz w:val="28"/>
        </w:rPr>
        <w:t xml:space="preserve">
      5) кәсіби аурудың өршуінің тоқтауы немесе кері жүруі; </w:t>
      </w:r>
      <w:r>
        <w:br/>
      </w:r>
      <w:r>
        <w:rPr>
          <w:rFonts w:ascii="Times New Roman"/>
          <w:b w:val="false"/>
          <w:i w:val="false"/>
          <w:color w:val="000000"/>
          <w:sz w:val="28"/>
        </w:rPr>
        <w:t xml:space="preserve">
      6) кәсіби ауру жоқ дегізетін кәсіби аурудың қалдық белгілері (ұзақ уақыттан кейінгі салдары), аурудың салдары; </w:t>
      </w:r>
      <w:r>
        <w:br/>
      </w:r>
      <w:r>
        <w:rPr>
          <w:rFonts w:ascii="Times New Roman"/>
          <w:b w:val="false"/>
          <w:i w:val="false"/>
          <w:color w:val="000000"/>
          <w:sz w:val="28"/>
        </w:rPr>
        <w:t xml:space="preserve">
      7) қайталай тексерістер жүргізу арқылы қосымша мағлұматтарды жинау (көрсетілсін); </w:t>
      </w:r>
      <w:r>
        <w:br/>
      </w:r>
      <w:r>
        <w:rPr>
          <w:rFonts w:ascii="Times New Roman"/>
          <w:b w:val="false"/>
          <w:i w:val="false"/>
          <w:color w:val="000000"/>
          <w:sz w:val="28"/>
        </w:rPr>
        <w:t xml:space="preserve">
      8) жоғарғы дәрежеде мамандандырылған медициналық көмек алу және тереңдетілген тексерістер жүргізу үшін кәсіби патология клиникасында тексеріліп, кеңес алуды қажет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Кәсіби патологиялық сараптау комиссиясының қорытындысында кезекті емдеу-профилактикалау шаралары көрсетіліп, диспансеризацияға алу, медициналық тұрғыдан қалпына келтіру мәселелері шешілуі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Егер аурудың пайда болуын анықтауда қиындықтар кездесетін болса және ауырған адаммен келіспеушілік болған жағдайда, қолдағы материал республикалық кәсіби-патологиялық сараптау комиссиясында қаралуға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Кәсіби аурудың диагнозын анықтауға керекті негізгі құжат (атқаратын жұмысына немесе кәсібіне байланысты) ретінде тізім болып саналады. Тізімде зиянды, қауіпті және өндірістік қолайсыз факторлардың әсер етуінің арқасында пайда болатын аурулар қарастырылған. Тізімде атқарылатын жұмыстар мен өндірістердің тізімі берілген.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Тез өрбитін кәсіби аурулар мен улануларға зиянды және қауіпті өндірістік факторлар қанықпаның шектеу шегінен немесе рұқсат етілген деңгейден көп есе жоғары болып, бір реттен кейін (бір жұмыс ауысым ішінде) кенеттен пайда болған аурулар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Созылмалы кәсіби ауруларға (улануға) зиянды заттардың, қауіпті және қолайсыз өндірістік факторлардың көп уақыт бойы әсер етуінің салдарынан пайда болған аурулар жатады. Созылмалы ауруларға (улануға) тез өрбіген, сондай-ақ созылмалы кәсіби аурулардың жақын арадағы немесе көп уақыт өткеннен кейінгі салдары (жүйке жүйесінің, жүрек қан тамырларының, гепатобилиарлы және басқа да жүйелердің өндірістік уларымен улануының салдарынан пайда болатын тұрақты органикалық өзгерістер) жатады. Еске сақтайтын бір жағдай кәсіби аурулардың пайда болуы зиянды және қауіпті заттармен жұмысты тоқтатқаннан кейінде (кеш пайда болатын силикоздар, бериллиоздар, қуықтың папилломалары, қатерлі ісіктер) пайда болуы мүмкін. Кәсіби ауруларға мынандай аурулар да жатады. Ондай аурулар кәсіби аурулардың фонында немесе олар пайда болатындай жағдай жасаған аурулар (асбестоз, силикоз немесе шаң бронхитының негізінде пайда болған өкпе обыры)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Кәсіби ауру және улану диагнозын қойғанда, аурудың клиникалық формаларының ерекшеліктері, әсер ететін этиологиялық фактордың және атқаратын жұмыстың, өндірістік орта мен еңбек үдерісінің жағдайы және зиянды және қауіпті жұмыс жағдайындағы жұмыс өтілі еске алынады. Егер өндірістік орта жағдайына тексеріс жүргізілмесе, ол кәсіби ауру немесе улану деп диагноз қоюға кедергі бола алмайды. Мұндай да ғылыми әдебиеттің, модельдеудің және осыған ұқсас өндірістік жағдайларға ұқсату арқылы диагноз қоюға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Егер аурудың себептері әртүрлі факторлардың салдарынан пайда болған болса, оның ішінде кәсіби факторлар орын алса, онда мұндай ауру кәсіби деп саналынады.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Күрделі сараптау мәселелерін шешу үшін кәсіби аурулар және улану диагнозын қоюда қарама-қарсы пікірлер орын алғанда Денсаулық сақтау министрлігі арқылы сараптаудың республикалық кәсіби патологиялық тартыс комиссиясы құрылады. </w:t>
      </w:r>
      <w:r>
        <w:br/>
      </w:r>
      <w:r>
        <w:rPr>
          <w:rFonts w:ascii="Times New Roman"/>
          <w:b w:val="false"/>
          <w:i w:val="false"/>
          <w:color w:val="000000"/>
          <w:sz w:val="28"/>
        </w:rPr>
        <w:t xml:space="preserve">
      Республикалық кәсіби патологиялық тартыс комиссиясының құрамына мыналар кіреді: комиссия төрағасы, тұрақты мүшелері (3 адамнан кем емес) және комиссияның жауапты секретары болуы керек. Керек болған жағдайда комиссия жұмысына Қазақстан Республикасының еңбек және халықты әлеуметтік тұрғыдан қорғау министрлігінің, кәсіподақтың басқа да ұйымдардың өкілетті адамдарын жұмысқа тартуға болады. </w:t>
      </w:r>
      <w:r>
        <w:br/>
      </w:r>
      <w:r>
        <w:rPr>
          <w:rFonts w:ascii="Times New Roman"/>
          <w:b w:val="false"/>
          <w:i w:val="false"/>
          <w:color w:val="000000"/>
          <w:sz w:val="28"/>
        </w:rPr>
        <w:t xml:space="preserve">
      1) Республикалық кәсіби патологиялық тартыс комиссиясының төрағасы болып, Қазақстан Республикасының Денсаулық сақтау министрлігінің штаттан тыс бас кәсіби патологы болып істейтін, кәсіби-патология бойынша медицина ғылымдарының докторы деген ғылыми дәрежесі бар, жоғарғы біліктілігі бар кәсіби патолог дайындалуы керек. </w:t>
      </w:r>
      <w:r>
        <w:br/>
      </w:r>
      <w:r>
        <w:rPr>
          <w:rFonts w:ascii="Times New Roman"/>
          <w:b w:val="false"/>
          <w:i w:val="false"/>
          <w:color w:val="000000"/>
          <w:sz w:val="28"/>
        </w:rPr>
        <w:t xml:space="preserve">
      2) Республикалық кәсіби патологиялық тартыс комиссиясының мүшелері болып, кәсіби патология жөнінде жоғарғы біліктілігі бар тәуелсіз мамандар медицина академиясының, университетінің, дәрігерлерді жетілдіру институтының және ғылыми-зерттеу орталықтарының кафедраларында жұмыс істейтін қызметкерлер тағайындалады. </w:t>
      </w:r>
      <w:r>
        <w:br/>
      </w:r>
      <w:r>
        <w:rPr>
          <w:rFonts w:ascii="Times New Roman"/>
          <w:b w:val="false"/>
          <w:i w:val="false"/>
          <w:color w:val="000000"/>
          <w:sz w:val="28"/>
        </w:rPr>
        <w:t xml:space="preserve">
      3) Республикалық кәсіби патологиялық тартыс комиссиясының секретары ретінде жоғарғы білікті кәсіби патолог-дәрігер тағайындалады, ол түскен және шыққан материалдарға тиісті есеп және тіркеу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Республикалық кәсіби патологиялық тартыс комиссиясы мынандай құжаттарды талқылайды: </w:t>
      </w:r>
      <w:r>
        <w:br/>
      </w:r>
      <w:r>
        <w:rPr>
          <w:rFonts w:ascii="Times New Roman"/>
          <w:b w:val="false"/>
          <w:i w:val="false"/>
          <w:color w:val="000000"/>
          <w:sz w:val="28"/>
        </w:rPr>
        <w:t xml:space="preserve">
      1) бағыттау қағазын (республикалық кәсіби патологиялық тартыс комиссиясына жіберілген хаттарды, өтініштерді және басқа да өтініш материалдарын қарайды); </w:t>
      </w:r>
      <w:r>
        <w:br/>
      </w:r>
      <w:r>
        <w:rPr>
          <w:rFonts w:ascii="Times New Roman"/>
          <w:b w:val="false"/>
          <w:i w:val="false"/>
          <w:color w:val="000000"/>
          <w:sz w:val="28"/>
        </w:rPr>
        <w:t xml:space="preserve">
      2) күрделі, тартыс тудыратын орталықтағы кәсіби патологиялық сараптау комиссиясының шешімін қарайды; </w:t>
      </w:r>
      <w:r>
        <w:br/>
      </w:r>
      <w:r>
        <w:rPr>
          <w:rFonts w:ascii="Times New Roman"/>
          <w:b w:val="false"/>
          <w:i w:val="false"/>
          <w:color w:val="000000"/>
          <w:sz w:val="28"/>
        </w:rPr>
        <w:t xml:space="preserve">
      3) стационарда емделген аурудың аурунамасын; </w:t>
      </w:r>
      <w:r>
        <w:br/>
      </w:r>
      <w:r>
        <w:rPr>
          <w:rFonts w:ascii="Times New Roman"/>
          <w:b w:val="false"/>
          <w:i w:val="false"/>
          <w:color w:val="000000"/>
          <w:sz w:val="28"/>
        </w:rPr>
        <w:t xml:space="preserve">
      4) тұрған жерінен алынған амбулаториялық картаның негізгі нұсқасын; </w:t>
      </w:r>
      <w:r>
        <w:br/>
      </w:r>
      <w:r>
        <w:rPr>
          <w:rFonts w:ascii="Times New Roman"/>
          <w:b w:val="false"/>
          <w:i w:val="false"/>
          <w:color w:val="000000"/>
          <w:sz w:val="28"/>
        </w:rPr>
        <w:t xml:space="preserve">
      5) тұрған жерінен алынған эпикризді; </w:t>
      </w:r>
      <w:r>
        <w:br/>
      </w:r>
      <w:r>
        <w:rPr>
          <w:rFonts w:ascii="Times New Roman"/>
          <w:b w:val="false"/>
          <w:i w:val="false"/>
          <w:color w:val="000000"/>
          <w:sz w:val="28"/>
        </w:rPr>
        <w:t xml:space="preserve">
      6) жұмысқа алынар алдындағы және кезеңді медициналық тексерістердің мәліметтерін; </w:t>
      </w:r>
      <w:r>
        <w:br/>
      </w:r>
      <w:r>
        <w:rPr>
          <w:rFonts w:ascii="Times New Roman"/>
          <w:b w:val="false"/>
          <w:i w:val="false"/>
          <w:color w:val="000000"/>
          <w:sz w:val="28"/>
        </w:rPr>
        <w:t xml:space="preserve">
      7) жұмыс істеу жағдайының санитарлық-эпидемиологиялық сипаттамасын; </w:t>
      </w:r>
      <w:r>
        <w:br/>
      </w:r>
      <w:r>
        <w:rPr>
          <w:rFonts w:ascii="Times New Roman"/>
          <w:b w:val="false"/>
          <w:i w:val="false"/>
          <w:color w:val="000000"/>
          <w:sz w:val="28"/>
        </w:rPr>
        <w:t xml:space="preserve">
      8) белгіленген тәртіп бойынша расталған еңбек кітапшасының көшірмесін; </w:t>
      </w:r>
      <w:r>
        <w:br/>
      </w:r>
      <w:r>
        <w:rPr>
          <w:rFonts w:ascii="Times New Roman"/>
          <w:b w:val="false"/>
          <w:i w:val="false"/>
          <w:color w:val="000000"/>
          <w:sz w:val="28"/>
        </w:rPr>
        <w:t xml:space="preserve">
      9) сұранысқа сай алынған қосымша құжаттарды.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Республикалық кәсіби патологиялық тартыс комиссиясы мынандай шешімдерді шығарады: </w:t>
      </w:r>
      <w:r>
        <w:br/>
      </w:r>
      <w:r>
        <w:rPr>
          <w:rFonts w:ascii="Times New Roman"/>
          <w:b w:val="false"/>
          <w:i w:val="false"/>
          <w:color w:val="000000"/>
          <w:sz w:val="28"/>
        </w:rPr>
        <w:t xml:space="preserve">
      1) пайда болған ауру кәсіби факторлардың әсерінен пайда болған, бұған кейіннен пайда болған аурулар да жатады; </w:t>
      </w:r>
      <w:r>
        <w:br/>
      </w:r>
      <w:r>
        <w:rPr>
          <w:rFonts w:ascii="Times New Roman"/>
          <w:b w:val="false"/>
          <w:i w:val="false"/>
          <w:color w:val="000000"/>
          <w:sz w:val="28"/>
        </w:rPr>
        <w:t xml:space="preserve">
      2) пайда болған ауру кәсіби факторлардың әсерінен пайда болмаған; </w:t>
      </w:r>
      <w:r>
        <w:br/>
      </w:r>
      <w:r>
        <w:rPr>
          <w:rFonts w:ascii="Times New Roman"/>
          <w:b w:val="false"/>
          <w:i w:val="false"/>
          <w:color w:val="000000"/>
          <w:sz w:val="28"/>
        </w:rPr>
        <w:t xml:space="preserve">
      3) кәсіби аурулардың қалдық түрін (кейіннен пайда болған) анықтаумен қатар бұрынғы болған кәсіби аурудың жоқтығын анықтауға дейін; </w:t>
      </w:r>
      <w:r>
        <w:br/>
      </w:r>
      <w:r>
        <w:rPr>
          <w:rFonts w:ascii="Times New Roman"/>
          <w:b w:val="false"/>
          <w:i w:val="false"/>
          <w:color w:val="000000"/>
          <w:sz w:val="28"/>
        </w:rPr>
        <w:t xml:space="preserve">
      4) белгіленген уақыттан кейін (мезгілі көрсетілгенде) қосымша мәліметтерді (түрі көрсетілсін) тапсырғанда қайта қарауды қажет етеді; </w:t>
      </w:r>
      <w:r>
        <w:br/>
      </w:r>
      <w:r>
        <w:rPr>
          <w:rFonts w:ascii="Times New Roman"/>
          <w:b w:val="false"/>
          <w:i w:val="false"/>
          <w:color w:val="000000"/>
          <w:sz w:val="28"/>
        </w:rPr>
        <w:t xml:space="preserve">
      5) кәсіби патология клиникасы жағдайында мамандандырылған медициналық көмек көрсетуді қажет етіп, соңынан қайта қарауды талап еткенде тереңдете жүргізілген тексеріске немесе кеңес беруге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Медициналық тұрғыдан қалпына келтіруге берілген ұсыныстары бар, республикалық кәсіби патологиялық тартыс комиссиясының қорытындысы ауруға жеке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Тез өрбіген кәсіби аурулармен уланудың әрбір жағдайына осы ауруды анықтаған немесе ауру бар-ау деп күдіктенген дәрігер арқылы жедел хабарлама (N 318/Е үлгісіндегі) толтырады. Хабарлама 12 сағаттың ішінде тиісті аумақтың санитарлық-эпидемиологиялық қызметінің мемлекеттік органының басшысына (жұмыс берушіге)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Аурудың диагнозын анықталғанда немесе өзгергенде, оны анықтаған медицина ұйымы жаңа шұғыл хабарламаны толтырып, оны 24 сағат ішінде ауру жұмыс істейтін орынның санитарлық-эпидемиологиялық қызметінің мемлекеттік органының және ұйымның басшысына жібереді. Мұндай жағдайда өзгерген (нақтыланған) диагноздың аты жазылып, оның қойылған айы, күні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Жедел хабарлама жіберген медицина ұйымы бағыттау қағазынан басқа, шұғыл түрде санитарлық-эпидемиологиялық қызметтің мемлекеттік органына телефон арқылы хабарлап немесе әрбір төмендегідей жағдайды электронды поштамен хабарлайды: </w:t>
      </w:r>
      <w:r>
        <w:br/>
      </w:r>
      <w:r>
        <w:rPr>
          <w:rFonts w:ascii="Times New Roman"/>
          <w:b w:val="false"/>
          <w:i w:val="false"/>
          <w:color w:val="000000"/>
          <w:sz w:val="28"/>
        </w:rPr>
        <w:t xml:space="preserve">
      1) еңбек ету қабілеті жоғалған аурулардың саны 2 және одан көп болған жағдайда тез өрбитін кәсіби ауруды (улануды); </w:t>
      </w:r>
      <w:r>
        <w:br/>
      </w:r>
      <w:r>
        <w:rPr>
          <w:rFonts w:ascii="Times New Roman"/>
          <w:b w:val="false"/>
          <w:i w:val="false"/>
          <w:color w:val="000000"/>
          <w:sz w:val="28"/>
        </w:rPr>
        <w:t xml:space="preserve">
      2) ауырған адамның кәсіби қызметіне байланысты күйдіргі, сарып, тырысқақ, құтырма аурулары анықталғанда.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Созылмалы кәсіби ауру (улану) туралы алғашқы рет анықтағанда хабарлама беру. Ауруға нақты диагноз қойылғаннан кейінгі 3 күннің ішінде санитарлық-эпидемиологиялық қызметтің мемлекеттік органына немесе ұйымға (жұмыс берушіге) және медициналық ұйымға хабарлама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Кәсіби аурудың (уланудың) әрбір жағдайы Қазақстан Республикасының заңнамасына сәйкес белгіленген тәртіппен арнайы тексеруге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Тексеріс барысында мыналар анықталынуы керек: </w:t>
      </w:r>
      <w:r>
        <w:br/>
      </w:r>
      <w:r>
        <w:rPr>
          <w:rFonts w:ascii="Times New Roman"/>
          <w:b w:val="false"/>
          <w:i w:val="false"/>
          <w:color w:val="000000"/>
          <w:sz w:val="28"/>
        </w:rPr>
        <w:t xml:space="preserve">
      1) кәсіби аурудың (уланудың) пайда болу жағдайы немесе оның себептері анықталынуы керек; </w:t>
      </w:r>
      <w:r>
        <w:br/>
      </w:r>
      <w:r>
        <w:rPr>
          <w:rFonts w:ascii="Times New Roman"/>
          <w:b w:val="false"/>
          <w:i w:val="false"/>
          <w:color w:val="000000"/>
          <w:sz w:val="28"/>
        </w:rPr>
        <w:t xml:space="preserve">
      2) ауру пайда болған жұмыс орнына (жұмыс аумағында, өндірістік учаскеде, цехта) тексеріс жүргізіледі; </w:t>
      </w:r>
      <w:r>
        <w:br/>
      </w:r>
      <w:r>
        <w:rPr>
          <w:rFonts w:ascii="Times New Roman"/>
          <w:b w:val="false"/>
          <w:i w:val="false"/>
          <w:color w:val="000000"/>
          <w:sz w:val="28"/>
        </w:rPr>
        <w:t xml:space="preserve">
      3) керек болған жағдайда зиянды өндірістік факторларды зертханалық жолмен, құрал-саймандарды қолдану арқылы тексеріс жүргізіледі; </w:t>
      </w:r>
      <w:r>
        <w:br/>
      </w:r>
      <w:r>
        <w:rPr>
          <w:rFonts w:ascii="Times New Roman"/>
          <w:b w:val="false"/>
          <w:i w:val="false"/>
          <w:color w:val="000000"/>
          <w:sz w:val="28"/>
        </w:rPr>
        <w:t xml:space="preserve">
      4) жұмыс атқарушының жұмыс істеу жағдайына санитарлық-эпидемиологиялық баға беріледі; </w:t>
      </w:r>
      <w:r>
        <w:br/>
      </w:r>
      <w:r>
        <w:rPr>
          <w:rFonts w:ascii="Times New Roman"/>
          <w:b w:val="false"/>
          <w:i w:val="false"/>
          <w:color w:val="000000"/>
          <w:sz w:val="28"/>
        </w:rPr>
        <w:t xml:space="preserve">
      5) ұйымға берілген санитарлық-эпидемиологиялық тексеріс актілері, зертханалық тексерістердің қорытындысы, жұмыс орнын аттестациялау жағдайы, жұмысқа алынар алдындағы және кезеңді медициналық тексерістердің материалдары тексеріліп, еңбек ету жағдайы мен оны қорғауды жақсартуға бағытталған санитарлық-сауықтыру шаралар тексеріледі.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Тұрақты жұмыс орнынан (оқудан) тыс жерге жіберілген адамдарда кәсіби аурудың және уланудың пайда болу жағдайын тексеруді кәсіби ауру (улану) орын алған нысандарды бақылайтын санитарлық-эпидемиологиялық қызметтің мемлекеттік органдары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Кәсіби аурулар мен улану орын алғанда, оларды тіркеу және есепке алу жұмыстарын ауырған (зақымданған) адамның негізгі жұмыс орнындағы санитарлық-эпидемиологиялық қызметтің мемлекеттік органы жүргізуі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Кәсіби аурумен ауырған адамдарға диспансерлік бақылау жұмысын осы салада жұмыс істейтін медицина ұйымы жүргізуі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Тапсырма берілген ұйым 1 ай мерзім ішінде сұралған құжаттардың көшірмесін жіберулері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Санитарлық-эпидемиологиялық қызметтің және медициналық ұйымдардың мемлекеттік органдарында (кәсіби патология орталықтарында) кәсіби аурумен ауырғандар кәсіби ауруларды (уланғандар) тіркейтін (N 320/е нысандағы) жорналға тіркелінуі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Санитарлық-эпидемиологиялық қызметтің мемлекеттік органдары кәсіби аурумен (уланумен) ауырғандардың есептеу (N 317/е нысандағы) картасын жүргізіп, ондағы мәліметтер автоматтандырылған түрде талдалынуы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Кәсіби аурулар мен улануларды </w:t>
      </w:r>
      <w:r>
        <w:br/>
      </w:r>
      <w:r>
        <w:rPr>
          <w:rFonts w:ascii="Times New Roman"/>
          <w:b w:val="false"/>
          <w:i w:val="false"/>
          <w:color w:val="000000"/>
          <w:sz w:val="28"/>
        </w:rPr>
        <w:t xml:space="preserve">
                                      тіркеу, тексеру, есепке алу </w:t>
      </w:r>
      <w:r>
        <w:br/>
      </w:r>
      <w:r>
        <w:rPr>
          <w:rFonts w:ascii="Times New Roman"/>
          <w:b w:val="false"/>
          <w:i w:val="false"/>
          <w:color w:val="000000"/>
          <w:sz w:val="28"/>
        </w:rPr>
        <w:t xml:space="preserve">
                                      және олар бойынша есеп беру </w:t>
      </w:r>
      <w:r>
        <w:br/>
      </w:r>
      <w:r>
        <w:rPr>
          <w:rFonts w:ascii="Times New Roman"/>
          <w:b w:val="false"/>
          <w:i w:val="false"/>
          <w:color w:val="000000"/>
          <w:sz w:val="28"/>
        </w:rPr>
        <w:t xml:space="preserve">
                                          ережесіне 1-қосымша </w:t>
      </w:r>
    </w:p>
    <w:p>
      <w:pPr>
        <w:spacing w:after="0"/>
        <w:ind w:left="0"/>
        <w:jc w:val="both"/>
      </w:pPr>
      <w:r>
        <w:rPr>
          <w:rFonts w:ascii="Times New Roman"/>
          <w:b/>
          <w:i w:val="false"/>
          <w:color w:val="000000"/>
          <w:sz w:val="28"/>
        </w:rPr>
        <w:t xml:space="preserve">               Кәсіби аурулар мен уланудың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
        <w:gridCol w:w="4693"/>
        <w:gridCol w:w="4373"/>
        <w:gridCol w:w="3033"/>
      </w:tblGrid>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Дүниежүзілік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ұйымының ауруларды </w:t>
            </w:r>
            <w:r>
              <w:br/>
            </w:r>
            <w:r>
              <w:rPr>
                <w:rFonts w:ascii="Times New Roman"/>
                <w:b w:val="false"/>
                <w:i w:val="false"/>
                <w:color w:val="000000"/>
                <w:sz w:val="20"/>
              </w:rPr>
              <w:t xml:space="preserve">
Х-шы қайта қарауына </w:t>
            </w:r>
            <w:r>
              <w:br/>
            </w:r>
            <w:r>
              <w:rPr>
                <w:rFonts w:ascii="Times New Roman"/>
                <w:b w:val="false"/>
                <w:i w:val="false"/>
                <w:color w:val="000000"/>
                <w:sz w:val="20"/>
              </w:rPr>
              <w:t xml:space="preserve">
байланысты аурулардың </w:t>
            </w:r>
            <w:r>
              <w:br/>
            </w:r>
            <w:r>
              <w:rPr>
                <w:rFonts w:ascii="Times New Roman"/>
                <w:b w:val="false"/>
                <w:i w:val="false"/>
                <w:color w:val="000000"/>
                <w:sz w:val="20"/>
              </w:rPr>
              <w:t xml:space="preserve">
халықаралық жіктелуіне </w:t>
            </w:r>
            <w:r>
              <w:br/>
            </w:r>
            <w:r>
              <w:rPr>
                <w:rFonts w:ascii="Times New Roman"/>
                <w:b w:val="false"/>
                <w:i w:val="false"/>
                <w:color w:val="000000"/>
                <w:sz w:val="20"/>
              </w:rPr>
              <w:t xml:space="preserve">
сай аурулардың атауы </w:t>
            </w:r>
            <w:r>
              <w:br/>
            </w:r>
            <w:r>
              <w:rPr>
                <w:rFonts w:ascii="Times New Roman"/>
                <w:b w:val="false"/>
                <w:i w:val="false"/>
                <w:color w:val="000000"/>
                <w:sz w:val="20"/>
              </w:rPr>
              <w:t xml:space="preserve">
(бұдан әрі АХЖ 10:)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Кәсіби ауруларды </w:t>
            </w:r>
            <w:r>
              <w:br/>
            </w:r>
            <w:r>
              <w:rPr>
                <w:rFonts w:ascii="Times New Roman"/>
                <w:b w:val="false"/>
                <w:i w:val="false"/>
                <w:color w:val="000000"/>
                <w:sz w:val="20"/>
              </w:rPr>
              <w:t xml:space="preserve">
тудыруға әсері бар </w:t>
            </w:r>
            <w:r>
              <w:br/>
            </w:r>
            <w:r>
              <w:rPr>
                <w:rFonts w:ascii="Times New Roman"/>
                <w:b w:val="false"/>
                <w:i w:val="false"/>
                <w:color w:val="000000"/>
                <w:sz w:val="20"/>
              </w:rPr>
              <w:t xml:space="preserve">
қауіпті зиянды </w:t>
            </w:r>
            <w:r>
              <w:br/>
            </w:r>
            <w:r>
              <w:rPr>
                <w:rFonts w:ascii="Times New Roman"/>
                <w:b w:val="false"/>
                <w:i w:val="false"/>
                <w:color w:val="000000"/>
                <w:sz w:val="20"/>
              </w:rPr>
              <w:t xml:space="preserve">
заттар мен өнді- </w:t>
            </w:r>
            <w:r>
              <w:br/>
            </w:r>
            <w:r>
              <w:rPr>
                <w:rFonts w:ascii="Times New Roman"/>
                <w:b w:val="false"/>
                <w:i w:val="false"/>
                <w:color w:val="000000"/>
                <w:sz w:val="20"/>
              </w:rPr>
              <w:t xml:space="preserve">
рістік факторлар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Өндірістің </w:t>
            </w:r>
            <w:r>
              <w:br/>
            </w:r>
            <w:r>
              <w:rPr>
                <w:rFonts w:ascii="Times New Roman"/>
                <w:b w:val="false"/>
                <w:i w:val="false"/>
                <w:color w:val="000000"/>
                <w:sz w:val="20"/>
              </w:rPr>
              <w:t xml:space="preserve">
атқарылатын </w:t>
            </w:r>
            <w:r>
              <w:br/>
            </w:r>
            <w:r>
              <w:rPr>
                <w:rFonts w:ascii="Times New Roman"/>
                <w:b w:val="false"/>
                <w:i w:val="false"/>
                <w:color w:val="000000"/>
                <w:sz w:val="20"/>
              </w:rPr>
              <w:t xml:space="preserve">
жұмыстардың </w:t>
            </w:r>
            <w:r>
              <w:br/>
            </w:r>
            <w:r>
              <w:rPr>
                <w:rFonts w:ascii="Times New Roman"/>
                <w:b w:val="false"/>
                <w:i w:val="false"/>
                <w:color w:val="000000"/>
                <w:sz w:val="20"/>
              </w:rPr>
              <w:t xml:space="preserve">
шамамен </w:t>
            </w:r>
            <w:r>
              <w:br/>
            </w:r>
            <w:r>
              <w:rPr>
                <w:rFonts w:ascii="Times New Roman"/>
                <w:b w:val="false"/>
                <w:i w:val="false"/>
                <w:color w:val="000000"/>
                <w:sz w:val="20"/>
              </w:rPr>
              <w:t xml:space="preserve">
тізбесі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Химиялық факторлардың әсерінен пайда болған аурулар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Органдардың зақымдануы </w:t>
            </w:r>
            <w:r>
              <w:br/>
            </w:r>
            <w:r>
              <w:rPr>
                <w:rFonts w:ascii="Times New Roman"/>
                <w:b w:val="false"/>
                <w:i w:val="false"/>
                <w:color w:val="000000"/>
                <w:sz w:val="20"/>
              </w:rPr>
              <w:t xml:space="preserve">
мен жүйелердің оқшау- </w:t>
            </w:r>
            <w:r>
              <w:br/>
            </w:r>
            <w:r>
              <w:rPr>
                <w:rFonts w:ascii="Times New Roman"/>
                <w:b w:val="false"/>
                <w:i w:val="false"/>
                <w:color w:val="000000"/>
                <w:sz w:val="20"/>
              </w:rPr>
              <w:t xml:space="preserve">
ланған немесе бірлес- </w:t>
            </w:r>
            <w:r>
              <w:br/>
            </w:r>
            <w:r>
              <w:rPr>
                <w:rFonts w:ascii="Times New Roman"/>
                <w:b w:val="false"/>
                <w:i w:val="false"/>
                <w:color w:val="000000"/>
                <w:sz w:val="20"/>
              </w:rPr>
              <w:t xml:space="preserve">
кен түрде өтетін жіті </w:t>
            </w:r>
            <w:r>
              <w:br/>
            </w:r>
            <w:r>
              <w:rPr>
                <w:rFonts w:ascii="Times New Roman"/>
                <w:b w:val="false"/>
                <w:i w:val="false"/>
                <w:color w:val="000000"/>
                <w:sz w:val="20"/>
              </w:rPr>
              <w:t xml:space="preserve">
улануы, созылмалы уыт- </w:t>
            </w:r>
            <w:r>
              <w:br/>
            </w:r>
            <w:r>
              <w:rPr>
                <w:rFonts w:ascii="Times New Roman"/>
                <w:b w:val="false"/>
                <w:i w:val="false"/>
                <w:color w:val="000000"/>
                <w:sz w:val="20"/>
              </w:rPr>
              <w:t xml:space="preserve">
тануы (АХЖ 10:Т36-Т65) </w:t>
            </w:r>
            <w:r>
              <w:br/>
            </w:r>
            <w:r>
              <w:rPr>
                <w:rFonts w:ascii="Times New Roman"/>
                <w:b w:val="false"/>
                <w:i w:val="false"/>
                <w:color w:val="000000"/>
                <w:sz w:val="20"/>
              </w:rPr>
              <w:t xml:space="preserve">
және олардың салдары </w:t>
            </w:r>
            <w:r>
              <w:br/>
            </w:r>
            <w:r>
              <w:rPr>
                <w:rFonts w:ascii="Times New Roman"/>
                <w:b w:val="false"/>
                <w:i w:val="false"/>
                <w:color w:val="000000"/>
                <w:sz w:val="20"/>
              </w:rPr>
              <w:t xml:space="preserve">
(АХЖ 10:Т36-Т98).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Химиялық заттар: </w:t>
            </w:r>
            <w:r>
              <w:br/>
            </w:r>
            <w:r>
              <w:rPr>
                <w:rFonts w:ascii="Times New Roman"/>
                <w:b w:val="false"/>
                <w:i w:val="false"/>
                <w:color w:val="000000"/>
                <w:sz w:val="20"/>
              </w:rPr>
              <w:t xml:space="preserve">
бастапқы шикізат, </w:t>
            </w:r>
            <w:r>
              <w:br/>
            </w:r>
            <w:r>
              <w:rPr>
                <w:rFonts w:ascii="Times New Roman"/>
                <w:b w:val="false"/>
                <w:i w:val="false"/>
                <w:color w:val="000000"/>
                <w:sz w:val="20"/>
              </w:rPr>
              <w:t xml:space="preserve">
арадағы, қосалқы </w:t>
            </w:r>
            <w:r>
              <w:br/>
            </w:r>
            <w:r>
              <w:rPr>
                <w:rFonts w:ascii="Times New Roman"/>
                <w:b w:val="false"/>
                <w:i w:val="false"/>
                <w:color w:val="000000"/>
                <w:sz w:val="20"/>
              </w:rPr>
              <w:t xml:space="preserve">
және ақырғы өнімдер.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Өнеркәсіптің, </w:t>
            </w:r>
            <w:r>
              <w:br/>
            </w:r>
            <w:r>
              <w:rPr>
                <w:rFonts w:ascii="Times New Roman"/>
                <w:b w:val="false"/>
                <w:i w:val="false"/>
                <w:color w:val="000000"/>
                <w:sz w:val="20"/>
              </w:rPr>
              <w:t xml:space="preserve">
құрылыстың, </w:t>
            </w:r>
            <w:r>
              <w:br/>
            </w:r>
            <w:r>
              <w:rPr>
                <w:rFonts w:ascii="Times New Roman"/>
                <w:b w:val="false"/>
                <w:i w:val="false"/>
                <w:color w:val="000000"/>
                <w:sz w:val="20"/>
              </w:rPr>
              <w:t xml:space="preserve">
ауыл шаруашы- </w:t>
            </w:r>
            <w:r>
              <w:br/>
            </w:r>
            <w:r>
              <w:rPr>
                <w:rFonts w:ascii="Times New Roman"/>
                <w:b w:val="false"/>
                <w:i w:val="false"/>
                <w:color w:val="000000"/>
                <w:sz w:val="20"/>
              </w:rPr>
              <w:t xml:space="preserve">
лығының, кө- </w:t>
            </w:r>
            <w:r>
              <w:br/>
            </w:r>
            <w:r>
              <w:rPr>
                <w:rFonts w:ascii="Times New Roman"/>
                <w:b w:val="false"/>
                <w:i w:val="false"/>
                <w:color w:val="000000"/>
                <w:sz w:val="20"/>
              </w:rPr>
              <w:t xml:space="preserve">
ліктің, қызмет </w:t>
            </w:r>
            <w:r>
              <w:br/>
            </w:r>
            <w:r>
              <w:rPr>
                <w:rFonts w:ascii="Times New Roman"/>
                <w:b w:val="false"/>
                <w:i w:val="false"/>
                <w:color w:val="000000"/>
                <w:sz w:val="20"/>
              </w:rPr>
              <w:t xml:space="preserve">
көрсетудің, </w:t>
            </w:r>
            <w:r>
              <w:br/>
            </w:r>
            <w:r>
              <w:rPr>
                <w:rFonts w:ascii="Times New Roman"/>
                <w:b w:val="false"/>
                <w:i w:val="false"/>
                <w:color w:val="000000"/>
                <w:sz w:val="20"/>
              </w:rPr>
              <w:t xml:space="preserve">
әртүрлі сала- </w:t>
            </w:r>
            <w:r>
              <w:br/>
            </w:r>
            <w:r>
              <w:rPr>
                <w:rFonts w:ascii="Times New Roman"/>
                <w:b w:val="false"/>
                <w:i w:val="false"/>
                <w:color w:val="000000"/>
                <w:sz w:val="20"/>
              </w:rPr>
              <w:t xml:space="preserve">
ларында улы </w:t>
            </w:r>
            <w:r>
              <w:br/>
            </w:r>
            <w:r>
              <w:rPr>
                <w:rFonts w:ascii="Times New Roman"/>
                <w:b w:val="false"/>
                <w:i w:val="false"/>
                <w:color w:val="000000"/>
                <w:sz w:val="20"/>
              </w:rPr>
              <w:t xml:space="preserve">
әсері бар хи- </w:t>
            </w:r>
            <w:r>
              <w:br/>
            </w:r>
            <w:r>
              <w:rPr>
                <w:rFonts w:ascii="Times New Roman"/>
                <w:b w:val="false"/>
                <w:i w:val="false"/>
                <w:color w:val="000000"/>
                <w:sz w:val="20"/>
              </w:rPr>
              <w:t xml:space="preserve">
миялық зат- </w:t>
            </w:r>
            <w:r>
              <w:br/>
            </w:r>
            <w:r>
              <w:rPr>
                <w:rFonts w:ascii="Times New Roman"/>
                <w:b w:val="false"/>
                <w:i w:val="false"/>
                <w:color w:val="000000"/>
                <w:sz w:val="20"/>
              </w:rPr>
              <w:t xml:space="preserve">
тарды қолдану </w:t>
            </w:r>
            <w:r>
              <w:br/>
            </w:r>
            <w:r>
              <w:rPr>
                <w:rFonts w:ascii="Times New Roman"/>
                <w:b w:val="false"/>
                <w:i w:val="false"/>
                <w:color w:val="000000"/>
                <w:sz w:val="20"/>
              </w:rPr>
              <w:t xml:space="preserve">
(зертханалық </w:t>
            </w:r>
            <w:r>
              <w:br/>
            </w:r>
            <w:r>
              <w:rPr>
                <w:rFonts w:ascii="Times New Roman"/>
                <w:b w:val="false"/>
                <w:i w:val="false"/>
                <w:color w:val="000000"/>
                <w:sz w:val="20"/>
              </w:rPr>
              <w:t xml:space="preserve">
жұмыстарды </w:t>
            </w:r>
            <w:r>
              <w:br/>
            </w:r>
            <w:r>
              <w:rPr>
                <w:rFonts w:ascii="Times New Roman"/>
                <w:b w:val="false"/>
                <w:i w:val="false"/>
                <w:color w:val="000000"/>
                <w:sz w:val="20"/>
              </w:rPr>
              <w:t xml:space="preserve">
қосып есепте- </w:t>
            </w:r>
            <w:r>
              <w:br/>
            </w:r>
            <w:r>
              <w:rPr>
                <w:rFonts w:ascii="Times New Roman"/>
                <w:b w:val="false"/>
                <w:i w:val="false"/>
                <w:color w:val="000000"/>
                <w:sz w:val="20"/>
              </w:rPr>
              <w:t xml:space="preserve">
генде), қайта </w:t>
            </w:r>
            <w:r>
              <w:br/>
            </w:r>
            <w:r>
              <w:rPr>
                <w:rFonts w:ascii="Times New Roman"/>
                <w:b w:val="false"/>
                <w:i w:val="false"/>
                <w:color w:val="000000"/>
                <w:sz w:val="20"/>
              </w:rPr>
              <w:t xml:space="preserve">
өңдеу, алу </w:t>
            </w:r>
            <w:r>
              <w:br/>
            </w:r>
            <w:r>
              <w:rPr>
                <w:rFonts w:ascii="Times New Roman"/>
                <w:b w:val="false"/>
                <w:i w:val="false"/>
                <w:color w:val="000000"/>
                <w:sz w:val="20"/>
              </w:rPr>
              <w:t xml:space="preserve">
процестерімен </w:t>
            </w:r>
            <w:r>
              <w:br/>
            </w:r>
            <w:r>
              <w:rPr>
                <w:rFonts w:ascii="Times New Roman"/>
                <w:b w:val="false"/>
                <w:i w:val="false"/>
                <w:color w:val="000000"/>
                <w:sz w:val="20"/>
              </w:rPr>
              <w:t xml:space="preserve">
байланысты жұ- </w:t>
            </w:r>
            <w:r>
              <w:br/>
            </w:r>
            <w:r>
              <w:rPr>
                <w:rFonts w:ascii="Times New Roman"/>
                <w:b w:val="false"/>
                <w:i w:val="false"/>
                <w:color w:val="000000"/>
                <w:sz w:val="20"/>
              </w:rPr>
              <w:t xml:space="preserve">
мыстың барлық </w:t>
            </w:r>
            <w:r>
              <w:br/>
            </w:r>
            <w:r>
              <w:rPr>
                <w:rFonts w:ascii="Times New Roman"/>
                <w:b w:val="false"/>
                <w:i w:val="false"/>
                <w:color w:val="000000"/>
                <w:sz w:val="20"/>
              </w:rPr>
              <w:t xml:space="preserve">
түрлері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Тыныс алу органдарының </w:t>
            </w:r>
            <w:r>
              <w:br/>
            </w:r>
            <w:r>
              <w:rPr>
                <w:rFonts w:ascii="Times New Roman"/>
                <w:b w:val="false"/>
                <w:i w:val="false"/>
                <w:color w:val="000000"/>
                <w:sz w:val="20"/>
              </w:rPr>
              <w:t xml:space="preserve">
ринофаринголарингиттің, </w:t>
            </w:r>
            <w:r>
              <w:br/>
            </w:r>
            <w:r>
              <w:rPr>
                <w:rFonts w:ascii="Times New Roman"/>
                <w:b w:val="false"/>
                <w:i w:val="false"/>
                <w:color w:val="000000"/>
                <w:sz w:val="20"/>
              </w:rPr>
              <w:t xml:space="preserve">
эрозияның, мұрын қуы- </w:t>
            </w:r>
            <w:r>
              <w:br/>
            </w:r>
            <w:r>
              <w:rPr>
                <w:rFonts w:ascii="Times New Roman"/>
                <w:b w:val="false"/>
                <w:i w:val="false"/>
                <w:color w:val="000000"/>
                <w:sz w:val="20"/>
              </w:rPr>
              <w:t xml:space="preserve">
сындағы аралықты тесу- </w:t>
            </w:r>
            <w:r>
              <w:br/>
            </w:r>
            <w:r>
              <w:rPr>
                <w:rFonts w:ascii="Times New Roman"/>
                <w:b w:val="false"/>
                <w:i w:val="false"/>
                <w:color w:val="000000"/>
                <w:sz w:val="20"/>
              </w:rPr>
              <w:t xml:space="preserve">
дің, кеңірдектің қабы- </w:t>
            </w:r>
            <w:r>
              <w:br/>
            </w:r>
            <w:r>
              <w:rPr>
                <w:rFonts w:ascii="Times New Roman"/>
                <w:b w:val="false"/>
                <w:i w:val="false"/>
                <w:color w:val="000000"/>
                <w:sz w:val="20"/>
              </w:rPr>
              <w:t xml:space="preserve">
нуының, бронхтың қабы- </w:t>
            </w:r>
            <w:r>
              <w:br/>
            </w:r>
            <w:r>
              <w:rPr>
                <w:rFonts w:ascii="Times New Roman"/>
                <w:b w:val="false"/>
                <w:i w:val="false"/>
                <w:color w:val="000000"/>
                <w:sz w:val="20"/>
              </w:rPr>
              <w:t xml:space="preserve">
нуының, пневмосклероз </w:t>
            </w:r>
            <w:r>
              <w:br/>
            </w:r>
            <w:r>
              <w:rPr>
                <w:rFonts w:ascii="Times New Roman"/>
                <w:b w:val="false"/>
                <w:i w:val="false"/>
                <w:color w:val="000000"/>
                <w:sz w:val="20"/>
              </w:rPr>
              <w:t xml:space="preserve">
және басқаларының </w:t>
            </w:r>
            <w:r>
              <w:br/>
            </w:r>
            <w:r>
              <w:rPr>
                <w:rFonts w:ascii="Times New Roman"/>
                <w:b w:val="false"/>
                <w:i w:val="false"/>
                <w:color w:val="000000"/>
                <w:sz w:val="20"/>
              </w:rPr>
              <w:t xml:space="preserve">
уытты зақымдануы. </w:t>
            </w:r>
            <w:r>
              <w:br/>
            </w:r>
            <w:r>
              <w:rPr>
                <w:rFonts w:ascii="Times New Roman"/>
                <w:b w:val="false"/>
                <w:i w:val="false"/>
                <w:color w:val="000000"/>
                <w:sz w:val="20"/>
              </w:rPr>
              <w:t xml:space="preserve">
(АХЖ 10:J 68-J68.9).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Азот қышқылы, аммиак, </w:t>
            </w:r>
            <w:r>
              <w:br/>
            </w:r>
            <w:r>
              <w:rPr>
                <w:rFonts w:ascii="Times New Roman"/>
                <w:b w:val="false"/>
                <w:i w:val="false"/>
                <w:color w:val="000000"/>
                <w:sz w:val="20"/>
              </w:rPr>
              <w:t xml:space="preserve">
азот тотықтары, изо- </w:t>
            </w:r>
            <w:r>
              <w:br/>
            </w:r>
            <w:r>
              <w:rPr>
                <w:rFonts w:ascii="Times New Roman"/>
                <w:b w:val="false"/>
                <w:i w:val="false"/>
                <w:color w:val="000000"/>
                <w:sz w:val="20"/>
              </w:rPr>
              <w:t xml:space="preserve">
цианаттар, кремний- </w:t>
            </w:r>
            <w:r>
              <w:br/>
            </w:r>
            <w:r>
              <w:rPr>
                <w:rFonts w:ascii="Times New Roman"/>
                <w:b w:val="false"/>
                <w:i w:val="false"/>
                <w:color w:val="000000"/>
                <w:sz w:val="20"/>
              </w:rPr>
              <w:t xml:space="preserve">
органикалық қосынды- </w:t>
            </w:r>
            <w:r>
              <w:br/>
            </w:r>
            <w:r>
              <w:rPr>
                <w:rFonts w:ascii="Times New Roman"/>
                <w:b w:val="false"/>
                <w:i w:val="false"/>
                <w:color w:val="000000"/>
                <w:sz w:val="20"/>
              </w:rPr>
              <w:t xml:space="preserve">
лар, селен, күкірт </w:t>
            </w:r>
            <w:r>
              <w:br/>
            </w:r>
            <w:r>
              <w:rPr>
                <w:rFonts w:ascii="Times New Roman"/>
                <w:b w:val="false"/>
                <w:i w:val="false"/>
                <w:color w:val="000000"/>
                <w:sz w:val="20"/>
              </w:rPr>
              <w:t xml:space="preserve">
және олардың қоспа- </w:t>
            </w:r>
            <w:r>
              <w:br/>
            </w:r>
            <w:r>
              <w:rPr>
                <w:rFonts w:ascii="Times New Roman"/>
                <w:b w:val="false"/>
                <w:i w:val="false"/>
                <w:color w:val="000000"/>
                <w:sz w:val="20"/>
              </w:rPr>
              <w:t xml:space="preserve">
лары, формальдегид, </w:t>
            </w:r>
            <w:r>
              <w:br/>
            </w:r>
            <w:r>
              <w:rPr>
                <w:rFonts w:ascii="Times New Roman"/>
                <w:b w:val="false"/>
                <w:i w:val="false"/>
                <w:color w:val="000000"/>
                <w:sz w:val="20"/>
              </w:rPr>
              <w:t xml:space="preserve">
фталды ангидрид, фтор </w:t>
            </w:r>
            <w:r>
              <w:br/>
            </w:r>
            <w:r>
              <w:rPr>
                <w:rFonts w:ascii="Times New Roman"/>
                <w:b w:val="false"/>
                <w:i w:val="false"/>
                <w:color w:val="000000"/>
                <w:sz w:val="20"/>
              </w:rPr>
              <w:t xml:space="preserve">
және олардың қосын- </w:t>
            </w:r>
            <w:r>
              <w:br/>
            </w:r>
            <w:r>
              <w:rPr>
                <w:rFonts w:ascii="Times New Roman"/>
                <w:b w:val="false"/>
                <w:i w:val="false"/>
                <w:color w:val="000000"/>
                <w:sz w:val="20"/>
              </w:rPr>
              <w:t xml:space="preserve">
дылары, хлор және </w:t>
            </w:r>
            <w:r>
              <w:br/>
            </w:r>
            <w:r>
              <w:rPr>
                <w:rFonts w:ascii="Times New Roman"/>
                <w:b w:val="false"/>
                <w:i w:val="false"/>
                <w:color w:val="000000"/>
                <w:sz w:val="20"/>
              </w:rPr>
              <w:t xml:space="preserve">
олардың қосындылары, </w:t>
            </w:r>
            <w:r>
              <w:br/>
            </w:r>
            <w:r>
              <w:rPr>
                <w:rFonts w:ascii="Times New Roman"/>
                <w:b w:val="false"/>
                <w:i w:val="false"/>
                <w:color w:val="000000"/>
                <w:sz w:val="20"/>
              </w:rPr>
              <w:t xml:space="preserve">
хром және олардың </w:t>
            </w:r>
            <w:r>
              <w:br/>
            </w:r>
            <w:r>
              <w:rPr>
                <w:rFonts w:ascii="Times New Roman"/>
                <w:b w:val="false"/>
                <w:i w:val="false"/>
                <w:color w:val="000000"/>
                <w:sz w:val="20"/>
              </w:rPr>
              <w:t xml:space="preserve">
қосындылары және </w:t>
            </w:r>
            <w:r>
              <w:br/>
            </w:r>
            <w:r>
              <w:rPr>
                <w:rFonts w:ascii="Times New Roman"/>
                <w:b w:val="false"/>
                <w:i w:val="false"/>
                <w:color w:val="000000"/>
                <w:sz w:val="20"/>
              </w:rPr>
              <w:t xml:space="preserve">
басқалары.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Уытты анемия </w:t>
            </w:r>
            <w:r>
              <w:br/>
            </w:r>
            <w:r>
              <w:rPr>
                <w:rFonts w:ascii="Times New Roman"/>
                <w:b w:val="false"/>
                <w:i w:val="false"/>
                <w:color w:val="000000"/>
                <w:sz w:val="20"/>
              </w:rPr>
              <w:t xml:space="preserve">
(АХЖ 10:L64/8)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Ароматты қатардағы </w:t>
            </w:r>
            <w:r>
              <w:br/>
            </w:r>
            <w:r>
              <w:rPr>
                <w:rFonts w:ascii="Times New Roman"/>
                <w:b w:val="false"/>
                <w:i w:val="false"/>
                <w:color w:val="000000"/>
                <w:sz w:val="20"/>
              </w:rPr>
              <w:t xml:space="preserve">
аминді-, нитро- және </w:t>
            </w:r>
            <w:r>
              <w:br/>
            </w:r>
            <w:r>
              <w:rPr>
                <w:rFonts w:ascii="Times New Roman"/>
                <w:b w:val="false"/>
                <w:i w:val="false"/>
                <w:color w:val="000000"/>
                <w:sz w:val="20"/>
              </w:rPr>
              <w:t xml:space="preserve">
хлорқосындылары, </w:t>
            </w:r>
            <w:r>
              <w:br/>
            </w:r>
            <w:r>
              <w:rPr>
                <w:rFonts w:ascii="Times New Roman"/>
                <w:b w:val="false"/>
                <w:i w:val="false"/>
                <w:color w:val="000000"/>
                <w:sz w:val="20"/>
              </w:rPr>
              <w:t xml:space="preserve">
бензол және олардың </w:t>
            </w:r>
            <w:r>
              <w:br/>
            </w:r>
            <w:r>
              <w:rPr>
                <w:rFonts w:ascii="Times New Roman"/>
                <w:b w:val="false"/>
                <w:i w:val="false"/>
                <w:color w:val="000000"/>
                <w:sz w:val="20"/>
              </w:rPr>
              <w:t xml:space="preserve">
туындылары, бензол </w:t>
            </w:r>
            <w:r>
              <w:br/>
            </w:r>
            <w:r>
              <w:rPr>
                <w:rFonts w:ascii="Times New Roman"/>
                <w:b w:val="false"/>
                <w:i w:val="false"/>
                <w:color w:val="000000"/>
                <w:sz w:val="20"/>
              </w:rPr>
              <w:t xml:space="preserve">
гомологтары, гекса- </w:t>
            </w:r>
            <w:r>
              <w:br/>
            </w:r>
            <w:r>
              <w:rPr>
                <w:rFonts w:ascii="Times New Roman"/>
                <w:b w:val="false"/>
                <w:i w:val="false"/>
                <w:color w:val="000000"/>
                <w:sz w:val="20"/>
              </w:rPr>
              <w:t xml:space="preserve">
метилендиамин, </w:t>
            </w:r>
            <w:r>
              <w:br/>
            </w:r>
            <w:r>
              <w:rPr>
                <w:rFonts w:ascii="Times New Roman"/>
                <w:b w:val="false"/>
                <w:i w:val="false"/>
                <w:color w:val="000000"/>
                <w:sz w:val="20"/>
              </w:rPr>
              <w:t xml:space="preserve">
(хлорлыорганикалық) </w:t>
            </w:r>
            <w:r>
              <w:br/>
            </w:r>
            <w:r>
              <w:rPr>
                <w:rFonts w:ascii="Times New Roman"/>
                <w:b w:val="false"/>
                <w:i w:val="false"/>
                <w:color w:val="000000"/>
                <w:sz w:val="20"/>
              </w:rPr>
              <w:t xml:space="preserve">
пестицидтер, қорға- </w:t>
            </w:r>
            <w:r>
              <w:br/>
            </w:r>
            <w:r>
              <w:rPr>
                <w:rFonts w:ascii="Times New Roman"/>
                <w:b w:val="false"/>
                <w:i w:val="false"/>
                <w:color w:val="000000"/>
                <w:sz w:val="20"/>
              </w:rPr>
              <w:t xml:space="preserve">
сын және олардың </w:t>
            </w:r>
            <w:r>
              <w:br/>
            </w:r>
            <w:r>
              <w:rPr>
                <w:rFonts w:ascii="Times New Roman"/>
                <w:b w:val="false"/>
                <w:i w:val="false"/>
                <w:color w:val="000000"/>
                <w:sz w:val="20"/>
              </w:rPr>
              <w:t xml:space="preserve">
неорганикалық </w:t>
            </w:r>
            <w:r>
              <w:br/>
            </w:r>
            <w:r>
              <w:rPr>
                <w:rFonts w:ascii="Times New Roman"/>
                <w:b w:val="false"/>
                <w:i w:val="false"/>
                <w:color w:val="000000"/>
                <w:sz w:val="20"/>
              </w:rPr>
              <w:t xml:space="preserve">
қосындылары.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 қорыту органдарының </w:t>
            </w:r>
            <w:r>
              <w:br/>
            </w:r>
            <w:r>
              <w:rPr>
                <w:rFonts w:ascii="Times New Roman"/>
                <w:b w:val="false"/>
                <w:i w:val="false"/>
                <w:color w:val="000000"/>
                <w:sz w:val="20"/>
              </w:rPr>
              <w:t xml:space="preserve">
уытты зақымдануы: </w:t>
            </w:r>
            <w:r>
              <w:br/>
            </w:r>
            <w:r>
              <w:rPr>
                <w:rFonts w:ascii="Times New Roman"/>
                <w:b w:val="false"/>
                <w:i w:val="false"/>
                <w:color w:val="000000"/>
                <w:sz w:val="20"/>
              </w:rPr>
              <w:t xml:space="preserve">
бауыр мен өтті қуықтың </w:t>
            </w:r>
            <w:r>
              <w:br/>
            </w:r>
            <w:r>
              <w:rPr>
                <w:rFonts w:ascii="Times New Roman"/>
                <w:b w:val="false"/>
                <w:i w:val="false"/>
                <w:color w:val="000000"/>
                <w:sz w:val="20"/>
              </w:rPr>
              <w:t xml:space="preserve">
уытты зақымдануы (АХЖ </w:t>
            </w:r>
            <w:r>
              <w:br/>
            </w:r>
            <w:r>
              <w:rPr>
                <w:rFonts w:ascii="Times New Roman"/>
                <w:b w:val="false"/>
                <w:i w:val="false"/>
                <w:color w:val="000000"/>
                <w:sz w:val="20"/>
              </w:rPr>
              <w:t xml:space="preserve">
10:К,71, К71.0-К71.5, </w:t>
            </w:r>
            <w:r>
              <w:br/>
            </w:r>
            <w:r>
              <w:rPr>
                <w:rFonts w:ascii="Times New Roman"/>
                <w:b w:val="false"/>
                <w:i w:val="false"/>
                <w:color w:val="000000"/>
                <w:sz w:val="20"/>
              </w:rPr>
              <w:t xml:space="preserve">
К82.8-К82.9, К83.8); </w:t>
            </w:r>
            <w:r>
              <w:br/>
            </w:r>
            <w:r>
              <w:rPr>
                <w:rFonts w:ascii="Times New Roman"/>
                <w:b w:val="false"/>
                <w:i w:val="false"/>
                <w:color w:val="000000"/>
                <w:sz w:val="20"/>
              </w:rPr>
              <w:t xml:space="preserve">
гастрит, дуаденит, ас- </w:t>
            </w:r>
            <w:r>
              <w:br/>
            </w:r>
            <w:r>
              <w:rPr>
                <w:rFonts w:ascii="Times New Roman"/>
                <w:b w:val="false"/>
                <w:i w:val="false"/>
                <w:color w:val="000000"/>
                <w:sz w:val="20"/>
              </w:rPr>
              <w:t xml:space="preserve">
қазандағы, ұлтабардағы </w:t>
            </w:r>
            <w:r>
              <w:br/>
            </w:r>
            <w:r>
              <w:rPr>
                <w:rFonts w:ascii="Times New Roman"/>
                <w:b w:val="false"/>
                <w:i w:val="false"/>
                <w:color w:val="000000"/>
                <w:sz w:val="20"/>
              </w:rPr>
              <w:t xml:space="preserve">
эрозиялы ойықжарамен </w:t>
            </w:r>
            <w:r>
              <w:br/>
            </w:r>
            <w:r>
              <w:rPr>
                <w:rFonts w:ascii="Times New Roman"/>
                <w:b w:val="false"/>
                <w:i w:val="false"/>
                <w:color w:val="000000"/>
                <w:sz w:val="20"/>
              </w:rPr>
              <w:t xml:space="preserve">
зақымдалынуы, тоқ </w:t>
            </w:r>
            <w:r>
              <w:br/>
            </w:r>
            <w:r>
              <w:rPr>
                <w:rFonts w:ascii="Times New Roman"/>
                <w:b w:val="false"/>
                <w:i w:val="false"/>
                <w:color w:val="000000"/>
                <w:sz w:val="20"/>
              </w:rPr>
              <w:t xml:space="preserve">
ішектің қабынуы (АХЖ </w:t>
            </w:r>
            <w:r>
              <w:br/>
            </w:r>
            <w:r>
              <w:rPr>
                <w:rFonts w:ascii="Times New Roman"/>
                <w:b w:val="false"/>
                <w:i w:val="false"/>
                <w:color w:val="000000"/>
                <w:sz w:val="20"/>
              </w:rPr>
              <w:t xml:space="preserve">
10:К20, К22.8 К25, </w:t>
            </w:r>
            <w:r>
              <w:br/>
            </w:r>
            <w:r>
              <w:rPr>
                <w:rFonts w:ascii="Times New Roman"/>
                <w:b w:val="false"/>
                <w:i w:val="false"/>
                <w:color w:val="000000"/>
                <w:sz w:val="20"/>
              </w:rPr>
              <w:t xml:space="preserve">
К29.9; К52.1, К87.0)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Ароматты қатардағы </w:t>
            </w:r>
            <w:r>
              <w:br/>
            </w:r>
            <w:r>
              <w:rPr>
                <w:rFonts w:ascii="Times New Roman"/>
                <w:b w:val="false"/>
                <w:i w:val="false"/>
                <w:color w:val="000000"/>
                <w:sz w:val="20"/>
              </w:rPr>
              <w:t xml:space="preserve">
аминді- және нитро- </w:t>
            </w:r>
            <w:r>
              <w:br/>
            </w:r>
            <w:r>
              <w:rPr>
                <w:rFonts w:ascii="Times New Roman"/>
                <w:b w:val="false"/>
                <w:i w:val="false"/>
                <w:color w:val="000000"/>
                <w:sz w:val="20"/>
              </w:rPr>
              <w:t xml:space="preserve">
қосындылар, бензол </w:t>
            </w:r>
            <w:r>
              <w:br/>
            </w:r>
            <w:r>
              <w:rPr>
                <w:rFonts w:ascii="Times New Roman"/>
                <w:b w:val="false"/>
                <w:i w:val="false"/>
                <w:color w:val="000000"/>
                <w:sz w:val="20"/>
              </w:rPr>
              <w:t xml:space="preserve">
және олардың туынды- </w:t>
            </w:r>
            <w:r>
              <w:br/>
            </w:r>
            <w:r>
              <w:rPr>
                <w:rFonts w:ascii="Times New Roman"/>
                <w:b w:val="false"/>
                <w:i w:val="false"/>
                <w:color w:val="000000"/>
                <w:sz w:val="20"/>
              </w:rPr>
              <w:t xml:space="preserve">
лары (стирол), майлы </w:t>
            </w:r>
            <w:r>
              <w:br/>
            </w:r>
            <w:r>
              <w:rPr>
                <w:rFonts w:ascii="Times New Roman"/>
                <w:b w:val="false"/>
                <w:i w:val="false"/>
                <w:color w:val="000000"/>
                <w:sz w:val="20"/>
              </w:rPr>
              <w:t xml:space="preserve">
қатардағы көмірсутегі </w:t>
            </w:r>
            <w:r>
              <w:br/>
            </w:r>
            <w:r>
              <w:rPr>
                <w:rFonts w:ascii="Times New Roman"/>
                <w:b w:val="false"/>
                <w:i w:val="false"/>
                <w:color w:val="000000"/>
                <w:sz w:val="20"/>
              </w:rPr>
              <w:t xml:space="preserve">
галоидты туындылар, </w:t>
            </w:r>
            <w:r>
              <w:br/>
            </w:r>
            <w:r>
              <w:rPr>
                <w:rFonts w:ascii="Times New Roman"/>
                <w:b w:val="false"/>
                <w:i w:val="false"/>
                <w:color w:val="000000"/>
                <w:sz w:val="20"/>
              </w:rPr>
              <w:t xml:space="preserve">
гидразин және олардың </w:t>
            </w:r>
            <w:r>
              <w:br/>
            </w:r>
            <w:r>
              <w:rPr>
                <w:rFonts w:ascii="Times New Roman"/>
                <w:b w:val="false"/>
                <w:i w:val="false"/>
                <w:color w:val="000000"/>
                <w:sz w:val="20"/>
              </w:rPr>
              <w:t xml:space="preserve">
қосындылары, пести- </w:t>
            </w:r>
            <w:r>
              <w:br/>
            </w:r>
            <w:r>
              <w:rPr>
                <w:rFonts w:ascii="Times New Roman"/>
                <w:b w:val="false"/>
                <w:i w:val="false"/>
                <w:color w:val="000000"/>
                <w:sz w:val="20"/>
              </w:rPr>
              <w:t xml:space="preserve">
цидтер (хлорлыорга- </w:t>
            </w:r>
            <w:r>
              <w:br/>
            </w:r>
            <w:r>
              <w:rPr>
                <w:rFonts w:ascii="Times New Roman"/>
                <w:b w:val="false"/>
                <w:i w:val="false"/>
                <w:color w:val="000000"/>
                <w:sz w:val="20"/>
              </w:rPr>
              <w:t xml:space="preserve">
никалық), фосфор және </w:t>
            </w:r>
            <w:r>
              <w:br/>
            </w:r>
            <w:r>
              <w:rPr>
                <w:rFonts w:ascii="Times New Roman"/>
                <w:b w:val="false"/>
                <w:i w:val="false"/>
                <w:color w:val="000000"/>
                <w:sz w:val="20"/>
              </w:rPr>
              <w:t xml:space="preserve">
оның қосындылары, </w:t>
            </w:r>
            <w:r>
              <w:br/>
            </w:r>
            <w:r>
              <w:rPr>
                <w:rFonts w:ascii="Times New Roman"/>
                <w:b w:val="false"/>
                <w:i w:val="false"/>
                <w:color w:val="000000"/>
                <w:sz w:val="20"/>
              </w:rPr>
              <w:t xml:space="preserve">
фтор және оның </w:t>
            </w:r>
            <w:r>
              <w:br/>
            </w:r>
            <w:r>
              <w:rPr>
                <w:rFonts w:ascii="Times New Roman"/>
                <w:b w:val="false"/>
                <w:i w:val="false"/>
                <w:color w:val="000000"/>
                <w:sz w:val="20"/>
              </w:rPr>
              <w:t xml:space="preserve">
қосындылары.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Уытты бүйрек дерті </w:t>
            </w:r>
            <w:r>
              <w:br/>
            </w:r>
            <w:r>
              <w:rPr>
                <w:rFonts w:ascii="Times New Roman"/>
                <w:b w:val="false"/>
                <w:i w:val="false"/>
                <w:color w:val="000000"/>
                <w:sz w:val="20"/>
              </w:rPr>
              <w:t xml:space="preserve">
(АХЖ 10:N28.9, 28.8)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Бета-нафтол, кадмий, </w:t>
            </w:r>
            <w:r>
              <w:br/>
            </w:r>
            <w:r>
              <w:rPr>
                <w:rFonts w:ascii="Times New Roman"/>
                <w:b w:val="false"/>
                <w:i w:val="false"/>
                <w:color w:val="000000"/>
                <w:sz w:val="20"/>
              </w:rPr>
              <w:t xml:space="preserve">
төртхлорлы көміртек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Нерв жүйесінің уытты </w:t>
            </w:r>
            <w:r>
              <w:br/>
            </w:r>
            <w:r>
              <w:rPr>
                <w:rFonts w:ascii="Times New Roman"/>
                <w:b w:val="false"/>
                <w:i w:val="false"/>
                <w:color w:val="000000"/>
                <w:sz w:val="20"/>
              </w:rPr>
              <w:t xml:space="preserve">
зақымдануы: көптеген </w:t>
            </w:r>
            <w:r>
              <w:br/>
            </w:r>
            <w:r>
              <w:rPr>
                <w:rFonts w:ascii="Times New Roman"/>
                <w:b w:val="false"/>
                <w:i w:val="false"/>
                <w:color w:val="000000"/>
                <w:sz w:val="20"/>
              </w:rPr>
              <w:t xml:space="preserve">
жүйке дерттері (АХЖ </w:t>
            </w:r>
            <w:r>
              <w:br/>
            </w:r>
            <w:r>
              <w:rPr>
                <w:rFonts w:ascii="Times New Roman"/>
                <w:b w:val="false"/>
                <w:i w:val="false"/>
                <w:color w:val="000000"/>
                <w:sz w:val="20"/>
              </w:rPr>
              <w:t xml:space="preserve">
10:G62.2), неврозға </w:t>
            </w:r>
            <w:r>
              <w:br/>
            </w:r>
            <w:r>
              <w:rPr>
                <w:rFonts w:ascii="Times New Roman"/>
                <w:b w:val="false"/>
                <w:i w:val="false"/>
                <w:color w:val="000000"/>
                <w:sz w:val="20"/>
              </w:rPr>
              <w:t xml:space="preserve">
ұқсас жағдай (АХЖ 10: </w:t>
            </w:r>
            <w:r>
              <w:br/>
            </w:r>
            <w:r>
              <w:rPr>
                <w:rFonts w:ascii="Times New Roman"/>
                <w:b w:val="false"/>
                <w:i w:val="false"/>
                <w:color w:val="000000"/>
                <w:sz w:val="20"/>
              </w:rPr>
              <w:t xml:space="preserve">
G90.9), энцефалопатия </w:t>
            </w:r>
            <w:r>
              <w:br/>
            </w:r>
            <w:r>
              <w:rPr>
                <w:rFonts w:ascii="Times New Roman"/>
                <w:b w:val="false"/>
                <w:i w:val="false"/>
                <w:color w:val="000000"/>
                <w:sz w:val="20"/>
              </w:rPr>
              <w:t xml:space="preserve">
(АХЖ 10: G92)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Ароматты қатардағы </w:t>
            </w:r>
            <w:r>
              <w:br/>
            </w:r>
            <w:r>
              <w:rPr>
                <w:rFonts w:ascii="Times New Roman"/>
                <w:b w:val="false"/>
                <w:i w:val="false"/>
                <w:color w:val="000000"/>
                <w:sz w:val="20"/>
              </w:rPr>
              <w:t xml:space="preserve">
аминді-, нитро- және </w:t>
            </w:r>
            <w:r>
              <w:br/>
            </w:r>
            <w:r>
              <w:rPr>
                <w:rFonts w:ascii="Times New Roman"/>
                <w:b w:val="false"/>
                <w:i w:val="false"/>
                <w:color w:val="000000"/>
                <w:sz w:val="20"/>
              </w:rPr>
              <w:t xml:space="preserve">
хлорқосындылары, </w:t>
            </w:r>
            <w:r>
              <w:br/>
            </w:r>
            <w:r>
              <w:rPr>
                <w:rFonts w:ascii="Times New Roman"/>
                <w:b w:val="false"/>
                <w:i w:val="false"/>
                <w:color w:val="000000"/>
                <w:sz w:val="20"/>
              </w:rPr>
              <w:t xml:space="preserve">
гексаметилендиамин, </w:t>
            </w:r>
            <w:r>
              <w:br/>
            </w:r>
            <w:r>
              <w:rPr>
                <w:rFonts w:ascii="Times New Roman"/>
                <w:b w:val="false"/>
                <w:i w:val="false"/>
                <w:color w:val="000000"/>
                <w:sz w:val="20"/>
              </w:rPr>
              <w:t xml:space="preserve">
бензол және олардың </w:t>
            </w:r>
            <w:r>
              <w:br/>
            </w:r>
            <w:r>
              <w:rPr>
                <w:rFonts w:ascii="Times New Roman"/>
                <w:b w:val="false"/>
                <w:i w:val="false"/>
                <w:color w:val="000000"/>
                <w:sz w:val="20"/>
              </w:rPr>
              <w:t xml:space="preserve">
туындылары (бензол </w:t>
            </w:r>
            <w:r>
              <w:br/>
            </w:r>
            <w:r>
              <w:rPr>
                <w:rFonts w:ascii="Times New Roman"/>
                <w:b w:val="false"/>
                <w:i w:val="false"/>
                <w:color w:val="000000"/>
                <w:sz w:val="20"/>
              </w:rPr>
              <w:t xml:space="preserve">
гомологтары, стирол), </w:t>
            </w:r>
            <w:r>
              <w:br/>
            </w:r>
            <w:r>
              <w:rPr>
                <w:rFonts w:ascii="Times New Roman"/>
                <w:b w:val="false"/>
                <w:i w:val="false"/>
                <w:color w:val="000000"/>
                <w:sz w:val="20"/>
              </w:rPr>
              <w:t xml:space="preserve">
майлы қатардағы кө- </w:t>
            </w:r>
            <w:r>
              <w:br/>
            </w:r>
            <w:r>
              <w:rPr>
                <w:rFonts w:ascii="Times New Roman"/>
                <w:b w:val="false"/>
                <w:i w:val="false"/>
                <w:color w:val="000000"/>
                <w:sz w:val="20"/>
              </w:rPr>
              <w:t xml:space="preserve">
мірсутек галотуынды- </w:t>
            </w:r>
            <w:r>
              <w:br/>
            </w:r>
            <w:r>
              <w:rPr>
                <w:rFonts w:ascii="Times New Roman"/>
                <w:b w:val="false"/>
                <w:i w:val="false"/>
                <w:color w:val="000000"/>
                <w:sz w:val="20"/>
              </w:rPr>
              <w:t xml:space="preserve">
лары, гидразин және </w:t>
            </w:r>
            <w:r>
              <w:br/>
            </w:r>
            <w:r>
              <w:rPr>
                <w:rFonts w:ascii="Times New Roman"/>
                <w:b w:val="false"/>
                <w:i w:val="false"/>
                <w:color w:val="000000"/>
                <w:sz w:val="20"/>
              </w:rPr>
              <w:t xml:space="preserve">
оның қосындылары, </w:t>
            </w:r>
            <w:r>
              <w:br/>
            </w:r>
            <w:r>
              <w:rPr>
                <w:rFonts w:ascii="Times New Roman"/>
                <w:b w:val="false"/>
                <w:i w:val="false"/>
                <w:color w:val="000000"/>
                <w:sz w:val="20"/>
              </w:rPr>
              <w:t xml:space="preserve">
марганец, пестицид- </w:t>
            </w:r>
            <w:r>
              <w:br/>
            </w:r>
            <w:r>
              <w:rPr>
                <w:rFonts w:ascii="Times New Roman"/>
                <w:b w:val="false"/>
                <w:i w:val="false"/>
                <w:color w:val="000000"/>
                <w:sz w:val="20"/>
              </w:rPr>
              <w:t xml:space="preserve">
тер, сынап және оның </w:t>
            </w:r>
            <w:r>
              <w:br/>
            </w:r>
            <w:r>
              <w:rPr>
                <w:rFonts w:ascii="Times New Roman"/>
                <w:b w:val="false"/>
                <w:i w:val="false"/>
                <w:color w:val="000000"/>
                <w:sz w:val="20"/>
              </w:rPr>
              <w:t xml:space="preserve">
қосындылары, күкірт- </w:t>
            </w:r>
            <w:r>
              <w:br/>
            </w:r>
            <w:r>
              <w:rPr>
                <w:rFonts w:ascii="Times New Roman"/>
                <w:b w:val="false"/>
                <w:i w:val="false"/>
                <w:color w:val="000000"/>
                <w:sz w:val="20"/>
              </w:rPr>
              <w:t xml:space="preserve">
көміртек, тетраэтил- </w:t>
            </w:r>
            <w:r>
              <w:br/>
            </w:r>
            <w:r>
              <w:rPr>
                <w:rFonts w:ascii="Times New Roman"/>
                <w:b w:val="false"/>
                <w:i w:val="false"/>
                <w:color w:val="000000"/>
                <w:sz w:val="20"/>
              </w:rPr>
              <w:t xml:space="preserve">
қорғасын және басқа- </w:t>
            </w:r>
            <w:r>
              <w:br/>
            </w:r>
            <w:r>
              <w:rPr>
                <w:rFonts w:ascii="Times New Roman"/>
                <w:b w:val="false"/>
                <w:i w:val="false"/>
                <w:color w:val="000000"/>
                <w:sz w:val="20"/>
              </w:rPr>
              <w:t xml:space="preserve">
лары, фтор және оның </w:t>
            </w:r>
            <w:r>
              <w:br/>
            </w:r>
            <w:r>
              <w:rPr>
                <w:rFonts w:ascii="Times New Roman"/>
                <w:b w:val="false"/>
                <w:i w:val="false"/>
                <w:color w:val="000000"/>
                <w:sz w:val="20"/>
              </w:rPr>
              <w:t xml:space="preserve">
қосындысы, фосфор </w:t>
            </w:r>
            <w:r>
              <w:br/>
            </w:r>
            <w:r>
              <w:rPr>
                <w:rFonts w:ascii="Times New Roman"/>
                <w:b w:val="false"/>
                <w:i w:val="false"/>
                <w:color w:val="000000"/>
                <w:sz w:val="20"/>
              </w:rPr>
              <w:t xml:space="preserve">
және оның қосындысы, </w:t>
            </w:r>
            <w:r>
              <w:br/>
            </w:r>
            <w:r>
              <w:rPr>
                <w:rFonts w:ascii="Times New Roman"/>
                <w:b w:val="false"/>
                <w:i w:val="false"/>
                <w:color w:val="000000"/>
                <w:sz w:val="20"/>
              </w:rPr>
              <w:t xml:space="preserve">
қорғасын және оның </w:t>
            </w:r>
            <w:r>
              <w:br/>
            </w:r>
            <w:r>
              <w:rPr>
                <w:rFonts w:ascii="Times New Roman"/>
                <w:b w:val="false"/>
                <w:i w:val="false"/>
                <w:color w:val="000000"/>
                <w:sz w:val="20"/>
              </w:rPr>
              <w:t xml:space="preserve">
қосындысы.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600" w:hRule="atLeast"/>
        </w:trPr>
        <w:tc>
          <w:tcPr>
            <w:tcW w:w="8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Көздің уытты </w:t>
            </w:r>
            <w:r>
              <w:br/>
            </w:r>
            <w:r>
              <w:rPr>
                <w:rFonts w:ascii="Times New Roman"/>
                <w:b w:val="false"/>
                <w:i w:val="false"/>
                <w:color w:val="000000"/>
                <w:sz w:val="20"/>
              </w:rPr>
              <w:t xml:space="preserve">
зақымдануы: катаракта </w:t>
            </w:r>
            <w:r>
              <w:br/>
            </w:r>
            <w:r>
              <w:rPr>
                <w:rFonts w:ascii="Times New Roman"/>
                <w:b w:val="false"/>
                <w:i w:val="false"/>
                <w:color w:val="000000"/>
                <w:sz w:val="20"/>
              </w:rPr>
              <w:t xml:space="preserve">
(АХЖ 10:Н26.8-Н26.9); </w:t>
            </w:r>
            <w:r>
              <w:br/>
            </w:r>
            <w:r>
              <w:rPr>
                <w:rFonts w:ascii="Times New Roman"/>
                <w:b w:val="false"/>
                <w:i w:val="false"/>
                <w:color w:val="000000"/>
                <w:sz w:val="20"/>
              </w:rPr>
              <w:t xml:space="preserve">
Конъюктивит, </w:t>
            </w:r>
            <w:r>
              <w:br/>
            </w:r>
            <w:r>
              <w:rPr>
                <w:rFonts w:ascii="Times New Roman"/>
                <w:b w:val="false"/>
                <w:i w:val="false"/>
                <w:color w:val="000000"/>
                <w:sz w:val="20"/>
              </w:rPr>
              <w:t xml:space="preserve">
кератоконъюктивит (АХЖ </w:t>
            </w:r>
            <w:r>
              <w:br/>
            </w:r>
            <w:r>
              <w:rPr>
                <w:rFonts w:ascii="Times New Roman"/>
                <w:b w:val="false"/>
                <w:i w:val="false"/>
                <w:color w:val="000000"/>
                <w:sz w:val="20"/>
              </w:rPr>
              <w:t xml:space="preserve">
10:Н10.8-Н10.9, Н16.2)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Тринитротолуол, азот </w:t>
            </w:r>
            <w:r>
              <w:br/>
            </w:r>
            <w:r>
              <w:rPr>
                <w:rFonts w:ascii="Times New Roman"/>
                <w:b w:val="false"/>
                <w:i w:val="false"/>
                <w:color w:val="000000"/>
                <w:sz w:val="20"/>
              </w:rPr>
              <w:t xml:space="preserve">
қышқылы, аммиак, </w:t>
            </w:r>
            <w:r>
              <w:br/>
            </w:r>
            <w:r>
              <w:rPr>
                <w:rFonts w:ascii="Times New Roman"/>
                <w:b w:val="false"/>
                <w:i w:val="false"/>
                <w:color w:val="000000"/>
                <w:sz w:val="20"/>
              </w:rPr>
              <w:t xml:space="preserve">
азот тотығы, </w:t>
            </w:r>
            <w:r>
              <w:br/>
            </w:r>
            <w:r>
              <w:rPr>
                <w:rFonts w:ascii="Times New Roman"/>
                <w:b w:val="false"/>
                <w:i w:val="false"/>
                <w:color w:val="000000"/>
                <w:sz w:val="20"/>
              </w:rPr>
              <w:t xml:space="preserve">
изоцианаттар,  </w:t>
            </w:r>
          </w:p>
        </w:tc>
        <w:tc>
          <w:tcPr>
            <w:tcW w:w="3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күкірт және оның </w:t>
            </w:r>
            <w:r>
              <w:br/>
            </w:r>
            <w:r>
              <w:rPr>
                <w:rFonts w:ascii="Times New Roman"/>
                <w:b w:val="false"/>
                <w:i w:val="false"/>
                <w:color w:val="000000"/>
                <w:sz w:val="20"/>
              </w:rPr>
              <w:t xml:space="preserve">
қосындылары, фор- </w:t>
            </w:r>
            <w:r>
              <w:br/>
            </w:r>
            <w:r>
              <w:rPr>
                <w:rFonts w:ascii="Times New Roman"/>
                <w:b w:val="false"/>
                <w:i w:val="false"/>
                <w:color w:val="000000"/>
                <w:sz w:val="20"/>
              </w:rPr>
              <w:t xml:space="preserve">
мальдегид, фтор және </w:t>
            </w:r>
            <w:r>
              <w:br/>
            </w:r>
            <w:r>
              <w:rPr>
                <w:rFonts w:ascii="Times New Roman"/>
                <w:b w:val="false"/>
                <w:i w:val="false"/>
                <w:color w:val="000000"/>
                <w:sz w:val="20"/>
              </w:rPr>
              <w:t xml:space="preserve">
оның қосындылары, </w:t>
            </w:r>
            <w:r>
              <w:br/>
            </w:r>
            <w:r>
              <w:rPr>
                <w:rFonts w:ascii="Times New Roman"/>
                <w:b w:val="false"/>
                <w:i w:val="false"/>
                <w:color w:val="000000"/>
                <w:sz w:val="20"/>
              </w:rPr>
              <w:t xml:space="preserve">
хлор және оның </w:t>
            </w:r>
            <w:r>
              <w:br/>
            </w:r>
            <w:r>
              <w:rPr>
                <w:rFonts w:ascii="Times New Roman"/>
                <w:b w:val="false"/>
                <w:i w:val="false"/>
                <w:color w:val="000000"/>
                <w:sz w:val="20"/>
              </w:rPr>
              <w:t xml:space="preserve">
қосындылары. </w:t>
            </w:r>
          </w:p>
        </w:tc>
        <w:tc>
          <w:tcPr>
            <w:tcW w:w="0" w:type="auto"/>
            <w:vMerge/>
            <w:tcBorders>
              <w:top w:val="nil"/>
              <w:left w:val="single" w:color="cfcfcf" w:sz="5"/>
              <w:bottom w:val="single" w:color="cfcfcf" w:sz="5"/>
              <w:right w:val="single" w:color="cfcfcf" w:sz="5"/>
            </w:tcBorders>
          </w:tcP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Сүйектердің уытты </w:t>
            </w:r>
            <w:r>
              <w:br/>
            </w:r>
            <w:r>
              <w:rPr>
                <w:rFonts w:ascii="Times New Roman"/>
                <w:b w:val="false"/>
                <w:i w:val="false"/>
                <w:color w:val="000000"/>
                <w:sz w:val="20"/>
              </w:rPr>
              <w:t xml:space="preserve">
зақымдануы: остеопороз </w:t>
            </w:r>
            <w:r>
              <w:br/>
            </w:r>
            <w:r>
              <w:rPr>
                <w:rFonts w:ascii="Times New Roman"/>
                <w:b w:val="false"/>
                <w:i w:val="false"/>
                <w:color w:val="000000"/>
                <w:sz w:val="20"/>
              </w:rPr>
              <w:t xml:space="preserve">
түрінде (АХЖ 10:М82)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 фосфор және </w:t>
            </w:r>
            <w:r>
              <w:br/>
            </w:r>
            <w:r>
              <w:rPr>
                <w:rFonts w:ascii="Times New Roman"/>
                <w:b w:val="false"/>
                <w:i w:val="false"/>
                <w:color w:val="000000"/>
                <w:sz w:val="20"/>
              </w:rPr>
              <w:t xml:space="preserve">
оның қосындылары, </w:t>
            </w:r>
            <w:r>
              <w:br/>
            </w:r>
            <w:r>
              <w:rPr>
                <w:rFonts w:ascii="Times New Roman"/>
                <w:b w:val="false"/>
                <w:i w:val="false"/>
                <w:color w:val="000000"/>
                <w:sz w:val="20"/>
              </w:rPr>
              <w:t xml:space="preserve">
фтор және оның </w:t>
            </w:r>
            <w:r>
              <w:br/>
            </w:r>
            <w:r>
              <w:rPr>
                <w:rFonts w:ascii="Times New Roman"/>
                <w:b w:val="false"/>
                <w:i w:val="false"/>
                <w:color w:val="000000"/>
                <w:sz w:val="20"/>
              </w:rPr>
              <w:t xml:space="preserve">
қосындылары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Тері аурулары: эпидер- </w:t>
            </w:r>
            <w:r>
              <w:br/>
            </w:r>
            <w:r>
              <w:rPr>
                <w:rFonts w:ascii="Times New Roman"/>
                <w:b w:val="false"/>
                <w:i w:val="false"/>
                <w:color w:val="000000"/>
                <w:sz w:val="20"/>
              </w:rPr>
              <w:t xml:space="preserve">
моз (АХЖ 10:L18.1), </w:t>
            </w:r>
            <w:r>
              <w:br/>
            </w:r>
            <w:r>
              <w:rPr>
                <w:rFonts w:ascii="Times New Roman"/>
                <w:b w:val="false"/>
                <w:i w:val="false"/>
                <w:color w:val="000000"/>
                <w:sz w:val="20"/>
              </w:rPr>
              <w:t xml:space="preserve">
жанасу арқылы пайда </w:t>
            </w:r>
            <w:r>
              <w:br/>
            </w:r>
            <w:r>
              <w:rPr>
                <w:rFonts w:ascii="Times New Roman"/>
                <w:b w:val="false"/>
                <w:i w:val="false"/>
                <w:color w:val="000000"/>
                <w:sz w:val="20"/>
              </w:rPr>
              <w:t xml:space="preserve">
болған дерматит (АХЖ </w:t>
            </w:r>
            <w:r>
              <w:br/>
            </w:r>
            <w:r>
              <w:rPr>
                <w:rFonts w:ascii="Times New Roman"/>
                <w:b w:val="false"/>
                <w:i w:val="false"/>
                <w:color w:val="000000"/>
                <w:sz w:val="20"/>
              </w:rPr>
              <w:t xml:space="preserve">
10: L23, L24, L25), </w:t>
            </w:r>
            <w:r>
              <w:br/>
            </w:r>
            <w:r>
              <w:rPr>
                <w:rFonts w:ascii="Times New Roman"/>
                <w:b w:val="false"/>
                <w:i w:val="false"/>
                <w:color w:val="000000"/>
                <w:sz w:val="20"/>
              </w:rPr>
              <w:t xml:space="preserve">
фотодерматит (АХЖ 10: </w:t>
            </w:r>
            <w:r>
              <w:br/>
            </w:r>
            <w:r>
              <w:rPr>
                <w:rFonts w:ascii="Times New Roman"/>
                <w:b w:val="false"/>
                <w:i w:val="false"/>
                <w:color w:val="000000"/>
                <w:sz w:val="20"/>
              </w:rPr>
              <w:t xml:space="preserve">
L56), тырнақ аурулары </w:t>
            </w:r>
            <w:r>
              <w:br/>
            </w:r>
            <w:r>
              <w:rPr>
                <w:rFonts w:ascii="Times New Roman"/>
                <w:b w:val="false"/>
                <w:i w:val="false"/>
                <w:color w:val="000000"/>
                <w:sz w:val="20"/>
              </w:rPr>
              <w:t xml:space="preserve">
(АХЖ 10: L60.8), </w:t>
            </w:r>
            <w:r>
              <w:br/>
            </w:r>
            <w:r>
              <w:rPr>
                <w:rFonts w:ascii="Times New Roman"/>
                <w:b w:val="false"/>
                <w:i w:val="false"/>
                <w:color w:val="000000"/>
                <w:sz w:val="20"/>
              </w:rPr>
              <w:t xml:space="preserve">
паранихиялар (АХЖ 10: </w:t>
            </w:r>
            <w:r>
              <w:br/>
            </w:r>
            <w:r>
              <w:rPr>
                <w:rFonts w:ascii="Times New Roman"/>
                <w:b w:val="false"/>
                <w:i w:val="false"/>
                <w:color w:val="000000"/>
                <w:sz w:val="20"/>
              </w:rPr>
              <w:t xml:space="preserve">
L60.8), уытты мелано- </w:t>
            </w:r>
            <w:r>
              <w:br/>
            </w:r>
            <w:r>
              <w:rPr>
                <w:rFonts w:ascii="Times New Roman"/>
                <w:b w:val="false"/>
                <w:i w:val="false"/>
                <w:color w:val="000000"/>
                <w:sz w:val="20"/>
              </w:rPr>
              <w:t xml:space="preserve">
дермия (АХЖ 10:Т53), </w:t>
            </w:r>
            <w:r>
              <w:br/>
            </w:r>
            <w:r>
              <w:rPr>
                <w:rFonts w:ascii="Times New Roman"/>
                <w:b w:val="false"/>
                <w:i w:val="false"/>
                <w:color w:val="000000"/>
                <w:sz w:val="20"/>
              </w:rPr>
              <w:t xml:space="preserve">
майлы фоликулиттар </w:t>
            </w:r>
            <w:r>
              <w:br/>
            </w:r>
            <w:r>
              <w:rPr>
                <w:rFonts w:ascii="Times New Roman"/>
                <w:b w:val="false"/>
                <w:i w:val="false"/>
                <w:color w:val="000000"/>
                <w:sz w:val="20"/>
              </w:rPr>
              <w:t xml:space="preserve">
(АХЖ 10: L73.8)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Мұнайды, тас көмір </w:t>
            </w:r>
            <w:r>
              <w:br/>
            </w:r>
            <w:r>
              <w:rPr>
                <w:rFonts w:ascii="Times New Roman"/>
                <w:b w:val="false"/>
                <w:i w:val="false"/>
                <w:color w:val="000000"/>
                <w:sz w:val="20"/>
              </w:rPr>
              <w:t xml:space="preserve">
мен тақтатастарды </w:t>
            </w:r>
            <w:r>
              <w:br/>
            </w:r>
            <w:r>
              <w:rPr>
                <w:rFonts w:ascii="Times New Roman"/>
                <w:b w:val="false"/>
                <w:i w:val="false"/>
                <w:color w:val="000000"/>
                <w:sz w:val="20"/>
              </w:rPr>
              <w:t xml:space="preserve">
тасымалдағандағы </w:t>
            </w:r>
            <w:r>
              <w:br/>
            </w:r>
            <w:r>
              <w:rPr>
                <w:rFonts w:ascii="Times New Roman"/>
                <w:b w:val="false"/>
                <w:i w:val="false"/>
                <w:color w:val="000000"/>
                <w:sz w:val="20"/>
              </w:rPr>
              <w:t xml:space="preserve">
өнімдер (бензин, ке- </w:t>
            </w:r>
            <w:r>
              <w:br/>
            </w:r>
            <w:r>
              <w:rPr>
                <w:rFonts w:ascii="Times New Roman"/>
                <w:b w:val="false"/>
                <w:i w:val="false"/>
                <w:color w:val="000000"/>
                <w:sz w:val="20"/>
              </w:rPr>
              <w:t xml:space="preserve">
росин, жағатын май- </w:t>
            </w:r>
            <w:r>
              <w:br/>
            </w:r>
            <w:r>
              <w:rPr>
                <w:rFonts w:ascii="Times New Roman"/>
                <w:b w:val="false"/>
                <w:i w:val="false"/>
                <w:color w:val="000000"/>
                <w:sz w:val="20"/>
              </w:rPr>
              <w:t xml:space="preserve">
лар, крезол, лизол, </w:t>
            </w:r>
            <w:r>
              <w:br/>
            </w:r>
            <w:r>
              <w:rPr>
                <w:rFonts w:ascii="Times New Roman"/>
                <w:b w:val="false"/>
                <w:i w:val="false"/>
                <w:color w:val="000000"/>
                <w:sz w:val="20"/>
              </w:rPr>
              <w:t xml:space="preserve">
гудрон, мазут, ас- </w:t>
            </w:r>
            <w:r>
              <w:br/>
            </w:r>
            <w:r>
              <w:rPr>
                <w:rFonts w:ascii="Times New Roman"/>
                <w:b w:val="false"/>
                <w:i w:val="false"/>
                <w:color w:val="000000"/>
                <w:sz w:val="20"/>
              </w:rPr>
              <w:t xml:space="preserve">
фальт, пек және оның </w:t>
            </w:r>
            <w:r>
              <w:br/>
            </w:r>
            <w:r>
              <w:rPr>
                <w:rFonts w:ascii="Times New Roman"/>
                <w:b w:val="false"/>
                <w:i w:val="false"/>
                <w:color w:val="000000"/>
                <w:sz w:val="20"/>
              </w:rPr>
              <w:t xml:space="preserve">
дистилляттары), хлор- </w:t>
            </w:r>
            <w:r>
              <w:br/>
            </w:r>
            <w:r>
              <w:rPr>
                <w:rFonts w:ascii="Times New Roman"/>
                <w:b w:val="false"/>
                <w:i w:val="false"/>
                <w:color w:val="000000"/>
                <w:sz w:val="20"/>
              </w:rPr>
              <w:t xml:space="preserve">
ланған нафталиндер, </w:t>
            </w:r>
            <w:r>
              <w:br/>
            </w:r>
            <w:r>
              <w:rPr>
                <w:rFonts w:ascii="Times New Roman"/>
                <w:b w:val="false"/>
                <w:i w:val="false"/>
                <w:color w:val="000000"/>
                <w:sz w:val="20"/>
              </w:rPr>
              <w:t xml:space="preserve">
қышқылдар, сілтілер, </w:t>
            </w:r>
            <w:r>
              <w:br/>
            </w:r>
            <w:r>
              <w:rPr>
                <w:rFonts w:ascii="Times New Roman"/>
                <w:b w:val="false"/>
                <w:i w:val="false"/>
                <w:color w:val="000000"/>
                <w:sz w:val="20"/>
              </w:rPr>
              <w:t xml:space="preserve">
органикалық ерітін- </w:t>
            </w:r>
            <w:r>
              <w:br/>
            </w:r>
            <w:r>
              <w:rPr>
                <w:rFonts w:ascii="Times New Roman"/>
                <w:b w:val="false"/>
                <w:i w:val="false"/>
                <w:color w:val="000000"/>
                <w:sz w:val="20"/>
              </w:rPr>
              <w:t xml:space="preserve">
ділер, гидросульфат, </w:t>
            </w:r>
            <w:r>
              <w:br/>
            </w:r>
            <w:r>
              <w:rPr>
                <w:rFonts w:ascii="Times New Roman"/>
                <w:b w:val="false"/>
                <w:i w:val="false"/>
                <w:color w:val="000000"/>
                <w:sz w:val="20"/>
              </w:rPr>
              <w:t xml:space="preserve">
хлорлы әк, ауыр ме- </w:t>
            </w:r>
            <w:r>
              <w:br/>
            </w:r>
            <w:r>
              <w:rPr>
                <w:rFonts w:ascii="Times New Roman"/>
                <w:b w:val="false"/>
                <w:i w:val="false"/>
                <w:color w:val="000000"/>
                <w:sz w:val="20"/>
              </w:rPr>
              <w:t xml:space="preserve">
талдардың тұздары, </w:t>
            </w:r>
            <w:r>
              <w:br/>
            </w:r>
            <w:r>
              <w:rPr>
                <w:rFonts w:ascii="Times New Roman"/>
                <w:b w:val="false"/>
                <w:i w:val="false"/>
                <w:color w:val="000000"/>
                <w:sz w:val="20"/>
              </w:rPr>
              <w:t xml:space="preserve">
күшәннің, сүрменің, </w:t>
            </w:r>
            <w:r>
              <w:br/>
            </w:r>
            <w:r>
              <w:rPr>
                <w:rFonts w:ascii="Times New Roman"/>
                <w:b w:val="false"/>
                <w:i w:val="false"/>
                <w:color w:val="000000"/>
                <w:sz w:val="20"/>
              </w:rPr>
              <w:t xml:space="preserve">
формалиннің, </w:t>
            </w:r>
            <w:r>
              <w:br/>
            </w:r>
            <w:r>
              <w:rPr>
                <w:rFonts w:ascii="Times New Roman"/>
                <w:b w:val="false"/>
                <w:i w:val="false"/>
                <w:color w:val="000000"/>
                <w:sz w:val="20"/>
              </w:rPr>
              <w:t xml:space="preserve">
желімнің қосындысы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Химиялық, мұ- </w:t>
            </w:r>
            <w:r>
              <w:br/>
            </w:r>
            <w:r>
              <w:rPr>
                <w:rFonts w:ascii="Times New Roman"/>
                <w:b w:val="false"/>
                <w:i w:val="false"/>
                <w:color w:val="000000"/>
                <w:sz w:val="20"/>
              </w:rPr>
              <w:t xml:space="preserve">
найөңдеу, ма- </w:t>
            </w:r>
            <w:r>
              <w:br/>
            </w:r>
            <w:r>
              <w:rPr>
                <w:rFonts w:ascii="Times New Roman"/>
                <w:b w:val="false"/>
                <w:i w:val="false"/>
                <w:color w:val="000000"/>
                <w:sz w:val="20"/>
              </w:rPr>
              <w:t xml:space="preserve">
шинақұрылысы, </w:t>
            </w:r>
            <w:r>
              <w:br/>
            </w:r>
            <w:r>
              <w:rPr>
                <w:rFonts w:ascii="Times New Roman"/>
                <w:b w:val="false"/>
                <w:i w:val="false"/>
                <w:color w:val="000000"/>
                <w:sz w:val="20"/>
              </w:rPr>
              <w:t xml:space="preserve">
металлургия- </w:t>
            </w:r>
            <w:r>
              <w:br/>
            </w:r>
            <w:r>
              <w:rPr>
                <w:rFonts w:ascii="Times New Roman"/>
                <w:b w:val="false"/>
                <w:i w:val="false"/>
                <w:color w:val="000000"/>
                <w:sz w:val="20"/>
              </w:rPr>
              <w:t xml:space="preserve">
лық, ағашөң- </w:t>
            </w:r>
            <w:r>
              <w:br/>
            </w:r>
            <w:r>
              <w:rPr>
                <w:rFonts w:ascii="Times New Roman"/>
                <w:b w:val="false"/>
                <w:i w:val="false"/>
                <w:color w:val="000000"/>
                <w:sz w:val="20"/>
              </w:rPr>
              <w:t xml:space="preserve">
дейтін, тері- </w:t>
            </w:r>
            <w:r>
              <w:br/>
            </w:r>
            <w:r>
              <w:rPr>
                <w:rFonts w:ascii="Times New Roman"/>
                <w:b w:val="false"/>
                <w:i w:val="false"/>
                <w:color w:val="000000"/>
                <w:sz w:val="20"/>
              </w:rPr>
              <w:t xml:space="preserve">
шикізаты, те- </w:t>
            </w:r>
            <w:r>
              <w:br/>
            </w:r>
            <w:r>
              <w:rPr>
                <w:rFonts w:ascii="Times New Roman"/>
                <w:b w:val="false"/>
                <w:i w:val="false"/>
                <w:color w:val="000000"/>
                <w:sz w:val="20"/>
              </w:rPr>
              <w:t xml:space="preserve">
рівенерология, </w:t>
            </w:r>
            <w:r>
              <w:br/>
            </w:r>
            <w:r>
              <w:rPr>
                <w:rFonts w:ascii="Times New Roman"/>
                <w:b w:val="false"/>
                <w:i w:val="false"/>
                <w:color w:val="000000"/>
                <w:sz w:val="20"/>
              </w:rPr>
              <w:t xml:space="preserve">
тағам өнеркә- </w:t>
            </w:r>
            <w:r>
              <w:br/>
            </w:r>
            <w:r>
              <w:rPr>
                <w:rFonts w:ascii="Times New Roman"/>
                <w:b w:val="false"/>
                <w:i w:val="false"/>
                <w:color w:val="000000"/>
                <w:sz w:val="20"/>
              </w:rPr>
              <w:t xml:space="preserve">
сібі, мұнай </w:t>
            </w:r>
            <w:r>
              <w:br/>
            </w:r>
            <w:r>
              <w:rPr>
                <w:rFonts w:ascii="Times New Roman"/>
                <w:b w:val="false"/>
                <w:i w:val="false"/>
                <w:color w:val="000000"/>
                <w:sz w:val="20"/>
              </w:rPr>
              <w:t xml:space="preserve">
құятын кеме- </w:t>
            </w:r>
            <w:r>
              <w:br/>
            </w:r>
            <w:r>
              <w:rPr>
                <w:rFonts w:ascii="Times New Roman"/>
                <w:b w:val="false"/>
                <w:i w:val="false"/>
                <w:color w:val="000000"/>
                <w:sz w:val="20"/>
              </w:rPr>
              <w:t xml:space="preserve">
лерді тазалау; </w:t>
            </w:r>
            <w:r>
              <w:br/>
            </w:r>
            <w:r>
              <w:rPr>
                <w:rFonts w:ascii="Times New Roman"/>
                <w:b w:val="false"/>
                <w:i w:val="false"/>
                <w:color w:val="000000"/>
                <w:sz w:val="20"/>
              </w:rPr>
              <w:t xml:space="preserve">
құрылыс, жиһаз </w:t>
            </w:r>
            <w:r>
              <w:br/>
            </w:r>
            <w:r>
              <w:rPr>
                <w:rFonts w:ascii="Times New Roman"/>
                <w:b w:val="false"/>
                <w:i w:val="false"/>
                <w:color w:val="000000"/>
                <w:sz w:val="20"/>
              </w:rPr>
              <w:t xml:space="preserve">
өндірісі, шах- </w:t>
            </w:r>
            <w:r>
              <w:br/>
            </w:r>
            <w:r>
              <w:rPr>
                <w:rFonts w:ascii="Times New Roman"/>
                <w:b w:val="false"/>
                <w:i w:val="false"/>
                <w:color w:val="000000"/>
                <w:sz w:val="20"/>
              </w:rPr>
              <w:t xml:space="preserve">
тақұрылысшы- </w:t>
            </w:r>
            <w:r>
              <w:br/>
            </w:r>
            <w:r>
              <w:rPr>
                <w:rFonts w:ascii="Times New Roman"/>
                <w:b w:val="false"/>
                <w:i w:val="false"/>
                <w:color w:val="000000"/>
                <w:sz w:val="20"/>
              </w:rPr>
              <w:t xml:space="preserve">
лары.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Кәсіби витилиго </w:t>
            </w:r>
            <w:r>
              <w:br/>
            </w:r>
            <w:r>
              <w:rPr>
                <w:rFonts w:ascii="Times New Roman"/>
                <w:b w:val="false"/>
                <w:i w:val="false"/>
                <w:color w:val="000000"/>
                <w:sz w:val="20"/>
              </w:rPr>
              <w:t xml:space="preserve">
(АХЖ 10: L80)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Пара-трет-бутилфенол </w:t>
            </w:r>
            <w:r>
              <w:br/>
            </w:r>
            <w:r>
              <w:rPr>
                <w:rFonts w:ascii="Times New Roman"/>
                <w:b w:val="false"/>
                <w:i w:val="false"/>
                <w:color w:val="000000"/>
                <w:sz w:val="20"/>
              </w:rPr>
              <w:t xml:space="preserve">
Төменгі пара-алкил </w:t>
            </w:r>
            <w:r>
              <w:br/>
            </w:r>
            <w:r>
              <w:rPr>
                <w:rFonts w:ascii="Times New Roman"/>
                <w:b w:val="false"/>
                <w:i w:val="false"/>
                <w:color w:val="000000"/>
                <w:sz w:val="20"/>
              </w:rPr>
              <w:t xml:space="preserve">
және пара-алкоксифе- </w:t>
            </w:r>
            <w:r>
              <w:br/>
            </w:r>
            <w:r>
              <w:rPr>
                <w:rFonts w:ascii="Times New Roman"/>
                <w:b w:val="false"/>
                <w:i w:val="false"/>
                <w:color w:val="000000"/>
                <w:sz w:val="20"/>
              </w:rPr>
              <w:t xml:space="preserve">
нолы, 4-алпикатихин- </w:t>
            </w:r>
            <w:r>
              <w:br/>
            </w:r>
            <w:r>
              <w:rPr>
                <w:rFonts w:ascii="Times New Roman"/>
                <w:b w:val="false"/>
                <w:i w:val="false"/>
                <w:color w:val="000000"/>
                <w:sz w:val="20"/>
              </w:rPr>
              <w:t xml:space="preserve">
дер.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Шайырлар, </w:t>
            </w:r>
            <w:r>
              <w:br/>
            </w:r>
            <w:r>
              <w:rPr>
                <w:rFonts w:ascii="Times New Roman"/>
                <w:b w:val="false"/>
                <w:i w:val="false"/>
                <w:color w:val="000000"/>
                <w:sz w:val="20"/>
              </w:rPr>
              <w:t xml:space="preserve">
лактар, эмаль- </w:t>
            </w:r>
            <w:r>
              <w:br/>
            </w:r>
            <w:r>
              <w:rPr>
                <w:rFonts w:ascii="Times New Roman"/>
                <w:b w:val="false"/>
                <w:i w:val="false"/>
                <w:color w:val="000000"/>
                <w:sz w:val="20"/>
              </w:rPr>
              <w:t xml:space="preserve">
дар алу үшін </w:t>
            </w:r>
            <w:r>
              <w:br/>
            </w:r>
            <w:r>
              <w:rPr>
                <w:rFonts w:ascii="Times New Roman"/>
                <w:b w:val="false"/>
                <w:i w:val="false"/>
                <w:color w:val="000000"/>
                <w:sz w:val="20"/>
              </w:rPr>
              <w:t xml:space="preserve">
пара-трет- </w:t>
            </w:r>
            <w:r>
              <w:br/>
            </w:r>
            <w:r>
              <w:rPr>
                <w:rFonts w:ascii="Times New Roman"/>
                <w:b w:val="false"/>
                <w:i w:val="false"/>
                <w:color w:val="000000"/>
                <w:sz w:val="20"/>
              </w:rPr>
              <w:t xml:space="preserve">
бутилфенолды </w:t>
            </w:r>
            <w:r>
              <w:br/>
            </w:r>
            <w:r>
              <w:rPr>
                <w:rFonts w:ascii="Times New Roman"/>
                <w:b w:val="false"/>
                <w:i w:val="false"/>
                <w:color w:val="000000"/>
                <w:sz w:val="20"/>
              </w:rPr>
              <w:t xml:space="preserve">
өндіру және </w:t>
            </w:r>
            <w:r>
              <w:br/>
            </w:r>
            <w:r>
              <w:rPr>
                <w:rFonts w:ascii="Times New Roman"/>
                <w:b w:val="false"/>
                <w:i w:val="false"/>
                <w:color w:val="000000"/>
                <w:sz w:val="20"/>
              </w:rPr>
              <w:t xml:space="preserve">
қолдану. </w:t>
            </w:r>
            <w:r>
              <w:br/>
            </w:r>
            <w:r>
              <w:rPr>
                <w:rFonts w:ascii="Times New Roman"/>
                <w:b w:val="false"/>
                <w:i w:val="false"/>
                <w:color w:val="000000"/>
                <w:sz w:val="20"/>
              </w:rPr>
              <w:t xml:space="preserve">
Майлар мен </w:t>
            </w:r>
            <w:r>
              <w:br/>
            </w:r>
            <w:r>
              <w:rPr>
                <w:rFonts w:ascii="Times New Roman"/>
                <w:b w:val="false"/>
                <w:i w:val="false"/>
                <w:color w:val="000000"/>
                <w:sz w:val="20"/>
              </w:rPr>
              <w:t xml:space="preserve">
отындарға </w:t>
            </w:r>
            <w:r>
              <w:br/>
            </w:r>
            <w:r>
              <w:rPr>
                <w:rFonts w:ascii="Times New Roman"/>
                <w:b w:val="false"/>
                <w:i w:val="false"/>
                <w:color w:val="000000"/>
                <w:sz w:val="20"/>
              </w:rPr>
              <w:t xml:space="preserve">
құрамында </w:t>
            </w:r>
            <w:r>
              <w:br/>
            </w:r>
            <w:r>
              <w:rPr>
                <w:rFonts w:ascii="Times New Roman"/>
                <w:b w:val="false"/>
                <w:i w:val="false"/>
                <w:color w:val="000000"/>
                <w:sz w:val="20"/>
              </w:rPr>
              <w:t xml:space="preserve">
фенолы бар </w:t>
            </w:r>
            <w:r>
              <w:br/>
            </w:r>
            <w:r>
              <w:rPr>
                <w:rFonts w:ascii="Times New Roman"/>
                <w:b w:val="false"/>
                <w:i w:val="false"/>
                <w:color w:val="000000"/>
                <w:sz w:val="20"/>
              </w:rPr>
              <w:t xml:space="preserve">
сіңіргіштерді </w:t>
            </w:r>
            <w:r>
              <w:br/>
            </w:r>
            <w:r>
              <w:rPr>
                <w:rFonts w:ascii="Times New Roman"/>
                <w:b w:val="false"/>
                <w:i w:val="false"/>
                <w:color w:val="000000"/>
                <w:sz w:val="20"/>
              </w:rPr>
              <w:t xml:space="preserve">
өндіру.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Темір қызбасы (АХЖ </w:t>
            </w:r>
            <w:r>
              <w:br/>
            </w:r>
            <w:r>
              <w:rPr>
                <w:rFonts w:ascii="Times New Roman"/>
                <w:b w:val="false"/>
                <w:i w:val="false"/>
                <w:color w:val="000000"/>
                <w:sz w:val="20"/>
              </w:rPr>
              <w:t xml:space="preserve">
10:Т56), фторопласты </w:t>
            </w:r>
            <w:r>
              <w:br/>
            </w:r>
            <w:r>
              <w:rPr>
                <w:rFonts w:ascii="Times New Roman"/>
                <w:b w:val="false"/>
                <w:i w:val="false"/>
                <w:color w:val="000000"/>
                <w:sz w:val="20"/>
              </w:rPr>
              <w:t xml:space="preserve">
(тефлонды) қызба </w:t>
            </w:r>
            <w:r>
              <w:br/>
            </w:r>
            <w:r>
              <w:rPr>
                <w:rFonts w:ascii="Times New Roman"/>
                <w:b w:val="false"/>
                <w:i w:val="false"/>
                <w:color w:val="000000"/>
                <w:sz w:val="20"/>
              </w:rPr>
              <w:t xml:space="preserve">
(АХЖ 10:Т65.8)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Түсті металдар </w:t>
            </w:r>
            <w:r>
              <w:br/>
            </w:r>
            <w:r>
              <w:rPr>
                <w:rFonts w:ascii="Times New Roman"/>
                <w:b w:val="false"/>
                <w:i w:val="false"/>
                <w:color w:val="000000"/>
                <w:sz w:val="20"/>
              </w:rPr>
              <w:t xml:space="preserve">
конденсацияларының </w:t>
            </w:r>
            <w:r>
              <w:br/>
            </w:r>
            <w:r>
              <w:rPr>
                <w:rFonts w:ascii="Times New Roman"/>
                <w:b w:val="false"/>
                <w:i w:val="false"/>
                <w:color w:val="000000"/>
                <w:sz w:val="20"/>
              </w:rPr>
              <w:t xml:space="preserve">
аэрозольдары (мырыш, </w:t>
            </w:r>
            <w:r>
              <w:br/>
            </w:r>
            <w:r>
              <w:rPr>
                <w:rFonts w:ascii="Times New Roman"/>
                <w:b w:val="false"/>
                <w:i w:val="false"/>
                <w:color w:val="000000"/>
                <w:sz w:val="20"/>
              </w:rPr>
              <w:t xml:space="preserve">
мыс, никель, сүрме </w:t>
            </w:r>
            <w:r>
              <w:br/>
            </w:r>
            <w:r>
              <w:rPr>
                <w:rFonts w:ascii="Times New Roman"/>
                <w:b w:val="false"/>
                <w:i w:val="false"/>
                <w:color w:val="000000"/>
                <w:sz w:val="20"/>
              </w:rPr>
              <w:t xml:space="preserve">
және басқалары), </w:t>
            </w:r>
            <w:r>
              <w:br/>
            </w:r>
            <w:r>
              <w:rPr>
                <w:rFonts w:ascii="Times New Roman"/>
                <w:b w:val="false"/>
                <w:i w:val="false"/>
                <w:color w:val="000000"/>
                <w:sz w:val="20"/>
              </w:rPr>
              <w:t xml:space="preserve">
қайта полимерленген </w:t>
            </w:r>
            <w:r>
              <w:br/>
            </w:r>
            <w:r>
              <w:rPr>
                <w:rFonts w:ascii="Times New Roman"/>
                <w:b w:val="false"/>
                <w:i w:val="false"/>
                <w:color w:val="000000"/>
                <w:sz w:val="20"/>
              </w:rPr>
              <w:t xml:space="preserve">
аэрозольдар </w:t>
            </w:r>
            <w:r>
              <w:br/>
            </w:r>
            <w:r>
              <w:rPr>
                <w:rFonts w:ascii="Times New Roman"/>
                <w:b w:val="false"/>
                <w:i w:val="false"/>
                <w:color w:val="000000"/>
                <w:sz w:val="20"/>
              </w:rPr>
              <w:t xml:space="preserve">
(фторопластар).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Түрлі-түсті </w:t>
            </w:r>
            <w:r>
              <w:br/>
            </w:r>
            <w:r>
              <w:rPr>
                <w:rFonts w:ascii="Times New Roman"/>
                <w:b w:val="false"/>
                <w:i w:val="false"/>
                <w:color w:val="000000"/>
                <w:sz w:val="20"/>
              </w:rPr>
              <w:t xml:space="preserve">
металлургия, </w:t>
            </w:r>
            <w:r>
              <w:br/>
            </w:r>
            <w:r>
              <w:rPr>
                <w:rFonts w:ascii="Times New Roman"/>
                <w:b w:val="false"/>
                <w:i w:val="false"/>
                <w:color w:val="000000"/>
                <w:sz w:val="20"/>
              </w:rPr>
              <w:t xml:space="preserve">
пластикалық </w:t>
            </w:r>
            <w:r>
              <w:br/>
            </w:r>
            <w:r>
              <w:rPr>
                <w:rFonts w:ascii="Times New Roman"/>
                <w:b w:val="false"/>
                <w:i w:val="false"/>
                <w:color w:val="000000"/>
                <w:sz w:val="20"/>
              </w:rPr>
              <w:t xml:space="preserve">
массалар өн- </w:t>
            </w:r>
            <w:r>
              <w:br/>
            </w:r>
            <w:r>
              <w:rPr>
                <w:rFonts w:ascii="Times New Roman"/>
                <w:b w:val="false"/>
                <w:i w:val="false"/>
                <w:color w:val="000000"/>
                <w:sz w:val="20"/>
              </w:rPr>
              <w:t xml:space="preserve">
дірісі (фто- </w:t>
            </w:r>
            <w:r>
              <w:br/>
            </w:r>
            <w:r>
              <w:rPr>
                <w:rFonts w:ascii="Times New Roman"/>
                <w:b w:val="false"/>
                <w:i w:val="false"/>
                <w:color w:val="000000"/>
                <w:sz w:val="20"/>
              </w:rPr>
              <w:t xml:space="preserve">
ропластар) </w:t>
            </w:r>
            <w:r>
              <w:br/>
            </w:r>
            <w:r>
              <w:rPr>
                <w:rFonts w:ascii="Times New Roman"/>
                <w:b w:val="false"/>
                <w:i w:val="false"/>
                <w:color w:val="000000"/>
                <w:sz w:val="20"/>
              </w:rPr>
              <w:t xml:space="preserve">
және оларды </w:t>
            </w:r>
            <w:r>
              <w:br/>
            </w:r>
            <w:r>
              <w:rPr>
                <w:rFonts w:ascii="Times New Roman"/>
                <w:b w:val="false"/>
                <w:i w:val="false"/>
                <w:color w:val="000000"/>
                <w:sz w:val="20"/>
              </w:rPr>
              <w:t xml:space="preserve">
өңдеу, түсті </w:t>
            </w:r>
            <w:r>
              <w:br/>
            </w:r>
            <w:r>
              <w:rPr>
                <w:rFonts w:ascii="Times New Roman"/>
                <w:b w:val="false"/>
                <w:i w:val="false"/>
                <w:color w:val="000000"/>
                <w:sz w:val="20"/>
              </w:rPr>
              <w:t xml:space="preserve">
металдан жа- </w:t>
            </w:r>
            <w:r>
              <w:br/>
            </w:r>
            <w:r>
              <w:rPr>
                <w:rFonts w:ascii="Times New Roman"/>
                <w:b w:val="false"/>
                <w:i w:val="false"/>
                <w:color w:val="000000"/>
                <w:sz w:val="20"/>
              </w:rPr>
              <w:t xml:space="preserve">
салған матери- </w:t>
            </w:r>
            <w:r>
              <w:br/>
            </w:r>
            <w:r>
              <w:rPr>
                <w:rFonts w:ascii="Times New Roman"/>
                <w:b w:val="false"/>
                <w:i w:val="false"/>
                <w:color w:val="000000"/>
                <w:sz w:val="20"/>
              </w:rPr>
              <w:t xml:space="preserve">
алдарды өңдеу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Өнеркәсіптік аэрозольдардың әсерінен пайда болатын аурулар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Пневмокониоздар: </w:t>
            </w:r>
            <w:r>
              <w:br/>
            </w:r>
            <w:r>
              <w:rPr>
                <w:rFonts w:ascii="Times New Roman"/>
                <w:b w:val="false"/>
                <w:i w:val="false"/>
                <w:color w:val="000000"/>
                <w:sz w:val="20"/>
              </w:rPr>
              <w:t xml:space="preserve">
карбокониоздар </w:t>
            </w:r>
            <w:r>
              <w:br/>
            </w:r>
            <w:r>
              <w:rPr>
                <w:rFonts w:ascii="Times New Roman"/>
                <w:b w:val="false"/>
                <w:i w:val="false"/>
                <w:color w:val="000000"/>
                <w:sz w:val="20"/>
              </w:rPr>
              <w:t xml:space="preserve">
(АХЖ 10:J60); асбестоз </w:t>
            </w:r>
            <w:r>
              <w:br/>
            </w:r>
            <w:r>
              <w:rPr>
                <w:rFonts w:ascii="Times New Roman"/>
                <w:b w:val="false"/>
                <w:i w:val="false"/>
                <w:color w:val="000000"/>
                <w:sz w:val="20"/>
              </w:rPr>
              <w:t xml:space="preserve">
(АХЖ 10: J61); силикоз, </w:t>
            </w:r>
            <w:r>
              <w:br/>
            </w:r>
            <w:r>
              <w:rPr>
                <w:rFonts w:ascii="Times New Roman"/>
                <w:b w:val="false"/>
                <w:i w:val="false"/>
                <w:color w:val="000000"/>
                <w:sz w:val="20"/>
              </w:rPr>
              <w:t xml:space="preserve">
талькоз (АХЖ 10: J62); </w:t>
            </w:r>
            <w:r>
              <w:br/>
            </w:r>
            <w:r>
              <w:rPr>
                <w:rFonts w:ascii="Times New Roman"/>
                <w:b w:val="false"/>
                <w:i w:val="false"/>
                <w:color w:val="000000"/>
                <w:sz w:val="20"/>
              </w:rPr>
              <w:t xml:space="preserve">
алюминоз (АХЖ 10: </w:t>
            </w:r>
            <w:r>
              <w:br/>
            </w:r>
            <w:r>
              <w:rPr>
                <w:rFonts w:ascii="Times New Roman"/>
                <w:b w:val="false"/>
                <w:i w:val="false"/>
                <w:color w:val="000000"/>
                <w:sz w:val="20"/>
              </w:rPr>
              <w:t xml:space="preserve">
J63.0), боксты фиброз </w:t>
            </w:r>
            <w:r>
              <w:br/>
            </w:r>
            <w:r>
              <w:rPr>
                <w:rFonts w:ascii="Times New Roman"/>
                <w:b w:val="false"/>
                <w:i w:val="false"/>
                <w:color w:val="000000"/>
                <w:sz w:val="20"/>
              </w:rPr>
              <w:t xml:space="preserve">
(жеңіл) (АХЖ 10: </w:t>
            </w:r>
            <w:r>
              <w:br/>
            </w:r>
            <w:r>
              <w:rPr>
                <w:rFonts w:ascii="Times New Roman"/>
                <w:b w:val="false"/>
                <w:i w:val="false"/>
                <w:color w:val="000000"/>
                <w:sz w:val="20"/>
              </w:rPr>
              <w:t xml:space="preserve">
J63.1), бериллиоз </w:t>
            </w:r>
            <w:r>
              <w:br/>
            </w:r>
            <w:r>
              <w:rPr>
                <w:rFonts w:ascii="Times New Roman"/>
                <w:b w:val="false"/>
                <w:i w:val="false"/>
                <w:color w:val="000000"/>
                <w:sz w:val="20"/>
              </w:rPr>
              <w:t xml:space="preserve">
(АХЖ 10: J63.2), </w:t>
            </w:r>
            <w:r>
              <w:br/>
            </w:r>
            <w:r>
              <w:rPr>
                <w:rFonts w:ascii="Times New Roman"/>
                <w:b w:val="false"/>
                <w:i w:val="false"/>
                <w:color w:val="000000"/>
                <w:sz w:val="20"/>
              </w:rPr>
              <w:t xml:space="preserve">
графитті фиброз </w:t>
            </w:r>
            <w:r>
              <w:br/>
            </w:r>
            <w:r>
              <w:rPr>
                <w:rFonts w:ascii="Times New Roman"/>
                <w:b w:val="false"/>
                <w:i w:val="false"/>
                <w:color w:val="000000"/>
                <w:sz w:val="20"/>
              </w:rPr>
              <w:t xml:space="preserve">
(АХЖ 10: J63.3), </w:t>
            </w:r>
            <w:r>
              <w:br/>
            </w:r>
            <w:r>
              <w:rPr>
                <w:rFonts w:ascii="Times New Roman"/>
                <w:b w:val="false"/>
                <w:i w:val="false"/>
                <w:color w:val="000000"/>
                <w:sz w:val="20"/>
              </w:rPr>
              <w:t xml:space="preserve">
сидероз (АХЖ 10: </w:t>
            </w:r>
            <w:r>
              <w:br/>
            </w:r>
            <w:r>
              <w:rPr>
                <w:rFonts w:ascii="Times New Roman"/>
                <w:b w:val="false"/>
                <w:i w:val="false"/>
                <w:color w:val="000000"/>
                <w:sz w:val="20"/>
              </w:rPr>
              <w:t xml:space="preserve">
J63.4), станиоз </w:t>
            </w:r>
            <w:r>
              <w:br/>
            </w:r>
            <w:r>
              <w:rPr>
                <w:rFonts w:ascii="Times New Roman"/>
                <w:b w:val="false"/>
                <w:i w:val="false"/>
                <w:color w:val="000000"/>
                <w:sz w:val="20"/>
              </w:rPr>
              <w:t xml:space="preserve">
(АХЖ 10: J63.5), </w:t>
            </w:r>
            <w:r>
              <w:br/>
            </w:r>
            <w:r>
              <w:rPr>
                <w:rFonts w:ascii="Times New Roman"/>
                <w:b w:val="false"/>
                <w:i w:val="false"/>
                <w:color w:val="000000"/>
                <w:sz w:val="20"/>
              </w:rPr>
              <w:t xml:space="preserve">
ажарлаушылар немесе </w:t>
            </w:r>
            <w:r>
              <w:br/>
            </w:r>
            <w:r>
              <w:rPr>
                <w:rFonts w:ascii="Times New Roman"/>
                <w:b w:val="false"/>
                <w:i w:val="false"/>
                <w:color w:val="000000"/>
                <w:sz w:val="20"/>
              </w:rPr>
              <w:t xml:space="preserve">
тегістеушілер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Құрамында кремний </w:t>
            </w:r>
            <w:r>
              <w:br/>
            </w:r>
            <w:r>
              <w:rPr>
                <w:rFonts w:ascii="Times New Roman"/>
                <w:b w:val="false"/>
                <w:i w:val="false"/>
                <w:color w:val="000000"/>
                <w:sz w:val="20"/>
              </w:rPr>
              <w:t xml:space="preserve">
диоксиді бар бос және </w:t>
            </w:r>
            <w:r>
              <w:br/>
            </w:r>
            <w:r>
              <w:rPr>
                <w:rFonts w:ascii="Times New Roman"/>
                <w:b w:val="false"/>
                <w:i w:val="false"/>
                <w:color w:val="000000"/>
                <w:sz w:val="20"/>
              </w:rPr>
              <w:t xml:space="preserve">
байланған жағдайда </w:t>
            </w:r>
            <w:r>
              <w:br/>
            </w:r>
            <w:r>
              <w:rPr>
                <w:rFonts w:ascii="Times New Roman"/>
                <w:b w:val="false"/>
                <w:i w:val="false"/>
                <w:color w:val="000000"/>
                <w:sz w:val="20"/>
              </w:rPr>
              <w:t xml:space="preserve">
шаңды, кенді, рент- </w:t>
            </w:r>
            <w:r>
              <w:br/>
            </w:r>
            <w:r>
              <w:rPr>
                <w:rFonts w:ascii="Times New Roman"/>
                <w:b w:val="false"/>
                <w:i w:val="false"/>
                <w:color w:val="000000"/>
                <w:sz w:val="20"/>
              </w:rPr>
              <w:t xml:space="preserve">
ген сәулесін ұстай- </w:t>
            </w:r>
            <w:r>
              <w:br/>
            </w:r>
            <w:r>
              <w:rPr>
                <w:rFonts w:ascii="Times New Roman"/>
                <w:b w:val="false"/>
                <w:i w:val="false"/>
                <w:color w:val="000000"/>
                <w:sz w:val="20"/>
              </w:rPr>
              <w:t xml:space="preserve">
тын, көміртекті шаңды </w:t>
            </w:r>
            <w:r>
              <w:br/>
            </w:r>
            <w:r>
              <w:rPr>
                <w:rFonts w:ascii="Times New Roman"/>
                <w:b w:val="false"/>
                <w:i w:val="false"/>
                <w:color w:val="000000"/>
                <w:sz w:val="20"/>
              </w:rPr>
              <w:t xml:space="preserve">
жұту, (көмір, кокс, </w:t>
            </w:r>
            <w:r>
              <w:br/>
            </w:r>
            <w:r>
              <w:rPr>
                <w:rFonts w:ascii="Times New Roman"/>
                <w:b w:val="false"/>
                <w:i w:val="false"/>
                <w:color w:val="000000"/>
                <w:sz w:val="20"/>
              </w:rPr>
              <w:t xml:space="preserve">
күйе, графит және </w:t>
            </w:r>
            <w:r>
              <w:br/>
            </w:r>
            <w:r>
              <w:rPr>
                <w:rFonts w:ascii="Times New Roman"/>
                <w:b w:val="false"/>
                <w:i w:val="false"/>
                <w:color w:val="000000"/>
                <w:sz w:val="20"/>
              </w:rPr>
              <w:t xml:space="preserve">
басқалары); металдың шаңдары және олардың тотықтары, соның ішінде қатты және ауыр қорытпалар, </w:t>
            </w:r>
            <w:r>
              <w:br/>
            </w:r>
            <w:r>
              <w:rPr>
                <w:rFonts w:ascii="Times New Roman"/>
                <w:b w:val="false"/>
                <w:i w:val="false"/>
                <w:color w:val="000000"/>
                <w:sz w:val="20"/>
              </w:rPr>
              <w:t xml:space="preserve">
пісіретін аэрозоль; </w:t>
            </w:r>
            <w:r>
              <w:br/>
            </w:r>
            <w:r>
              <w:rPr>
                <w:rFonts w:ascii="Times New Roman"/>
                <w:b w:val="false"/>
                <w:i w:val="false"/>
                <w:color w:val="000000"/>
                <w:sz w:val="20"/>
              </w:rPr>
              <w:t xml:space="preserve">
органикалық және </w:t>
            </w:r>
            <w:r>
              <w:br/>
            </w:r>
            <w:r>
              <w:rPr>
                <w:rFonts w:ascii="Times New Roman"/>
                <w:b w:val="false"/>
                <w:i w:val="false"/>
                <w:color w:val="000000"/>
                <w:sz w:val="20"/>
              </w:rPr>
              <w:t xml:space="preserve">
жасанды минералды </w:t>
            </w:r>
            <w:r>
              <w:br/>
            </w:r>
            <w:r>
              <w:rPr>
                <w:rFonts w:ascii="Times New Roman"/>
                <w:b w:val="false"/>
                <w:i w:val="false"/>
                <w:color w:val="000000"/>
                <w:sz w:val="20"/>
              </w:rPr>
              <w:t xml:space="preserve">
талшық, пластмасса </w:t>
            </w:r>
            <w:r>
              <w:br/>
            </w:r>
            <w:r>
              <w:rPr>
                <w:rFonts w:ascii="Times New Roman"/>
                <w:b w:val="false"/>
                <w:i w:val="false"/>
                <w:color w:val="000000"/>
                <w:sz w:val="20"/>
              </w:rPr>
              <w:t xml:space="preserve">
және соның ішінде </w:t>
            </w:r>
            <w:r>
              <w:br/>
            </w:r>
            <w:r>
              <w:rPr>
                <w:rFonts w:ascii="Times New Roman"/>
                <w:b w:val="false"/>
                <w:i w:val="false"/>
                <w:color w:val="000000"/>
                <w:sz w:val="20"/>
              </w:rPr>
              <w:t xml:space="preserve">
жұтатын аэрозольды </w:t>
            </w:r>
            <w:r>
              <w:br/>
            </w:r>
            <w:r>
              <w:rPr>
                <w:rFonts w:ascii="Times New Roman"/>
                <w:b w:val="false"/>
                <w:i w:val="false"/>
                <w:color w:val="000000"/>
                <w:sz w:val="20"/>
              </w:rPr>
              <w:t xml:space="preserve">
микрофлорамен </w:t>
            </w:r>
            <w:r>
              <w:br/>
            </w:r>
            <w:r>
              <w:rPr>
                <w:rFonts w:ascii="Times New Roman"/>
                <w:b w:val="false"/>
                <w:i w:val="false"/>
                <w:color w:val="000000"/>
                <w:sz w:val="20"/>
              </w:rPr>
              <w:t xml:space="preserve">
көбеюінің шаңдары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Кен орындарын- </w:t>
            </w:r>
            <w:r>
              <w:br/>
            </w:r>
            <w:r>
              <w:rPr>
                <w:rFonts w:ascii="Times New Roman"/>
                <w:b w:val="false"/>
                <w:i w:val="false"/>
                <w:color w:val="000000"/>
                <w:sz w:val="20"/>
              </w:rPr>
              <w:t xml:space="preserve">
да, шахталар- </w:t>
            </w:r>
            <w:r>
              <w:br/>
            </w:r>
            <w:r>
              <w:rPr>
                <w:rFonts w:ascii="Times New Roman"/>
                <w:b w:val="false"/>
                <w:i w:val="false"/>
                <w:color w:val="000000"/>
                <w:sz w:val="20"/>
              </w:rPr>
              <w:t xml:space="preserve">
да, ашық карь- </w:t>
            </w:r>
            <w:r>
              <w:br/>
            </w:r>
            <w:r>
              <w:rPr>
                <w:rFonts w:ascii="Times New Roman"/>
                <w:b w:val="false"/>
                <w:i w:val="false"/>
                <w:color w:val="000000"/>
                <w:sz w:val="20"/>
              </w:rPr>
              <w:t xml:space="preserve">
ерлерде, ба- </w:t>
            </w:r>
            <w:r>
              <w:br/>
            </w:r>
            <w:r>
              <w:rPr>
                <w:rFonts w:ascii="Times New Roman"/>
                <w:b w:val="false"/>
                <w:i w:val="false"/>
                <w:color w:val="000000"/>
                <w:sz w:val="20"/>
              </w:rPr>
              <w:t xml:space="preserve">
йытатын және </w:t>
            </w:r>
            <w:r>
              <w:br/>
            </w:r>
            <w:r>
              <w:rPr>
                <w:rFonts w:ascii="Times New Roman"/>
                <w:b w:val="false"/>
                <w:i w:val="false"/>
                <w:color w:val="000000"/>
                <w:sz w:val="20"/>
              </w:rPr>
              <w:t xml:space="preserve">
аяқталатын </w:t>
            </w:r>
            <w:r>
              <w:br/>
            </w:r>
            <w:r>
              <w:rPr>
                <w:rFonts w:ascii="Times New Roman"/>
                <w:b w:val="false"/>
                <w:i w:val="false"/>
                <w:color w:val="000000"/>
                <w:sz w:val="20"/>
              </w:rPr>
              <w:t xml:space="preserve">
таукен орын- </w:t>
            </w:r>
            <w:r>
              <w:br/>
            </w:r>
            <w:r>
              <w:rPr>
                <w:rFonts w:ascii="Times New Roman"/>
                <w:b w:val="false"/>
                <w:i w:val="false"/>
                <w:color w:val="000000"/>
                <w:sz w:val="20"/>
              </w:rPr>
              <w:t xml:space="preserve">
дары, көмір </w:t>
            </w:r>
            <w:r>
              <w:br/>
            </w:r>
            <w:r>
              <w:rPr>
                <w:rFonts w:ascii="Times New Roman"/>
                <w:b w:val="false"/>
                <w:i w:val="false"/>
                <w:color w:val="000000"/>
                <w:sz w:val="20"/>
              </w:rPr>
              <w:t xml:space="preserve">
кәсіпорындары </w:t>
            </w:r>
            <w:r>
              <w:br/>
            </w:r>
            <w:r>
              <w:rPr>
                <w:rFonts w:ascii="Times New Roman"/>
                <w:b w:val="false"/>
                <w:i w:val="false"/>
                <w:color w:val="000000"/>
                <w:sz w:val="20"/>
              </w:rPr>
              <w:t xml:space="preserve">
фабрикаларын- </w:t>
            </w:r>
            <w:r>
              <w:br/>
            </w:r>
            <w:r>
              <w:rPr>
                <w:rFonts w:ascii="Times New Roman"/>
                <w:b w:val="false"/>
                <w:i w:val="false"/>
                <w:color w:val="000000"/>
                <w:sz w:val="20"/>
              </w:rPr>
              <w:t xml:space="preserve">
дағы жұмыс; </w:t>
            </w:r>
            <w:r>
              <w:br/>
            </w:r>
            <w:r>
              <w:rPr>
                <w:rFonts w:ascii="Times New Roman"/>
                <w:b w:val="false"/>
                <w:i w:val="false"/>
                <w:color w:val="000000"/>
                <w:sz w:val="20"/>
              </w:rPr>
              <w:t xml:space="preserve">
кенге жатпай- </w:t>
            </w:r>
            <w:r>
              <w:br/>
            </w:r>
            <w:r>
              <w:rPr>
                <w:rFonts w:ascii="Times New Roman"/>
                <w:b w:val="false"/>
                <w:i w:val="false"/>
                <w:color w:val="000000"/>
                <w:sz w:val="20"/>
              </w:rPr>
              <w:t xml:space="preserve">
тын жыныстар </w:t>
            </w:r>
            <w:r>
              <w:br/>
            </w:r>
            <w:r>
              <w:rPr>
                <w:rFonts w:ascii="Times New Roman"/>
                <w:b w:val="false"/>
                <w:i w:val="false"/>
                <w:color w:val="000000"/>
                <w:sz w:val="20"/>
              </w:rPr>
              <w:t xml:space="preserve">
мен материал- </w:t>
            </w:r>
            <w:r>
              <w:br/>
            </w:r>
            <w:r>
              <w:rPr>
                <w:rFonts w:ascii="Times New Roman"/>
                <w:b w:val="false"/>
                <w:i w:val="false"/>
                <w:color w:val="000000"/>
                <w:sz w:val="20"/>
              </w:rPr>
              <w:t xml:space="preserve">
дарды, талшық- </w:t>
            </w:r>
            <w:r>
              <w:br/>
            </w:r>
            <w:r>
              <w:rPr>
                <w:rFonts w:ascii="Times New Roman"/>
                <w:b w:val="false"/>
                <w:i w:val="false"/>
                <w:color w:val="000000"/>
                <w:sz w:val="20"/>
              </w:rPr>
              <w:t xml:space="preserve">
тасты және </w:t>
            </w:r>
            <w:r>
              <w:br/>
            </w:r>
            <w:r>
              <w:rPr>
                <w:rFonts w:ascii="Times New Roman"/>
                <w:b w:val="false"/>
                <w:i w:val="false"/>
                <w:color w:val="000000"/>
                <w:sz w:val="20"/>
              </w:rPr>
              <w:t xml:space="preserve">
басқада сили- </w:t>
            </w:r>
            <w:r>
              <w:br/>
            </w:r>
            <w:r>
              <w:rPr>
                <w:rFonts w:ascii="Times New Roman"/>
                <w:b w:val="false"/>
                <w:i w:val="false"/>
                <w:color w:val="000000"/>
                <w:sz w:val="20"/>
              </w:rPr>
              <w:t xml:space="preserve">
катты, ұсақ- </w:t>
            </w:r>
            <w:r>
              <w:br/>
            </w:r>
            <w:r>
              <w:rPr>
                <w:rFonts w:ascii="Times New Roman"/>
                <w:b w:val="false"/>
                <w:i w:val="false"/>
                <w:color w:val="000000"/>
                <w:sz w:val="20"/>
              </w:rPr>
              <w:t xml:space="preserve">
тасты өндіру </w:t>
            </w:r>
            <w:r>
              <w:br/>
            </w:r>
            <w:r>
              <w:rPr>
                <w:rFonts w:ascii="Times New Roman"/>
                <w:b w:val="false"/>
                <w:i w:val="false"/>
                <w:color w:val="000000"/>
                <w:sz w:val="20"/>
              </w:rPr>
              <w:t xml:space="preserve">
мен қайта өң- </w:t>
            </w:r>
            <w:r>
              <w:br/>
            </w:r>
            <w:r>
              <w:rPr>
                <w:rFonts w:ascii="Times New Roman"/>
                <w:b w:val="false"/>
                <w:i w:val="false"/>
                <w:color w:val="000000"/>
                <w:sz w:val="20"/>
              </w:rPr>
              <w:t xml:space="preserve">
деу; талшықтас </w:t>
            </w:r>
            <w:r>
              <w:br/>
            </w:r>
            <w:r>
              <w:rPr>
                <w:rFonts w:ascii="Times New Roman"/>
                <w:b w:val="false"/>
                <w:i w:val="false"/>
                <w:color w:val="000000"/>
                <w:sz w:val="20"/>
              </w:rPr>
              <w:t xml:space="preserve">
цементті, құ- </w:t>
            </w:r>
            <w:r>
              <w:br/>
            </w:r>
            <w:r>
              <w:rPr>
                <w:rFonts w:ascii="Times New Roman"/>
                <w:b w:val="false"/>
                <w:i w:val="false"/>
                <w:color w:val="000000"/>
                <w:sz w:val="20"/>
              </w:rPr>
              <w:t xml:space="preserve">
рамында тал- </w:t>
            </w:r>
            <w:r>
              <w:br/>
            </w:r>
            <w:r>
              <w:rPr>
                <w:rFonts w:ascii="Times New Roman"/>
                <w:b w:val="false"/>
                <w:i w:val="false"/>
                <w:color w:val="000000"/>
                <w:sz w:val="20"/>
              </w:rPr>
              <w:t xml:space="preserve">
шықтас бар </w:t>
            </w:r>
            <w:r>
              <w:br/>
            </w:r>
            <w:r>
              <w:rPr>
                <w:rFonts w:ascii="Times New Roman"/>
                <w:b w:val="false"/>
                <w:i w:val="false"/>
                <w:color w:val="000000"/>
                <w:sz w:val="20"/>
              </w:rPr>
              <w:t xml:space="preserve">
материалдарды </w:t>
            </w:r>
            <w:r>
              <w:br/>
            </w:r>
            <w:r>
              <w:rPr>
                <w:rFonts w:ascii="Times New Roman"/>
                <w:b w:val="false"/>
                <w:i w:val="false"/>
                <w:color w:val="000000"/>
                <w:sz w:val="20"/>
              </w:rPr>
              <w:t xml:space="preserve">
(құбырлар, ши- </w:t>
            </w:r>
            <w:r>
              <w:br/>
            </w:r>
            <w:r>
              <w:rPr>
                <w:rFonts w:ascii="Times New Roman"/>
                <w:b w:val="false"/>
                <w:i w:val="false"/>
                <w:color w:val="000000"/>
                <w:sz w:val="20"/>
              </w:rPr>
              <w:t xml:space="preserve">
фер, панель- </w:t>
            </w:r>
            <w:r>
              <w:br/>
            </w:r>
            <w:r>
              <w:rPr>
                <w:rFonts w:ascii="Times New Roman"/>
                <w:b w:val="false"/>
                <w:i w:val="false"/>
                <w:color w:val="000000"/>
                <w:sz w:val="20"/>
              </w:rPr>
              <w:t xml:space="preserve">
дер, тақтай- </w:t>
            </w:r>
            <w:r>
              <w:br/>
            </w:r>
            <w:r>
              <w:rPr>
                <w:rFonts w:ascii="Times New Roman"/>
                <w:b w:val="false"/>
                <w:i w:val="false"/>
                <w:color w:val="000000"/>
                <w:sz w:val="20"/>
              </w:rPr>
              <w:t xml:space="preserve">
лар, фрикцион- </w:t>
            </w:r>
            <w:r>
              <w:br/>
            </w:r>
            <w:r>
              <w:rPr>
                <w:rFonts w:ascii="Times New Roman"/>
                <w:b w:val="false"/>
                <w:i w:val="false"/>
                <w:color w:val="000000"/>
                <w:sz w:val="20"/>
              </w:rPr>
              <w:t xml:space="preserve">
ды, талшықтас </w:t>
            </w:r>
            <w:r>
              <w:br/>
            </w:r>
            <w:r>
              <w:rPr>
                <w:rFonts w:ascii="Times New Roman"/>
                <w:b w:val="false"/>
                <w:i w:val="false"/>
                <w:color w:val="000000"/>
                <w:sz w:val="20"/>
              </w:rPr>
              <w:t xml:space="preserve">
тоқыма өнім- </w:t>
            </w:r>
            <w:r>
              <w:br/>
            </w:r>
            <w:r>
              <w:rPr>
                <w:rFonts w:ascii="Times New Roman"/>
                <w:b w:val="false"/>
                <w:i w:val="false"/>
                <w:color w:val="000000"/>
                <w:sz w:val="20"/>
              </w:rPr>
              <w:t xml:space="preserve">
дері) өндіру; </w:t>
            </w:r>
            <w:r>
              <w:br/>
            </w:r>
            <w:r>
              <w:rPr>
                <w:rFonts w:ascii="Times New Roman"/>
                <w:b w:val="false"/>
                <w:i w:val="false"/>
                <w:color w:val="000000"/>
                <w:sz w:val="20"/>
              </w:rPr>
              <w:t xml:space="preserve">
Фарфорлыфаянс- </w:t>
            </w:r>
            <w:r>
              <w:br/>
            </w:r>
            <w:r>
              <w:rPr>
                <w:rFonts w:ascii="Times New Roman"/>
                <w:b w:val="false"/>
                <w:i w:val="false"/>
                <w:color w:val="000000"/>
                <w:sz w:val="20"/>
              </w:rPr>
              <w:t xml:space="preserve">
ты бұйымдарды, </w:t>
            </w:r>
            <w:r>
              <w:br/>
            </w:r>
            <w:r>
              <w:rPr>
                <w:rFonts w:ascii="Times New Roman"/>
                <w:b w:val="false"/>
                <w:i w:val="false"/>
                <w:color w:val="000000"/>
                <w:sz w:val="20"/>
              </w:rPr>
              <w:t xml:space="preserve">
әйнекті өндіру; </w:t>
            </w:r>
            <w:r>
              <w:br/>
            </w:r>
            <w:r>
              <w:rPr>
                <w:rFonts w:ascii="Times New Roman"/>
                <w:b w:val="false"/>
                <w:i w:val="false"/>
                <w:color w:val="000000"/>
                <w:sz w:val="20"/>
              </w:rPr>
              <w:t xml:space="preserve">
Оттөзімділер </w:t>
            </w:r>
            <w:r>
              <w:br/>
            </w:r>
            <w:r>
              <w:rPr>
                <w:rFonts w:ascii="Times New Roman"/>
                <w:b w:val="false"/>
                <w:i w:val="false"/>
                <w:color w:val="000000"/>
                <w:sz w:val="20"/>
              </w:rPr>
              <w:t xml:space="preserve">
мен жемірлерді </w:t>
            </w:r>
            <w:r>
              <w:br/>
            </w:r>
            <w:r>
              <w:rPr>
                <w:rFonts w:ascii="Times New Roman"/>
                <w:b w:val="false"/>
                <w:i w:val="false"/>
                <w:color w:val="000000"/>
                <w:sz w:val="20"/>
              </w:rPr>
              <w:t xml:space="preserve">
өндіру және </w:t>
            </w:r>
            <w:r>
              <w:br/>
            </w:r>
            <w:r>
              <w:rPr>
                <w:rFonts w:ascii="Times New Roman"/>
                <w:b w:val="false"/>
                <w:i w:val="false"/>
                <w:color w:val="000000"/>
                <w:sz w:val="20"/>
              </w:rPr>
              <w:t xml:space="preserve">
қолдану; </w:t>
            </w:r>
            <w:r>
              <w:br/>
            </w:r>
            <w:r>
              <w:rPr>
                <w:rFonts w:ascii="Times New Roman"/>
                <w:b w:val="false"/>
                <w:i w:val="false"/>
                <w:color w:val="000000"/>
                <w:sz w:val="20"/>
              </w:rPr>
              <w:t xml:space="preserve">
Кокс, күйе, </w:t>
            </w:r>
            <w:r>
              <w:br/>
            </w:r>
            <w:r>
              <w:rPr>
                <w:rFonts w:ascii="Times New Roman"/>
                <w:b w:val="false"/>
                <w:i w:val="false"/>
                <w:color w:val="000000"/>
                <w:sz w:val="20"/>
              </w:rPr>
              <w:t xml:space="preserve">
графиттерді </w:t>
            </w:r>
            <w:r>
              <w:br/>
            </w:r>
            <w:r>
              <w:rPr>
                <w:rFonts w:ascii="Times New Roman"/>
                <w:b w:val="false"/>
                <w:i w:val="false"/>
                <w:color w:val="000000"/>
                <w:sz w:val="20"/>
              </w:rPr>
              <w:t xml:space="preserve">
өндіру, қол- </w:t>
            </w:r>
            <w:r>
              <w:br/>
            </w:r>
            <w:r>
              <w:rPr>
                <w:rFonts w:ascii="Times New Roman"/>
                <w:b w:val="false"/>
                <w:i w:val="false"/>
                <w:color w:val="000000"/>
                <w:sz w:val="20"/>
              </w:rPr>
              <w:t xml:space="preserve">
дану; металлу- </w:t>
            </w:r>
            <w:r>
              <w:br/>
            </w:r>
            <w:r>
              <w:rPr>
                <w:rFonts w:ascii="Times New Roman"/>
                <w:b w:val="false"/>
                <w:i w:val="false"/>
                <w:color w:val="000000"/>
                <w:sz w:val="20"/>
              </w:rPr>
              <w:t xml:space="preserve">
ргиялық және </w:t>
            </w:r>
            <w:r>
              <w:br/>
            </w:r>
            <w:r>
              <w:rPr>
                <w:rFonts w:ascii="Times New Roman"/>
                <w:b w:val="false"/>
                <w:i w:val="false"/>
                <w:color w:val="000000"/>
                <w:sz w:val="20"/>
              </w:rPr>
              <w:t xml:space="preserve">
құю өндірісі; </w:t>
            </w:r>
            <w:r>
              <w:br/>
            </w:r>
            <w:r>
              <w:rPr>
                <w:rFonts w:ascii="Times New Roman"/>
                <w:b w:val="false"/>
                <w:i w:val="false"/>
                <w:color w:val="000000"/>
                <w:sz w:val="20"/>
              </w:rPr>
              <w:t xml:space="preserve">
машина құрылы- </w:t>
            </w:r>
            <w:r>
              <w:br/>
            </w:r>
            <w:r>
              <w:rPr>
                <w:rFonts w:ascii="Times New Roman"/>
                <w:b w:val="false"/>
                <w:i w:val="false"/>
                <w:color w:val="000000"/>
                <w:sz w:val="20"/>
              </w:rPr>
              <w:t xml:space="preserve">
сы; металды </w:t>
            </w:r>
            <w:r>
              <w:br/>
            </w:r>
            <w:r>
              <w:rPr>
                <w:rFonts w:ascii="Times New Roman"/>
                <w:b w:val="false"/>
                <w:i w:val="false"/>
                <w:color w:val="000000"/>
                <w:sz w:val="20"/>
              </w:rPr>
              <w:t xml:space="preserve">
өңдеу, пісіру </w:t>
            </w:r>
            <w:r>
              <w:br/>
            </w:r>
            <w:r>
              <w:rPr>
                <w:rFonts w:ascii="Times New Roman"/>
                <w:b w:val="false"/>
                <w:i w:val="false"/>
                <w:color w:val="000000"/>
                <w:sz w:val="20"/>
              </w:rPr>
              <w:t xml:space="preserve">
жұмыстары;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Биссиониоз </w:t>
            </w:r>
            <w:r>
              <w:br/>
            </w:r>
            <w:r>
              <w:rPr>
                <w:rFonts w:ascii="Times New Roman"/>
                <w:b w:val="false"/>
                <w:i w:val="false"/>
                <w:color w:val="000000"/>
                <w:sz w:val="20"/>
              </w:rPr>
              <w:t xml:space="preserve">
(АХЖ 10:J66.0)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Әртүрлі өсімдіктер- </w:t>
            </w:r>
            <w:r>
              <w:br/>
            </w:r>
            <w:r>
              <w:rPr>
                <w:rFonts w:ascii="Times New Roman"/>
                <w:b w:val="false"/>
                <w:i w:val="false"/>
                <w:color w:val="000000"/>
                <w:sz w:val="20"/>
              </w:rPr>
              <w:t xml:space="preserve">
дің шаңыy ұзақ уақыт жұту (мақта, зығыр, джут).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Тоқыма өнді- </w:t>
            </w:r>
            <w:r>
              <w:br/>
            </w:r>
            <w:r>
              <w:rPr>
                <w:rFonts w:ascii="Times New Roman"/>
                <w:b w:val="false"/>
                <w:i w:val="false"/>
                <w:color w:val="000000"/>
                <w:sz w:val="20"/>
              </w:rPr>
              <w:t xml:space="preserve">
рісінде мақ- </w:t>
            </w:r>
            <w:r>
              <w:br/>
            </w:r>
            <w:r>
              <w:rPr>
                <w:rFonts w:ascii="Times New Roman"/>
                <w:b w:val="false"/>
                <w:i w:val="false"/>
                <w:color w:val="000000"/>
                <w:sz w:val="20"/>
              </w:rPr>
              <w:t xml:space="preserve">
таны, зығырды, </w:t>
            </w:r>
            <w:r>
              <w:br/>
            </w:r>
            <w:r>
              <w:rPr>
                <w:rFonts w:ascii="Times New Roman"/>
                <w:b w:val="false"/>
                <w:i w:val="false"/>
                <w:color w:val="000000"/>
                <w:sz w:val="20"/>
              </w:rPr>
              <w:t xml:space="preserve">
джутты қайта </w:t>
            </w:r>
            <w:r>
              <w:br/>
            </w:r>
            <w:r>
              <w:rPr>
                <w:rFonts w:ascii="Times New Roman"/>
                <w:b w:val="false"/>
                <w:i w:val="false"/>
                <w:color w:val="000000"/>
                <w:sz w:val="20"/>
              </w:rPr>
              <w:t xml:space="preserve">
өңдеу.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Кәсіби бронхит  </w:t>
            </w:r>
            <w:r>
              <w:br/>
            </w:r>
            <w:r>
              <w:rPr>
                <w:rFonts w:ascii="Times New Roman"/>
                <w:b w:val="false"/>
                <w:i w:val="false"/>
                <w:color w:val="000000"/>
                <w:sz w:val="20"/>
              </w:rPr>
              <w:t xml:space="preserve">
(шаңды, уытты-шаңды): </w:t>
            </w:r>
            <w:r>
              <w:br/>
            </w:r>
            <w:r>
              <w:rPr>
                <w:rFonts w:ascii="Times New Roman"/>
                <w:b w:val="false"/>
                <w:i w:val="false"/>
                <w:color w:val="000000"/>
                <w:sz w:val="20"/>
              </w:rPr>
              <w:t xml:space="preserve">
шаңды необструктивті </w:t>
            </w:r>
            <w:r>
              <w:br/>
            </w:r>
            <w:r>
              <w:rPr>
                <w:rFonts w:ascii="Times New Roman"/>
                <w:b w:val="false"/>
                <w:i w:val="false"/>
                <w:color w:val="000000"/>
                <w:sz w:val="20"/>
              </w:rPr>
              <w:t xml:space="preserve">
бронхит </w:t>
            </w:r>
            <w:r>
              <w:br/>
            </w:r>
            <w:r>
              <w:rPr>
                <w:rFonts w:ascii="Times New Roman"/>
                <w:b w:val="false"/>
                <w:i w:val="false"/>
                <w:color w:val="000000"/>
                <w:sz w:val="20"/>
              </w:rPr>
              <w:t xml:space="preserve">
(АХЖ 10: J41.0); </w:t>
            </w:r>
            <w:r>
              <w:br/>
            </w:r>
            <w:r>
              <w:rPr>
                <w:rFonts w:ascii="Times New Roman"/>
                <w:b w:val="false"/>
                <w:i w:val="false"/>
                <w:color w:val="000000"/>
                <w:sz w:val="20"/>
              </w:rPr>
              <w:t xml:space="preserve">
Шаңды обструктивті </w:t>
            </w:r>
            <w:r>
              <w:br/>
            </w:r>
            <w:r>
              <w:rPr>
                <w:rFonts w:ascii="Times New Roman"/>
                <w:b w:val="false"/>
                <w:i w:val="false"/>
                <w:color w:val="000000"/>
                <w:sz w:val="20"/>
              </w:rPr>
              <w:t xml:space="preserve">
бронхит </w:t>
            </w:r>
            <w:r>
              <w:br/>
            </w:r>
            <w:r>
              <w:rPr>
                <w:rFonts w:ascii="Times New Roman"/>
                <w:b w:val="false"/>
                <w:i w:val="false"/>
                <w:color w:val="000000"/>
                <w:sz w:val="20"/>
              </w:rPr>
              <w:t xml:space="preserve">
(АХЖ 10: J44.8); </w:t>
            </w:r>
            <w:r>
              <w:br/>
            </w:r>
            <w:r>
              <w:rPr>
                <w:rFonts w:ascii="Times New Roman"/>
                <w:b w:val="false"/>
                <w:i w:val="false"/>
                <w:color w:val="000000"/>
                <w:sz w:val="20"/>
              </w:rPr>
              <w:t xml:space="preserve">
Уытты-шаңды необст- </w:t>
            </w:r>
            <w:r>
              <w:br/>
            </w:r>
            <w:r>
              <w:rPr>
                <w:rFonts w:ascii="Times New Roman"/>
                <w:b w:val="false"/>
                <w:i w:val="false"/>
                <w:color w:val="000000"/>
                <w:sz w:val="20"/>
              </w:rPr>
              <w:t xml:space="preserve">
руктивтік бронхит </w:t>
            </w:r>
            <w:r>
              <w:br/>
            </w:r>
            <w:r>
              <w:rPr>
                <w:rFonts w:ascii="Times New Roman"/>
                <w:b w:val="false"/>
                <w:i w:val="false"/>
                <w:color w:val="000000"/>
                <w:sz w:val="20"/>
              </w:rPr>
              <w:t xml:space="preserve">
(АХЖ 10: J68.0); </w:t>
            </w:r>
            <w:r>
              <w:br/>
            </w:r>
            <w:r>
              <w:rPr>
                <w:rFonts w:ascii="Times New Roman"/>
                <w:b w:val="false"/>
                <w:i w:val="false"/>
                <w:color w:val="000000"/>
                <w:sz w:val="20"/>
              </w:rPr>
              <w:t xml:space="preserve">
Уытты-шаңды </w:t>
            </w:r>
            <w:r>
              <w:br/>
            </w:r>
            <w:r>
              <w:rPr>
                <w:rFonts w:ascii="Times New Roman"/>
                <w:b w:val="false"/>
                <w:i w:val="false"/>
                <w:color w:val="000000"/>
                <w:sz w:val="20"/>
              </w:rPr>
              <w:t xml:space="preserve">
обструктивтік бронхит </w:t>
            </w:r>
            <w:r>
              <w:br/>
            </w:r>
            <w:r>
              <w:rPr>
                <w:rFonts w:ascii="Times New Roman"/>
                <w:b w:val="false"/>
                <w:i w:val="false"/>
                <w:color w:val="000000"/>
                <w:sz w:val="20"/>
              </w:rPr>
              <w:t xml:space="preserve">
(АХЖ 10: J68.0)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Жоғарыда көрсетілген </w:t>
            </w:r>
            <w:r>
              <w:br/>
            </w:r>
            <w:r>
              <w:rPr>
                <w:rFonts w:ascii="Times New Roman"/>
                <w:b w:val="false"/>
                <w:i w:val="false"/>
                <w:color w:val="000000"/>
                <w:sz w:val="20"/>
              </w:rPr>
              <w:t xml:space="preserve">
шаңның барлық түрле- </w:t>
            </w:r>
            <w:r>
              <w:br/>
            </w:r>
            <w:r>
              <w:rPr>
                <w:rFonts w:ascii="Times New Roman"/>
                <w:b w:val="false"/>
                <w:i w:val="false"/>
                <w:color w:val="000000"/>
                <w:sz w:val="20"/>
              </w:rPr>
              <w:t xml:space="preserve">
рін, сонымен қатар </w:t>
            </w:r>
            <w:r>
              <w:br/>
            </w:r>
            <w:r>
              <w:rPr>
                <w:rFonts w:ascii="Times New Roman"/>
                <w:b w:val="false"/>
                <w:i w:val="false"/>
                <w:color w:val="000000"/>
                <w:sz w:val="20"/>
              </w:rPr>
              <w:t xml:space="preserve">
өсімдіктен және жан- </w:t>
            </w:r>
            <w:r>
              <w:br/>
            </w:r>
            <w:r>
              <w:rPr>
                <w:rFonts w:ascii="Times New Roman"/>
                <w:b w:val="false"/>
                <w:i w:val="false"/>
                <w:color w:val="000000"/>
                <w:sz w:val="20"/>
              </w:rPr>
              <w:t xml:space="preserve">
уардан шығатын орга- </w:t>
            </w:r>
            <w:r>
              <w:br/>
            </w:r>
            <w:r>
              <w:rPr>
                <w:rFonts w:ascii="Times New Roman"/>
                <w:b w:val="false"/>
                <w:i w:val="false"/>
                <w:color w:val="000000"/>
                <w:sz w:val="20"/>
              </w:rPr>
              <w:t xml:space="preserve">
никалық шаңның </w:t>
            </w:r>
            <w:r>
              <w:br/>
            </w:r>
            <w:r>
              <w:rPr>
                <w:rFonts w:ascii="Times New Roman"/>
                <w:b w:val="false"/>
                <w:i w:val="false"/>
                <w:color w:val="000000"/>
                <w:sz w:val="20"/>
              </w:rPr>
              <w:t xml:space="preserve">
барлық түрін (ұннан, </w:t>
            </w:r>
            <w:r>
              <w:br/>
            </w:r>
            <w:r>
              <w:rPr>
                <w:rFonts w:ascii="Times New Roman"/>
                <w:b w:val="false"/>
                <w:i w:val="false"/>
                <w:color w:val="000000"/>
                <w:sz w:val="20"/>
              </w:rPr>
              <w:t xml:space="preserve">
дәннен, қылдан істел- </w:t>
            </w:r>
            <w:r>
              <w:br/>
            </w:r>
            <w:r>
              <w:rPr>
                <w:rFonts w:ascii="Times New Roman"/>
                <w:b w:val="false"/>
                <w:i w:val="false"/>
                <w:color w:val="000000"/>
                <w:sz w:val="20"/>
              </w:rPr>
              <w:t xml:space="preserve">
ген, жүннен, темекі- </w:t>
            </w:r>
            <w:r>
              <w:br/>
            </w:r>
            <w:r>
              <w:rPr>
                <w:rFonts w:ascii="Times New Roman"/>
                <w:b w:val="false"/>
                <w:i w:val="false"/>
                <w:color w:val="000000"/>
                <w:sz w:val="20"/>
              </w:rPr>
              <w:t xml:space="preserve">
ден, қағаздан, қант- </w:t>
            </w:r>
            <w:r>
              <w:br/>
            </w:r>
            <w:r>
              <w:rPr>
                <w:rFonts w:ascii="Times New Roman"/>
                <w:b w:val="false"/>
                <w:i w:val="false"/>
                <w:color w:val="000000"/>
                <w:sz w:val="20"/>
              </w:rPr>
              <w:t xml:space="preserve">
тан және басқалардан) </w:t>
            </w:r>
            <w:r>
              <w:br/>
            </w:r>
            <w:r>
              <w:rPr>
                <w:rFonts w:ascii="Times New Roman"/>
                <w:b w:val="false"/>
                <w:i w:val="false"/>
                <w:color w:val="000000"/>
                <w:sz w:val="20"/>
              </w:rPr>
              <w:t xml:space="preserve">
жұту. Біруақытта </w:t>
            </w:r>
            <w:r>
              <w:br/>
            </w:r>
            <w:r>
              <w:rPr>
                <w:rFonts w:ascii="Times New Roman"/>
                <w:b w:val="false"/>
                <w:i w:val="false"/>
                <w:color w:val="000000"/>
                <w:sz w:val="20"/>
              </w:rPr>
              <w:t xml:space="preserve">
шаңның және химиялық </w:t>
            </w:r>
            <w:r>
              <w:br/>
            </w:r>
            <w:r>
              <w:rPr>
                <w:rFonts w:ascii="Times New Roman"/>
                <w:b w:val="false"/>
                <w:i w:val="false"/>
                <w:color w:val="000000"/>
                <w:sz w:val="20"/>
              </w:rPr>
              <w:t xml:space="preserve">
факторлардың әсер </w:t>
            </w:r>
            <w:r>
              <w:br/>
            </w:r>
            <w:r>
              <w:rPr>
                <w:rFonts w:ascii="Times New Roman"/>
                <w:b w:val="false"/>
                <w:i w:val="false"/>
                <w:color w:val="000000"/>
                <w:sz w:val="20"/>
              </w:rPr>
              <w:t xml:space="preserve">
етуі (түршіктіретін </w:t>
            </w:r>
            <w:r>
              <w:br/>
            </w:r>
            <w:r>
              <w:rPr>
                <w:rFonts w:ascii="Times New Roman"/>
                <w:b w:val="false"/>
                <w:i w:val="false"/>
                <w:color w:val="000000"/>
                <w:sz w:val="20"/>
              </w:rPr>
              <w:t xml:space="preserve">
заттар, өзі жүретін </w:t>
            </w:r>
            <w:r>
              <w:br/>
            </w:r>
            <w:r>
              <w:rPr>
                <w:rFonts w:ascii="Times New Roman"/>
                <w:b w:val="false"/>
                <w:i w:val="false"/>
                <w:color w:val="000000"/>
                <w:sz w:val="20"/>
              </w:rPr>
              <w:t xml:space="preserve">
таулы машиналардағы </w:t>
            </w:r>
            <w:r>
              <w:br/>
            </w:r>
            <w:r>
              <w:rPr>
                <w:rFonts w:ascii="Times New Roman"/>
                <w:b w:val="false"/>
                <w:i w:val="false"/>
                <w:color w:val="000000"/>
                <w:sz w:val="20"/>
              </w:rPr>
              <w:t xml:space="preserve">
шығаратын газдың құ- </w:t>
            </w:r>
            <w:r>
              <w:br/>
            </w:r>
            <w:r>
              <w:rPr>
                <w:rFonts w:ascii="Times New Roman"/>
                <w:b w:val="false"/>
                <w:i w:val="false"/>
                <w:color w:val="000000"/>
                <w:sz w:val="20"/>
              </w:rPr>
              <w:t xml:space="preserve">
рамы), соның ішінде </w:t>
            </w:r>
            <w:r>
              <w:br/>
            </w:r>
            <w:r>
              <w:rPr>
                <w:rFonts w:ascii="Times New Roman"/>
                <w:b w:val="false"/>
                <w:i w:val="false"/>
                <w:color w:val="000000"/>
                <w:sz w:val="20"/>
              </w:rPr>
              <w:t xml:space="preserve">
қолайсыз микрокли- </w:t>
            </w:r>
            <w:r>
              <w:br/>
            </w:r>
            <w:r>
              <w:rPr>
                <w:rFonts w:ascii="Times New Roman"/>
                <w:b w:val="false"/>
                <w:i w:val="false"/>
                <w:color w:val="000000"/>
                <w:sz w:val="20"/>
              </w:rPr>
              <w:t xml:space="preserve">
маттық жағдайларға </w:t>
            </w:r>
            <w:r>
              <w:br/>
            </w:r>
            <w:r>
              <w:rPr>
                <w:rFonts w:ascii="Times New Roman"/>
                <w:b w:val="false"/>
                <w:i w:val="false"/>
                <w:color w:val="000000"/>
                <w:sz w:val="20"/>
              </w:rPr>
              <w:t xml:space="preserve">
сай атылатын газдар.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4-ші бағанда- </w:t>
            </w:r>
            <w:r>
              <w:br/>
            </w:r>
            <w:r>
              <w:rPr>
                <w:rFonts w:ascii="Times New Roman"/>
                <w:b w:val="false"/>
                <w:i w:val="false"/>
                <w:color w:val="000000"/>
                <w:sz w:val="20"/>
              </w:rPr>
              <w:t xml:space="preserve">
ғы 2-ші пункт- </w:t>
            </w:r>
            <w:r>
              <w:br/>
            </w:r>
            <w:r>
              <w:rPr>
                <w:rFonts w:ascii="Times New Roman"/>
                <w:b w:val="false"/>
                <w:i w:val="false"/>
                <w:color w:val="000000"/>
                <w:sz w:val="20"/>
              </w:rPr>
              <w:t xml:space="preserve">
тің ішіндегі </w:t>
            </w:r>
            <w:r>
              <w:br/>
            </w:r>
            <w:r>
              <w:rPr>
                <w:rFonts w:ascii="Times New Roman"/>
                <w:b w:val="false"/>
                <w:i w:val="false"/>
                <w:color w:val="000000"/>
                <w:sz w:val="20"/>
              </w:rPr>
              <w:t xml:space="preserve">
көрсетілген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сонымен қатар </w:t>
            </w:r>
            <w:r>
              <w:br/>
            </w:r>
            <w:r>
              <w:rPr>
                <w:rFonts w:ascii="Times New Roman"/>
                <w:b w:val="false"/>
                <w:i w:val="false"/>
                <w:color w:val="000000"/>
                <w:sz w:val="20"/>
              </w:rPr>
              <w:t xml:space="preserve">
өндіріс: киіз- </w:t>
            </w:r>
            <w:r>
              <w:br/>
            </w:r>
            <w:r>
              <w:rPr>
                <w:rFonts w:ascii="Times New Roman"/>
                <w:b w:val="false"/>
                <w:i w:val="false"/>
                <w:color w:val="000000"/>
                <w:sz w:val="20"/>
              </w:rPr>
              <w:t xml:space="preserve">
басу, ұн-жарма </w:t>
            </w:r>
            <w:r>
              <w:br/>
            </w:r>
            <w:r>
              <w:rPr>
                <w:rFonts w:ascii="Times New Roman"/>
                <w:b w:val="false"/>
                <w:i w:val="false"/>
                <w:color w:val="000000"/>
                <w:sz w:val="20"/>
              </w:rPr>
              <w:t xml:space="preserve">
өндірісі, қан- </w:t>
            </w:r>
            <w:r>
              <w:br/>
            </w:r>
            <w:r>
              <w:rPr>
                <w:rFonts w:ascii="Times New Roman"/>
                <w:b w:val="false"/>
                <w:i w:val="false"/>
                <w:color w:val="000000"/>
                <w:sz w:val="20"/>
              </w:rPr>
              <w:t xml:space="preserve">
тты, фармацев- </w:t>
            </w:r>
            <w:r>
              <w:br/>
            </w:r>
            <w:r>
              <w:rPr>
                <w:rFonts w:ascii="Times New Roman"/>
                <w:b w:val="false"/>
                <w:i w:val="false"/>
                <w:color w:val="000000"/>
                <w:sz w:val="20"/>
              </w:rPr>
              <w:t xml:space="preserve">
тикалық, жүн- </w:t>
            </w:r>
            <w:r>
              <w:br/>
            </w:r>
            <w:r>
              <w:rPr>
                <w:rFonts w:ascii="Times New Roman"/>
                <w:b w:val="false"/>
                <w:i w:val="false"/>
                <w:color w:val="000000"/>
                <w:sz w:val="20"/>
              </w:rPr>
              <w:t xml:space="preserve">
ді, мақтаны, </w:t>
            </w:r>
            <w:r>
              <w:br/>
            </w:r>
            <w:r>
              <w:rPr>
                <w:rFonts w:ascii="Times New Roman"/>
                <w:b w:val="false"/>
                <w:i w:val="false"/>
                <w:color w:val="000000"/>
                <w:sz w:val="20"/>
              </w:rPr>
              <w:t xml:space="preserve">
зығырды және </w:t>
            </w:r>
            <w:r>
              <w:br/>
            </w:r>
            <w:r>
              <w:rPr>
                <w:rFonts w:ascii="Times New Roman"/>
                <w:b w:val="false"/>
                <w:i w:val="false"/>
                <w:color w:val="000000"/>
                <w:sz w:val="20"/>
              </w:rPr>
              <w:t xml:space="preserve">
басқада қабық- </w:t>
            </w:r>
            <w:r>
              <w:br/>
            </w:r>
            <w:r>
              <w:rPr>
                <w:rFonts w:ascii="Times New Roman"/>
                <w:b w:val="false"/>
                <w:i w:val="false"/>
                <w:color w:val="000000"/>
                <w:sz w:val="20"/>
              </w:rPr>
              <w:t xml:space="preserve">
ты дақылдарды </w:t>
            </w:r>
            <w:r>
              <w:br/>
            </w:r>
            <w:r>
              <w:rPr>
                <w:rFonts w:ascii="Times New Roman"/>
                <w:b w:val="false"/>
                <w:i w:val="false"/>
                <w:color w:val="000000"/>
                <w:sz w:val="20"/>
              </w:rPr>
              <w:t xml:space="preserve">
алғашқы өңдеу- </w:t>
            </w:r>
            <w:r>
              <w:br/>
            </w:r>
            <w:r>
              <w:rPr>
                <w:rFonts w:ascii="Times New Roman"/>
                <w:b w:val="false"/>
                <w:i w:val="false"/>
                <w:color w:val="000000"/>
                <w:sz w:val="20"/>
              </w:rPr>
              <w:t xml:space="preserve">
ден өткізу, </w:t>
            </w:r>
            <w:r>
              <w:br/>
            </w:r>
            <w:r>
              <w:rPr>
                <w:rFonts w:ascii="Times New Roman"/>
                <w:b w:val="false"/>
                <w:i w:val="false"/>
                <w:color w:val="000000"/>
                <w:sz w:val="20"/>
              </w:rPr>
              <w:t xml:space="preserve">
сонымен қатар </w:t>
            </w:r>
            <w:r>
              <w:br/>
            </w:r>
            <w:r>
              <w:rPr>
                <w:rFonts w:ascii="Times New Roman"/>
                <w:b w:val="false"/>
                <w:i w:val="false"/>
                <w:color w:val="000000"/>
                <w:sz w:val="20"/>
              </w:rPr>
              <w:t xml:space="preserve">
шаңбөлумен </w:t>
            </w:r>
            <w:r>
              <w:br/>
            </w:r>
            <w:r>
              <w:rPr>
                <w:rFonts w:ascii="Times New Roman"/>
                <w:b w:val="false"/>
                <w:i w:val="false"/>
                <w:color w:val="000000"/>
                <w:sz w:val="20"/>
              </w:rPr>
              <w:t xml:space="preserve">
байланысы </w:t>
            </w:r>
            <w:r>
              <w:br/>
            </w:r>
            <w:r>
              <w:rPr>
                <w:rFonts w:ascii="Times New Roman"/>
                <w:b w:val="false"/>
                <w:i w:val="false"/>
                <w:color w:val="000000"/>
                <w:sz w:val="20"/>
              </w:rPr>
              <w:t xml:space="preserve">
бар басқада </w:t>
            </w:r>
            <w:r>
              <w:br/>
            </w:r>
            <w:r>
              <w:rPr>
                <w:rFonts w:ascii="Times New Roman"/>
                <w:b w:val="false"/>
                <w:i w:val="false"/>
                <w:color w:val="000000"/>
                <w:sz w:val="20"/>
              </w:rPr>
              <w:t xml:space="preserve">
жұмыстар.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Пневмомикоздар </w:t>
            </w:r>
            <w:r>
              <w:br/>
            </w:r>
            <w:r>
              <w:rPr>
                <w:rFonts w:ascii="Times New Roman"/>
                <w:b w:val="false"/>
                <w:i w:val="false"/>
                <w:color w:val="000000"/>
                <w:sz w:val="20"/>
              </w:rPr>
              <w:t xml:space="preserve">
(микотоксикоздар </w:t>
            </w:r>
            <w:r>
              <w:br/>
            </w:r>
            <w:r>
              <w:rPr>
                <w:rFonts w:ascii="Times New Roman"/>
                <w:b w:val="false"/>
                <w:i w:val="false"/>
                <w:color w:val="000000"/>
                <w:sz w:val="20"/>
              </w:rPr>
              <w:t xml:space="preserve">
(АХЖ 10:В44.8, В48.8), </w:t>
            </w:r>
            <w:r>
              <w:br/>
            </w:r>
            <w:r>
              <w:rPr>
                <w:rFonts w:ascii="Times New Roman"/>
                <w:b w:val="false"/>
                <w:i w:val="false"/>
                <w:color w:val="000000"/>
                <w:sz w:val="20"/>
              </w:rPr>
              <w:t xml:space="preserve">
актиномикоздар </w:t>
            </w:r>
            <w:r>
              <w:br/>
            </w:r>
            <w:r>
              <w:rPr>
                <w:rFonts w:ascii="Times New Roman"/>
                <w:b w:val="false"/>
                <w:i w:val="false"/>
                <w:color w:val="000000"/>
                <w:sz w:val="20"/>
              </w:rPr>
              <w:t xml:space="preserve">
(АХЖ 10:А42.0)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Жерасты қойнауларын- </w:t>
            </w:r>
            <w:r>
              <w:br/>
            </w:r>
            <w:r>
              <w:rPr>
                <w:rFonts w:ascii="Times New Roman"/>
                <w:b w:val="false"/>
                <w:i w:val="false"/>
                <w:color w:val="000000"/>
                <w:sz w:val="20"/>
              </w:rPr>
              <w:t xml:space="preserve">
дағы шахта суында </w:t>
            </w:r>
            <w:r>
              <w:br/>
            </w:r>
            <w:r>
              <w:rPr>
                <w:rFonts w:ascii="Times New Roman"/>
                <w:b w:val="false"/>
                <w:i w:val="false"/>
                <w:color w:val="000000"/>
                <w:sz w:val="20"/>
              </w:rPr>
              <w:t xml:space="preserve">
көбейетін грибокты </w:t>
            </w:r>
            <w:r>
              <w:br/>
            </w:r>
            <w:r>
              <w:rPr>
                <w:rFonts w:ascii="Times New Roman"/>
                <w:b w:val="false"/>
                <w:i w:val="false"/>
                <w:color w:val="000000"/>
                <w:sz w:val="20"/>
              </w:rPr>
              <w:t xml:space="preserve">
флорамен, жабдықтар- </w:t>
            </w:r>
            <w:r>
              <w:br/>
            </w:r>
            <w:r>
              <w:rPr>
                <w:rFonts w:ascii="Times New Roman"/>
                <w:b w:val="false"/>
                <w:i w:val="false"/>
                <w:color w:val="000000"/>
                <w:sz w:val="20"/>
              </w:rPr>
              <w:t xml:space="preserve">
мен, өсімдіктен және </w:t>
            </w:r>
            <w:r>
              <w:br/>
            </w:r>
            <w:r>
              <w:rPr>
                <w:rFonts w:ascii="Times New Roman"/>
                <w:b w:val="false"/>
                <w:i w:val="false"/>
                <w:color w:val="000000"/>
                <w:sz w:val="20"/>
              </w:rPr>
              <w:t xml:space="preserve">
жануардан шығатын </w:t>
            </w:r>
            <w:r>
              <w:br/>
            </w:r>
            <w:r>
              <w:rPr>
                <w:rFonts w:ascii="Times New Roman"/>
                <w:b w:val="false"/>
                <w:i w:val="false"/>
                <w:color w:val="000000"/>
                <w:sz w:val="20"/>
              </w:rPr>
              <w:t xml:space="preserve">
органикалық шаңмен </w:t>
            </w:r>
            <w:r>
              <w:br/>
            </w:r>
            <w:r>
              <w:rPr>
                <w:rFonts w:ascii="Times New Roman"/>
                <w:b w:val="false"/>
                <w:i w:val="false"/>
                <w:color w:val="000000"/>
                <w:sz w:val="20"/>
              </w:rPr>
              <w:t xml:space="preserve">
(ұнды, дәнді, жүнді, </w:t>
            </w:r>
            <w:r>
              <w:br/>
            </w:r>
            <w:r>
              <w:rPr>
                <w:rFonts w:ascii="Times New Roman"/>
                <w:b w:val="false"/>
                <w:i w:val="false"/>
                <w:color w:val="000000"/>
                <w:sz w:val="20"/>
              </w:rPr>
              <w:t xml:space="preserve">
темекілі) жанасу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Кен орындары </w:t>
            </w:r>
            <w:r>
              <w:br/>
            </w:r>
            <w:r>
              <w:rPr>
                <w:rFonts w:ascii="Times New Roman"/>
                <w:b w:val="false"/>
                <w:i w:val="false"/>
                <w:color w:val="000000"/>
                <w:sz w:val="20"/>
              </w:rPr>
              <w:t xml:space="preserve">
мен шахталар- </w:t>
            </w:r>
            <w:r>
              <w:br/>
            </w:r>
            <w:r>
              <w:rPr>
                <w:rFonts w:ascii="Times New Roman"/>
                <w:b w:val="false"/>
                <w:i w:val="false"/>
                <w:color w:val="000000"/>
                <w:sz w:val="20"/>
              </w:rPr>
              <w:t xml:space="preserve">
дағы жұмыстар, </w:t>
            </w:r>
            <w:r>
              <w:br/>
            </w:r>
            <w:r>
              <w:rPr>
                <w:rFonts w:ascii="Times New Roman"/>
                <w:b w:val="false"/>
                <w:i w:val="false"/>
                <w:color w:val="000000"/>
                <w:sz w:val="20"/>
              </w:rPr>
              <w:t xml:space="preserve">
шаң бөлумен </w:t>
            </w:r>
            <w:r>
              <w:br/>
            </w:r>
            <w:r>
              <w:rPr>
                <w:rFonts w:ascii="Times New Roman"/>
                <w:b w:val="false"/>
                <w:i w:val="false"/>
                <w:color w:val="000000"/>
                <w:sz w:val="20"/>
              </w:rPr>
              <w:t xml:space="preserve">
атқарылатын </w:t>
            </w:r>
            <w:r>
              <w:br/>
            </w:r>
            <w:r>
              <w:rPr>
                <w:rFonts w:ascii="Times New Roman"/>
                <w:b w:val="false"/>
                <w:i w:val="false"/>
                <w:color w:val="000000"/>
                <w:sz w:val="20"/>
              </w:rPr>
              <w:t xml:space="preserve">
басқада жұмыс- </w:t>
            </w:r>
            <w:r>
              <w:br/>
            </w:r>
            <w:r>
              <w:rPr>
                <w:rFonts w:ascii="Times New Roman"/>
                <w:b w:val="false"/>
                <w:i w:val="false"/>
                <w:color w:val="000000"/>
                <w:sz w:val="20"/>
              </w:rPr>
              <w:t xml:space="preserve">
тың түрлері.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Жоғарғы тыныс жолдарын- </w:t>
            </w:r>
            <w:r>
              <w:br/>
            </w:r>
            <w:r>
              <w:rPr>
                <w:rFonts w:ascii="Times New Roman"/>
                <w:b w:val="false"/>
                <w:i w:val="false"/>
                <w:color w:val="000000"/>
                <w:sz w:val="20"/>
              </w:rPr>
              <w:t xml:space="preserve">
дағы толық дистрофиялық </w:t>
            </w:r>
            <w:r>
              <w:br/>
            </w:r>
            <w:r>
              <w:rPr>
                <w:rFonts w:ascii="Times New Roman"/>
                <w:b w:val="false"/>
                <w:i w:val="false"/>
                <w:color w:val="000000"/>
                <w:sz w:val="20"/>
              </w:rPr>
              <w:t xml:space="preserve">
аурулар (созылмалы </w:t>
            </w:r>
            <w:r>
              <w:br/>
            </w:r>
            <w:r>
              <w:rPr>
                <w:rFonts w:ascii="Times New Roman"/>
                <w:b w:val="false"/>
                <w:i w:val="false"/>
                <w:color w:val="000000"/>
                <w:sz w:val="20"/>
              </w:rPr>
              <w:t xml:space="preserve">
субатрофикалық және </w:t>
            </w:r>
            <w:r>
              <w:br/>
            </w:r>
            <w:r>
              <w:rPr>
                <w:rFonts w:ascii="Times New Roman"/>
                <w:b w:val="false"/>
                <w:i w:val="false"/>
                <w:color w:val="000000"/>
                <w:sz w:val="20"/>
              </w:rPr>
              <w:t xml:space="preserve">
гипертрофикалық </w:t>
            </w:r>
            <w:r>
              <w:br/>
            </w:r>
            <w:r>
              <w:rPr>
                <w:rFonts w:ascii="Times New Roman"/>
                <w:b w:val="false"/>
                <w:i w:val="false"/>
                <w:color w:val="000000"/>
                <w:sz w:val="20"/>
              </w:rPr>
              <w:t xml:space="preserve">
ринофарингит) </w:t>
            </w:r>
            <w:r>
              <w:br/>
            </w:r>
            <w:r>
              <w:rPr>
                <w:rFonts w:ascii="Times New Roman"/>
                <w:b w:val="false"/>
                <w:i w:val="false"/>
                <w:color w:val="000000"/>
                <w:sz w:val="20"/>
              </w:rPr>
              <w:t xml:space="preserve">
(АХЖ 10:J31.0- J32.9)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3-ші бағанның, 2-ші </w:t>
            </w:r>
            <w:r>
              <w:br/>
            </w:r>
            <w:r>
              <w:rPr>
                <w:rFonts w:ascii="Times New Roman"/>
                <w:b w:val="false"/>
                <w:i w:val="false"/>
                <w:color w:val="000000"/>
                <w:sz w:val="20"/>
              </w:rPr>
              <w:t xml:space="preserve">
пунктінің ішінде </w:t>
            </w:r>
            <w:r>
              <w:br/>
            </w:r>
            <w:r>
              <w:rPr>
                <w:rFonts w:ascii="Times New Roman"/>
                <w:b w:val="false"/>
                <w:i w:val="false"/>
                <w:color w:val="000000"/>
                <w:sz w:val="20"/>
              </w:rPr>
              <w:t xml:space="preserve">
көрсетілгендей </w:t>
            </w:r>
            <w:r>
              <w:br/>
            </w:r>
            <w:r>
              <w:rPr>
                <w:rFonts w:ascii="Times New Roman"/>
                <w:b w:val="false"/>
                <w:i w:val="false"/>
                <w:color w:val="000000"/>
                <w:sz w:val="20"/>
              </w:rPr>
              <w:t xml:space="preserve">
шаңды жұту.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4-ші бағанның, </w:t>
            </w:r>
            <w:r>
              <w:br/>
            </w:r>
            <w:r>
              <w:rPr>
                <w:rFonts w:ascii="Times New Roman"/>
                <w:b w:val="false"/>
                <w:i w:val="false"/>
                <w:color w:val="000000"/>
                <w:sz w:val="20"/>
              </w:rPr>
              <w:t xml:space="preserve">
2-ші пунктінің </w:t>
            </w:r>
            <w:r>
              <w:br/>
            </w:r>
            <w:r>
              <w:rPr>
                <w:rFonts w:ascii="Times New Roman"/>
                <w:b w:val="false"/>
                <w:i w:val="false"/>
                <w:color w:val="000000"/>
                <w:sz w:val="20"/>
              </w:rPr>
              <w:t xml:space="preserve">
ішінде көрсе- </w:t>
            </w:r>
            <w:r>
              <w:br/>
            </w:r>
            <w:r>
              <w:rPr>
                <w:rFonts w:ascii="Times New Roman"/>
                <w:b w:val="false"/>
                <w:i w:val="false"/>
                <w:color w:val="000000"/>
                <w:sz w:val="20"/>
              </w:rPr>
              <w:t xml:space="preserve">
тілгендей </w:t>
            </w:r>
            <w:r>
              <w:br/>
            </w:r>
            <w:r>
              <w:rPr>
                <w:rFonts w:ascii="Times New Roman"/>
                <w:b w:val="false"/>
                <w:i w:val="false"/>
                <w:color w:val="000000"/>
                <w:sz w:val="20"/>
              </w:rPr>
              <w:t xml:space="preserve">
жұмыстар.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Физикалық факторлардың әсерінен пайда болатын аурулар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Ионды сәуленің </w:t>
            </w:r>
            <w:r>
              <w:br/>
            </w:r>
            <w:r>
              <w:rPr>
                <w:rFonts w:ascii="Times New Roman"/>
                <w:b w:val="false"/>
                <w:i w:val="false"/>
                <w:color w:val="000000"/>
                <w:sz w:val="20"/>
              </w:rPr>
              <w:t xml:space="preserve">
әсеріне байланысы бар </w:t>
            </w:r>
            <w:r>
              <w:br/>
            </w:r>
            <w:r>
              <w:rPr>
                <w:rFonts w:ascii="Times New Roman"/>
                <w:b w:val="false"/>
                <w:i w:val="false"/>
                <w:color w:val="000000"/>
                <w:sz w:val="20"/>
              </w:rPr>
              <w:t xml:space="preserve">
аурулар (АХЖ 10:W88):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Сәуле көзінен ауырған </w:t>
            </w:r>
            <w:r>
              <w:br/>
            </w:r>
            <w:r>
              <w:rPr>
                <w:rFonts w:ascii="Times New Roman"/>
                <w:b w:val="false"/>
                <w:i w:val="false"/>
                <w:color w:val="000000"/>
                <w:sz w:val="20"/>
              </w:rPr>
              <w:t xml:space="preserve">
ауру (жедел немесе </w:t>
            </w:r>
            <w:r>
              <w:br/>
            </w:r>
            <w:r>
              <w:rPr>
                <w:rFonts w:ascii="Times New Roman"/>
                <w:b w:val="false"/>
                <w:i w:val="false"/>
                <w:color w:val="000000"/>
                <w:sz w:val="20"/>
              </w:rPr>
              <w:t xml:space="preserve">
созылмалы) </w:t>
            </w:r>
            <w:r>
              <w:br/>
            </w:r>
            <w:r>
              <w:rPr>
                <w:rFonts w:ascii="Times New Roman"/>
                <w:b w:val="false"/>
                <w:i w:val="false"/>
                <w:color w:val="000000"/>
                <w:sz w:val="20"/>
              </w:rPr>
              <w:t xml:space="preserve">
(АХЖ 10:W88, W90)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Біржолғы, қысқа уа- </w:t>
            </w:r>
            <w:r>
              <w:br/>
            </w:r>
            <w:r>
              <w:rPr>
                <w:rFonts w:ascii="Times New Roman"/>
                <w:b w:val="false"/>
                <w:i w:val="false"/>
                <w:color w:val="000000"/>
                <w:sz w:val="20"/>
              </w:rPr>
              <w:t xml:space="preserve">
қытта жалпы әсер ете- </w:t>
            </w:r>
            <w:r>
              <w:br/>
            </w:r>
            <w:r>
              <w:rPr>
                <w:rFonts w:ascii="Times New Roman"/>
                <w:b w:val="false"/>
                <w:i w:val="false"/>
                <w:color w:val="000000"/>
                <w:sz w:val="20"/>
              </w:rPr>
              <w:t xml:space="preserve">
тін сыртқы иондаушы </w:t>
            </w:r>
            <w:r>
              <w:br/>
            </w:r>
            <w:r>
              <w:rPr>
                <w:rFonts w:ascii="Times New Roman"/>
                <w:b w:val="false"/>
                <w:i w:val="false"/>
                <w:color w:val="000000"/>
                <w:sz w:val="20"/>
              </w:rPr>
              <w:t xml:space="preserve">
сәуле көзі немесе </w:t>
            </w:r>
            <w:r>
              <w:br/>
            </w:r>
            <w:r>
              <w:rPr>
                <w:rFonts w:ascii="Times New Roman"/>
                <w:b w:val="false"/>
                <w:i w:val="false"/>
                <w:color w:val="000000"/>
                <w:sz w:val="20"/>
              </w:rPr>
              <w:t xml:space="preserve">
біршама радиоактивтік </w:t>
            </w:r>
            <w:r>
              <w:br/>
            </w:r>
            <w:r>
              <w:rPr>
                <w:rFonts w:ascii="Times New Roman"/>
                <w:b w:val="false"/>
                <w:i w:val="false"/>
                <w:color w:val="000000"/>
                <w:sz w:val="20"/>
              </w:rPr>
              <w:t xml:space="preserve">
заттардың және олар- </w:t>
            </w:r>
            <w:r>
              <w:br/>
            </w:r>
            <w:r>
              <w:rPr>
                <w:rFonts w:ascii="Times New Roman"/>
                <w:b w:val="false"/>
                <w:i w:val="false"/>
                <w:color w:val="000000"/>
                <w:sz w:val="20"/>
              </w:rPr>
              <w:t xml:space="preserve">
дың қосындыларының </w:t>
            </w:r>
            <w:r>
              <w:br/>
            </w:r>
            <w:r>
              <w:rPr>
                <w:rFonts w:ascii="Times New Roman"/>
                <w:b w:val="false"/>
                <w:i w:val="false"/>
                <w:color w:val="000000"/>
                <w:sz w:val="20"/>
              </w:rPr>
              <w:t xml:space="preserve">
организмнің ішіне </w:t>
            </w:r>
            <w:r>
              <w:br/>
            </w:r>
            <w:r>
              <w:rPr>
                <w:rFonts w:ascii="Times New Roman"/>
                <w:b w:val="false"/>
                <w:i w:val="false"/>
                <w:color w:val="000000"/>
                <w:sz w:val="20"/>
              </w:rPr>
              <w:t xml:space="preserve">
енуі. </w:t>
            </w:r>
          </w:p>
          <w:p>
            <w:pPr>
              <w:spacing w:after="20"/>
              <w:ind w:left="20"/>
              <w:jc w:val="both"/>
            </w:pPr>
            <w:r>
              <w:rPr>
                <w:rFonts w:ascii="Times New Roman"/>
                <w:b w:val="false"/>
                <w:i w:val="false"/>
                <w:color w:val="000000"/>
                <w:sz w:val="20"/>
              </w:rPr>
              <w:t xml:space="preserve">Иондаушы радиацияның </w:t>
            </w:r>
            <w:r>
              <w:br/>
            </w:r>
            <w:r>
              <w:rPr>
                <w:rFonts w:ascii="Times New Roman"/>
                <w:b w:val="false"/>
                <w:i w:val="false"/>
                <w:color w:val="000000"/>
                <w:sz w:val="20"/>
              </w:rPr>
              <w:t xml:space="preserve">
жүйелі түрде кәсіби </w:t>
            </w:r>
            <w:r>
              <w:br/>
            </w:r>
            <w:r>
              <w:rPr>
                <w:rFonts w:ascii="Times New Roman"/>
                <w:b w:val="false"/>
                <w:i w:val="false"/>
                <w:color w:val="000000"/>
                <w:sz w:val="20"/>
              </w:rPr>
              <w:t xml:space="preserve">
сәуле соққысының </w:t>
            </w:r>
            <w:r>
              <w:br/>
            </w:r>
            <w:r>
              <w:rPr>
                <w:rFonts w:ascii="Times New Roman"/>
                <w:b w:val="false"/>
                <w:i w:val="false"/>
                <w:color w:val="000000"/>
                <w:sz w:val="20"/>
              </w:rPr>
              <w:t xml:space="preserve">
рұқсат етілген </w:t>
            </w:r>
            <w:r>
              <w:br/>
            </w:r>
            <w:r>
              <w:rPr>
                <w:rFonts w:ascii="Times New Roman"/>
                <w:b w:val="false"/>
                <w:i w:val="false"/>
                <w:color w:val="000000"/>
                <w:sz w:val="20"/>
              </w:rPr>
              <w:t xml:space="preserve">
деңгейінен артық </w:t>
            </w:r>
            <w:r>
              <w:br/>
            </w:r>
            <w:r>
              <w:rPr>
                <w:rFonts w:ascii="Times New Roman"/>
                <w:b w:val="false"/>
                <w:i w:val="false"/>
                <w:color w:val="000000"/>
                <w:sz w:val="20"/>
              </w:rPr>
              <w:t xml:space="preserve">
дозада әсер етуі.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Радиоактивтік </w:t>
            </w:r>
            <w:r>
              <w:br/>
            </w:r>
            <w:r>
              <w:rPr>
                <w:rFonts w:ascii="Times New Roman"/>
                <w:b w:val="false"/>
                <w:i w:val="false"/>
                <w:color w:val="000000"/>
                <w:sz w:val="20"/>
              </w:rPr>
              <w:t xml:space="preserve">
заттармен </w:t>
            </w:r>
            <w:r>
              <w:br/>
            </w:r>
            <w:r>
              <w:rPr>
                <w:rFonts w:ascii="Times New Roman"/>
                <w:b w:val="false"/>
                <w:i w:val="false"/>
                <w:color w:val="000000"/>
                <w:sz w:val="20"/>
              </w:rPr>
              <w:t xml:space="preserve">
және иондаушы </w:t>
            </w:r>
            <w:r>
              <w:br/>
            </w:r>
            <w:r>
              <w:rPr>
                <w:rFonts w:ascii="Times New Roman"/>
                <w:b w:val="false"/>
                <w:i w:val="false"/>
                <w:color w:val="000000"/>
                <w:sz w:val="20"/>
              </w:rPr>
              <w:t xml:space="preserve">
сәуле көзде- </w:t>
            </w:r>
            <w:r>
              <w:br/>
            </w:r>
            <w:r>
              <w:rPr>
                <w:rFonts w:ascii="Times New Roman"/>
                <w:b w:val="false"/>
                <w:i w:val="false"/>
                <w:color w:val="000000"/>
                <w:sz w:val="20"/>
              </w:rPr>
              <w:t xml:space="preserve">
рімен жүргізі- </w:t>
            </w:r>
            <w:r>
              <w:br/>
            </w:r>
            <w:r>
              <w:rPr>
                <w:rFonts w:ascii="Times New Roman"/>
                <w:b w:val="false"/>
                <w:i w:val="false"/>
                <w:color w:val="000000"/>
                <w:sz w:val="20"/>
              </w:rPr>
              <w:t xml:space="preserve">
летін жұмыс- </w:t>
            </w:r>
            <w:r>
              <w:br/>
            </w:r>
            <w:r>
              <w:rPr>
                <w:rFonts w:ascii="Times New Roman"/>
                <w:b w:val="false"/>
                <w:i w:val="false"/>
                <w:color w:val="000000"/>
                <w:sz w:val="20"/>
              </w:rPr>
              <w:t xml:space="preserve">
тардың барлық </w:t>
            </w:r>
            <w:r>
              <w:br/>
            </w:r>
            <w:r>
              <w:rPr>
                <w:rFonts w:ascii="Times New Roman"/>
                <w:b w:val="false"/>
                <w:i w:val="false"/>
                <w:color w:val="000000"/>
                <w:sz w:val="20"/>
              </w:rPr>
              <w:t xml:space="preserve">
түрлері.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сәулемен </w:t>
            </w:r>
            <w:r>
              <w:br/>
            </w:r>
            <w:r>
              <w:rPr>
                <w:rFonts w:ascii="Times New Roman"/>
                <w:b w:val="false"/>
                <w:i w:val="false"/>
                <w:color w:val="000000"/>
                <w:sz w:val="20"/>
              </w:rPr>
              <w:t xml:space="preserve">
зақымдану (жіті </w:t>
            </w:r>
            <w:r>
              <w:br/>
            </w:r>
            <w:r>
              <w:rPr>
                <w:rFonts w:ascii="Times New Roman"/>
                <w:b w:val="false"/>
                <w:i w:val="false"/>
                <w:color w:val="000000"/>
                <w:sz w:val="20"/>
              </w:rPr>
              <w:t xml:space="preserve">
немесе созылмалы) </w:t>
            </w:r>
            <w:r>
              <w:br/>
            </w:r>
            <w:r>
              <w:rPr>
                <w:rFonts w:ascii="Times New Roman"/>
                <w:b w:val="false"/>
                <w:i w:val="false"/>
                <w:color w:val="000000"/>
                <w:sz w:val="20"/>
              </w:rPr>
              <w:t xml:space="preserve">
(АХЖ 10: W88, W90)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Радиоактивті заттар- </w:t>
            </w:r>
            <w:r>
              <w:br/>
            </w:r>
            <w:r>
              <w:rPr>
                <w:rFonts w:ascii="Times New Roman"/>
                <w:b w:val="false"/>
                <w:i w:val="false"/>
                <w:color w:val="000000"/>
                <w:sz w:val="20"/>
              </w:rPr>
              <w:t xml:space="preserve">
дың, сәуле көзінің </w:t>
            </w:r>
            <w:r>
              <w:br/>
            </w:r>
            <w:r>
              <w:rPr>
                <w:rFonts w:ascii="Times New Roman"/>
                <w:b w:val="false"/>
                <w:i w:val="false"/>
                <w:color w:val="000000"/>
                <w:sz w:val="20"/>
              </w:rPr>
              <w:t xml:space="preserve">
сырттай  жергілікті </w:t>
            </w:r>
            <w:r>
              <w:br/>
            </w:r>
            <w:r>
              <w:rPr>
                <w:rFonts w:ascii="Times New Roman"/>
                <w:b w:val="false"/>
                <w:i w:val="false"/>
                <w:color w:val="000000"/>
                <w:sz w:val="20"/>
              </w:rPr>
              <w:t xml:space="preserve">
әсері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Иондамайтын сәуле </w:t>
            </w:r>
            <w:r>
              <w:br/>
            </w:r>
            <w:r>
              <w:rPr>
                <w:rFonts w:ascii="Times New Roman"/>
                <w:b w:val="false"/>
                <w:i w:val="false"/>
                <w:color w:val="000000"/>
                <w:sz w:val="20"/>
              </w:rPr>
              <w:t xml:space="preserve">
көзінің әсеріне </w:t>
            </w:r>
            <w:r>
              <w:br/>
            </w:r>
            <w:r>
              <w:rPr>
                <w:rFonts w:ascii="Times New Roman"/>
                <w:b w:val="false"/>
                <w:i w:val="false"/>
                <w:color w:val="000000"/>
                <w:sz w:val="20"/>
              </w:rPr>
              <w:t xml:space="preserve">
байланысты аурулар: </w:t>
            </w:r>
            <w:r>
              <w:br/>
            </w:r>
            <w:r>
              <w:rPr>
                <w:rFonts w:ascii="Times New Roman"/>
                <w:b w:val="false"/>
                <w:i w:val="false"/>
                <w:color w:val="000000"/>
                <w:sz w:val="20"/>
              </w:rPr>
              <w:t xml:space="preserve">
вегетативті тамырлы </w:t>
            </w:r>
            <w:r>
              <w:br/>
            </w:r>
            <w:r>
              <w:rPr>
                <w:rFonts w:ascii="Times New Roman"/>
                <w:b w:val="false"/>
                <w:i w:val="false"/>
                <w:color w:val="000000"/>
                <w:sz w:val="20"/>
              </w:rPr>
              <w:t xml:space="preserve">
дистония, әлсіздік, </w:t>
            </w:r>
            <w:r>
              <w:br/>
            </w:r>
            <w:r>
              <w:rPr>
                <w:rFonts w:ascii="Times New Roman"/>
                <w:b w:val="false"/>
                <w:i w:val="false"/>
                <w:color w:val="000000"/>
                <w:sz w:val="20"/>
              </w:rPr>
              <w:t xml:space="preserve">
әлсізвегетативтік, </w:t>
            </w:r>
            <w:r>
              <w:br/>
            </w:r>
            <w:r>
              <w:rPr>
                <w:rFonts w:ascii="Times New Roman"/>
                <w:b w:val="false"/>
                <w:i w:val="false"/>
                <w:color w:val="000000"/>
                <w:sz w:val="20"/>
              </w:rPr>
              <w:t xml:space="preserve">
гипотоломиялық </w:t>
            </w:r>
            <w:r>
              <w:br/>
            </w:r>
            <w:r>
              <w:rPr>
                <w:rFonts w:ascii="Times New Roman"/>
                <w:b w:val="false"/>
                <w:i w:val="false"/>
                <w:color w:val="000000"/>
                <w:sz w:val="20"/>
              </w:rPr>
              <w:t xml:space="preserve">
синдромдар </w:t>
            </w:r>
            <w:r>
              <w:br/>
            </w:r>
            <w:r>
              <w:rPr>
                <w:rFonts w:ascii="Times New Roman"/>
                <w:b w:val="false"/>
                <w:i w:val="false"/>
                <w:color w:val="000000"/>
                <w:sz w:val="20"/>
              </w:rPr>
              <w:t xml:space="preserve">
(АХЖ 10: W90)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Өте жоғарғы жиілік- </w:t>
            </w:r>
            <w:r>
              <w:br/>
            </w:r>
            <w:r>
              <w:rPr>
                <w:rFonts w:ascii="Times New Roman"/>
                <w:b w:val="false"/>
                <w:i w:val="false"/>
                <w:color w:val="000000"/>
                <w:sz w:val="20"/>
              </w:rPr>
              <w:t xml:space="preserve">
тегі радиодиапазон- </w:t>
            </w:r>
            <w:r>
              <w:br/>
            </w:r>
            <w:r>
              <w:rPr>
                <w:rFonts w:ascii="Times New Roman"/>
                <w:b w:val="false"/>
                <w:i w:val="false"/>
                <w:color w:val="000000"/>
                <w:sz w:val="20"/>
              </w:rPr>
              <w:t xml:space="preserve">
дағы электромагнитті </w:t>
            </w:r>
            <w:r>
              <w:br/>
            </w:r>
            <w:r>
              <w:rPr>
                <w:rFonts w:ascii="Times New Roman"/>
                <w:b w:val="false"/>
                <w:i w:val="false"/>
                <w:color w:val="000000"/>
                <w:sz w:val="20"/>
              </w:rPr>
              <w:t xml:space="preserve">
сәуле көзінің жүйелі </w:t>
            </w:r>
            <w:r>
              <w:br/>
            </w:r>
            <w:r>
              <w:rPr>
                <w:rFonts w:ascii="Times New Roman"/>
                <w:b w:val="false"/>
                <w:i w:val="false"/>
                <w:color w:val="000000"/>
                <w:sz w:val="20"/>
              </w:rPr>
              <w:t xml:space="preserve">
әсер етуі; когерент- </w:t>
            </w:r>
            <w:r>
              <w:br/>
            </w:r>
            <w:r>
              <w:rPr>
                <w:rFonts w:ascii="Times New Roman"/>
                <w:b w:val="false"/>
                <w:i w:val="false"/>
                <w:color w:val="000000"/>
                <w:sz w:val="20"/>
              </w:rPr>
              <w:t xml:space="preserve">
ті біртүсті сәуле </w:t>
            </w:r>
            <w:r>
              <w:br/>
            </w:r>
            <w:r>
              <w:rPr>
                <w:rFonts w:ascii="Times New Roman"/>
                <w:b w:val="false"/>
                <w:i w:val="false"/>
                <w:color w:val="000000"/>
                <w:sz w:val="20"/>
              </w:rPr>
              <w:t xml:space="preserve">
шығару.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Өте жоғарғы </w:t>
            </w:r>
            <w:r>
              <w:br/>
            </w:r>
            <w:r>
              <w:rPr>
                <w:rFonts w:ascii="Times New Roman"/>
                <w:b w:val="false"/>
                <w:i w:val="false"/>
                <w:color w:val="000000"/>
                <w:sz w:val="20"/>
              </w:rPr>
              <w:t xml:space="preserve">
жиіліктегі ра- </w:t>
            </w:r>
            <w:r>
              <w:br/>
            </w:r>
            <w:r>
              <w:rPr>
                <w:rFonts w:ascii="Times New Roman"/>
                <w:b w:val="false"/>
                <w:i w:val="false"/>
                <w:color w:val="000000"/>
                <w:sz w:val="20"/>
              </w:rPr>
              <w:t xml:space="preserve">
диодиапазонда- </w:t>
            </w:r>
            <w:r>
              <w:br/>
            </w:r>
            <w:r>
              <w:rPr>
                <w:rFonts w:ascii="Times New Roman"/>
                <w:b w:val="false"/>
                <w:i w:val="false"/>
                <w:color w:val="000000"/>
                <w:sz w:val="20"/>
              </w:rPr>
              <w:t xml:space="preserve">
ғы электромаг- </w:t>
            </w:r>
            <w:r>
              <w:br/>
            </w:r>
            <w:r>
              <w:rPr>
                <w:rFonts w:ascii="Times New Roman"/>
                <w:b w:val="false"/>
                <w:i w:val="false"/>
                <w:color w:val="000000"/>
                <w:sz w:val="20"/>
              </w:rPr>
              <w:t xml:space="preserve">
нитті сәуле </w:t>
            </w:r>
            <w:r>
              <w:br/>
            </w:r>
            <w:r>
              <w:rPr>
                <w:rFonts w:ascii="Times New Roman"/>
                <w:b w:val="false"/>
                <w:i w:val="false"/>
                <w:color w:val="000000"/>
                <w:sz w:val="20"/>
              </w:rPr>
              <w:t xml:space="preserve">
көзімен атқа- </w:t>
            </w:r>
            <w:r>
              <w:br/>
            </w:r>
            <w:r>
              <w:rPr>
                <w:rFonts w:ascii="Times New Roman"/>
                <w:b w:val="false"/>
                <w:i w:val="false"/>
                <w:color w:val="000000"/>
                <w:sz w:val="20"/>
              </w:rPr>
              <w:t xml:space="preserve">
рылатын жұмыс- </w:t>
            </w:r>
            <w:r>
              <w:br/>
            </w:r>
            <w:r>
              <w:rPr>
                <w:rFonts w:ascii="Times New Roman"/>
                <w:b w:val="false"/>
                <w:i w:val="false"/>
                <w:color w:val="000000"/>
                <w:sz w:val="20"/>
              </w:rPr>
              <w:t xml:space="preserve">
тардың барлық </w:t>
            </w:r>
            <w:r>
              <w:br/>
            </w:r>
            <w:r>
              <w:rPr>
                <w:rFonts w:ascii="Times New Roman"/>
                <w:b w:val="false"/>
                <w:i w:val="false"/>
                <w:color w:val="000000"/>
                <w:sz w:val="20"/>
              </w:rPr>
              <w:t xml:space="preserve">
түрлері; опти- </w:t>
            </w:r>
            <w:r>
              <w:br/>
            </w:r>
            <w:r>
              <w:rPr>
                <w:rFonts w:ascii="Times New Roman"/>
                <w:b w:val="false"/>
                <w:i w:val="false"/>
                <w:color w:val="000000"/>
                <w:sz w:val="20"/>
              </w:rPr>
              <w:t xml:space="preserve">
калық квантты </w:t>
            </w:r>
            <w:r>
              <w:br/>
            </w:r>
            <w:r>
              <w:rPr>
                <w:rFonts w:ascii="Times New Roman"/>
                <w:b w:val="false"/>
                <w:i w:val="false"/>
                <w:color w:val="000000"/>
                <w:sz w:val="20"/>
              </w:rPr>
              <w:t xml:space="preserve">
генераторлар- </w:t>
            </w:r>
            <w:r>
              <w:br/>
            </w:r>
            <w:r>
              <w:rPr>
                <w:rFonts w:ascii="Times New Roman"/>
                <w:b w:val="false"/>
                <w:i w:val="false"/>
                <w:color w:val="000000"/>
                <w:sz w:val="20"/>
              </w:rPr>
              <w:t xml:space="preserve">
дың сәуле бөл- </w:t>
            </w:r>
            <w:r>
              <w:br/>
            </w:r>
            <w:r>
              <w:rPr>
                <w:rFonts w:ascii="Times New Roman"/>
                <w:b w:val="false"/>
                <w:i w:val="false"/>
                <w:color w:val="000000"/>
                <w:sz w:val="20"/>
              </w:rPr>
              <w:t xml:space="preserve">
уіне байланыс- </w:t>
            </w:r>
            <w:r>
              <w:br/>
            </w:r>
            <w:r>
              <w:rPr>
                <w:rFonts w:ascii="Times New Roman"/>
                <w:b w:val="false"/>
                <w:i w:val="false"/>
                <w:color w:val="000000"/>
                <w:sz w:val="20"/>
              </w:rPr>
              <w:t xml:space="preserve">
ты жұмыстың </w:t>
            </w:r>
            <w:r>
              <w:br/>
            </w:r>
            <w:r>
              <w:rPr>
                <w:rFonts w:ascii="Times New Roman"/>
                <w:b w:val="false"/>
                <w:i w:val="false"/>
                <w:color w:val="000000"/>
                <w:sz w:val="20"/>
              </w:rPr>
              <w:t xml:space="preserve">
барлық түрлері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Лазерлі сәуле көзінің </w:t>
            </w:r>
            <w:r>
              <w:br/>
            </w:r>
            <w:r>
              <w:rPr>
                <w:rFonts w:ascii="Times New Roman"/>
                <w:b w:val="false"/>
                <w:i w:val="false"/>
                <w:color w:val="000000"/>
                <w:sz w:val="20"/>
              </w:rPr>
              <w:t xml:space="preserve">
тіндерді жергілікті </w:t>
            </w:r>
            <w:r>
              <w:br/>
            </w:r>
            <w:r>
              <w:rPr>
                <w:rFonts w:ascii="Times New Roman"/>
                <w:b w:val="false"/>
                <w:i w:val="false"/>
                <w:color w:val="000000"/>
                <w:sz w:val="20"/>
              </w:rPr>
              <w:t xml:space="preserve">
зақымдауы (тері күйік- </w:t>
            </w:r>
            <w:r>
              <w:br/>
            </w:r>
            <w:r>
              <w:rPr>
                <w:rFonts w:ascii="Times New Roman"/>
                <w:b w:val="false"/>
                <w:i w:val="false"/>
                <w:color w:val="000000"/>
                <w:sz w:val="20"/>
              </w:rPr>
              <w:t xml:space="preserve">
тері (АХЖ 10:L59), </w:t>
            </w:r>
            <w:r>
              <w:br/>
            </w:r>
            <w:r>
              <w:rPr>
                <w:rFonts w:ascii="Times New Roman"/>
                <w:b w:val="false"/>
                <w:i w:val="false"/>
                <w:color w:val="000000"/>
                <w:sz w:val="20"/>
              </w:rPr>
              <w:t xml:space="preserve">
көздің мөлдір қабаты- </w:t>
            </w:r>
            <w:r>
              <w:br/>
            </w:r>
            <w:r>
              <w:rPr>
                <w:rFonts w:ascii="Times New Roman"/>
                <w:b w:val="false"/>
                <w:i w:val="false"/>
                <w:color w:val="000000"/>
                <w:sz w:val="20"/>
              </w:rPr>
              <w:t xml:space="preserve">
ның зақымдануы (АХЖ </w:t>
            </w:r>
            <w:r>
              <w:br/>
            </w:r>
            <w:r>
              <w:rPr>
                <w:rFonts w:ascii="Times New Roman"/>
                <w:b w:val="false"/>
                <w:i w:val="false"/>
                <w:color w:val="000000"/>
                <w:sz w:val="20"/>
              </w:rPr>
              <w:t xml:space="preserve">
10:Н18.8), көздің тор </w:t>
            </w:r>
            <w:r>
              <w:br/>
            </w:r>
            <w:r>
              <w:rPr>
                <w:rFonts w:ascii="Times New Roman"/>
                <w:b w:val="false"/>
                <w:i w:val="false"/>
                <w:color w:val="000000"/>
                <w:sz w:val="20"/>
              </w:rPr>
              <w:t xml:space="preserve">
қабығы (АХЖ 10:Н35.8)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Лазерлі сәуле </w:t>
            </w:r>
            <w:r>
              <w:br/>
            </w:r>
            <w:r>
              <w:rPr>
                <w:rFonts w:ascii="Times New Roman"/>
                <w:b w:val="false"/>
                <w:i w:val="false"/>
                <w:color w:val="000000"/>
                <w:sz w:val="20"/>
              </w:rPr>
              <w:t xml:space="preserve">
көзінің жергілікті </w:t>
            </w:r>
            <w:r>
              <w:br/>
            </w:r>
            <w:r>
              <w:rPr>
                <w:rFonts w:ascii="Times New Roman"/>
                <w:b w:val="false"/>
                <w:i w:val="false"/>
                <w:color w:val="000000"/>
                <w:sz w:val="20"/>
              </w:rPr>
              <w:t xml:space="preserve">
әсер етуі.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Оптикалық </w:t>
            </w:r>
            <w:r>
              <w:br/>
            </w:r>
            <w:r>
              <w:rPr>
                <w:rFonts w:ascii="Times New Roman"/>
                <w:b w:val="false"/>
                <w:i w:val="false"/>
                <w:color w:val="000000"/>
                <w:sz w:val="20"/>
              </w:rPr>
              <w:t xml:space="preserve">
квантты гене- </w:t>
            </w:r>
            <w:r>
              <w:br/>
            </w:r>
            <w:r>
              <w:rPr>
                <w:rFonts w:ascii="Times New Roman"/>
                <w:b w:val="false"/>
                <w:i w:val="false"/>
                <w:color w:val="000000"/>
                <w:sz w:val="20"/>
              </w:rPr>
              <w:t xml:space="preserve">
раторлардың </w:t>
            </w:r>
            <w:r>
              <w:br/>
            </w:r>
            <w:r>
              <w:rPr>
                <w:rFonts w:ascii="Times New Roman"/>
                <w:b w:val="false"/>
                <w:i w:val="false"/>
                <w:color w:val="000000"/>
                <w:sz w:val="20"/>
              </w:rPr>
              <w:t xml:space="preserve">
сәуле бөлуіне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жұмыстың бар- </w:t>
            </w:r>
            <w:r>
              <w:br/>
            </w:r>
            <w:r>
              <w:rPr>
                <w:rFonts w:ascii="Times New Roman"/>
                <w:b w:val="false"/>
                <w:i w:val="false"/>
                <w:color w:val="000000"/>
                <w:sz w:val="20"/>
              </w:rPr>
              <w:t xml:space="preserve">
лық түрлері.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Діріл ауруы </w:t>
            </w:r>
            <w:r>
              <w:br/>
            </w:r>
            <w:r>
              <w:rPr>
                <w:rFonts w:ascii="Times New Roman"/>
                <w:b w:val="false"/>
                <w:i w:val="false"/>
                <w:color w:val="000000"/>
                <w:sz w:val="20"/>
              </w:rPr>
              <w:t xml:space="preserve">
(АХЖ 10:Т75.2)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Ұзақ уақыт өндірістік </w:t>
            </w:r>
            <w:r>
              <w:br/>
            </w:r>
            <w:r>
              <w:rPr>
                <w:rFonts w:ascii="Times New Roman"/>
                <w:b w:val="false"/>
                <w:i w:val="false"/>
                <w:color w:val="000000"/>
                <w:sz w:val="20"/>
              </w:rPr>
              <w:t xml:space="preserve">
жергілікті дірілдің </w:t>
            </w:r>
            <w:r>
              <w:br/>
            </w:r>
            <w:r>
              <w:rPr>
                <w:rFonts w:ascii="Times New Roman"/>
                <w:b w:val="false"/>
                <w:i w:val="false"/>
                <w:color w:val="000000"/>
                <w:sz w:val="20"/>
              </w:rPr>
              <w:t xml:space="preserve">
жұмысшының қолына </w:t>
            </w:r>
            <w:r>
              <w:br/>
            </w:r>
            <w:r>
              <w:rPr>
                <w:rFonts w:ascii="Times New Roman"/>
                <w:b w:val="false"/>
                <w:i w:val="false"/>
                <w:color w:val="000000"/>
                <w:sz w:val="20"/>
              </w:rPr>
              <w:t xml:space="preserve">
берілу арқылы әсері </w:t>
            </w:r>
            <w:r>
              <w:br/>
            </w:r>
            <w:r>
              <w:rPr>
                <w:rFonts w:ascii="Times New Roman"/>
                <w:b w:val="false"/>
                <w:i w:val="false"/>
                <w:color w:val="000000"/>
                <w:sz w:val="20"/>
              </w:rPr>
              <w:t xml:space="preserve">
және жұмыс орынында- </w:t>
            </w:r>
            <w:r>
              <w:br/>
            </w:r>
            <w:r>
              <w:rPr>
                <w:rFonts w:ascii="Times New Roman"/>
                <w:b w:val="false"/>
                <w:i w:val="false"/>
                <w:color w:val="000000"/>
                <w:sz w:val="20"/>
              </w:rPr>
              <w:t xml:space="preserve">
ғы жалпы дірілдің </w:t>
            </w:r>
            <w:r>
              <w:br/>
            </w:r>
            <w:r>
              <w:rPr>
                <w:rFonts w:ascii="Times New Roman"/>
                <w:b w:val="false"/>
                <w:i w:val="false"/>
                <w:color w:val="000000"/>
                <w:sz w:val="20"/>
              </w:rPr>
              <w:t xml:space="preserve">
жүйелі әсер етуі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Дірілді туды- </w:t>
            </w:r>
            <w:r>
              <w:br/>
            </w:r>
            <w:r>
              <w:rPr>
                <w:rFonts w:ascii="Times New Roman"/>
                <w:b w:val="false"/>
                <w:i w:val="false"/>
                <w:color w:val="000000"/>
                <w:sz w:val="20"/>
              </w:rPr>
              <w:t xml:space="preserve">
ратын қол </w:t>
            </w:r>
            <w:r>
              <w:br/>
            </w:r>
            <w:r>
              <w:rPr>
                <w:rFonts w:ascii="Times New Roman"/>
                <w:b w:val="false"/>
                <w:i w:val="false"/>
                <w:color w:val="000000"/>
                <w:sz w:val="20"/>
              </w:rPr>
              <w:t xml:space="preserve">
машиналарымен </w:t>
            </w:r>
            <w:r>
              <w:br/>
            </w:r>
            <w:r>
              <w:rPr>
                <w:rFonts w:ascii="Times New Roman"/>
                <w:b w:val="false"/>
                <w:i w:val="false"/>
                <w:color w:val="000000"/>
                <w:sz w:val="20"/>
              </w:rPr>
              <w:t xml:space="preserve">
атқарылатын </w:t>
            </w:r>
            <w:r>
              <w:br/>
            </w:r>
            <w:r>
              <w:rPr>
                <w:rFonts w:ascii="Times New Roman"/>
                <w:b w:val="false"/>
                <w:i w:val="false"/>
                <w:color w:val="000000"/>
                <w:sz w:val="20"/>
              </w:rPr>
              <w:t xml:space="preserve">
жұмыс және ді- </w:t>
            </w:r>
            <w:r>
              <w:br/>
            </w:r>
            <w:r>
              <w:rPr>
                <w:rFonts w:ascii="Times New Roman"/>
                <w:b w:val="false"/>
                <w:i w:val="false"/>
                <w:color w:val="000000"/>
                <w:sz w:val="20"/>
              </w:rPr>
              <w:t xml:space="preserve">
рілді тудыра- </w:t>
            </w:r>
            <w:r>
              <w:br/>
            </w:r>
            <w:r>
              <w:rPr>
                <w:rFonts w:ascii="Times New Roman"/>
                <w:b w:val="false"/>
                <w:i w:val="false"/>
                <w:color w:val="000000"/>
                <w:sz w:val="20"/>
              </w:rPr>
              <w:t xml:space="preserve">
тын машиналар- </w:t>
            </w:r>
            <w:r>
              <w:br/>
            </w:r>
            <w:r>
              <w:rPr>
                <w:rFonts w:ascii="Times New Roman"/>
                <w:b w:val="false"/>
                <w:i w:val="false"/>
                <w:color w:val="000000"/>
                <w:sz w:val="20"/>
              </w:rPr>
              <w:t xml:space="preserve">
дағы жұмыс </w:t>
            </w:r>
            <w:r>
              <w:br/>
            </w:r>
            <w:r>
              <w:rPr>
                <w:rFonts w:ascii="Times New Roman"/>
                <w:b w:val="false"/>
                <w:i w:val="false"/>
                <w:color w:val="000000"/>
                <w:sz w:val="20"/>
              </w:rPr>
              <w:t xml:space="preserve">
орындары.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Нейросенсорлы құлақ </w:t>
            </w:r>
            <w:r>
              <w:br/>
            </w:r>
            <w:r>
              <w:rPr>
                <w:rFonts w:ascii="Times New Roman"/>
                <w:b w:val="false"/>
                <w:i w:val="false"/>
                <w:color w:val="000000"/>
                <w:sz w:val="20"/>
              </w:rPr>
              <w:t xml:space="preserve">
мүкістігі </w:t>
            </w:r>
            <w:r>
              <w:br/>
            </w:r>
            <w:r>
              <w:rPr>
                <w:rFonts w:ascii="Times New Roman"/>
                <w:b w:val="false"/>
                <w:i w:val="false"/>
                <w:color w:val="000000"/>
                <w:sz w:val="20"/>
              </w:rPr>
              <w:t xml:space="preserve">
(АХЖ 10:Н90.3; Н90.6)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Өндірістік шудың </w:t>
            </w:r>
            <w:r>
              <w:br/>
            </w:r>
            <w:r>
              <w:rPr>
                <w:rFonts w:ascii="Times New Roman"/>
                <w:b w:val="false"/>
                <w:i w:val="false"/>
                <w:color w:val="000000"/>
                <w:sz w:val="20"/>
              </w:rPr>
              <w:t xml:space="preserve">
жүйелі түрде әсер </w:t>
            </w:r>
            <w:r>
              <w:br/>
            </w:r>
            <w:r>
              <w:rPr>
                <w:rFonts w:ascii="Times New Roman"/>
                <w:b w:val="false"/>
                <w:i w:val="false"/>
                <w:color w:val="000000"/>
                <w:sz w:val="20"/>
              </w:rPr>
              <w:t xml:space="preserve">
етуі.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Өнеркәсіпте, </w:t>
            </w:r>
            <w:r>
              <w:br/>
            </w:r>
            <w:r>
              <w:rPr>
                <w:rFonts w:ascii="Times New Roman"/>
                <w:b w:val="false"/>
                <w:i w:val="false"/>
                <w:color w:val="000000"/>
                <w:sz w:val="20"/>
              </w:rPr>
              <w:t xml:space="preserve">
құрылыста, </w:t>
            </w:r>
            <w:r>
              <w:br/>
            </w:r>
            <w:r>
              <w:rPr>
                <w:rFonts w:ascii="Times New Roman"/>
                <w:b w:val="false"/>
                <w:i w:val="false"/>
                <w:color w:val="000000"/>
                <w:sz w:val="20"/>
              </w:rPr>
              <w:t xml:space="preserve">
ауыл шаруашы- </w:t>
            </w:r>
            <w:r>
              <w:br/>
            </w:r>
            <w:r>
              <w:rPr>
                <w:rFonts w:ascii="Times New Roman"/>
                <w:b w:val="false"/>
                <w:i w:val="false"/>
                <w:color w:val="000000"/>
                <w:sz w:val="20"/>
              </w:rPr>
              <w:t xml:space="preserve">
лығында, кө- </w:t>
            </w:r>
            <w:r>
              <w:br/>
            </w:r>
            <w:r>
              <w:rPr>
                <w:rFonts w:ascii="Times New Roman"/>
                <w:b w:val="false"/>
                <w:i w:val="false"/>
                <w:color w:val="000000"/>
                <w:sz w:val="20"/>
              </w:rPr>
              <w:t xml:space="preserve">
лікте, байла- </w:t>
            </w:r>
            <w:r>
              <w:br/>
            </w:r>
            <w:r>
              <w:rPr>
                <w:rFonts w:ascii="Times New Roman"/>
                <w:b w:val="false"/>
                <w:i w:val="false"/>
                <w:color w:val="000000"/>
                <w:sz w:val="20"/>
              </w:rPr>
              <w:t xml:space="preserve">
ныста қарқын- </w:t>
            </w:r>
            <w:r>
              <w:br/>
            </w:r>
            <w:r>
              <w:rPr>
                <w:rFonts w:ascii="Times New Roman"/>
                <w:b w:val="false"/>
                <w:i w:val="false"/>
                <w:color w:val="000000"/>
                <w:sz w:val="20"/>
              </w:rPr>
              <w:t xml:space="preserve">
ды өндірістік </w:t>
            </w:r>
            <w:r>
              <w:br/>
            </w:r>
            <w:r>
              <w:rPr>
                <w:rFonts w:ascii="Times New Roman"/>
                <w:b w:val="false"/>
                <w:i w:val="false"/>
                <w:color w:val="000000"/>
                <w:sz w:val="20"/>
              </w:rPr>
              <w:t xml:space="preserve">
шудың әсеріне </w:t>
            </w:r>
            <w:r>
              <w:br/>
            </w:r>
            <w:r>
              <w:rPr>
                <w:rFonts w:ascii="Times New Roman"/>
                <w:b w:val="false"/>
                <w:i w:val="false"/>
                <w:color w:val="000000"/>
                <w:sz w:val="20"/>
              </w:rPr>
              <w:t xml:space="preserve">
байланысты ат- </w:t>
            </w:r>
            <w:r>
              <w:br/>
            </w:r>
            <w:r>
              <w:rPr>
                <w:rFonts w:ascii="Times New Roman"/>
                <w:b w:val="false"/>
                <w:i w:val="false"/>
                <w:color w:val="000000"/>
                <w:sz w:val="20"/>
              </w:rPr>
              <w:t xml:space="preserve">
қарылатын жұ- </w:t>
            </w:r>
            <w:r>
              <w:br/>
            </w:r>
            <w:r>
              <w:rPr>
                <w:rFonts w:ascii="Times New Roman"/>
                <w:b w:val="false"/>
                <w:i w:val="false"/>
                <w:color w:val="000000"/>
                <w:sz w:val="20"/>
              </w:rPr>
              <w:t xml:space="preserve">
мыстың барлық </w:t>
            </w:r>
            <w:r>
              <w:br/>
            </w:r>
            <w:r>
              <w:rPr>
                <w:rFonts w:ascii="Times New Roman"/>
                <w:b w:val="false"/>
                <w:i w:val="false"/>
                <w:color w:val="000000"/>
                <w:sz w:val="20"/>
              </w:rPr>
              <w:t xml:space="preserve">
түрлері. </w:t>
            </w:r>
          </w:p>
        </w:tc>
      </w:tr>
      <w:tr>
        <w:trPr>
          <w:trHeight w:val="124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Қолдың вегетативті- </w:t>
            </w:r>
            <w:r>
              <w:br/>
            </w:r>
            <w:r>
              <w:rPr>
                <w:rFonts w:ascii="Times New Roman"/>
                <w:b w:val="false"/>
                <w:i w:val="false"/>
                <w:color w:val="000000"/>
                <w:sz w:val="20"/>
              </w:rPr>
              <w:t xml:space="preserve">
сенсорлы (ангионевроз) </w:t>
            </w:r>
            <w:r>
              <w:br/>
            </w:r>
            <w:r>
              <w:rPr>
                <w:rFonts w:ascii="Times New Roman"/>
                <w:b w:val="false"/>
                <w:i w:val="false"/>
                <w:color w:val="000000"/>
                <w:sz w:val="20"/>
              </w:rPr>
              <w:t xml:space="preserve">
полиневропатиясы </w:t>
            </w:r>
            <w:r>
              <w:br/>
            </w:r>
            <w:r>
              <w:rPr>
                <w:rFonts w:ascii="Times New Roman"/>
                <w:b w:val="false"/>
                <w:i w:val="false"/>
                <w:color w:val="000000"/>
                <w:sz w:val="20"/>
              </w:rPr>
              <w:t xml:space="preserve">
(АХЖ 10 : G62.8)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Ультрадыбыстың қолға </w:t>
            </w:r>
            <w:r>
              <w:br/>
            </w:r>
            <w:r>
              <w:rPr>
                <w:rFonts w:ascii="Times New Roman"/>
                <w:b w:val="false"/>
                <w:i w:val="false"/>
                <w:color w:val="000000"/>
                <w:sz w:val="20"/>
              </w:rPr>
              <w:t xml:space="preserve">
жанасу арқылы берілуі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Ультрадыбысты </w:t>
            </w:r>
            <w:r>
              <w:br/>
            </w:r>
            <w:r>
              <w:rPr>
                <w:rFonts w:ascii="Times New Roman"/>
                <w:b w:val="false"/>
                <w:i w:val="false"/>
                <w:color w:val="000000"/>
                <w:sz w:val="20"/>
              </w:rPr>
              <w:t xml:space="preserve">
дефектоскоптар </w:t>
            </w:r>
            <w:r>
              <w:br/>
            </w:r>
            <w:r>
              <w:rPr>
                <w:rFonts w:ascii="Times New Roman"/>
                <w:b w:val="false"/>
                <w:i w:val="false"/>
                <w:color w:val="000000"/>
                <w:sz w:val="20"/>
              </w:rPr>
              <w:t xml:space="preserve">
және медицина- </w:t>
            </w:r>
            <w:r>
              <w:br/>
            </w:r>
            <w:r>
              <w:rPr>
                <w:rFonts w:ascii="Times New Roman"/>
                <w:b w:val="false"/>
                <w:i w:val="false"/>
                <w:color w:val="000000"/>
                <w:sz w:val="20"/>
              </w:rPr>
              <w:t xml:space="preserve">
лық аппаратар- </w:t>
            </w:r>
            <w:r>
              <w:br/>
            </w:r>
            <w:r>
              <w:rPr>
                <w:rFonts w:ascii="Times New Roman"/>
                <w:b w:val="false"/>
                <w:i w:val="false"/>
                <w:color w:val="000000"/>
                <w:sz w:val="20"/>
              </w:rPr>
              <w:t xml:space="preserve">
мен атқарыла- </w:t>
            </w:r>
            <w:r>
              <w:br/>
            </w:r>
            <w:r>
              <w:rPr>
                <w:rFonts w:ascii="Times New Roman"/>
                <w:b w:val="false"/>
                <w:i w:val="false"/>
                <w:color w:val="000000"/>
                <w:sz w:val="20"/>
              </w:rPr>
              <w:t xml:space="preserve">
тын жұмыс </w:t>
            </w:r>
          </w:p>
        </w:tc>
      </w:tr>
      <w:tr>
        <w:trPr>
          <w:trHeight w:val="103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Электроофтальмия </w:t>
            </w:r>
            <w:r>
              <w:br/>
            </w:r>
            <w:r>
              <w:rPr>
                <w:rFonts w:ascii="Times New Roman"/>
                <w:b w:val="false"/>
                <w:i w:val="false"/>
                <w:color w:val="000000"/>
                <w:sz w:val="20"/>
              </w:rPr>
              <w:t xml:space="preserve">
(МКБ 10 : Н 57.8)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Қарқынды түрде </w:t>
            </w:r>
            <w:r>
              <w:br/>
            </w:r>
            <w:r>
              <w:rPr>
                <w:rFonts w:ascii="Times New Roman"/>
                <w:b w:val="false"/>
                <w:i w:val="false"/>
                <w:color w:val="000000"/>
                <w:sz w:val="20"/>
              </w:rPr>
              <w:t xml:space="preserve">
ультракүлгін </w:t>
            </w:r>
            <w:r>
              <w:br/>
            </w:r>
            <w:r>
              <w:rPr>
                <w:rFonts w:ascii="Times New Roman"/>
                <w:b w:val="false"/>
                <w:i w:val="false"/>
                <w:color w:val="000000"/>
                <w:sz w:val="20"/>
              </w:rPr>
              <w:t xml:space="preserve">
сәуле бөлу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Қарқынды түрде </w:t>
            </w:r>
            <w:r>
              <w:br/>
            </w:r>
            <w:r>
              <w:rPr>
                <w:rFonts w:ascii="Times New Roman"/>
                <w:b w:val="false"/>
                <w:i w:val="false"/>
                <w:color w:val="000000"/>
                <w:sz w:val="20"/>
              </w:rPr>
              <w:t xml:space="preserve">
ультракүлгін </w:t>
            </w:r>
            <w:r>
              <w:br/>
            </w:r>
            <w:r>
              <w:rPr>
                <w:rFonts w:ascii="Times New Roman"/>
                <w:b w:val="false"/>
                <w:i w:val="false"/>
                <w:color w:val="000000"/>
                <w:sz w:val="20"/>
              </w:rPr>
              <w:t xml:space="preserve">
сәулесін бөлу </w:t>
            </w:r>
            <w:r>
              <w:br/>
            </w:r>
            <w:r>
              <w:rPr>
                <w:rFonts w:ascii="Times New Roman"/>
                <w:b w:val="false"/>
                <w:i w:val="false"/>
                <w:color w:val="000000"/>
                <w:sz w:val="20"/>
              </w:rPr>
              <w:t xml:space="preserve">
жағдайында </w:t>
            </w:r>
            <w:r>
              <w:br/>
            </w:r>
            <w:r>
              <w:rPr>
                <w:rFonts w:ascii="Times New Roman"/>
                <w:b w:val="false"/>
                <w:i w:val="false"/>
                <w:color w:val="000000"/>
                <w:sz w:val="20"/>
              </w:rPr>
              <w:t xml:space="preserve">
газбен және </w:t>
            </w:r>
            <w:r>
              <w:br/>
            </w:r>
            <w:r>
              <w:rPr>
                <w:rFonts w:ascii="Times New Roman"/>
                <w:b w:val="false"/>
                <w:i w:val="false"/>
                <w:color w:val="000000"/>
                <w:sz w:val="20"/>
              </w:rPr>
              <w:t xml:space="preserve">
электрмен пі- </w:t>
            </w:r>
            <w:r>
              <w:br/>
            </w:r>
            <w:r>
              <w:rPr>
                <w:rFonts w:ascii="Times New Roman"/>
                <w:b w:val="false"/>
                <w:i w:val="false"/>
                <w:color w:val="000000"/>
                <w:sz w:val="20"/>
              </w:rPr>
              <w:t xml:space="preserve">
сіруге байла- </w:t>
            </w:r>
            <w:r>
              <w:br/>
            </w:r>
            <w:r>
              <w:rPr>
                <w:rFonts w:ascii="Times New Roman"/>
                <w:b w:val="false"/>
                <w:i w:val="false"/>
                <w:color w:val="000000"/>
                <w:sz w:val="20"/>
              </w:rPr>
              <w:t xml:space="preserve">
нысты жұмыстар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Катаракта </w:t>
            </w:r>
            <w:r>
              <w:br/>
            </w:r>
            <w:r>
              <w:rPr>
                <w:rFonts w:ascii="Times New Roman"/>
                <w:b w:val="false"/>
                <w:i w:val="false"/>
                <w:color w:val="000000"/>
                <w:sz w:val="20"/>
              </w:rPr>
              <w:t xml:space="preserve">
(АХЖ 10: Н 26.8)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Сәулелі энергияның </w:t>
            </w:r>
            <w:r>
              <w:br/>
            </w:r>
            <w:r>
              <w:rPr>
                <w:rFonts w:ascii="Times New Roman"/>
                <w:b w:val="false"/>
                <w:i w:val="false"/>
                <w:color w:val="000000"/>
                <w:sz w:val="20"/>
              </w:rPr>
              <w:t xml:space="preserve">
жүйелі түрде әсер </w:t>
            </w:r>
            <w:r>
              <w:br/>
            </w:r>
            <w:r>
              <w:rPr>
                <w:rFonts w:ascii="Times New Roman"/>
                <w:b w:val="false"/>
                <w:i w:val="false"/>
                <w:color w:val="000000"/>
                <w:sz w:val="20"/>
              </w:rPr>
              <w:t xml:space="preserve">
етуі (инфра-қызыл, </w:t>
            </w:r>
            <w:r>
              <w:br/>
            </w:r>
            <w:r>
              <w:rPr>
                <w:rFonts w:ascii="Times New Roman"/>
                <w:b w:val="false"/>
                <w:i w:val="false"/>
                <w:color w:val="000000"/>
                <w:sz w:val="20"/>
              </w:rPr>
              <w:t xml:space="preserve">
ультракүлгін сәуле </w:t>
            </w:r>
            <w:r>
              <w:br/>
            </w:r>
            <w:r>
              <w:rPr>
                <w:rFonts w:ascii="Times New Roman"/>
                <w:b w:val="false"/>
                <w:i w:val="false"/>
                <w:color w:val="000000"/>
                <w:sz w:val="20"/>
              </w:rPr>
              <w:t xml:space="preserve">
бөлу, шамадан тыс </w:t>
            </w:r>
            <w:r>
              <w:br/>
            </w:r>
            <w:r>
              <w:rPr>
                <w:rFonts w:ascii="Times New Roman"/>
                <w:b w:val="false"/>
                <w:i w:val="false"/>
                <w:color w:val="000000"/>
                <w:sz w:val="20"/>
              </w:rPr>
              <w:t xml:space="preserve">
жоғары жиіліктегі </w:t>
            </w:r>
            <w:r>
              <w:br/>
            </w:r>
            <w:r>
              <w:rPr>
                <w:rFonts w:ascii="Times New Roman"/>
                <w:b w:val="false"/>
                <w:i w:val="false"/>
                <w:color w:val="000000"/>
                <w:sz w:val="20"/>
              </w:rPr>
              <w:t xml:space="preserve">
сәуле бөлу, рентген, </w:t>
            </w:r>
            <w:r>
              <w:br/>
            </w:r>
            <w:r>
              <w:rPr>
                <w:rFonts w:ascii="Times New Roman"/>
                <w:b w:val="false"/>
                <w:i w:val="false"/>
                <w:color w:val="000000"/>
                <w:sz w:val="20"/>
              </w:rPr>
              <w:t xml:space="preserve">
гамма сәулесі, нейт- </w:t>
            </w:r>
            <w:r>
              <w:br/>
            </w:r>
            <w:r>
              <w:rPr>
                <w:rFonts w:ascii="Times New Roman"/>
                <w:b w:val="false"/>
                <w:i w:val="false"/>
                <w:color w:val="000000"/>
                <w:sz w:val="20"/>
              </w:rPr>
              <w:t xml:space="preserve">
рондық, протондық </w:t>
            </w:r>
            <w:r>
              <w:br/>
            </w:r>
            <w:r>
              <w:rPr>
                <w:rFonts w:ascii="Times New Roman"/>
                <w:b w:val="false"/>
                <w:i w:val="false"/>
                <w:color w:val="000000"/>
                <w:sz w:val="20"/>
              </w:rPr>
              <w:t xml:space="preserve">
сәуле көздері)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Пресстеу ұста- </w:t>
            </w:r>
            <w:r>
              <w:br/>
            </w:r>
            <w:r>
              <w:rPr>
                <w:rFonts w:ascii="Times New Roman"/>
                <w:b w:val="false"/>
                <w:i w:val="false"/>
                <w:color w:val="000000"/>
                <w:sz w:val="20"/>
              </w:rPr>
              <w:t xml:space="preserve">
сы, электрмен </w:t>
            </w:r>
            <w:r>
              <w:br/>
            </w:r>
            <w:r>
              <w:rPr>
                <w:rFonts w:ascii="Times New Roman"/>
                <w:b w:val="false"/>
                <w:i w:val="false"/>
                <w:color w:val="000000"/>
                <w:sz w:val="20"/>
              </w:rPr>
              <w:t xml:space="preserve">
пісіру және </w:t>
            </w:r>
            <w:r>
              <w:br/>
            </w:r>
            <w:r>
              <w:rPr>
                <w:rFonts w:ascii="Times New Roman"/>
                <w:b w:val="false"/>
                <w:i w:val="false"/>
                <w:color w:val="000000"/>
                <w:sz w:val="20"/>
              </w:rPr>
              <w:t xml:space="preserve">
жылумен атқа- </w:t>
            </w:r>
            <w:r>
              <w:br/>
            </w:r>
            <w:r>
              <w:rPr>
                <w:rFonts w:ascii="Times New Roman"/>
                <w:b w:val="false"/>
                <w:i w:val="false"/>
                <w:color w:val="000000"/>
                <w:sz w:val="20"/>
              </w:rPr>
              <w:t xml:space="preserve">
рылатын жұмыс- </w:t>
            </w:r>
            <w:r>
              <w:br/>
            </w:r>
            <w:r>
              <w:rPr>
                <w:rFonts w:ascii="Times New Roman"/>
                <w:b w:val="false"/>
                <w:i w:val="false"/>
                <w:color w:val="000000"/>
                <w:sz w:val="20"/>
              </w:rPr>
              <w:t xml:space="preserve">
тар, әйнектен </w:t>
            </w:r>
            <w:r>
              <w:br/>
            </w:r>
            <w:r>
              <w:rPr>
                <w:rFonts w:ascii="Times New Roman"/>
                <w:b w:val="false"/>
                <w:i w:val="false"/>
                <w:color w:val="000000"/>
                <w:sz w:val="20"/>
              </w:rPr>
              <w:t xml:space="preserve">
жасалатын бұ- </w:t>
            </w:r>
            <w:r>
              <w:br/>
            </w:r>
            <w:r>
              <w:rPr>
                <w:rFonts w:ascii="Times New Roman"/>
                <w:b w:val="false"/>
                <w:i w:val="false"/>
                <w:color w:val="000000"/>
                <w:sz w:val="20"/>
              </w:rPr>
              <w:t xml:space="preserve">
йымдар өндірі- </w:t>
            </w:r>
            <w:r>
              <w:br/>
            </w:r>
            <w:r>
              <w:rPr>
                <w:rFonts w:ascii="Times New Roman"/>
                <w:b w:val="false"/>
                <w:i w:val="false"/>
                <w:color w:val="000000"/>
                <w:sz w:val="20"/>
              </w:rPr>
              <w:t xml:space="preserve">
сі, иондайтын </w:t>
            </w:r>
            <w:r>
              <w:br/>
            </w:r>
            <w:r>
              <w:rPr>
                <w:rFonts w:ascii="Times New Roman"/>
                <w:b w:val="false"/>
                <w:i w:val="false"/>
                <w:color w:val="000000"/>
                <w:sz w:val="20"/>
              </w:rPr>
              <w:t xml:space="preserve">
және иондамай- </w:t>
            </w:r>
            <w:r>
              <w:br/>
            </w:r>
            <w:r>
              <w:rPr>
                <w:rFonts w:ascii="Times New Roman"/>
                <w:b w:val="false"/>
                <w:i w:val="false"/>
                <w:color w:val="000000"/>
                <w:sz w:val="20"/>
              </w:rPr>
              <w:t xml:space="preserve">
тын сәуле көз- </w:t>
            </w:r>
            <w:r>
              <w:br/>
            </w:r>
            <w:r>
              <w:rPr>
                <w:rFonts w:ascii="Times New Roman"/>
                <w:b w:val="false"/>
                <w:i w:val="false"/>
                <w:color w:val="000000"/>
                <w:sz w:val="20"/>
              </w:rPr>
              <w:t xml:space="preserve">
дерінің  әсері </w:t>
            </w:r>
            <w:r>
              <w:br/>
            </w:r>
            <w:r>
              <w:rPr>
                <w:rFonts w:ascii="Times New Roman"/>
                <w:b w:val="false"/>
                <w:i w:val="false"/>
                <w:color w:val="000000"/>
                <w:sz w:val="20"/>
              </w:rPr>
              <w:t xml:space="preserve">
бар металлур- </w:t>
            </w:r>
            <w:r>
              <w:br/>
            </w:r>
            <w:r>
              <w:rPr>
                <w:rFonts w:ascii="Times New Roman"/>
                <w:b w:val="false"/>
                <w:i w:val="false"/>
                <w:color w:val="000000"/>
                <w:sz w:val="20"/>
              </w:rPr>
              <w:t xml:space="preserve">
гиядағы инфра- </w:t>
            </w:r>
            <w:r>
              <w:br/>
            </w:r>
            <w:r>
              <w:rPr>
                <w:rFonts w:ascii="Times New Roman"/>
                <w:b w:val="false"/>
                <w:i w:val="false"/>
                <w:color w:val="000000"/>
                <w:sz w:val="20"/>
              </w:rPr>
              <w:t xml:space="preserve">
қызыл сәуле </w:t>
            </w:r>
            <w:r>
              <w:br/>
            </w:r>
            <w:r>
              <w:rPr>
                <w:rFonts w:ascii="Times New Roman"/>
                <w:b w:val="false"/>
                <w:i w:val="false"/>
                <w:color w:val="000000"/>
                <w:sz w:val="20"/>
              </w:rPr>
              <w:t xml:space="preserve">
көзімен байла- </w:t>
            </w:r>
            <w:r>
              <w:br/>
            </w:r>
            <w:r>
              <w:rPr>
                <w:rFonts w:ascii="Times New Roman"/>
                <w:b w:val="false"/>
                <w:i w:val="false"/>
                <w:color w:val="000000"/>
                <w:sz w:val="20"/>
              </w:rPr>
              <w:t xml:space="preserve">
нысты жұмыстар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Декомпрессиялық </w:t>
            </w:r>
            <w:r>
              <w:br/>
            </w:r>
            <w:r>
              <w:rPr>
                <w:rFonts w:ascii="Times New Roman"/>
                <w:b w:val="false"/>
                <w:i w:val="false"/>
                <w:color w:val="000000"/>
                <w:sz w:val="20"/>
              </w:rPr>
              <w:t xml:space="preserve">
(кессондық) аурулар </w:t>
            </w:r>
            <w:r>
              <w:br/>
            </w:r>
            <w:r>
              <w:rPr>
                <w:rFonts w:ascii="Times New Roman"/>
                <w:b w:val="false"/>
                <w:i w:val="false"/>
                <w:color w:val="000000"/>
                <w:sz w:val="20"/>
              </w:rPr>
              <w:t xml:space="preserve">
және оның салдарлары </w:t>
            </w:r>
            <w:r>
              <w:br/>
            </w:r>
            <w:r>
              <w:rPr>
                <w:rFonts w:ascii="Times New Roman"/>
                <w:b w:val="false"/>
                <w:i w:val="false"/>
                <w:color w:val="000000"/>
                <w:sz w:val="20"/>
              </w:rPr>
              <w:t xml:space="preserve">
(АХЖ 10: Т 70.3)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Жоғарғы атмосфералық </w:t>
            </w:r>
            <w:r>
              <w:br/>
            </w:r>
            <w:r>
              <w:rPr>
                <w:rFonts w:ascii="Times New Roman"/>
                <w:b w:val="false"/>
                <w:i w:val="false"/>
                <w:color w:val="000000"/>
                <w:sz w:val="20"/>
              </w:rPr>
              <w:t xml:space="preserve">
қысым, декомпрес- </w:t>
            </w:r>
            <w:r>
              <w:br/>
            </w:r>
            <w:r>
              <w:rPr>
                <w:rFonts w:ascii="Times New Roman"/>
                <w:b w:val="false"/>
                <w:i w:val="false"/>
                <w:color w:val="000000"/>
                <w:sz w:val="20"/>
              </w:rPr>
              <w:t xml:space="preserve">
сиялық үрдістер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Кессонда, </w:t>
            </w:r>
            <w:r>
              <w:br/>
            </w:r>
            <w:r>
              <w:rPr>
                <w:rFonts w:ascii="Times New Roman"/>
                <w:b w:val="false"/>
                <w:i w:val="false"/>
                <w:color w:val="000000"/>
                <w:sz w:val="20"/>
              </w:rPr>
              <w:t xml:space="preserve">
барокамерада </w:t>
            </w:r>
            <w:r>
              <w:br/>
            </w:r>
            <w:r>
              <w:rPr>
                <w:rFonts w:ascii="Times New Roman"/>
                <w:b w:val="false"/>
                <w:i w:val="false"/>
                <w:color w:val="000000"/>
                <w:sz w:val="20"/>
              </w:rPr>
              <w:t xml:space="preserve">
атқарылатын </w:t>
            </w:r>
            <w:r>
              <w:br/>
            </w:r>
            <w:r>
              <w:rPr>
                <w:rFonts w:ascii="Times New Roman"/>
                <w:b w:val="false"/>
                <w:i w:val="false"/>
                <w:color w:val="000000"/>
                <w:sz w:val="20"/>
              </w:rPr>
              <w:t xml:space="preserve">
жұмыстар, су </w:t>
            </w:r>
            <w:r>
              <w:br/>
            </w:r>
            <w:r>
              <w:rPr>
                <w:rFonts w:ascii="Times New Roman"/>
                <w:b w:val="false"/>
                <w:i w:val="false"/>
                <w:color w:val="000000"/>
                <w:sz w:val="20"/>
              </w:rPr>
              <w:t xml:space="preserve">
астына сүңгу </w:t>
            </w:r>
            <w:r>
              <w:br/>
            </w:r>
            <w:r>
              <w:rPr>
                <w:rFonts w:ascii="Times New Roman"/>
                <w:b w:val="false"/>
                <w:i w:val="false"/>
                <w:color w:val="000000"/>
                <w:sz w:val="20"/>
              </w:rPr>
              <w:t xml:space="preserve">
және басқ., </w:t>
            </w:r>
            <w:r>
              <w:br/>
            </w:r>
            <w:r>
              <w:rPr>
                <w:rFonts w:ascii="Times New Roman"/>
                <w:b w:val="false"/>
                <w:i w:val="false"/>
                <w:color w:val="000000"/>
                <w:sz w:val="20"/>
              </w:rPr>
              <w:t xml:space="preserve">
жоғарғы атмос- </w:t>
            </w:r>
            <w:r>
              <w:br/>
            </w:r>
            <w:r>
              <w:rPr>
                <w:rFonts w:ascii="Times New Roman"/>
                <w:b w:val="false"/>
                <w:i w:val="false"/>
                <w:color w:val="000000"/>
                <w:sz w:val="20"/>
              </w:rPr>
              <w:t xml:space="preserve">
фералық қысым </w:t>
            </w:r>
            <w:r>
              <w:br/>
            </w:r>
            <w:r>
              <w:rPr>
                <w:rFonts w:ascii="Times New Roman"/>
                <w:b w:val="false"/>
                <w:i w:val="false"/>
                <w:color w:val="000000"/>
                <w:sz w:val="20"/>
              </w:rPr>
              <w:t xml:space="preserve">
жағдайындағы </w:t>
            </w:r>
            <w:r>
              <w:br/>
            </w:r>
            <w:r>
              <w:rPr>
                <w:rFonts w:ascii="Times New Roman"/>
                <w:b w:val="false"/>
                <w:i w:val="false"/>
                <w:color w:val="000000"/>
                <w:sz w:val="20"/>
              </w:rPr>
              <w:t xml:space="preserve">
жұмыстар.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Қызып кетуі: ыстыққа </w:t>
            </w:r>
            <w:r>
              <w:br/>
            </w:r>
            <w:r>
              <w:rPr>
                <w:rFonts w:ascii="Times New Roman"/>
                <w:b w:val="false"/>
                <w:i w:val="false"/>
                <w:color w:val="000000"/>
                <w:sz w:val="20"/>
              </w:rPr>
              <w:t xml:space="preserve">
ұрынудан болатын </w:t>
            </w:r>
            <w:r>
              <w:br/>
            </w:r>
            <w:r>
              <w:rPr>
                <w:rFonts w:ascii="Times New Roman"/>
                <w:b w:val="false"/>
                <w:i w:val="false"/>
                <w:color w:val="000000"/>
                <w:sz w:val="20"/>
              </w:rPr>
              <w:t xml:space="preserve">
сіреспе (АХЖ 10: </w:t>
            </w:r>
            <w:r>
              <w:br/>
            </w:r>
            <w:r>
              <w:rPr>
                <w:rFonts w:ascii="Times New Roman"/>
                <w:b w:val="false"/>
                <w:i w:val="false"/>
                <w:color w:val="000000"/>
                <w:sz w:val="20"/>
              </w:rPr>
              <w:t xml:space="preserve">
Т67.0; G 40.5; G 40.6)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Жұмысшы аумағындағы </w:t>
            </w:r>
            <w:r>
              <w:br/>
            </w:r>
            <w:r>
              <w:rPr>
                <w:rFonts w:ascii="Times New Roman"/>
                <w:b w:val="false"/>
                <w:i w:val="false"/>
                <w:color w:val="000000"/>
                <w:sz w:val="20"/>
              </w:rPr>
              <w:t xml:space="preserve">
жоғарғы температура </w:t>
            </w:r>
            <w:r>
              <w:br/>
            </w:r>
            <w:r>
              <w:rPr>
                <w:rFonts w:ascii="Times New Roman"/>
                <w:b w:val="false"/>
                <w:i w:val="false"/>
                <w:color w:val="000000"/>
                <w:sz w:val="20"/>
              </w:rPr>
              <w:t xml:space="preserve">
және қарқынды жылу </w:t>
            </w:r>
            <w:r>
              <w:br/>
            </w:r>
            <w:r>
              <w:rPr>
                <w:rFonts w:ascii="Times New Roman"/>
                <w:b w:val="false"/>
                <w:i w:val="false"/>
                <w:color w:val="000000"/>
                <w:sz w:val="20"/>
              </w:rPr>
              <w:t xml:space="preserve">
бөлу жағдайы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Терең шахта- </w:t>
            </w:r>
            <w:r>
              <w:br/>
            </w:r>
            <w:r>
              <w:rPr>
                <w:rFonts w:ascii="Times New Roman"/>
                <w:b w:val="false"/>
                <w:i w:val="false"/>
                <w:color w:val="000000"/>
                <w:sz w:val="20"/>
              </w:rPr>
              <w:t xml:space="preserve">
ларда, мартен, </w:t>
            </w:r>
            <w:r>
              <w:br/>
            </w:r>
            <w:r>
              <w:rPr>
                <w:rFonts w:ascii="Times New Roman"/>
                <w:b w:val="false"/>
                <w:i w:val="false"/>
                <w:color w:val="000000"/>
                <w:sz w:val="20"/>
              </w:rPr>
              <w:t xml:space="preserve">
темірқаңылтыр, </w:t>
            </w:r>
            <w:r>
              <w:br/>
            </w:r>
            <w:r>
              <w:rPr>
                <w:rFonts w:ascii="Times New Roman"/>
                <w:b w:val="false"/>
                <w:i w:val="false"/>
                <w:color w:val="000000"/>
                <w:sz w:val="20"/>
              </w:rPr>
              <w:t xml:space="preserve">
құбыр шығара- </w:t>
            </w:r>
            <w:r>
              <w:br/>
            </w:r>
            <w:r>
              <w:rPr>
                <w:rFonts w:ascii="Times New Roman"/>
                <w:b w:val="false"/>
                <w:i w:val="false"/>
                <w:color w:val="000000"/>
                <w:sz w:val="20"/>
              </w:rPr>
              <w:t xml:space="preserve">
тын цехтардағы </w:t>
            </w:r>
            <w:r>
              <w:br/>
            </w:r>
            <w:r>
              <w:rPr>
                <w:rFonts w:ascii="Times New Roman"/>
                <w:b w:val="false"/>
                <w:i w:val="false"/>
                <w:color w:val="000000"/>
                <w:sz w:val="20"/>
              </w:rPr>
              <w:t xml:space="preserve">
жұмыс; өнеркә- </w:t>
            </w:r>
            <w:r>
              <w:br/>
            </w:r>
            <w:r>
              <w:rPr>
                <w:rFonts w:ascii="Times New Roman"/>
                <w:b w:val="false"/>
                <w:i w:val="false"/>
                <w:color w:val="000000"/>
                <w:sz w:val="20"/>
              </w:rPr>
              <w:t xml:space="preserve">
сіптік пештер- </w:t>
            </w:r>
            <w:r>
              <w:br/>
            </w:r>
            <w:r>
              <w:rPr>
                <w:rFonts w:ascii="Times New Roman"/>
                <w:b w:val="false"/>
                <w:i w:val="false"/>
                <w:color w:val="000000"/>
                <w:sz w:val="20"/>
              </w:rPr>
              <w:t xml:space="preserve">
ді жөндеу, </w:t>
            </w:r>
            <w:r>
              <w:br/>
            </w:r>
            <w:r>
              <w:rPr>
                <w:rFonts w:ascii="Times New Roman"/>
                <w:b w:val="false"/>
                <w:i w:val="false"/>
                <w:color w:val="000000"/>
                <w:sz w:val="20"/>
              </w:rPr>
              <w:t xml:space="preserve">
қазандықты, </w:t>
            </w:r>
            <w:r>
              <w:br/>
            </w:r>
            <w:r>
              <w:rPr>
                <w:rFonts w:ascii="Times New Roman"/>
                <w:b w:val="false"/>
                <w:i w:val="false"/>
                <w:color w:val="000000"/>
                <w:sz w:val="20"/>
              </w:rPr>
              <w:t xml:space="preserve">
оттықты тазар- </w:t>
            </w:r>
            <w:r>
              <w:br/>
            </w:r>
            <w:r>
              <w:rPr>
                <w:rFonts w:ascii="Times New Roman"/>
                <w:b w:val="false"/>
                <w:i w:val="false"/>
                <w:color w:val="000000"/>
                <w:sz w:val="20"/>
              </w:rPr>
              <w:t xml:space="preserve">
ту; әйнекті </w:t>
            </w:r>
            <w:r>
              <w:br/>
            </w:r>
            <w:r>
              <w:rPr>
                <w:rFonts w:ascii="Times New Roman"/>
                <w:b w:val="false"/>
                <w:i w:val="false"/>
                <w:color w:val="000000"/>
                <w:sz w:val="20"/>
              </w:rPr>
              <w:t xml:space="preserve">
қайнату, басқа </w:t>
            </w:r>
            <w:r>
              <w:br/>
            </w:r>
            <w:r>
              <w:rPr>
                <w:rFonts w:ascii="Times New Roman"/>
                <w:b w:val="false"/>
                <w:i w:val="false"/>
                <w:color w:val="000000"/>
                <w:sz w:val="20"/>
              </w:rPr>
              <w:t xml:space="preserve">
да жоғарғы </w:t>
            </w:r>
            <w:r>
              <w:br/>
            </w:r>
            <w:r>
              <w:rPr>
                <w:rFonts w:ascii="Times New Roman"/>
                <w:b w:val="false"/>
                <w:i w:val="false"/>
                <w:color w:val="000000"/>
                <w:sz w:val="20"/>
              </w:rPr>
              <w:t xml:space="preserve">
температурада </w:t>
            </w:r>
            <w:r>
              <w:br/>
            </w:r>
            <w:r>
              <w:rPr>
                <w:rFonts w:ascii="Times New Roman"/>
                <w:b w:val="false"/>
                <w:i w:val="false"/>
                <w:color w:val="000000"/>
                <w:sz w:val="20"/>
              </w:rPr>
              <w:t xml:space="preserve">
атқарылатын </w:t>
            </w:r>
            <w:r>
              <w:br/>
            </w:r>
            <w:r>
              <w:rPr>
                <w:rFonts w:ascii="Times New Roman"/>
                <w:b w:val="false"/>
                <w:i w:val="false"/>
                <w:color w:val="000000"/>
                <w:sz w:val="20"/>
              </w:rPr>
              <w:t xml:space="preserve">
жұмыстар.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Тарылтылған эндарте- </w:t>
            </w:r>
            <w:r>
              <w:br/>
            </w:r>
            <w:r>
              <w:rPr>
                <w:rFonts w:ascii="Times New Roman"/>
                <w:b w:val="false"/>
                <w:i w:val="false"/>
                <w:color w:val="000000"/>
                <w:sz w:val="20"/>
              </w:rPr>
              <w:t xml:space="preserve">
риит (АХЖ 10:І73,9), </w:t>
            </w:r>
            <w:r>
              <w:br/>
            </w:r>
            <w:r>
              <w:rPr>
                <w:rFonts w:ascii="Times New Roman"/>
                <w:b w:val="false"/>
                <w:i w:val="false"/>
                <w:color w:val="000000"/>
                <w:sz w:val="20"/>
              </w:rPr>
              <w:t xml:space="preserve">
вегатитивті-сенсорлы </w:t>
            </w:r>
            <w:r>
              <w:br/>
            </w:r>
            <w:r>
              <w:rPr>
                <w:rFonts w:ascii="Times New Roman"/>
                <w:b w:val="false"/>
                <w:i w:val="false"/>
                <w:color w:val="000000"/>
                <w:sz w:val="20"/>
              </w:rPr>
              <w:t xml:space="preserve">
полиневропатия </w:t>
            </w:r>
            <w:r>
              <w:br/>
            </w:r>
            <w:r>
              <w:rPr>
                <w:rFonts w:ascii="Times New Roman"/>
                <w:b w:val="false"/>
                <w:i w:val="false"/>
                <w:color w:val="000000"/>
                <w:sz w:val="20"/>
              </w:rPr>
              <w:t xml:space="preserve">
(ангионевроз) </w:t>
            </w:r>
            <w:r>
              <w:br/>
            </w:r>
            <w:r>
              <w:rPr>
                <w:rFonts w:ascii="Times New Roman"/>
                <w:b w:val="false"/>
                <w:i w:val="false"/>
                <w:color w:val="000000"/>
                <w:sz w:val="20"/>
              </w:rPr>
              <w:t xml:space="preserve">
(АХЖ 10:G62.8)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Жұмыс аумағындағы </w:t>
            </w:r>
            <w:r>
              <w:br/>
            </w:r>
            <w:r>
              <w:rPr>
                <w:rFonts w:ascii="Times New Roman"/>
                <w:b w:val="false"/>
                <w:i w:val="false"/>
                <w:color w:val="000000"/>
                <w:sz w:val="20"/>
              </w:rPr>
              <w:t xml:space="preserve">
температураның </w:t>
            </w:r>
            <w:r>
              <w:br/>
            </w:r>
            <w:r>
              <w:rPr>
                <w:rFonts w:ascii="Times New Roman"/>
                <w:b w:val="false"/>
                <w:i w:val="false"/>
                <w:color w:val="000000"/>
                <w:sz w:val="20"/>
              </w:rPr>
              <w:t xml:space="preserve">
төмендеуі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Балық өндіру- </w:t>
            </w:r>
            <w:r>
              <w:br/>
            </w:r>
            <w:r>
              <w:rPr>
                <w:rFonts w:ascii="Times New Roman"/>
                <w:b w:val="false"/>
                <w:i w:val="false"/>
                <w:color w:val="000000"/>
                <w:sz w:val="20"/>
              </w:rPr>
              <w:t xml:space="preserve">
ші комбинат- </w:t>
            </w:r>
            <w:r>
              <w:br/>
            </w:r>
            <w:r>
              <w:rPr>
                <w:rFonts w:ascii="Times New Roman"/>
                <w:b w:val="false"/>
                <w:i w:val="false"/>
                <w:color w:val="000000"/>
                <w:sz w:val="20"/>
              </w:rPr>
              <w:t xml:space="preserve">
тардағы балық </w:t>
            </w:r>
            <w:r>
              <w:br/>
            </w:r>
            <w:r>
              <w:rPr>
                <w:rFonts w:ascii="Times New Roman"/>
                <w:b w:val="false"/>
                <w:i w:val="false"/>
                <w:color w:val="000000"/>
                <w:sz w:val="20"/>
              </w:rPr>
              <w:t xml:space="preserve">
аулау кемесін- </w:t>
            </w:r>
            <w:r>
              <w:br/>
            </w:r>
            <w:r>
              <w:rPr>
                <w:rFonts w:ascii="Times New Roman"/>
                <w:b w:val="false"/>
                <w:i w:val="false"/>
                <w:color w:val="000000"/>
                <w:sz w:val="20"/>
              </w:rPr>
              <w:t xml:space="preserve">
дегі жұмыстар; </w:t>
            </w:r>
            <w:r>
              <w:br/>
            </w:r>
            <w:r>
              <w:rPr>
                <w:rFonts w:ascii="Times New Roman"/>
                <w:b w:val="false"/>
                <w:i w:val="false"/>
                <w:color w:val="000000"/>
                <w:sz w:val="20"/>
              </w:rPr>
              <w:t xml:space="preserve">
мұздатқыштағы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геологиялық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ағаш дайындау </w:t>
            </w:r>
            <w:r>
              <w:br/>
            </w:r>
            <w:r>
              <w:rPr>
                <w:rFonts w:ascii="Times New Roman"/>
                <w:b w:val="false"/>
                <w:i w:val="false"/>
                <w:color w:val="000000"/>
                <w:sz w:val="20"/>
              </w:rPr>
              <w:t xml:space="preserve">
жұмыстар; ыл- </w:t>
            </w:r>
            <w:r>
              <w:br/>
            </w:r>
            <w:r>
              <w:rPr>
                <w:rFonts w:ascii="Times New Roman"/>
                <w:b w:val="false"/>
                <w:i w:val="false"/>
                <w:color w:val="000000"/>
                <w:sz w:val="20"/>
              </w:rPr>
              <w:t xml:space="preserve">
ғалды; батпақ- </w:t>
            </w:r>
            <w:r>
              <w:br/>
            </w:r>
            <w:r>
              <w:rPr>
                <w:rFonts w:ascii="Times New Roman"/>
                <w:b w:val="false"/>
                <w:i w:val="false"/>
                <w:color w:val="000000"/>
                <w:sz w:val="20"/>
              </w:rPr>
              <w:t xml:space="preserve">
ты жерлердегі </w:t>
            </w:r>
            <w:r>
              <w:br/>
            </w:r>
            <w:r>
              <w:rPr>
                <w:rFonts w:ascii="Times New Roman"/>
                <w:b w:val="false"/>
                <w:i w:val="false"/>
                <w:color w:val="000000"/>
                <w:sz w:val="20"/>
              </w:rPr>
              <w:t xml:space="preserve">
жұмыстар; тор- </w:t>
            </w:r>
            <w:r>
              <w:br/>
            </w:r>
            <w:r>
              <w:rPr>
                <w:rFonts w:ascii="Times New Roman"/>
                <w:b w:val="false"/>
                <w:i w:val="false"/>
                <w:color w:val="000000"/>
                <w:sz w:val="20"/>
              </w:rPr>
              <w:t xml:space="preserve">
өндіруші, тау- </w:t>
            </w:r>
            <w:r>
              <w:br/>
            </w:r>
            <w:r>
              <w:rPr>
                <w:rFonts w:ascii="Times New Roman"/>
                <w:b w:val="false"/>
                <w:i w:val="false"/>
                <w:color w:val="000000"/>
                <w:sz w:val="20"/>
              </w:rPr>
              <w:t xml:space="preserve">
кен өндірісі, </w:t>
            </w:r>
            <w:r>
              <w:br/>
            </w:r>
            <w:r>
              <w:rPr>
                <w:rFonts w:ascii="Times New Roman"/>
                <w:b w:val="false"/>
                <w:i w:val="false"/>
                <w:color w:val="000000"/>
                <w:sz w:val="20"/>
              </w:rPr>
              <w:t xml:space="preserve">
сулы және мәң- </w:t>
            </w:r>
            <w:r>
              <w:br/>
            </w:r>
            <w:r>
              <w:rPr>
                <w:rFonts w:ascii="Times New Roman"/>
                <w:b w:val="false"/>
                <w:i w:val="false"/>
                <w:color w:val="000000"/>
                <w:sz w:val="20"/>
              </w:rPr>
              <w:t xml:space="preserve">
гі тоң аума- </w:t>
            </w:r>
            <w:r>
              <w:br/>
            </w:r>
            <w:r>
              <w:rPr>
                <w:rFonts w:ascii="Times New Roman"/>
                <w:b w:val="false"/>
                <w:i w:val="false"/>
                <w:color w:val="000000"/>
                <w:sz w:val="20"/>
              </w:rPr>
              <w:t xml:space="preserve">
ғында жұмыс- </w:t>
            </w:r>
            <w:r>
              <w:br/>
            </w:r>
            <w:r>
              <w:rPr>
                <w:rFonts w:ascii="Times New Roman"/>
                <w:b w:val="false"/>
                <w:i w:val="false"/>
                <w:color w:val="000000"/>
                <w:sz w:val="20"/>
              </w:rPr>
              <w:t xml:space="preserve">
тар; шахта </w:t>
            </w:r>
            <w:r>
              <w:br/>
            </w:r>
            <w:r>
              <w:rPr>
                <w:rFonts w:ascii="Times New Roman"/>
                <w:b w:val="false"/>
                <w:i w:val="false"/>
                <w:color w:val="000000"/>
                <w:sz w:val="20"/>
              </w:rPr>
              <w:t xml:space="preserve">
әдісімен мұнай </w:t>
            </w:r>
            <w:r>
              <w:br/>
            </w:r>
            <w:r>
              <w:rPr>
                <w:rFonts w:ascii="Times New Roman"/>
                <w:b w:val="false"/>
                <w:i w:val="false"/>
                <w:color w:val="000000"/>
                <w:sz w:val="20"/>
              </w:rPr>
              <w:t xml:space="preserve">
өндіру және </w:t>
            </w:r>
            <w:r>
              <w:br/>
            </w:r>
            <w:r>
              <w:rPr>
                <w:rFonts w:ascii="Times New Roman"/>
                <w:b w:val="false"/>
                <w:i w:val="false"/>
                <w:color w:val="000000"/>
                <w:sz w:val="20"/>
              </w:rPr>
              <w:t xml:space="preserve">
төменгі темпе- </w:t>
            </w:r>
            <w:r>
              <w:br/>
            </w:r>
            <w:r>
              <w:rPr>
                <w:rFonts w:ascii="Times New Roman"/>
                <w:b w:val="false"/>
                <w:i w:val="false"/>
                <w:color w:val="000000"/>
                <w:sz w:val="20"/>
              </w:rPr>
              <w:t xml:space="preserve">
ратурада жұ- </w:t>
            </w:r>
            <w:r>
              <w:br/>
            </w:r>
            <w:r>
              <w:rPr>
                <w:rFonts w:ascii="Times New Roman"/>
                <w:b w:val="false"/>
                <w:i w:val="false"/>
                <w:color w:val="000000"/>
                <w:sz w:val="20"/>
              </w:rPr>
              <w:t xml:space="preserve">
мыс істеудің </w:t>
            </w:r>
            <w:r>
              <w:br/>
            </w:r>
            <w:r>
              <w:rPr>
                <w:rFonts w:ascii="Times New Roman"/>
                <w:b w:val="false"/>
                <w:i w:val="false"/>
                <w:color w:val="000000"/>
                <w:sz w:val="20"/>
              </w:rPr>
              <w:t xml:space="preserve">
басқа түрлері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Ониходистрофли </w:t>
            </w:r>
            <w:r>
              <w:br/>
            </w:r>
            <w:r>
              <w:rPr>
                <w:rFonts w:ascii="Times New Roman"/>
                <w:b w:val="false"/>
                <w:i w:val="false"/>
                <w:color w:val="000000"/>
                <w:sz w:val="20"/>
              </w:rPr>
              <w:t xml:space="preserve">
(АХЖ 10:L60.3), </w:t>
            </w:r>
            <w:r>
              <w:br/>
            </w:r>
            <w:r>
              <w:rPr>
                <w:rFonts w:ascii="Times New Roman"/>
                <w:b w:val="false"/>
                <w:i w:val="false"/>
                <w:color w:val="000000"/>
                <w:sz w:val="20"/>
              </w:rPr>
              <w:t xml:space="preserve">
механикалық эпидермоз- </w:t>
            </w:r>
            <w:r>
              <w:br/>
            </w:r>
            <w:r>
              <w:rPr>
                <w:rFonts w:ascii="Times New Roman"/>
                <w:b w:val="false"/>
                <w:i w:val="false"/>
                <w:color w:val="000000"/>
                <w:sz w:val="20"/>
              </w:rPr>
              <w:t xml:space="preserve">
дар (сүйел және т.б.) </w:t>
            </w:r>
            <w:r>
              <w:br/>
            </w:r>
            <w:r>
              <w:rPr>
                <w:rFonts w:ascii="Times New Roman"/>
                <w:b w:val="false"/>
                <w:i w:val="false"/>
                <w:color w:val="000000"/>
                <w:sz w:val="20"/>
              </w:rPr>
              <w:t xml:space="preserve">
(АХЖ 10:L60.3)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Теріні майдан таза- </w:t>
            </w:r>
            <w:r>
              <w:br/>
            </w:r>
            <w:r>
              <w:rPr>
                <w:rFonts w:ascii="Times New Roman"/>
                <w:b w:val="false"/>
                <w:i w:val="false"/>
                <w:color w:val="000000"/>
                <w:sz w:val="20"/>
              </w:rPr>
              <w:t xml:space="preserve">
лау, температуралық </w:t>
            </w:r>
            <w:r>
              <w:br/>
            </w:r>
            <w:r>
              <w:rPr>
                <w:rFonts w:ascii="Times New Roman"/>
                <w:b w:val="false"/>
                <w:i w:val="false"/>
                <w:color w:val="000000"/>
                <w:sz w:val="20"/>
              </w:rPr>
              <w:t xml:space="preserve">
және метеорологиялық </w:t>
            </w:r>
            <w:r>
              <w:br/>
            </w:r>
            <w:r>
              <w:rPr>
                <w:rFonts w:ascii="Times New Roman"/>
                <w:b w:val="false"/>
                <w:i w:val="false"/>
                <w:color w:val="000000"/>
                <w:sz w:val="20"/>
              </w:rPr>
              <w:t xml:space="preserve">
факторлар.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Тері және үл- </w:t>
            </w:r>
            <w:r>
              <w:br/>
            </w:r>
            <w:r>
              <w:rPr>
                <w:rFonts w:ascii="Times New Roman"/>
                <w:b w:val="false"/>
                <w:i w:val="false"/>
                <w:color w:val="000000"/>
                <w:sz w:val="20"/>
              </w:rPr>
              <w:t xml:space="preserve">
дір өңдеу өн- </w:t>
            </w:r>
            <w:r>
              <w:br/>
            </w:r>
            <w:r>
              <w:rPr>
                <w:rFonts w:ascii="Times New Roman"/>
                <w:b w:val="false"/>
                <w:i w:val="false"/>
                <w:color w:val="000000"/>
                <w:sz w:val="20"/>
              </w:rPr>
              <w:t xml:space="preserve">
дірісі, ауыл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(даладағы), </w:t>
            </w:r>
            <w:r>
              <w:br/>
            </w:r>
            <w:r>
              <w:rPr>
                <w:rFonts w:ascii="Times New Roman"/>
                <w:b w:val="false"/>
                <w:i w:val="false"/>
                <w:color w:val="000000"/>
                <w:sz w:val="20"/>
              </w:rPr>
              <w:t xml:space="preserve">
кемедегі және </w:t>
            </w:r>
            <w:r>
              <w:br/>
            </w:r>
            <w:r>
              <w:rPr>
                <w:rFonts w:ascii="Times New Roman"/>
                <w:b w:val="false"/>
                <w:i w:val="false"/>
                <w:color w:val="000000"/>
                <w:sz w:val="20"/>
              </w:rPr>
              <w:t xml:space="preserve">
жағалаудағы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өндірістердегі </w:t>
            </w:r>
            <w:r>
              <w:br/>
            </w:r>
            <w:r>
              <w:rPr>
                <w:rFonts w:ascii="Times New Roman"/>
                <w:b w:val="false"/>
                <w:i w:val="false"/>
                <w:color w:val="000000"/>
                <w:sz w:val="20"/>
              </w:rPr>
              <w:t xml:space="preserve">
балық өңдеу </w:t>
            </w:r>
            <w:r>
              <w:br/>
            </w:r>
            <w:r>
              <w:rPr>
                <w:rFonts w:ascii="Times New Roman"/>
                <w:b w:val="false"/>
                <w:i w:val="false"/>
                <w:color w:val="000000"/>
                <w:sz w:val="20"/>
              </w:rPr>
              <w:t xml:space="preserve">
жұмыстары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Адам ағзаларының және жүйелерінің күш түскенде </w:t>
            </w:r>
            <w:r>
              <w:br/>
            </w:r>
            <w:r>
              <w:rPr>
                <w:rFonts w:ascii="Times New Roman"/>
                <w:b w:val="false"/>
                <w:i w:val="false"/>
                <w:color w:val="000000"/>
                <w:sz w:val="20"/>
              </w:rPr>
              <w:t xml:space="preserve">
және күрделігі артқанда пайда болатын аурулар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Кординаторлық невроз- </w:t>
            </w:r>
            <w:r>
              <w:br/>
            </w:r>
            <w:r>
              <w:rPr>
                <w:rFonts w:ascii="Times New Roman"/>
                <w:b w:val="false"/>
                <w:i w:val="false"/>
                <w:color w:val="000000"/>
                <w:sz w:val="20"/>
              </w:rPr>
              <w:t xml:space="preserve">
дар, оның ішінде </w:t>
            </w:r>
            <w:r>
              <w:br/>
            </w:r>
            <w:r>
              <w:rPr>
                <w:rFonts w:ascii="Times New Roman"/>
                <w:b w:val="false"/>
                <w:i w:val="false"/>
                <w:color w:val="000000"/>
                <w:sz w:val="20"/>
              </w:rPr>
              <w:t xml:space="preserve">
қаламсап ұстағанда </w:t>
            </w:r>
            <w:r>
              <w:br/>
            </w:r>
            <w:r>
              <w:rPr>
                <w:rFonts w:ascii="Times New Roman"/>
                <w:b w:val="false"/>
                <w:i w:val="false"/>
                <w:color w:val="000000"/>
                <w:sz w:val="20"/>
              </w:rPr>
              <w:t xml:space="preserve">
пайда болатын саусақ </w:t>
            </w:r>
            <w:r>
              <w:br/>
            </w:r>
            <w:r>
              <w:rPr>
                <w:rFonts w:ascii="Times New Roman"/>
                <w:b w:val="false"/>
                <w:i w:val="false"/>
                <w:color w:val="000000"/>
                <w:sz w:val="20"/>
              </w:rPr>
              <w:t xml:space="preserve">
тартылысы </w:t>
            </w:r>
            <w:r>
              <w:br/>
            </w:r>
            <w:r>
              <w:rPr>
                <w:rFonts w:ascii="Times New Roman"/>
                <w:b w:val="false"/>
                <w:i w:val="false"/>
                <w:color w:val="000000"/>
                <w:sz w:val="20"/>
              </w:rPr>
              <w:t xml:space="preserve">
(АХЖ 10:F48.8)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Тез орындалып, жо- </w:t>
            </w:r>
            <w:r>
              <w:br/>
            </w:r>
            <w:r>
              <w:rPr>
                <w:rFonts w:ascii="Times New Roman"/>
                <w:b w:val="false"/>
                <w:i w:val="false"/>
                <w:color w:val="000000"/>
                <w:sz w:val="20"/>
              </w:rPr>
              <w:t xml:space="preserve">
ғарғы дәлділікті та- </w:t>
            </w:r>
            <w:r>
              <w:br/>
            </w:r>
            <w:r>
              <w:rPr>
                <w:rFonts w:ascii="Times New Roman"/>
                <w:b w:val="false"/>
                <w:i w:val="false"/>
                <w:color w:val="000000"/>
                <w:sz w:val="20"/>
              </w:rPr>
              <w:t xml:space="preserve">
лап ететін жұмыстар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Музыкалық құ- </w:t>
            </w:r>
            <w:r>
              <w:br/>
            </w:r>
            <w:r>
              <w:rPr>
                <w:rFonts w:ascii="Times New Roman"/>
                <w:b w:val="false"/>
                <w:i w:val="false"/>
                <w:color w:val="000000"/>
                <w:sz w:val="20"/>
              </w:rPr>
              <w:t xml:space="preserve">
рал-саймандар </w:t>
            </w:r>
            <w:r>
              <w:br/>
            </w:r>
            <w:r>
              <w:rPr>
                <w:rFonts w:ascii="Times New Roman"/>
                <w:b w:val="false"/>
                <w:i w:val="false"/>
                <w:color w:val="000000"/>
                <w:sz w:val="20"/>
              </w:rPr>
              <w:t xml:space="preserve">
мен клавишті </w:t>
            </w:r>
            <w:r>
              <w:br/>
            </w:r>
            <w:r>
              <w:rPr>
                <w:rFonts w:ascii="Times New Roman"/>
                <w:b w:val="false"/>
                <w:i w:val="false"/>
                <w:color w:val="000000"/>
                <w:sz w:val="20"/>
              </w:rPr>
              <w:t xml:space="preserve">
аппараттардағы </w:t>
            </w:r>
            <w:r>
              <w:br/>
            </w:r>
            <w:r>
              <w:rPr>
                <w:rFonts w:ascii="Times New Roman"/>
                <w:b w:val="false"/>
                <w:i w:val="false"/>
                <w:color w:val="000000"/>
                <w:sz w:val="20"/>
              </w:rPr>
              <w:t xml:space="preserve">
жұмыс; стено- </w:t>
            </w:r>
            <w:r>
              <w:br/>
            </w:r>
            <w:r>
              <w:rPr>
                <w:rFonts w:ascii="Times New Roman"/>
                <w:b w:val="false"/>
                <w:i w:val="false"/>
                <w:color w:val="000000"/>
                <w:sz w:val="20"/>
              </w:rPr>
              <w:t xml:space="preserve">
графия, қолмен </w:t>
            </w:r>
            <w:r>
              <w:br/>
            </w:r>
            <w:r>
              <w:rPr>
                <w:rFonts w:ascii="Times New Roman"/>
                <w:b w:val="false"/>
                <w:i w:val="false"/>
                <w:color w:val="000000"/>
                <w:sz w:val="20"/>
              </w:rPr>
              <w:t xml:space="preserve">
жазу, машина- </w:t>
            </w:r>
            <w:r>
              <w:br/>
            </w:r>
            <w:r>
              <w:rPr>
                <w:rFonts w:ascii="Times New Roman"/>
                <w:b w:val="false"/>
                <w:i w:val="false"/>
                <w:color w:val="000000"/>
                <w:sz w:val="20"/>
              </w:rPr>
              <w:t xml:space="preserve">
мен басу, сыз- </w:t>
            </w:r>
            <w:r>
              <w:br/>
            </w:r>
            <w:r>
              <w:rPr>
                <w:rFonts w:ascii="Times New Roman"/>
                <w:b w:val="false"/>
                <w:i w:val="false"/>
                <w:color w:val="000000"/>
                <w:sz w:val="20"/>
              </w:rPr>
              <w:t xml:space="preserve">
ба жұмыстары, </w:t>
            </w:r>
            <w:r>
              <w:br/>
            </w:r>
            <w:r>
              <w:rPr>
                <w:rFonts w:ascii="Times New Roman"/>
                <w:b w:val="false"/>
                <w:i w:val="false"/>
                <w:color w:val="000000"/>
                <w:sz w:val="20"/>
              </w:rPr>
              <w:t xml:space="preserve">
граверлік </w:t>
            </w:r>
            <w:r>
              <w:br/>
            </w:r>
            <w:r>
              <w:rPr>
                <w:rFonts w:ascii="Times New Roman"/>
                <w:b w:val="false"/>
                <w:i w:val="false"/>
                <w:color w:val="000000"/>
                <w:sz w:val="20"/>
              </w:rPr>
              <w:t xml:space="preserve">
және көшірме </w:t>
            </w:r>
            <w:r>
              <w:br/>
            </w:r>
            <w:r>
              <w:rPr>
                <w:rFonts w:ascii="Times New Roman"/>
                <w:b w:val="false"/>
                <w:i w:val="false"/>
                <w:color w:val="000000"/>
                <w:sz w:val="20"/>
              </w:rPr>
              <w:t xml:space="preserve">
жұмыстары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Шеткері орналасқан </w:t>
            </w:r>
            <w:r>
              <w:br/>
            </w:r>
            <w:r>
              <w:rPr>
                <w:rFonts w:ascii="Times New Roman"/>
                <w:b w:val="false"/>
                <w:i w:val="false"/>
                <w:color w:val="000000"/>
                <w:sz w:val="20"/>
              </w:rPr>
              <w:t xml:space="preserve">
нерв жүйесінің </w:t>
            </w:r>
            <w:r>
              <w:br/>
            </w:r>
            <w:r>
              <w:rPr>
                <w:rFonts w:ascii="Times New Roman"/>
                <w:b w:val="false"/>
                <w:i w:val="false"/>
                <w:color w:val="000000"/>
                <w:sz w:val="20"/>
              </w:rPr>
              <w:t xml:space="preserve">
аурулары: </w:t>
            </w:r>
            <w:r>
              <w:br/>
            </w:r>
            <w:r>
              <w:rPr>
                <w:rFonts w:ascii="Times New Roman"/>
                <w:b w:val="false"/>
                <w:i w:val="false"/>
                <w:color w:val="000000"/>
                <w:sz w:val="20"/>
              </w:rPr>
              <w:t xml:space="preserve">
Моно және полиневро- </w:t>
            </w:r>
            <w:r>
              <w:br/>
            </w:r>
            <w:r>
              <w:rPr>
                <w:rFonts w:ascii="Times New Roman"/>
                <w:b w:val="false"/>
                <w:i w:val="false"/>
                <w:color w:val="000000"/>
                <w:sz w:val="20"/>
              </w:rPr>
              <w:t xml:space="preserve">
патиялар, оның ішінде </w:t>
            </w:r>
            <w:r>
              <w:br/>
            </w:r>
            <w:r>
              <w:rPr>
                <w:rFonts w:ascii="Times New Roman"/>
                <w:b w:val="false"/>
                <w:i w:val="false"/>
                <w:color w:val="000000"/>
                <w:sz w:val="20"/>
              </w:rPr>
              <w:t xml:space="preserve">
қолдың езілуден пайда </w:t>
            </w:r>
            <w:r>
              <w:br/>
            </w:r>
            <w:r>
              <w:rPr>
                <w:rFonts w:ascii="Times New Roman"/>
                <w:b w:val="false"/>
                <w:i w:val="false"/>
                <w:color w:val="000000"/>
                <w:sz w:val="20"/>
              </w:rPr>
              <w:t xml:space="preserve">
болған және вегето- </w:t>
            </w:r>
            <w:r>
              <w:br/>
            </w:r>
            <w:r>
              <w:rPr>
                <w:rFonts w:ascii="Times New Roman"/>
                <w:b w:val="false"/>
                <w:i w:val="false"/>
                <w:color w:val="000000"/>
                <w:sz w:val="20"/>
              </w:rPr>
              <w:t xml:space="preserve">
сенсорлық невропатия- </w:t>
            </w:r>
            <w:r>
              <w:br/>
            </w:r>
            <w:r>
              <w:rPr>
                <w:rFonts w:ascii="Times New Roman"/>
                <w:b w:val="false"/>
                <w:i w:val="false"/>
                <w:color w:val="000000"/>
                <w:sz w:val="20"/>
              </w:rPr>
              <w:t xml:space="preserve">
лары (АХЖ 10:G56, </w:t>
            </w:r>
            <w:r>
              <w:br/>
            </w:r>
            <w:r>
              <w:rPr>
                <w:rFonts w:ascii="Times New Roman"/>
                <w:b w:val="false"/>
                <w:i w:val="false"/>
                <w:color w:val="000000"/>
                <w:sz w:val="20"/>
              </w:rPr>
              <w:t xml:space="preserve">
G57, G58.8 G62.8)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Иық белдеуіне, қол </w:t>
            </w:r>
            <w:r>
              <w:br/>
            </w:r>
            <w:r>
              <w:rPr>
                <w:rFonts w:ascii="Times New Roman"/>
                <w:b w:val="false"/>
                <w:i w:val="false"/>
                <w:color w:val="000000"/>
                <w:sz w:val="20"/>
              </w:rPr>
              <w:t xml:space="preserve">
қозғалуы көп қайта- </w:t>
            </w:r>
            <w:r>
              <w:br/>
            </w:r>
            <w:r>
              <w:rPr>
                <w:rFonts w:ascii="Times New Roman"/>
                <w:b w:val="false"/>
                <w:i w:val="false"/>
                <w:color w:val="000000"/>
                <w:sz w:val="20"/>
              </w:rPr>
              <w:t xml:space="preserve">
ланатын, жүйке діңге- </w:t>
            </w:r>
            <w:r>
              <w:br/>
            </w:r>
            <w:r>
              <w:rPr>
                <w:rFonts w:ascii="Times New Roman"/>
                <w:b w:val="false"/>
                <w:i w:val="false"/>
                <w:color w:val="000000"/>
                <w:sz w:val="20"/>
              </w:rPr>
              <w:t xml:space="preserve">
гіне қысым көрсетіп, </w:t>
            </w:r>
            <w:r>
              <w:br/>
            </w:r>
            <w:r>
              <w:rPr>
                <w:rFonts w:ascii="Times New Roman"/>
                <w:b w:val="false"/>
                <w:i w:val="false"/>
                <w:color w:val="000000"/>
                <w:sz w:val="20"/>
              </w:rPr>
              <w:t xml:space="preserve">
микро жарақат беріп, </w:t>
            </w:r>
            <w:r>
              <w:br/>
            </w:r>
            <w:r>
              <w:rPr>
                <w:rFonts w:ascii="Times New Roman"/>
                <w:b w:val="false"/>
                <w:i w:val="false"/>
                <w:color w:val="000000"/>
                <w:sz w:val="20"/>
              </w:rPr>
              <w:t xml:space="preserve">
денені суытып, ста- </w:t>
            </w:r>
            <w:r>
              <w:br/>
            </w:r>
            <w:r>
              <w:rPr>
                <w:rFonts w:ascii="Times New Roman"/>
                <w:b w:val="false"/>
                <w:i w:val="false"/>
                <w:color w:val="000000"/>
                <w:sz w:val="20"/>
              </w:rPr>
              <w:t xml:space="preserve">
тикалық-динамикалық </w:t>
            </w:r>
            <w:r>
              <w:br/>
            </w:r>
            <w:r>
              <w:rPr>
                <w:rFonts w:ascii="Times New Roman"/>
                <w:b w:val="false"/>
                <w:i w:val="false"/>
                <w:color w:val="000000"/>
                <w:sz w:val="20"/>
              </w:rPr>
              <w:t xml:space="preserve">
жүктеме беретін </w:t>
            </w:r>
            <w:r>
              <w:br/>
            </w:r>
            <w:r>
              <w:rPr>
                <w:rFonts w:ascii="Times New Roman"/>
                <w:b w:val="false"/>
                <w:i w:val="false"/>
                <w:color w:val="000000"/>
                <w:sz w:val="20"/>
              </w:rPr>
              <w:t xml:space="preserve">
жұмыстар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Тегістейтін, </w:t>
            </w:r>
            <w:r>
              <w:br/>
            </w:r>
            <w:r>
              <w:rPr>
                <w:rFonts w:ascii="Times New Roman"/>
                <w:b w:val="false"/>
                <w:i w:val="false"/>
                <w:color w:val="000000"/>
                <w:sz w:val="20"/>
              </w:rPr>
              <w:t xml:space="preserve">
формалайтын, </w:t>
            </w:r>
            <w:r>
              <w:br/>
            </w:r>
            <w:r>
              <w:rPr>
                <w:rFonts w:ascii="Times New Roman"/>
                <w:b w:val="false"/>
                <w:i w:val="false"/>
                <w:color w:val="000000"/>
                <w:sz w:val="20"/>
              </w:rPr>
              <w:t xml:space="preserve">
сылақ, сылау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тігу, аяқ киім </w:t>
            </w:r>
            <w:r>
              <w:br/>
            </w:r>
            <w:r>
              <w:rPr>
                <w:rFonts w:ascii="Times New Roman"/>
                <w:b w:val="false"/>
                <w:i w:val="false"/>
                <w:color w:val="000000"/>
                <w:sz w:val="20"/>
              </w:rPr>
              <w:t xml:space="preserve">
өндірісіндегі </w:t>
            </w:r>
            <w:r>
              <w:br/>
            </w:r>
            <w:r>
              <w:rPr>
                <w:rFonts w:ascii="Times New Roman"/>
                <w:b w:val="false"/>
                <w:i w:val="false"/>
                <w:color w:val="000000"/>
                <w:sz w:val="20"/>
              </w:rPr>
              <w:t xml:space="preserve">
жұмыстар, мал- </w:t>
            </w:r>
            <w:r>
              <w:br/>
            </w:r>
            <w:r>
              <w:rPr>
                <w:rFonts w:ascii="Times New Roman"/>
                <w:b w:val="false"/>
                <w:i w:val="false"/>
                <w:color w:val="000000"/>
                <w:sz w:val="20"/>
              </w:rPr>
              <w:t xml:space="preserve">
дарды қолмен </w:t>
            </w:r>
            <w:r>
              <w:br/>
            </w:r>
            <w:r>
              <w:rPr>
                <w:rFonts w:ascii="Times New Roman"/>
                <w:b w:val="false"/>
                <w:i w:val="false"/>
                <w:color w:val="000000"/>
                <w:sz w:val="20"/>
              </w:rPr>
              <w:t xml:space="preserve">
сауу. Тау кен, </w:t>
            </w:r>
            <w:r>
              <w:br/>
            </w:r>
            <w:r>
              <w:rPr>
                <w:rFonts w:ascii="Times New Roman"/>
                <w:b w:val="false"/>
                <w:i w:val="false"/>
                <w:color w:val="000000"/>
                <w:sz w:val="20"/>
              </w:rPr>
              <w:t xml:space="preserve">
металлургия, </w:t>
            </w:r>
            <w:r>
              <w:br/>
            </w:r>
            <w:r>
              <w:rPr>
                <w:rFonts w:ascii="Times New Roman"/>
                <w:b w:val="false"/>
                <w:i w:val="false"/>
                <w:color w:val="000000"/>
                <w:sz w:val="20"/>
              </w:rPr>
              <w:t xml:space="preserve">
мұнай және </w:t>
            </w:r>
            <w:r>
              <w:br/>
            </w:r>
            <w:r>
              <w:rPr>
                <w:rFonts w:ascii="Times New Roman"/>
                <w:b w:val="false"/>
                <w:i w:val="false"/>
                <w:color w:val="000000"/>
                <w:sz w:val="20"/>
              </w:rPr>
              <w:t xml:space="preserve">
химия өндірі- </w:t>
            </w:r>
            <w:r>
              <w:br/>
            </w:r>
            <w:r>
              <w:rPr>
                <w:rFonts w:ascii="Times New Roman"/>
                <w:b w:val="false"/>
                <w:i w:val="false"/>
                <w:color w:val="000000"/>
                <w:sz w:val="20"/>
              </w:rPr>
              <w:t xml:space="preserve">
сінің жұмыс- </w:t>
            </w:r>
            <w:r>
              <w:br/>
            </w:r>
            <w:r>
              <w:rPr>
                <w:rFonts w:ascii="Times New Roman"/>
                <w:b w:val="false"/>
                <w:i w:val="false"/>
                <w:color w:val="000000"/>
                <w:sz w:val="20"/>
              </w:rPr>
              <w:t xml:space="preserve">
керлері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Мойын- иық, бел- </w:t>
            </w:r>
            <w:r>
              <w:br/>
            </w:r>
            <w:r>
              <w:rPr>
                <w:rFonts w:ascii="Times New Roman"/>
                <w:b w:val="false"/>
                <w:i w:val="false"/>
                <w:color w:val="000000"/>
                <w:sz w:val="20"/>
              </w:rPr>
              <w:t xml:space="preserve">
құйымшақ шойырлары </w:t>
            </w:r>
            <w:r>
              <w:br/>
            </w:r>
            <w:r>
              <w:rPr>
                <w:rFonts w:ascii="Times New Roman"/>
                <w:b w:val="false"/>
                <w:i w:val="false"/>
                <w:color w:val="000000"/>
                <w:sz w:val="20"/>
              </w:rPr>
              <w:t xml:space="preserve">
(АХЖ 10:М54.1)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Дененің еңкеюімен </w:t>
            </w:r>
            <w:r>
              <w:br/>
            </w:r>
            <w:r>
              <w:rPr>
                <w:rFonts w:ascii="Times New Roman"/>
                <w:b w:val="false"/>
                <w:i w:val="false"/>
                <w:color w:val="000000"/>
                <w:sz w:val="20"/>
              </w:rPr>
              <w:t xml:space="preserve">
байланысты жұмыстар, </w:t>
            </w:r>
            <w:r>
              <w:br/>
            </w:r>
            <w:r>
              <w:rPr>
                <w:rFonts w:ascii="Times New Roman"/>
                <w:b w:val="false"/>
                <w:i w:val="false"/>
                <w:color w:val="000000"/>
                <w:sz w:val="20"/>
              </w:rPr>
              <w:t xml:space="preserve">
жұмыс кезінде мәж- </w:t>
            </w:r>
            <w:r>
              <w:br/>
            </w:r>
            <w:r>
              <w:rPr>
                <w:rFonts w:ascii="Times New Roman"/>
                <w:b w:val="false"/>
                <w:i w:val="false"/>
                <w:color w:val="000000"/>
                <w:sz w:val="20"/>
              </w:rPr>
              <w:t xml:space="preserve">
бүрлі жағдайда болу </w:t>
            </w:r>
            <w:r>
              <w:br/>
            </w:r>
            <w:r>
              <w:rPr>
                <w:rFonts w:ascii="Times New Roman"/>
                <w:b w:val="false"/>
                <w:i w:val="false"/>
                <w:color w:val="000000"/>
                <w:sz w:val="20"/>
              </w:rPr>
              <w:t xml:space="preserve">
(алға қарай еңкею, </w:t>
            </w:r>
            <w:r>
              <w:br/>
            </w:r>
            <w:r>
              <w:rPr>
                <w:rFonts w:ascii="Times New Roman"/>
                <w:b w:val="false"/>
                <w:i w:val="false"/>
                <w:color w:val="000000"/>
                <w:sz w:val="20"/>
              </w:rPr>
              <w:t xml:space="preserve">
созылып тұру, аяқты </w:t>
            </w:r>
            <w:r>
              <w:br/>
            </w:r>
            <w:r>
              <w:rPr>
                <w:rFonts w:ascii="Times New Roman"/>
                <w:b w:val="false"/>
                <w:i w:val="false"/>
                <w:color w:val="000000"/>
                <w:sz w:val="20"/>
              </w:rPr>
              <w:t xml:space="preserve">
бүгіп отыру, жату </w:t>
            </w:r>
            <w:r>
              <w:br/>
            </w:r>
            <w:r>
              <w:rPr>
                <w:rFonts w:ascii="Times New Roman"/>
                <w:b w:val="false"/>
                <w:i w:val="false"/>
                <w:color w:val="000000"/>
                <w:sz w:val="20"/>
              </w:rPr>
              <w:t xml:space="preserve">
т.б.) сондай-ақ бор- </w:t>
            </w:r>
            <w:r>
              <w:br/>
            </w:r>
            <w:r>
              <w:rPr>
                <w:rFonts w:ascii="Times New Roman"/>
                <w:b w:val="false"/>
                <w:i w:val="false"/>
                <w:color w:val="000000"/>
                <w:sz w:val="20"/>
              </w:rPr>
              <w:t xml:space="preserve">
шалардың ширығуын </w:t>
            </w:r>
            <w:r>
              <w:br/>
            </w:r>
            <w:r>
              <w:rPr>
                <w:rFonts w:ascii="Times New Roman"/>
                <w:b w:val="false"/>
                <w:i w:val="false"/>
                <w:color w:val="000000"/>
                <w:sz w:val="20"/>
              </w:rPr>
              <w:t xml:space="preserve">
талап ететін жұмыс- </w:t>
            </w:r>
            <w:r>
              <w:br/>
            </w:r>
            <w:r>
              <w:rPr>
                <w:rFonts w:ascii="Times New Roman"/>
                <w:b w:val="false"/>
                <w:i w:val="false"/>
                <w:color w:val="000000"/>
                <w:sz w:val="20"/>
              </w:rPr>
              <w:t xml:space="preserve">
тар. Жалпы діріл мен </w:t>
            </w:r>
            <w:r>
              <w:br/>
            </w:r>
            <w:r>
              <w:rPr>
                <w:rFonts w:ascii="Times New Roman"/>
                <w:b w:val="false"/>
                <w:i w:val="false"/>
                <w:color w:val="000000"/>
                <w:sz w:val="20"/>
              </w:rPr>
              <w:t xml:space="preserve">
соққының әсеріне </w:t>
            </w:r>
            <w:r>
              <w:br/>
            </w:r>
            <w:r>
              <w:rPr>
                <w:rFonts w:ascii="Times New Roman"/>
                <w:b w:val="false"/>
                <w:i w:val="false"/>
                <w:color w:val="000000"/>
                <w:sz w:val="20"/>
              </w:rPr>
              <w:t xml:space="preserve">
ұшырататын жұмыстар.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Кең өндірісін- </w:t>
            </w:r>
            <w:r>
              <w:br/>
            </w:r>
            <w:r>
              <w:rPr>
                <w:rFonts w:ascii="Times New Roman"/>
                <w:b w:val="false"/>
                <w:i w:val="false"/>
                <w:color w:val="000000"/>
                <w:sz w:val="20"/>
              </w:rPr>
              <w:t xml:space="preserve">
дегі кеңістік </w:t>
            </w:r>
            <w:r>
              <w:br/>
            </w:r>
            <w:r>
              <w:rPr>
                <w:rFonts w:ascii="Times New Roman"/>
                <w:b w:val="false"/>
                <w:i w:val="false"/>
                <w:color w:val="000000"/>
                <w:sz w:val="20"/>
              </w:rPr>
              <w:t xml:space="preserve">
жасау жұмыста- </w:t>
            </w:r>
            <w:r>
              <w:br/>
            </w:r>
            <w:r>
              <w:rPr>
                <w:rFonts w:ascii="Times New Roman"/>
                <w:b w:val="false"/>
                <w:i w:val="false"/>
                <w:color w:val="000000"/>
                <w:sz w:val="20"/>
              </w:rPr>
              <w:t xml:space="preserve">
ры, тазалау </w:t>
            </w:r>
            <w:r>
              <w:br/>
            </w:r>
            <w:r>
              <w:rPr>
                <w:rFonts w:ascii="Times New Roman"/>
                <w:b w:val="false"/>
                <w:i w:val="false"/>
                <w:color w:val="000000"/>
                <w:sz w:val="20"/>
              </w:rPr>
              <w:t xml:space="preserve">
забойларында- </w:t>
            </w:r>
            <w:r>
              <w:br/>
            </w:r>
            <w:r>
              <w:rPr>
                <w:rFonts w:ascii="Times New Roman"/>
                <w:b w:val="false"/>
                <w:i w:val="false"/>
                <w:color w:val="000000"/>
                <w:sz w:val="20"/>
              </w:rPr>
              <w:t xml:space="preserve">
ғы, оның ішін- </w:t>
            </w:r>
            <w:r>
              <w:br/>
            </w:r>
            <w:r>
              <w:rPr>
                <w:rFonts w:ascii="Times New Roman"/>
                <w:b w:val="false"/>
                <w:i w:val="false"/>
                <w:color w:val="000000"/>
                <w:sz w:val="20"/>
              </w:rPr>
              <w:t xml:space="preserve">
де микроклима- </w:t>
            </w:r>
            <w:r>
              <w:br/>
            </w:r>
            <w:r>
              <w:rPr>
                <w:rFonts w:ascii="Times New Roman"/>
                <w:b w:val="false"/>
                <w:i w:val="false"/>
                <w:color w:val="000000"/>
                <w:sz w:val="20"/>
              </w:rPr>
              <w:t xml:space="preserve">
ты қолайсыз, </w:t>
            </w:r>
            <w:r>
              <w:br/>
            </w:r>
            <w:r>
              <w:rPr>
                <w:rFonts w:ascii="Times New Roman"/>
                <w:b w:val="false"/>
                <w:i w:val="false"/>
                <w:color w:val="000000"/>
                <w:sz w:val="20"/>
              </w:rPr>
              <w:t xml:space="preserve">
ылғалды бол- </w:t>
            </w:r>
            <w:r>
              <w:br/>
            </w:r>
            <w:r>
              <w:rPr>
                <w:rFonts w:ascii="Times New Roman"/>
                <w:b w:val="false"/>
                <w:i w:val="false"/>
                <w:color w:val="000000"/>
                <w:sz w:val="20"/>
              </w:rPr>
              <w:t xml:space="preserve">
ғанда, дененің </w:t>
            </w:r>
            <w:r>
              <w:br/>
            </w:r>
            <w:r>
              <w:rPr>
                <w:rFonts w:ascii="Times New Roman"/>
                <w:b w:val="false"/>
                <w:i w:val="false"/>
                <w:color w:val="000000"/>
                <w:sz w:val="20"/>
              </w:rPr>
              <w:t xml:space="preserve">
мәжбүрлі жағ- </w:t>
            </w:r>
            <w:r>
              <w:br/>
            </w:r>
            <w:r>
              <w:rPr>
                <w:rFonts w:ascii="Times New Roman"/>
                <w:b w:val="false"/>
                <w:i w:val="false"/>
                <w:color w:val="000000"/>
                <w:sz w:val="20"/>
              </w:rPr>
              <w:t xml:space="preserve">
дайында түрлі </w:t>
            </w:r>
            <w:r>
              <w:br/>
            </w:r>
            <w:r>
              <w:rPr>
                <w:rFonts w:ascii="Times New Roman"/>
                <w:b w:val="false"/>
                <w:i w:val="false"/>
                <w:color w:val="000000"/>
                <w:sz w:val="20"/>
              </w:rPr>
              <w:t xml:space="preserve">
ауырлықтарды </w:t>
            </w:r>
            <w:r>
              <w:br/>
            </w:r>
            <w:r>
              <w:rPr>
                <w:rFonts w:ascii="Times New Roman"/>
                <w:b w:val="false"/>
                <w:i w:val="false"/>
                <w:color w:val="000000"/>
                <w:sz w:val="20"/>
              </w:rPr>
              <w:t xml:space="preserve">
тасу, көтеру </w:t>
            </w:r>
            <w:r>
              <w:br/>
            </w:r>
            <w:r>
              <w:rPr>
                <w:rFonts w:ascii="Times New Roman"/>
                <w:b w:val="false"/>
                <w:i w:val="false"/>
                <w:color w:val="000000"/>
                <w:sz w:val="20"/>
              </w:rPr>
              <w:t xml:space="preserve">
арқылы жүргі- </w:t>
            </w:r>
            <w:r>
              <w:br/>
            </w:r>
            <w:r>
              <w:rPr>
                <w:rFonts w:ascii="Times New Roman"/>
                <w:b w:val="false"/>
                <w:i w:val="false"/>
                <w:color w:val="000000"/>
                <w:sz w:val="20"/>
              </w:rPr>
              <w:t xml:space="preserve">
зілетін тіреу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Шахта ішіндегі </w:t>
            </w:r>
            <w:r>
              <w:br/>
            </w:r>
            <w:r>
              <w:rPr>
                <w:rFonts w:ascii="Times New Roman"/>
                <w:b w:val="false"/>
                <w:i w:val="false"/>
                <w:color w:val="000000"/>
                <w:sz w:val="20"/>
              </w:rPr>
              <w:t xml:space="preserve">
көліктің жүр- </w:t>
            </w:r>
            <w:r>
              <w:br/>
            </w:r>
            <w:r>
              <w:rPr>
                <w:rFonts w:ascii="Times New Roman"/>
                <w:b w:val="false"/>
                <w:i w:val="false"/>
                <w:color w:val="000000"/>
                <w:sz w:val="20"/>
              </w:rPr>
              <w:t xml:space="preserve">
гізушілері: </w:t>
            </w:r>
            <w:r>
              <w:br/>
            </w:r>
            <w:r>
              <w:rPr>
                <w:rFonts w:ascii="Times New Roman"/>
                <w:b w:val="false"/>
                <w:i w:val="false"/>
                <w:color w:val="000000"/>
                <w:sz w:val="20"/>
              </w:rPr>
              <w:t xml:space="preserve">
жер астындағы </w:t>
            </w:r>
            <w:r>
              <w:br/>
            </w:r>
            <w:r>
              <w:rPr>
                <w:rFonts w:ascii="Times New Roman"/>
                <w:b w:val="false"/>
                <w:i w:val="false"/>
                <w:color w:val="000000"/>
                <w:sz w:val="20"/>
              </w:rPr>
              <w:t xml:space="preserve">
қондырғылардың </w:t>
            </w:r>
            <w:r>
              <w:br/>
            </w:r>
            <w:r>
              <w:rPr>
                <w:rFonts w:ascii="Times New Roman"/>
                <w:b w:val="false"/>
                <w:i w:val="false"/>
                <w:color w:val="000000"/>
                <w:sz w:val="20"/>
              </w:rPr>
              <w:t xml:space="preserve">
машинисі (бас- </w:t>
            </w:r>
            <w:r>
              <w:br/>
            </w:r>
            <w:r>
              <w:rPr>
                <w:rFonts w:ascii="Times New Roman"/>
                <w:b w:val="false"/>
                <w:i w:val="false"/>
                <w:color w:val="000000"/>
                <w:sz w:val="20"/>
              </w:rPr>
              <w:t xml:space="preserve">
қарушы), жер </w:t>
            </w:r>
            <w:r>
              <w:br/>
            </w:r>
            <w:r>
              <w:rPr>
                <w:rFonts w:ascii="Times New Roman"/>
                <w:b w:val="false"/>
                <w:i w:val="false"/>
                <w:color w:val="000000"/>
                <w:sz w:val="20"/>
              </w:rPr>
              <w:t xml:space="preserve">
астындағы үл- </w:t>
            </w:r>
            <w:r>
              <w:br/>
            </w:r>
            <w:r>
              <w:rPr>
                <w:rFonts w:ascii="Times New Roman"/>
                <w:b w:val="false"/>
                <w:i w:val="false"/>
                <w:color w:val="000000"/>
                <w:sz w:val="20"/>
              </w:rPr>
              <w:t xml:space="preserve">
кен жүк маши- </w:t>
            </w:r>
            <w:r>
              <w:br/>
            </w:r>
            <w:r>
              <w:rPr>
                <w:rFonts w:ascii="Times New Roman"/>
                <w:b w:val="false"/>
                <w:i w:val="false"/>
                <w:color w:val="000000"/>
                <w:sz w:val="20"/>
              </w:rPr>
              <w:t xml:space="preserve">
наларының </w:t>
            </w:r>
            <w:r>
              <w:br/>
            </w:r>
            <w:r>
              <w:rPr>
                <w:rFonts w:ascii="Times New Roman"/>
                <w:b w:val="false"/>
                <w:i w:val="false"/>
                <w:color w:val="000000"/>
                <w:sz w:val="20"/>
              </w:rPr>
              <w:t xml:space="preserve">
жүргізушісі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Мойын және бел- </w:t>
            </w:r>
            <w:r>
              <w:br/>
            </w:r>
            <w:r>
              <w:rPr>
                <w:rFonts w:ascii="Times New Roman"/>
                <w:b w:val="false"/>
                <w:i w:val="false"/>
                <w:color w:val="000000"/>
                <w:sz w:val="20"/>
              </w:rPr>
              <w:t xml:space="preserve">
құйымшақ деңгейіндегі </w:t>
            </w:r>
            <w:r>
              <w:br/>
            </w:r>
            <w:r>
              <w:rPr>
                <w:rFonts w:ascii="Times New Roman"/>
                <w:b w:val="false"/>
                <w:i w:val="false"/>
                <w:color w:val="000000"/>
                <w:sz w:val="20"/>
              </w:rPr>
              <w:t xml:space="preserve">
құйма аурулар </w:t>
            </w:r>
            <w:r>
              <w:br/>
            </w:r>
            <w:r>
              <w:rPr>
                <w:rFonts w:ascii="Times New Roman"/>
                <w:b w:val="false"/>
                <w:i w:val="false"/>
                <w:color w:val="000000"/>
                <w:sz w:val="20"/>
              </w:rPr>
              <w:t xml:space="preserve">
(АХЖ 10:М50.0, М51.0, </w:t>
            </w:r>
            <w:r>
              <w:br/>
            </w:r>
            <w:r>
              <w:rPr>
                <w:rFonts w:ascii="Times New Roman"/>
                <w:b w:val="false"/>
                <w:i w:val="false"/>
                <w:color w:val="000000"/>
                <w:sz w:val="20"/>
              </w:rPr>
              <w:t xml:space="preserve">
М51.1, М50.1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Дененің еңкеюімен </w:t>
            </w:r>
            <w:r>
              <w:br/>
            </w:r>
            <w:r>
              <w:rPr>
                <w:rFonts w:ascii="Times New Roman"/>
                <w:b w:val="false"/>
                <w:i w:val="false"/>
                <w:color w:val="000000"/>
                <w:sz w:val="20"/>
              </w:rPr>
              <w:t xml:space="preserve">
байланысты жұмыстар, </w:t>
            </w:r>
            <w:r>
              <w:br/>
            </w:r>
            <w:r>
              <w:rPr>
                <w:rFonts w:ascii="Times New Roman"/>
                <w:b w:val="false"/>
                <w:i w:val="false"/>
                <w:color w:val="000000"/>
                <w:sz w:val="20"/>
              </w:rPr>
              <w:t xml:space="preserve">
жұмыс кезінде мәж- </w:t>
            </w:r>
            <w:r>
              <w:br/>
            </w:r>
            <w:r>
              <w:rPr>
                <w:rFonts w:ascii="Times New Roman"/>
                <w:b w:val="false"/>
                <w:i w:val="false"/>
                <w:color w:val="000000"/>
                <w:sz w:val="20"/>
              </w:rPr>
              <w:t xml:space="preserve">
бүрлі жағдайда болу </w:t>
            </w:r>
            <w:r>
              <w:br/>
            </w:r>
            <w:r>
              <w:rPr>
                <w:rFonts w:ascii="Times New Roman"/>
                <w:b w:val="false"/>
                <w:i w:val="false"/>
                <w:color w:val="000000"/>
                <w:sz w:val="20"/>
              </w:rPr>
              <w:t xml:space="preserve">
(алға қарай еңкею, </w:t>
            </w:r>
            <w:r>
              <w:br/>
            </w:r>
            <w:r>
              <w:rPr>
                <w:rFonts w:ascii="Times New Roman"/>
                <w:b w:val="false"/>
                <w:i w:val="false"/>
                <w:color w:val="000000"/>
                <w:sz w:val="20"/>
              </w:rPr>
              <w:t xml:space="preserve">
созылып тұру, аяқты </w:t>
            </w:r>
            <w:r>
              <w:br/>
            </w:r>
            <w:r>
              <w:rPr>
                <w:rFonts w:ascii="Times New Roman"/>
                <w:b w:val="false"/>
                <w:i w:val="false"/>
                <w:color w:val="000000"/>
                <w:sz w:val="20"/>
              </w:rPr>
              <w:t xml:space="preserve">
бүгіп отыру, жату </w:t>
            </w:r>
            <w:r>
              <w:br/>
            </w:r>
            <w:r>
              <w:rPr>
                <w:rFonts w:ascii="Times New Roman"/>
                <w:b w:val="false"/>
                <w:i w:val="false"/>
                <w:color w:val="000000"/>
                <w:sz w:val="20"/>
              </w:rPr>
              <w:t xml:space="preserve">
т.б.) сондай-ақ бор- </w:t>
            </w:r>
            <w:r>
              <w:br/>
            </w:r>
            <w:r>
              <w:rPr>
                <w:rFonts w:ascii="Times New Roman"/>
                <w:b w:val="false"/>
                <w:i w:val="false"/>
                <w:color w:val="000000"/>
                <w:sz w:val="20"/>
              </w:rPr>
              <w:t xml:space="preserve">
шалардың ширығуын </w:t>
            </w:r>
            <w:r>
              <w:br/>
            </w:r>
            <w:r>
              <w:rPr>
                <w:rFonts w:ascii="Times New Roman"/>
                <w:b w:val="false"/>
                <w:i w:val="false"/>
                <w:color w:val="000000"/>
                <w:sz w:val="20"/>
              </w:rPr>
              <w:t xml:space="preserve">
талап ететін жұмыс- </w:t>
            </w:r>
            <w:r>
              <w:br/>
            </w:r>
            <w:r>
              <w:rPr>
                <w:rFonts w:ascii="Times New Roman"/>
                <w:b w:val="false"/>
                <w:i w:val="false"/>
                <w:color w:val="000000"/>
                <w:sz w:val="20"/>
              </w:rPr>
              <w:t xml:space="preserve">
тар. Микро және </w:t>
            </w:r>
            <w:r>
              <w:br/>
            </w:r>
            <w:r>
              <w:rPr>
                <w:rFonts w:ascii="Times New Roman"/>
                <w:b w:val="false"/>
                <w:i w:val="false"/>
                <w:color w:val="000000"/>
                <w:sz w:val="20"/>
              </w:rPr>
              <w:t xml:space="preserve">
макро жарақат </w:t>
            </w:r>
            <w:r>
              <w:br/>
            </w:r>
            <w:r>
              <w:rPr>
                <w:rFonts w:ascii="Times New Roman"/>
                <w:b w:val="false"/>
                <w:i w:val="false"/>
                <w:color w:val="000000"/>
                <w:sz w:val="20"/>
              </w:rPr>
              <w:t xml:space="preserve">
беретін жұмыстар.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бағанның </w:t>
            </w:r>
            <w:r>
              <w:br/>
            </w:r>
            <w:r>
              <w:rPr>
                <w:rFonts w:ascii="Times New Roman"/>
                <w:b w:val="false"/>
                <w:i w:val="false"/>
                <w:color w:val="000000"/>
                <w:sz w:val="20"/>
              </w:rPr>
              <w:t xml:space="preserve">
2 бөлігінде </w:t>
            </w:r>
            <w:r>
              <w:br/>
            </w:r>
            <w:r>
              <w:rPr>
                <w:rFonts w:ascii="Times New Roman"/>
                <w:b w:val="false"/>
                <w:i w:val="false"/>
                <w:color w:val="000000"/>
                <w:sz w:val="20"/>
              </w:rPr>
              <w:t xml:space="preserve">
көрсетілген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мойын-иық, </w:t>
            </w:r>
            <w:r>
              <w:br/>
            </w:r>
            <w:r>
              <w:rPr>
                <w:rFonts w:ascii="Times New Roman"/>
                <w:b w:val="false"/>
                <w:i w:val="false"/>
                <w:color w:val="000000"/>
                <w:sz w:val="20"/>
              </w:rPr>
              <w:t xml:space="preserve">
бел-құйымшақ </w:t>
            </w:r>
            <w:r>
              <w:br/>
            </w:r>
            <w:r>
              <w:rPr>
                <w:rFonts w:ascii="Times New Roman"/>
                <w:b w:val="false"/>
                <w:i w:val="false"/>
                <w:color w:val="000000"/>
                <w:sz w:val="20"/>
              </w:rPr>
              <w:t xml:space="preserve">
деңгейіндегі </w:t>
            </w:r>
            <w:r>
              <w:br/>
            </w:r>
            <w:r>
              <w:rPr>
                <w:rFonts w:ascii="Times New Roman"/>
                <w:b w:val="false"/>
                <w:i w:val="false"/>
                <w:color w:val="000000"/>
                <w:sz w:val="20"/>
              </w:rPr>
              <w:t xml:space="preserve">
құйма аурулар </w:t>
            </w:r>
            <w:r>
              <w:br/>
            </w:r>
            <w:r>
              <w:rPr>
                <w:rFonts w:ascii="Times New Roman"/>
                <w:b w:val="false"/>
                <w:i w:val="false"/>
                <w:color w:val="000000"/>
                <w:sz w:val="20"/>
              </w:rPr>
              <w:t xml:space="preserve">
(АХЖ 10: </w:t>
            </w:r>
            <w:r>
              <w:br/>
            </w:r>
            <w:r>
              <w:rPr>
                <w:rFonts w:ascii="Times New Roman"/>
                <w:b w:val="false"/>
                <w:i w:val="false"/>
                <w:color w:val="000000"/>
                <w:sz w:val="20"/>
              </w:rPr>
              <w:t xml:space="preserve">
М54.1), 4 </w:t>
            </w:r>
            <w:r>
              <w:br/>
            </w:r>
            <w:r>
              <w:rPr>
                <w:rFonts w:ascii="Times New Roman"/>
                <w:b w:val="false"/>
                <w:i w:val="false"/>
                <w:color w:val="000000"/>
                <w:sz w:val="20"/>
              </w:rPr>
              <w:t xml:space="preserve">
графадағы </w:t>
            </w:r>
            <w:r>
              <w:br/>
            </w:r>
            <w:r>
              <w:rPr>
                <w:rFonts w:ascii="Times New Roman"/>
                <w:b w:val="false"/>
                <w:i w:val="false"/>
                <w:color w:val="000000"/>
                <w:sz w:val="20"/>
              </w:rPr>
              <w:t xml:space="preserve">
вальцовщиктер, </w:t>
            </w:r>
            <w:r>
              <w:br/>
            </w:r>
            <w:r>
              <w:rPr>
                <w:rFonts w:ascii="Times New Roman"/>
                <w:b w:val="false"/>
                <w:i w:val="false"/>
                <w:color w:val="000000"/>
                <w:sz w:val="20"/>
              </w:rPr>
              <w:t xml:space="preserve">
ұста, шегеру, </w:t>
            </w:r>
            <w:r>
              <w:br/>
            </w:r>
            <w:r>
              <w:rPr>
                <w:rFonts w:ascii="Times New Roman"/>
                <w:b w:val="false"/>
                <w:i w:val="false"/>
                <w:color w:val="000000"/>
                <w:sz w:val="20"/>
              </w:rPr>
              <w:t xml:space="preserve">
кесу, құрылыс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Үлкен жүк </w:t>
            </w:r>
            <w:r>
              <w:br/>
            </w:r>
            <w:r>
              <w:rPr>
                <w:rFonts w:ascii="Times New Roman"/>
                <w:b w:val="false"/>
                <w:i w:val="false"/>
                <w:color w:val="000000"/>
                <w:sz w:val="20"/>
              </w:rPr>
              <w:t xml:space="preserve">
машиналарының, </w:t>
            </w:r>
            <w:r>
              <w:br/>
            </w:r>
            <w:r>
              <w:rPr>
                <w:rFonts w:ascii="Times New Roman"/>
                <w:b w:val="false"/>
                <w:i w:val="false"/>
                <w:color w:val="000000"/>
                <w:sz w:val="20"/>
              </w:rPr>
              <w:t xml:space="preserve">
ауыл-шаруашы- </w:t>
            </w:r>
            <w:r>
              <w:br/>
            </w:r>
            <w:r>
              <w:rPr>
                <w:rFonts w:ascii="Times New Roman"/>
                <w:b w:val="false"/>
                <w:i w:val="false"/>
                <w:color w:val="000000"/>
                <w:sz w:val="20"/>
              </w:rPr>
              <w:t xml:space="preserve">
лық жүргізуші- </w:t>
            </w:r>
            <w:r>
              <w:br/>
            </w:r>
            <w:r>
              <w:rPr>
                <w:rFonts w:ascii="Times New Roman"/>
                <w:b w:val="false"/>
                <w:i w:val="false"/>
                <w:color w:val="000000"/>
                <w:sz w:val="20"/>
              </w:rPr>
              <w:t xml:space="preserve">
лері. Цирктегі </w:t>
            </w:r>
            <w:r>
              <w:br/>
            </w:r>
            <w:r>
              <w:rPr>
                <w:rFonts w:ascii="Times New Roman"/>
                <w:b w:val="false"/>
                <w:i w:val="false"/>
                <w:color w:val="000000"/>
                <w:sz w:val="20"/>
              </w:rPr>
              <w:t xml:space="preserve">
және тиеп- </w:t>
            </w:r>
            <w:r>
              <w:br/>
            </w:r>
            <w:r>
              <w:rPr>
                <w:rFonts w:ascii="Times New Roman"/>
                <w:b w:val="false"/>
                <w:i w:val="false"/>
                <w:color w:val="000000"/>
                <w:sz w:val="20"/>
              </w:rPr>
              <w:t xml:space="preserve">
түсіру </w:t>
            </w:r>
            <w:r>
              <w:br/>
            </w:r>
            <w:r>
              <w:rPr>
                <w:rFonts w:ascii="Times New Roman"/>
                <w:b w:val="false"/>
                <w:i w:val="false"/>
                <w:color w:val="000000"/>
                <w:sz w:val="20"/>
              </w:rPr>
              <w:t xml:space="preserve">
жұмыстары.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Тіреу және қимылдау </w:t>
            </w:r>
            <w:r>
              <w:br/>
            </w:r>
            <w:r>
              <w:rPr>
                <w:rFonts w:ascii="Times New Roman"/>
                <w:b w:val="false"/>
                <w:i w:val="false"/>
                <w:color w:val="000000"/>
                <w:sz w:val="20"/>
              </w:rPr>
              <w:t xml:space="preserve">
аппараттарының </w:t>
            </w:r>
            <w:r>
              <w:br/>
            </w:r>
            <w:r>
              <w:rPr>
                <w:rFonts w:ascii="Times New Roman"/>
                <w:b w:val="false"/>
                <w:i w:val="false"/>
                <w:color w:val="000000"/>
                <w:sz w:val="20"/>
              </w:rPr>
              <w:t xml:space="preserve">
аурулары: </w:t>
            </w:r>
            <w:r>
              <w:br/>
            </w:r>
            <w:r>
              <w:rPr>
                <w:rFonts w:ascii="Times New Roman"/>
                <w:b w:val="false"/>
                <w:i w:val="false"/>
                <w:color w:val="000000"/>
                <w:sz w:val="20"/>
              </w:rPr>
              <w:t xml:space="preserve">
Қардың және иық белде- </w:t>
            </w:r>
            <w:r>
              <w:br/>
            </w:r>
            <w:r>
              <w:rPr>
                <w:rFonts w:ascii="Times New Roman"/>
                <w:b w:val="false"/>
                <w:i w:val="false"/>
                <w:color w:val="000000"/>
                <w:sz w:val="20"/>
              </w:rPr>
              <w:t xml:space="preserve">
уінің созылмалы миофо- </w:t>
            </w:r>
            <w:r>
              <w:br/>
            </w:r>
            <w:r>
              <w:rPr>
                <w:rFonts w:ascii="Times New Roman"/>
                <w:b w:val="false"/>
                <w:i w:val="false"/>
                <w:color w:val="000000"/>
                <w:sz w:val="20"/>
              </w:rPr>
              <w:t xml:space="preserve">
бриоздары, миофасцип- </w:t>
            </w:r>
            <w:r>
              <w:br/>
            </w:r>
            <w:r>
              <w:rPr>
                <w:rFonts w:ascii="Times New Roman"/>
                <w:b w:val="false"/>
                <w:i w:val="false"/>
                <w:color w:val="000000"/>
                <w:sz w:val="20"/>
              </w:rPr>
              <w:t xml:space="preserve">
тер, фибриомифасцит- </w:t>
            </w:r>
            <w:r>
              <w:br/>
            </w:r>
            <w:r>
              <w:rPr>
                <w:rFonts w:ascii="Times New Roman"/>
                <w:b w:val="false"/>
                <w:i w:val="false"/>
                <w:color w:val="000000"/>
                <w:sz w:val="20"/>
              </w:rPr>
              <w:t xml:space="preserve">
тер, вегетомиофасцит- </w:t>
            </w:r>
            <w:r>
              <w:br/>
            </w:r>
            <w:r>
              <w:rPr>
                <w:rFonts w:ascii="Times New Roman"/>
                <w:b w:val="false"/>
                <w:i w:val="false"/>
                <w:color w:val="000000"/>
                <w:sz w:val="20"/>
              </w:rPr>
              <w:t xml:space="preserve">
тер (АХЖ 10:М62.8); </w:t>
            </w:r>
            <w:r>
              <w:br/>
            </w:r>
            <w:r>
              <w:rPr>
                <w:rFonts w:ascii="Times New Roman"/>
                <w:b w:val="false"/>
                <w:i w:val="false"/>
                <w:color w:val="000000"/>
                <w:sz w:val="20"/>
              </w:rPr>
              <w:t xml:space="preserve">
тендовагиниттер </w:t>
            </w:r>
            <w:r>
              <w:br/>
            </w:r>
            <w:r>
              <w:rPr>
                <w:rFonts w:ascii="Times New Roman"/>
                <w:b w:val="false"/>
                <w:i w:val="false"/>
                <w:color w:val="000000"/>
                <w:sz w:val="20"/>
              </w:rPr>
              <w:t xml:space="preserve">
(АХЖ 10:М65.8).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және ау- </w:t>
            </w:r>
            <w:r>
              <w:br/>
            </w:r>
            <w:r>
              <w:rPr>
                <w:rFonts w:ascii="Times New Roman"/>
                <w:b w:val="false"/>
                <w:i w:val="false"/>
                <w:color w:val="000000"/>
                <w:sz w:val="20"/>
              </w:rPr>
              <w:t xml:space="preserve">
мақтық боршалардың </w:t>
            </w:r>
            <w:r>
              <w:br/>
            </w:r>
            <w:r>
              <w:rPr>
                <w:rFonts w:ascii="Times New Roman"/>
                <w:b w:val="false"/>
                <w:i w:val="false"/>
                <w:color w:val="000000"/>
                <w:sz w:val="20"/>
              </w:rPr>
              <w:t xml:space="preserve">
қатысуымен істеліне- </w:t>
            </w:r>
            <w:r>
              <w:br/>
            </w:r>
            <w:r>
              <w:rPr>
                <w:rFonts w:ascii="Times New Roman"/>
                <w:b w:val="false"/>
                <w:i w:val="false"/>
                <w:color w:val="000000"/>
                <w:sz w:val="20"/>
              </w:rPr>
              <w:t xml:space="preserve">
тін жұмыстар, бір </w:t>
            </w:r>
            <w:r>
              <w:br/>
            </w:r>
            <w:r>
              <w:rPr>
                <w:rFonts w:ascii="Times New Roman"/>
                <w:b w:val="false"/>
                <w:i w:val="false"/>
                <w:color w:val="000000"/>
                <w:sz w:val="20"/>
              </w:rPr>
              <w:t xml:space="preserve">
түрлі қимылдар жасау </w:t>
            </w:r>
            <w:r>
              <w:br/>
            </w:r>
            <w:r>
              <w:rPr>
                <w:rFonts w:ascii="Times New Roman"/>
                <w:b w:val="false"/>
                <w:i w:val="false"/>
                <w:color w:val="000000"/>
                <w:sz w:val="20"/>
              </w:rPr>
              <w:t xml:space="preserve">
арқылы атқарылатын </w:t>
            </w:r>
            <w:r>
              <w:br/>
            </w:r>
            <w:r>
              <w:rPr>
                <w:rFonts w:ascii="Times New Roman"/>
                <w:b w:val="false"/>
                <w:i w:val="false"/>
                <w:color w:val="000000"/>
                <w:sz w:val="20"/>
              </w:rPr>
              <w:t xml:space="preserve">
жұмыстар, жылдам </w:t>
            </w:r>
            <w:r>
              <w:br/>
            </w:r>
            <w:r>
              <w:rPr>
                <w:rFonts w:ascii="Times New Roman"/>
                <w:b w:val="false"/>
                <w:i w:val="false"/>
                <w:color w:val="000000"/>
                <w:sz w:val="20"/>
              </w:rPr>
              <w:t xml:space="preserve">
орындалатын жұмыстар, </w:t>
            </w:r>
            <w:r>
              <w:br/>
            </w:r>
            <w:r>
              <w:rPr>
                <w:rFonts w:ascii="Times New Roman"/>
                <w:b w:val="false"/>
                <w:i w:val="false"/>
                <w:color w:val="000000"/>
                <w:sz w:val="20"/>
              </w:rPr>
              <w:t xml:space="preserve">
жүйке діңгектеріне, </w:t>
            </w:r>
            <w:r>
              <w:br/>
            </w:r>
            <w:r>
              <w:rPr>
                <w:rFonts w:ascii="Times New Roman"/>
                <w:b w:val="false"/>
                <w:i w:val="false"/>
                <w:color w:val="000000"/>
                <w:sz w:val="20"/>
              </w:rPr>
              <w:t xml:space="preserve">
боршаға, байланыс </w:t>
            </w:r>
            <w:r>
              <w:br/>
            </w:r>
            <w:r>
              <w:rPr>
                <w:rFonts w:ascii="Times New Roman"/>
                <w:b w:val="false"/>
                <w:i w:val="false"/>
                <w:color w:val="000000"/>
                <w:sz w:val="20"/>
              </w:rPr>
              <w:t xml:space="preserve">
тарамыстарына, сіңір- </w:t>
            </w:r>
            <w:r>
              <w:br/>
            </w:r>
            <w:r>
              <w:rPr>
                <w:rFonts w:ascii="Times New Roman"/>
                <w:b w:val="false"/>
                <w:i w:val="false"/>
                <w:color w:val="000000"/>
                <w:sz w:val="20"/>
              </w:rPr>
              <w:t xml:space="preserve">
ге қысым түсіретін </w:t>
            </w:r>
            <w:r>
              <w:br/>
            </w:r>
            <w:r>
              <w:rPr>
                <w:rFonts w:ascii="Times New Roman"/>
                <w:b w:val="false"/>
                <w:i w:val="false"/>
                <w:color w:val="000000"/>
                <w:sz w:val="20"/>
              </w:rPr>
              <w:t xml:space="preserve">
жұмыстар, олардың </w:t>
            </w:r>
            <w:r>
              <w:br/>
            </w:r>
            <w:r>
              <w:rPr>
                <w:rFonts w:ascii="Times New Roman"/>
                <w:b w:val="false"/>
                <w:i w:val="false"/>
                <w:color w:val="000000"/>
                <w:sz w:val="20"/>
              </w:rPr>
              <w:t xml:space="preserve">
жарақаттануы, жүкті </w:t>
            </w:r>
            <w:r>
              <w:br/>
            </w:r>
            <w:r>
              <w:rPr>
                <w:rFonts w:ascii="Times New Roman"/>
                <w:b w:val="false"/>
                <w:i w:val="false"/>
                <w:color w:val="000000"/>
                <w:sz w:val="20"/>
              </w:rPr>
              <w:t xml:space="preserve">
көтеру, қолда ұстау, </w:t>
            </w:r>
            <w:r>
              <w:br/>
            </w:r>
            <w:r>
              <w:rPr>
                <w:rFonts w:ascii="Times New Roman"/>
                <w:b w:val="false"/>
                <w:i w:val="false"/>
                <w:color w:val="000000"/>
                <w:sz w:val="20"/>
              </w:rPr>
              <w:t xml:space="preserve">
қолмен немесе күш </w:t>
            </w:r>
            <w:r>
              <w:br/>
            </w:r>
            <w:r>
              <w:rPr>
                <w:rFonts w:ascii="Times New Roman"/>
                <w:b w:val="false"/>
                <w:i w:val="false"/>
                <w:color w:val="000000"/>
                <w:sz w:val="20"/>
              </w:rPr>
              <w:t xml:space="preserve">
жұмсау арқылы жүктің </w:t>
            </w:r>
            <w:r>
              <w:br/>
            </w:r>
            <w:r>
              <w:rPr>
                <w:rFonts w:ascii="Times New Roman"/>
                <w:b w:val="false"/>
                <w:i w:val="false"/>
                <w:color w:val="000000"/>
                <w:sz w:val="20"/>
              </w:rPr>
              <w:t xml:space="preserve">
орнын ауыстыру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Музыкалық құ- </w:t>
            </w:r>
            <w:r>
              <w:br/>
            </w:r>
            <w:r>
              <w:rPr>
                <w:rFonts w:ascii="Times New Roman"/>
                <w:b w:val="false"/>
                <w:i w:val="false"/>
                <w:color w:val="000000"/>
                <w:sz w:val="20"/>
              </w:rPr>
              <w:t xml:space="preserve">
рал-саймандар </w:t>
            </w:r>
            <w:r>
              <w:br/>
            </w:r>
            <w:r>
              <w:rPr>
                <w:rFonts w:ascii="Times New Roman"/>
                <w:b w:val="false"/>
                <w:i w:val="false"/>
                <w:color w:val="000000"/>
                <w:sz w:val="20"/>
              </w:rPr>
              <w:t xml:space="preserve">
мен клавишті </w:t>
            </w:r>
            <w:r>
              <w:br/>
            </w:r>
            <w:r>
              <w:rPr>
                <w:rFonts w:ascii="Times New Roman"/>
                <w:b w:val="false"/>
                <w:i w:val="false"/>
                <w:color w:val="000000"/>
                <w:sz w:val="20"/>
              </w:rPr>
              <w:t xml:space="preserve">
аппараттардағы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стенография, </w:t>
            </w:r>
            <w:r>
              <w:br/>
            </w:r>
            <w:r>
              <w:rPr>
                <w:rFonts w:ascii="Times New Roman"/>
                <w:b w:val="false"/>
                <w:i w:val="false"/>
                <w:color w:val="000000"/>
                <w:sz w:val="20"/>
              </w:rPr>
              <w:t xml:space="preserve">
қолмен жазу, </w:t>
            </w:r>
            <w:r>
              <w:br/>
            </w:r>
            <w:r>
              <w:rPr>
                <w:rFonts w:ascii="Times New Roman"/>
                <w:b w:val="false"/>
                <w:i w:val="false"/>
                <w:color w:val="000000"/>
                <w:sz w:val="20"/>
              </w:rPr>
              <w:t xml:space="preserve">
машинамен </w:t>
            </w:r>
            <w:r>
              <w:br/>
            </w:r>
            <w:r>
              <w:rPr>
                <w:rFonts w:ascii="Times New Roman"/>
                <w:b w:val="false"/>
                <w:i w:val="false"/>
                <w:color w:val="000000"/>
                <w:sz w:val="20"/>
              </w:rPr>
              <w:t xml:space="preserve">
басу, сызба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граверлік </w:t>
            </w:r>
            <w:r>
              <w:br/>
            </w:r>
            <w:r>
              <w:rPr>
                <w:rFonts w:ascii="Times New Roman"/>
                <w:b w:val="false"/>
                <w:i w:val="false"/>
                <w:color w:val="000000"/>
                <w:sz w:val="20"/>
              </w:rPr>
              <w:t xml:space="preserve">
және көшірме </w:t>
            </w:r>
            <w:r>
              <w:br/>
            </w:r>
            <w:r>
              <w:rPr>
                <w:rFonts w:ascii="Times New Roman"/>
                <w:b w:val="false"/>
                <w:i w:val="false"/>
                <w:color w:val="000000"/>
                <w:sz w:val="20"/>
              </w:rPr>
              <w:t xml:space="preserve">
жұмыстары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Тарылмалы лигамен- </w:t>
            </w:r>
            <w:r>
              <w:br/>
            </w:r>
            <w:r>
              <w:rPr>
                <w:rFonts w:ascii="Times New Roman"/>
                <w:b w:val="false"/>
                <w:i w:val="false"/>
                <w:color w:val="000000"/>
                <w:sz w:val="20"/>
              </w:rPr>
              <w:t xml:space="preserve">
тоздар, стилоидоздар </w:t>
            </w:r>
            <w:r>
              <w:br/>
            </w:r>
            <w:r>
              <w:rPr>
                <w:rFonts w:ascii="Times New Roman"/>
                <w:b w:val="false"/>
                <w:i w:val="false"/>
                <w:color w:val="000000"/>
                <w:sz w:val="20"/>
              </w:rPr>
              <w:t xml:space="preserve">
(шынтақтық, иықтық), </w:t>
            </w:r>
            <w:r>
              <w:br/>
            </w:r>
            <w:r>
              <w:rPr>
                <w:rFonts w:ascii="Times New Roman"/>
                <w:b w:val="false"/>
                <w:i w:val="false"/>
                <w:color w:val="000000"/>
                <w:sz w:val="20"/>
              </w:rPr>
              <w:t xml:space="preserve">
эпикондилоздар </w:t>
            </w:r>
            <w:r>
              <w:br/>
            </w:r>
            <w:r>
              <w:rPr>
                <w:rFonts w:ascii="Times New Roman"/>
                <w:b w:val="false"/>
                <w:i w:val="false"/>
                <w:color w:val="000000"/>
                <w:sz w:val="20"/>
              </w:rPr>
              <w:t xml:space="preserve">
(АХЖ 10:М77.0)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Сіңірге тұрақты түрде </w:t>
            </w:r>
            <w:r>
              <w:br/>
            </w:r>
            <w:r>
              <w:rPr>
                <w:rFonts w:ascii="Times New Roman"/>
                <w:b w:val="false"/>
                <w:i w:val="false"/>
                <w:color w:val="000000"/>
                <w:sz w:val="20"/>
              </w:rPr>
              <w:t xml:space="preserve">
қысым түсіретін жұ- </w:t>
            </w:r>
            <w:r>
              <w:br/>
            </w:r>
            <w:r>
              <w:rPr>
                <w:rFonts w:ascii="Times New Roman"/>
                <w:b w:val="false"/>
                <w:i w:val="false"/>
                <w:color w:val="000000"/>
                <w:sz w:val="20"/>
              </w:rPr>
              <w:t xml:space="preserve">
мыстар, шынтақ тұсын- </w:t>
            </w:r>
            <w:r>
              <w:br/>
            </w:r>
            <w:r>
              <w:rPr>
                <w:rFonts w:ascii="Times New Roman"/>
                <w:b w:val="false"/>
                <w:i w:val="false"/>
                <w:color w:val="000000"/>
                <w:sz w:val="20"/>
              </w:rPr>
              <w:t xml:space="preserve">
да көп бүгуді талап </w:t>
            </w:r>
            <w:r>
              <w:br/>
            </w:r>
            <w:r>
              <w:rPr>
                <w:rFonts w:ascii="Times New Roman"/>
                <w:b w:val="false"/>
                <w:i w:val="false"/>
                <w:color w:val="000000"/>
                <w:sz w:val="20"/>
              </w:rPr>
              <w:t xml:space="preserve">
етіп, бұрауды талап </w:t>
            </w:r>
            <w:r>
              <w:br/>
            </w:r>
            <w:r>
              <w:rPr>
                <w:rFonts w:ascii="Times New Roman"/>
                <w:b w:val="false"/>
                <w:i w:val="false"/>
                <w:color w:val="000000"/>
                <w:sz w:val="20"/>
              </w:rPr>
              <w:t xml:space="preserve">
ететін жұмыстар, қол </w:t>
            </w:r>
            <w:r>
              <w:br/>
            </w:r>
            <w:r>
              <w:rPr>
                <w:rFonts w:ascii="Times New Roman"/>
                <w:b w:val="false"/>
                <w:i w:val="false"/>
                <w:color w:val="000000"/>
                <w:sz w:val="20"/>
              </w:rPr>
              <w:t xml:space="preserve">
саусақтарын айналдыра </w:t>
            </w:r>
            <w:r>
              <w:br/>
            </w:r>
            <w:r>
              <w:rPr>
                <w:rFonts w:ascii="Times New Roman"/>
                <w:b w:val="false"/>
                <w:i w:val="false"/>
                <w:color w:val="000000"/>
                <w:sz w:val="20"/>
              </w:rPr>
              <w:t xml:space="preserve">
қимылдатуды талап </w:t>
            </w:r>
            <w:r>
              <w:br/>
            </w:r>
            <w:r>
              <w:rPr>
                <w:rFonts w:ascii="Times New Roman"/>
                <w:b w:val="false"/>
                <w:i w:val="false"/>
                <w:color w:val="000000"/>
                <w:sz w:val="20"/>
              </w:rPr>
              <w:t xml:space="preserve">
ететін жұмыстар.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Штамптайтын, </w:t>
            </w:r>
            <w:r>
              <w:br/>
            </w:r>
            <w:r>
              <w:rPr>
                <w:rFonts w:ascii="Times New Roman"/>
                <w:b w:val="false"/>
                <w:i w:val="false"/>
                <w:color w:val="000000"/>
                <w:sz w:val="20"/>
              </w:rPr>
              <w:t xml:space="preserve">
сүйрететін, </w:t>
            </w:r>
            <w:r>
              <w:br/>
            </w:r>
            <w:r>
              <w:rPr>
                <w:rFonts w:ascii="Times New Roman"/>
                <w:b w:val="false"/>
                <w:i w:val="false"/>
                <w:color w:val="000000"/>
                <w:sz w:val="20"/>
              </w:rPr>
              <w:t xml:space="preserve">
сылайтын, бай- </w:t>
            </w:r>
            <w:r>
              <w:br/>
            </w:r>
            <w:r>
              <w:rPr>
                <w:rFonts w:ascii="Times New Roman"/>
                <w:b w:val="false"/>
                <w:i w:val="false"/>
                <w:color w:val="000000"/>
                <w:sz w:val="20"/>
              </w:rPr>
              <w:t xml:space="preserve">
лап танатын, </w:t>
            </w:r>
            <w:r>
              <w:br/>
            </w:r>
            <w:r>
              <w:rPr>
                <w:rFonts w:ascii="Times New Roman"/>
                <w:b w:val="false"/>
                <w:i w:val="false"/>
                <w:color w:val="000000"/>
                <w:sz w:val="20"/>
              </w:rPr>
              <w:t xml:space="preserve">
сырлау жұмыс- </w:t>
            </w:r>
            <w:r>
              <w:br/>
            </w:r>
            <w:r>
              <w:rPr>
                <w:rFonts w:ascii="Times New Roman"/>
                <w:b w:val="false"/>
                <w:i w:val="false"/>
                <w:color w:val="000000"/>
                <w:sz w:val="20"/>
              </w:rPr>
              <w:t xml:space="preserve">
тары, аяқ ки- </w:t>
            </w:r>
            <w:r>
              <w:br/>
            </w:r>
            <w:r>
              <w:rPr>
                <w:rFonts w:ascii="Times New Roman"/>
                <w:b w:val="false"/>
                <w:i w:val="false"/>
                <w:color w:val="000000"/>
                <w:sz w:val="20"/>
              </w:rPr>
              <w:t xml:space="preserve">
імді пішетін, </w:t>
            </w:r>
            <w:r>
              <w:br/>
            </w:r>
            <w:r>
              <w:rPr>
                <w:rFonts w:ascii="Times New Roman"/>
                <w:b w:val="false"/>
                <w:i w:val="false"/>
                <w:color w:val="000000"/>
                <w:sz w:val="20"/>
              </w:rPr>
              <w:t xml:space="preserve">
оған керекті </w:t>
            </w:r>
            <w:r>
              <w:br/>
            </w:r>
            <w:r>
              <w:rPr>
                <w:rFonts w:ascii="Times New Roman"/>
                <w:b w:val="false"/>
                <w:i w:val="false"/>
                <w:color w:val="000000"/>
                <w:sz w:val="20"/>
              </w:rPr>
              <w:t xml:space="preserve">
материалдарды </w:t>
            </w:r>
            <w:r>
              <w:br/>
            </w:r>
            <w:r>
              <w:rPr>
                <w:rFonts w:ascii="Times New Roman"/>
                <w:b w:val="false"/>
                <w:i w:val="false"/>
                <w:color w:val="000000"/>
                <w:sz w:val="20"/>
              </w:rPr>
              <w:t xml:space="preserve">
кесетін </w:t>
            </w:r>
            <w:r>
              <w:br/>
            </w:r>
            <w:r>
              <w:rPr>
                <w:rFonts w:ascii="Times New Roman"/>
                <w:b w:val="false"/>
                <w:i w:val="false"/>
                <w:color w:val="000000"/>
                <w:sz w:val="20"/>
              </w:rPr>
              <w:t xml:space="preserve">
жұмыстар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Периартроздар (иық-жа- </w:t>
            </w:r>
            <w:r>
              <w:br/>
            </w:r>
            <w:r>
              <w:rPr>
                <w:rFonts w:ascii="Times New Roman"/>
                <w:b w:val="false"/>
                <w:i w:val="false"/>
                <w:color w:val="000000"/>
                <w:sz w:val="20"/>
              </w:rPr>
              <w:t xml:space="preserve">
уырын, шынтақ, тізе), </w:t>
            </w:r>
            <w:r>
              <w:br/>
            </w:r>
            <w:r>
              <w:rPr>
                <w:rFonts w:ascii="Times New Roman"/>
                <w:b w:val="false"/>
                <w:i w:val="false"/>
                <w:color w:val="000000"/>
                <w:sz w:val="20"/>
              </w:rPr>
              <w:t xml:space="preserve">
атқаратын қызметінің </w:t>
            </w:r>
            <w:r>
              <w:br/>
            </w:r>
            <w:r>
              <w:rPr>
                <w:rFonts w:ascii="Times New Roman"/>
                <w:b w:val="false"/>
                <w:i w:val="false"/>
                <w:color w:val="000000"/>
                <w:sz w:val="20"/>
              </w:rPr>
              <w:t xml:space="preserve">
бұзылуымен білінетін </w:t>
            </w:r>
            <w:r>
              <w:br/>
            </w:r>
            <w:r>
              <w:rPr>
                <w:rFonts w:ascii="Times New Roman"/>
                <w:b w:val="false"/>
                <w:i w:val="false"/>
                <w:color w:val="000000"/>
                <w:sz w:val="20"/>
              </w:rPr>
              <w:t xml:space="preserve">
пошымын өзгертетін ос- </w:t>
            </w:r>
            <w:r>
              <w:br/>
            </w:r>
            <w:r>
              <w:rPr>
                <w:rFonts w:ascii="Times New Roman"/>
                <w:b w:val="false"/>
                <w:i w:val="false"/>
                <w:color w:val="000000"/>
                <w:sz w:val="20"/>
              </w:rPr>
              <w:t xml:space="preserve">
теоартроздар (жоғары- </w:t>
            </w:r>
            <w:r>
              <w:br/>
            </w:r>
            <w:r>
              <w:rPr>
                <w:rFonts w:ascii="Times New Roman"/>
                <w:b w:val="false"/>
                <w:i w:val="false"/>
                <w:color w:val="000000"/>
                <w:sz w:val="20"/>
              </w:rPr>
              <w:t xml:space="preserve">
дағыдай); бурситтер, </w:t>
            </w:r>
            <w:r>
              <w:br/>
            </w:r>
            <w:r>
              <w:rPr>
                <w:rFonts w:ascii="Times New Roman"/>
                <w:b w:val="false"/>
                <w:i w:val="false"/>
                <w:color w:val="000000"/>
                <w:sz w:val="20"/>
              </w:rPr>
              <w:t xml:space="preserve">
асептикалық остеоник- </w:t>
            </w:r>
            <w:r>
              <w:br/>
            </w:r>
            <w:r>
              <w:rPr>
                <w:rFonts w:ascii="Times New Roman"/>
                <w:b w:val="false"/>
                <w:i w:val="false"/>
                <w:color w:val="000000"/>
                <w:sz w:val="20"/>
              </w:rPr>
              <w:t xml:space="preserve">
роздар (АХЖ 10:М19.8)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Үлкен амплитуда ар- </w:t>
            </w:r>
            <w:r>
              <w:br/>
            </w:r>
            <w:r>
              <w:rPr>
                <w:rFonts w:ascii="Times New Roman"/>
                <w:b w:val="false"/>
                <w:i w:val="false"/>
                <w:color w:val="000000"/>
                <w:sz w:val="20"/>
              </w:rPr>
              <w:t xml:space="preserve">
қылы айналдыра жүргі- </w:t>
            </w:r>
            <w:r>
              <w:br/>
            </w:r>
            <w:r>
              <w:rPr>
                <w:rFonts w:ascii="Times New Roman"/>
                <w:b w:val="false"/>
                <w:i w:val="false"/>
                <w:color w:val="000000"/>
                <w:sz w:val="20"/>
              </w:rPr>
              <w:t xml:space="preserve">
зілетін жұмыстар, </w:t>
            </w:r>
            <w:r>
              <w:br/>
            </w:r>
            <w:r>
              <w:rPr>
                <w:rFonts w:ascii="Times New Roman"/>
                <w:b w:val="false"/>
                <w:i w:val="false"/>
                <w:color w:val="000000"/>
                <w:sz w:val="20"/>
              </w:rPr>
              <w:t xml:space="preserve">
тиісті буындарға </w:t>
            </w:r>
            <w:r>
              <w:br/>
            </w:r>
            <w:r>
              <w:rPr>
                <w:rFonts w:ascii="Times New Roman"/>
                <w:b w:val="false"/>
                <w:i w:val="false"/>
                <w:color w:val="000000"/>
                <w:sz w:val="20"/>
              </w:rPr>
              <w:t xml:space="preserve">
тұрақты түрде қысым </w:t>
            </w:r>
            <w:r>
              <w:br/>
            </w:r>
            <w:r>
              <w:rPr>
                <w:rFonts w:ascii="Times New Roman"/>
                <w:b w:val="false"/>
                <w:i w:val="false"/>
                <w:color w:val="000000"/>
                <w:sz w:val="20"/>
              </w:rPr>
              <w:t xml:space="preserve">
беретін, жарақатай- </w:t>
            </w:r>
            <w:r>
              <w:br/>
            </w:r>
            <w:r>
              <w:rPr>
                <w:rFonts w:ascii="Times New Roman"/>
                <w:b w:val="false"/>
                <w:i w:val="false"/>
                <w:color w:val="000000"/>
                <w:sz w:val="20"/>
              </w:rPr>
              <w:t xml:space="preserve">
тын жұмыстар, тізер- </w:t>
            </w:r>
            <w:r>
              <w:br/>
            </w:r>
            <w:r>
              <w:rPr>
                <w:rFonts w:ascii="Times New Roman"/>
                <w:b w:val="false"/>
                <w:i w:val="false"/>
                <w:color w:val="000000"/>
                <w:sz w:val="20"/>
              </w:rPr>
              <w:t xml:space="preserve">
леп немесе аяқты бү- </w:t>
            </w:r>
            <w:r>
              <w:br/>
            </w:r>
            <w:r>
              <w:rPr>
                <w:rFonts w:ascii="Times New Roman"/>
                <w:b w:val="false"/>
                <w:i w:val="false"/>
                <w:color w:val="000000"/>
                <w:sz w:val="20"/>
              </w:rPr>
              <w:t xml:space="preserve">
гіп отырып істейтін </w:t>
            </w:r>
            <w:r>
              <w:br/>
            </w:r>
            <w:r>
              <w:rPr>
                <w:rFonts w:ascii="Times New Roman"/>
                <w:b w:val="false"/>
                <w:i w:val="false"/>
                <w:color w:val="000000"/>
                <w:sz w:val="20"/>
              </w:rPr>
              <w:t xml:space="preserve">
әртүрлі жұмыстар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Кең өндірісін- </w:t>
            </w:r>
            <w:r>
              <w:br/>
            </w:r>
            <w:r>
              <w:rPr>
                <w:rFonts w:ascii="Times New Roman"/>
                <w:b w:val="false"/>
                <w:i w:val="false"/>
                <w:color w:val="000000"/>
                <w:sz w:val="20"/>
              </w:rPr>
              <w:t xml:space="preserve">
дегі кеңістік </w:t>
            </w:r>
            <w:r>
              <w:br/>
            </w:r>
            <w:r>
              <w:rPr>
                <w:rFonts w:ascii="Times New Roman"/>
                <w:b w:val="false"/>
                <w:i w:val="false"/>
                <w:color w:val="000000"/>
                <w:sz w:val="20"/>
              </w:rPr>
              <w:t xml:space="preserve">
жасау жұмыста- </w:t>
            </w:r>
            <w:r>
              <w:br/>
            </w:r>
            <w:r>
              <w:rPr>
                <w:rFonts w:ascii="Times New Roman"/>
                <w:b w:val="false"/>
                <w:i w:val="false"/>
                <w:color w:val="000000"/>
                <w:sz w:val="20"/>
              </w:rPr>
              <w:t xml:space="preserve">
ры, бұрғылау, </w:t>
            </w:r>
            <w:r>
              <w:br/>
            </w:r>
            <w:r>
              <w:rPr>
                <w:rFonts w:ascii="Times New Roman"/>
                <w:b w:val="false"/>
                <w:i w:val="false"/>
                <w:color w:val="000000"/>
                <w:sz w:val="20"/>
              </w:rPr>
              <w:t xml:space="preserve">
шатыр жабу жұ- </w:t>
            </w:r>
            <w:r>
              <w:br/>
            </w:r>
            <w:r>
              <w:rPr>
                <w:rFonts w:ascii="Times New Roman"/>
                <w:b w:val="false"/>
                <w:i w:val="false"/>
                <w:color w:val="000000"/>
                <w:sz w:val="20"/>
              </w:rPr>
              <w:t xml:space="preserve">
мыстары, пар- </w:t>
            </w:r>
            <w:r>
              <w:br/>
            </w:r>
            <w:r>
              <w:rPr>
                <w:rFonts w:ascii="Times New Roman"/>
                <w:b w:val="false"/>
                <w:i w:val="false"/>
                <w:color w:val="000000"/>
                <w:sz w:val="20"/>
              </w:rPr>
              <w:t xml:space="preserve">
кет дайындау, </w:t>
            </w:r>
            <w:r>
              <w:br/>
            </w:r>
            <w:r>
              <w:rPr>
                <w:rFonts w:ascii="Times New Roman"/>
                <w:b w:val="false"/>
                <w:i w:val="false"/>
                <w:color w:val="000000"/>
                <w:sz w:val="20"/>
              </w:rPr>
              <w:t xml:space="preserve">
граниттен </w:t>
            </w:r>
            <w:r>
              <w:br/>
            </w:r>
            <w:r>
              <w:rPr>
                <w:rFonts w:ascii="Times New Roman"/>
                <w:b w:val="false"/>
                <w:i w:val="false"/>
                <w:color w:val="000000"/>
                <w:sz w:val="20"/>
              </w:rPr>
              <w:t xml:space="preserve">
жасалатын </w:t>
            </w:r>
            <w:r>
              <w:br/>
            </w:r>
            <w:r>
              <w:rPr>
                <w:rFonts w:ascii="Times New Roman"/>
                <w:b w:val="false"/>
                <w:i w:val="false"/>
                <w:color w:val="000000"/>
                <w:sz w:val="20"/>
              </w:rPr>
              <w:t xml:space="preserve">
материалдарды </w:t>
            </w:r>
            <w:r>
              <w:br/>
            </w:r>
            <w:r>
              <w:rPr>
                <w:rFonts w:ascii="Times New Roman"/>
                <w:b w:val="false"/>
                <w:i w:val="false"/>
                <w:color w:val="000000"/>
                <w:sz w:val="20"/>
              </w:rPr>
              <w:t xml:space="preserve">
жасау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Шатырдың төмен түсуі </w:t>
            </w:r>
            <w:r>
              <w:br/>
            </w:r>
            <w:r>
              <w:rPr>
                <w:rFonts w:ascii="Times New Roman"/>
                <w:b w:val="false"/>
                <w:i w:val="false"/>
                <w:color w:val="000000"/>
                <w:sz w:val="20"/>
              </w:rPr>
              <w:t xml:space="preserve">
және қынап қабырғасы- </w:t>
            </w:r>
            <w:r>
              <w:br/>
            </w:r>
            <w:r>
              <w:rPr>
                <w:rFonts w:ascii="Times New Roman"/>
                <w:b w:val="false"/>
                <w:i w:val="false"/>
                <w:color w:val="000000"/>
                <w:sz w:val="20"/>
              </w:rPr>
              <w:t xml:space="preserve">
ның сыртқа шығуы </w:t>
            </w:r>
            <w:r>
              <w:br/>
            </w:r>
            <w:r>
              <w:rPr>
                <w:rFonts w:ascii="Times New Roman"/>
                <w:b w:val="false"/>
                <w:i w:val="false"/>
                <w:color w:val="000000"/>
                <w:sz w:val="20"/>
              </w:rPr>
              <w:t xml:space="preserve">
(АХЖ 10:N81)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жасқа дейінгі </w:t>
            </w:r>
            <w:r>
              <w:br/>
            </w:r>
            <w:r>
              <w:rPr>
                <w:rFonts w:ascii="Times New Roman"/>
                <w:b w:val="false"/>
                <w:i w:val="false"/>
                <w:color w:val="000000"/>
                <w:sz w:val="20"/>
              </w:rPr>
              <w:t xml:space="preserve">
әйелдердің босанар </w:t>
            </w:r>
            <w:r>
              <w:br/>
            </w:r>
            <w:r>
              <w:rPr>
                <w:rFonts w:ascii="Times New Roman"/>
                <w:b w:val="false"/>
                <w:i w:val="false"/>
                <w:color w:val="000000"/>
                <w:sz w:val="20"/>
              </w:rPr>
              <w:t xml:space="preserve">
кезінде бұт жарақаты </w:t>
            </w:r>
            <w:r>
              <w:br/>
            </w:r>
            <w:r>
              <w:rPr>
                <w:rFonts w:ascii="Times New Roman"/>
                <w:b w:val="false"/>
                <w:i w:val="false"/>
                <w:color w:val="000000"/>
                <w:sz w:val="20"/>
              </w:rPr>
              <w:t xml:space="preserve">
орын алмай, діріл </w:t>
            </w:r>
            <w:r>
              <w:br/>
            </w:r>
            <w:r>
              <w:rPr>
                <w:rFonts w:ascii="Times New Roman"/>
                <w:b w:val="false"/>
                <w:i w:val="false"/>
                <w:color w:val="000000"/>
                <w:sz w:val="20"/>
              </w:rPr>
              <w:t xml:space="preserve">
әсер етіп немесе әсер </w:t>
            </w:r>
            <w:r>
              <w:br/>
            </w:r>
            <w:r>
              <w:rPr>
                <w:rFonts w:ascii="Times New Roman"/>
                <w:b w:val="false"/>
                <w:i w:val="false"/>
                <w:color w:val="000000"/>
                <w:sz w:val="20"/>
              </w:rPr>
              <w:t xml:space="preserve">
етпеген жағдайда да </w:t>
            </w:r>
            <w:r>
              <w:br/>
            </w:r>
            <w:r>
              <w:rPr>
                <w:rFonts w:ascii="Times New Roman"/>
                <w:b w:val="false"/>
                <w:i w:val="false"/>
                <w:color w:val="000000"/>
                <w:sz w:val="20"/>
              </w:rPr>
              <w:t xml:space="preserve">
ұзақ жылдар (10 жыл) </w:t>
            </w:r>
            <w:r>
              <w:br/>
            </w:r>
            <w:r>
              <w:rPr>
                <w:rFonts w:ascii="Times New Roman"/>
                <w:b w:val="false"/>
                <w:i w:val="false"/>
                <w:color w:val="000000"/>
                <w:sz w:val="20"/>
              </w:rPr>
              <w:t xml:space="preserve">
бойы тұрақты түрде </w:t>
            </w:r>
            <w:r>
              <w:br/>
            </w:r>
            <w:r>
              <w:rPr>
                <w:rFonts w:ascii="Times New Roman"/>
                <w:b w:val="false"/>
                <w:i w:val="false"/>
                <w:color w:val="000000"/>
                <w:sz w:val="20"/>
              </w:rPr>
              <w:t xml:space="preserve">
(ауысым уақытының 50 </w:t>
            </w:r>
            <w:r>
              <w:br/>
            </w:r>
            <w:r>
              <w:rPr>
                <w:rFonts w:ascii="Times New Roman"/>
                <w:b w:val="false"/>
                <w:i w:val="false"/>
                <w:color w:val="000000"/>
                <w:sz w:val="20"/>
              </w:rPr>
              <w:t xml:space="preserve">
пайызынан көп болса) </w:t>
            </w:r>
            <w:r>
              <w:br/>
            </w:r>
            <w:r>
              <w:rPr>
                <w:rFonts w:ascii="Times New Roman"/>
                <w:b w:val="false"/>
                <w:i w:val="false"/>
                <w:color w:val="000000"/>
                <w:sz w:val="20"/>
              </w:rPr>
              <w:t xml:space="preserve">
мәжбүрлі күйде ауыр </w:t>
            </w:r>
            <w:r>
              <w:br/>
            </w:r>
            <w:r>
              <w:rPr>
                <w:rFonts w:ascii="Times New Roman"/>
                <w:b w:val="false"/>
                <w:i w:val="false"/>
                <w:color w:val="000000"/>
                <w:sz w:val="20"/>
              </w:rPr>
              <w:t xml:space="preserve">
заттарды жылжыту, </w:t>
            </w:r>
            <w:r>
              <w:br/>
            </w:r>
            <w:r>
              <w:rPr>
                <w:rFonts w:ascii="Times New Roman"/>
                <w:b w:val="false"/>
                <w:i w:val="false"/>
                <w:color w:val="000000"/>
                <w:sz w:val="20"/>
              </w:rPr>
              <w:t xml:space="preserve">
көтеру.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Жүктерді қол- </w:t>
            </w:r>
            <w:r>
              <w:br/>
            </w:r>
            <w:r>
              <w:rPr>
                <w:rFonts w:ascii="Times New Roman"/>
                <w:b w:val="false"/>
                <w:i w:val="false"/>
                <w:color w:val="000000"/>
                <w:sz w:val="20"/>
              </w:rPr>
              <w:t xml:space="preserve">
мен немесе </w:t>
            </w:r>
            <w:r>
              <w:br/>
            </w:r>
            <w:r>
              <w:rPr>
                <w:rFonts w:ascii="Times New Roman"/>
                <w:b w:val="false"/>
                <w:i w:val="false"/>
                <w:color w:val="000000"/>
                <w:sz w:val="20"/>
              </w:rPr>
              <w:t xml:space="preserve">
күш жұмсау </w:t>
            </w:r>
            <w:r>
              <w:br/>
            </w:r>
            <w:r>
              <w:rPr>
                <w:rFonts w:ascii="Times New Roman"/>
                <w:b w:val="false"/>
                <w:i w:val="false"/>
                <w:color w:val="000000"/>
                <w:sz w:val="20"/>
              </w:rPr>
              <w:t xml:space="preserve">
арқылы орын- </w:t>
            </w:r>
            <w:r>
              <w:br/>
            </w:r>
            <w:r>
              <w:rPr>
                <w:rFonts w:ascii="Times New Roman"/>
                <w:b w:val="false"/>
                <w:i w:val="false"/>
                <w:color w:val="000000"/>
                <w:sz w:val="20"/>
              </w:rPr>
              <w:t xml:space="preserve">
нан жылжыту </w:t>
            </w:r>
            <w:r>
              <w:br/>
            </w:r>
            <w:r>
              <w:rPr>
                <w:rFonts w:ascii="Times New Roman"/>
                <w:b w:val="false"/>
                <w:i w:val="false"/>
                <w:color w:val="000000"/>
                <w:sz w:val="20"/>
              </w:rPr>
              <w:t xml:space="preserve">
жұмыстары.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Қабынған (тромбофле- </w:t>
            </w:r>
            <w:r>
              <w:br/>
            </w:r>
            <w:r>
              <w:rPr>
                <w:rFonts w:ascii="Times New Roman"/>
                <w:b w:val="false"/>
                <w:i w:val="false"/>
                <w:color w:val="000000"/>
                <w:sz w:val="20"/>
              </w:rPr>
              <w:t xml:space="preserve">
бит) немесе жылан </w:t>
            </w:r>
            <w:r>
              <w:br/>
            </w:r>
            <w:r>
              <w:rPr>
                <w:rFonts w:ascii="Times New Roman"/>
                <w:b w:val="false"/>
                <w:i w:val="false"/>
                <w:color w:val="000000"/>
                <w:sz w:val="20"/>
              </w:rPr>
              <w:t xml:space="preserve">
көзбен ұштасқан аяқ </w:t>
            </w:r>
            <w:r>
              <w:br/>
            </w:r>
            <w:r>
              <w:rPr>
                <w:rFonts w:ascii="Times New Roman"/>
                <w:b w:val="false"/>
                <w:i w:val="false"/>
                <w:color w:val="000000"/>
                <w:sz w:val="20"/>
              </w:rPr>
              <w:t xml:space="preserve">
көк тамырларының </w:t>
            </w:r>
            <w:r>
              <w:br/>
            </w:r>
            <w:r>
              <w:rPr>
                <w:rFonts w:ascii="Times New Roman"/>
                <w:b w:val="false"/>
                <w:i w:val="false"/>
                <w:color w:val="000000"/>
                <w:sz w:val="20"/>
              </w:rPr>
              <w:t xml:space="preserve">
айтарлықтай кеңуі </w:t>
            </w:r>
            <w:r>
              <w:br/>
            </w:r>
            <w:r>
              <w:rPr>
                <w:rFonts w:ascii="Times New Roman"/>
                <w:b w:val="false"/>
                <w:i w:val="false"/>
                <w:color w:val="000000"/>
                <w:sz w:val="20"/>
              </w:rPr>
              <w:t xml:space="preserve">
(АХЖ 10:183.0.-183.2)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Ұзақ уақыт бойы </w:t>
            </w:r>
            <w:r>
              <w:br/>
            </w:r>
            <w:r>
              <w:rPr>
                <w:rFonts w:ascii="Times New Roman"/>
                <w:b w:val="false"/>
                <w:i w:val="false"/>
                <w:color w:val="000000"/>
                <w:sz w:val="20"/>
              </w:rPr>
              <w:t xml:space="preserve">
мәжбүрлі күйде </w:t>
            </w:r>
            <w:r>
              <w:br/>
            </w:r>
            <w:r>
              <w:rPr>
                <w:rFonts w:ascii="Times New Roman"/>
                <w:b w:val="false"/>
                <w:i w:val="false"/>
                <w:color w:val="000000"/>
                <w:sz w:val="20"/>
              </w:rPr>
              <w:t xml:space="preserve">
жұмыс істеу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Ұзақ уақыт </w:t>
            </w:r>
            <w:r>
              <w:br/>
            </w:r>
            <w:r>
              <w:rPr>
                <w:rFonts w:ascii="Times New Roman"/>
                <w:b w:val="false"/>
                <w:i w:val="false"/>
                <w:color w:val="000000"/>
                <w:sz w:val="20"/>
              </w:rPr>
              <w:t xml:space="preserve">
бойы түрегеп </w:t>
            </w:r>
            <w:r>
              <w:br/>
            </w:r>
            <w:r>
              <w:rPr>
                <w:rFonts w:ascii="Times New Roman"/>
                <w:b w:val="false"/>
                <w:i w:val="false"/>
                <w:color w:val="000000"/>
                <w:sz w:val="20"/>
              </w:rPr>
              <w:t xml:space="preserve">
тұрып, ауыр </w:t>
            </w:r>
            <w:r>
              <w:br/>
            </w:r>
            <w:r>
              <w:rPr>
                <w:rFonts w:ascii="Times New Roman"/>
                <w:b w:val="false"/>
                <w:i w:val="false"/>
                <w:color w:val="000000"/>
                <w:sz w:val="20"/>
              </w:rPr>
              <w:t xml:space="preserve">
заттарды </w:t>
            </w:r>
            <w:r>
              <w:br/>
            </w:r>
            <w:r>
              <w:rPr>
                <w:rFonts w:ascii="Times New Roman"/>
                <w:b w:val="false"/>
                <w:i w:val="false"/>
                <w:color w:val="000000"/>
                <w:sz w:val="20"/>
              </w:rPr>
              <w:t xml:space="preserve">
тұрақты түрде </w:t>
            </w:r>
            <w:r>
              <w:br/>
            </w:r>
            <w:r>
              <w:rPr>
                <w:rFonts w:ascii="Times New Roman"/>
                <w:b w:val="false"/>
                <w:i w:val="false"/>
                <w:color w:val="000000"/>
                <w:sz w:val="20"/>
              </w:rPr>
              <w:t xml:space="preserve">
тасу және тау </w:t>
            </w:r>
            <w:r>
              <w:br/>
            </w:r>
            <w:r>
              <w:rPr>
                <w:rFonts w:ascii="Times New Roman"/>
                <w:b w:val="false"/>
                <w:i w:val="false"/>
                <w:color w:val="000000"/>
                <w:sz w:val="20"/>
              </w:rPr>
              <w:t xml:space="preserve">
кең орындарын- </w:t>
            </w:r>
            <w:r>
              <w:br/>
            </w:r>
            <w:r>
              <w:rPr>
                <w:rFonts w:ascii="Times New Roman"/>
                <w:b w:val="false"/>
                <w:i w:val="false"/>
                <w:color w:val="000000"/>
                <w:sz w:val="20"/>
              </w:rPr>
              <w:t xml:space="preserve">
да (кең өнді- </w:t>
            </w:r>
            <w:r>
              <w:br/>
            </w:r>
            <w:r>
              <w:rPr>
                <w:rFonts w:ascii="Times New Roman"/>
                <w:b w:val="false"/>
                <w:i w:val="false"/>
                <w:color w:val="000000"/>
                <w:sz w:val="20"/>
              </w:rPr>
              <w:t xml:space="preserve">
рісіндегі ке- </w:t>
            </w:r>
            <w:r>
              <w:br/>
            </w:r>
            <w:r>
              <w:rPr>
                <w:rFonts w:ascii="Times New Roman"/>
                <w:b w:val="false"/>
                <w:i w:val="false"/>
                <w:color w:val="000000"/>
                <w:sz w:val="20"/>
              </w:rPr>
              <w:t xml:space="preserve">
ңістік жасау, </w:t>
            </w:r>
            <w:r>
              <w:br/>
            </w:r>
            <w:r>
              <w:rPr>
                <w:rFonts w:ascii="Times New Roman"/>
                <w:b w:val="false"/>
                <w:i w:val="false"/>
                <w:color w:val="000000"/>
                <w:sz w:val="20"/>
              </w:rPr>
              <w:t xml:space="preserve">
бұрғылау, ті- </w:t>
            </w:r>
            <w:r>
              <w:br/>
            </w:r>
            <w:r>
              <w:rPr>
                <w:rFonts w:ascii="Times New Roman"/>
                <w:b w:val="false"/>
                <w:i w:val="false"/>
                <w:color w:val="000000"/>
                <w:sz w:val="20"/>
              </w:rPr>
              <w:t xml:space="preserve">
реу жұмыстары) </w:t>
            </w:r>
            <w:r>
              <w:br/>
            </w:r>
            <w:r>
              <w:rPr>
                <w:rFonts w:ascii="Times New Roman"/>
                <w:b w:val="false"/>
                <w:i w:val="false"/>
                <w:color w:val="000000"/>
                <w:sz w:val="20"/>
              </w:rPr>
              <w:t xml:space="preserve">
жұмыс істеу, </w:t>
            </w:r>
            <w:r>
              <w:br/>
            </w:r>
            <w:r>
              <w:rPr>
                <w:rFonts w:ascii="Times New Roman"/>
                <w:b w:val="false"/>
                <w:i w:val="false"/>
                <w:color w:val="000000"/>
                <w:sz w:val="20"/>
              </w:rPr>
              <w:t xml:space="preserve">
әсіресе еңіс- </w:t>
            </w:r>
            <w:r>
              <w:br/>
            </w:r>
            <w:r>
              <w:rPr>
                <w:rFonts w:ascii="Times New Roman"/>
                <w:b w:val="false"/>
                <w:i w:val="false"/>
                <w:color w:val="000000"/>
                <w:sz w:val="20"/>
              </w:rPr>
              <w:t xml:space="preserve">
тігі айтарлық- </w:t>
            </w:r>
            <w:r>
              <w:br/>
            </w:r>
            <w:r>
              <w:rPr>
                <w:rFonts w:ascii="Times New Roman"/>
                <w:b w:val="false"/>
                <w:i w:val="false"/>
                <w:color w:val="000000"/>
                <w:sz w:val="20"/>
              </w:rPr>
              <w:t xml:space="preserve">
тай кен </w:t>
            </w:r>
            <w:r>
              <w:br/>
            </w:r>
            <w:r>
              <w:rPr>
                <w:rFonts w:ascii="Times New Roman"/>
                <w:b w:val="false"/>
                <w:i w:val="false"/>
                <w:color w:val="000000"/>
                <w:sz w:val="20"/>
              </w:rPr>
              <w:t xml:space="preserve">
орнында жұмыс </w:t>
            </w:r>
            <w:r>
              <w:br/>
            </w:r>
            <w:r>
              <w:rPr>
                <w:rFonts w:ascii="Times New Roman"/>
                <w:b w:val="false"/>
                <w:i w:val="false"/>
                <w:color w:val="000000"/>
                <w:sz w:val="20"/>
              </w:rPr>
              <w:t xml:space="preserve">
істегені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Дыбыс шығаратын аппа- </w:t>
            </w:r>
            <w:r>
              <w:br/>
            </w:r>
            <w:r>
              <w:rPr>
                <w:rFonts w:ascii="Times New Roman"/>
                <w:b w:val="false"/>
                <w:i w:val="false"/>
                <w:color w:val="000000"/>
                <w:sz w:val="20"/>
              </w:rPr>
              <w:t xml:space="preserve">
раттың шамадан тыс </w:t>
            </w:r>
            <w:r>
              <w:br/>
            </w:r>
            <w:r>
              <w:rPr>
                <w:rFonts w:ascii="Times New Roman"/>
                <w:b w:val="false"/>
                <w:i w:val="false"/>
                <w:color w:val="000000"/>
                <w:sz w:val="20"/>
              </w:rPr>
              <w:t xml:space="preserve">
деңгейіне жұмыс істе- </w:t>
            </w:r>
            <w:r>
              <w:br/>
            </w:r>
            <w:r>
              <w:rPr>
                <w:rFonts w:ascii="Times New Roman"/>
                <w:b w:val="false"/>
                <w:i w:val="false"/>
                <w:color w:val="000000"/>
                <w:sz w:val="20"/>
              </w:rPr>
              <w:t xml:space="preserve">
уінен пайда болатын </w:t>
            </w:r>
            <w:r>
              <w:br/>
            </w:r>
            <w:r>
              <w:rPr>
                <w:rFonts w:ascii="Times New Roman"/>
                <w:b w:val="false"/>
                <w:i w:val="false"/>
                <w:color w:val="000000"/>
                <w:sz w:val="20"/>
              </w:rPr>
              <w:t xml:space="preserve">
аурулар: созылмалы </w:t>
            </w:r>
            <w:r>
              <w:br/>
            </w:r>
            <w:r>
              <w:rPr>
                <w:rFonts w:ascii="Times New Roman"/>
                <w:b w:val="false"/>
                <w:i w:val="false"/>
                <w:color w:val="000000"/>
                <w:sz w:val="20"/>
              </w:rPr>
              <w:t xml:space="preserve">
ларингиттер, дыбыс </w:t>
            </w:r>
            <w:r>
              <w:br/>
            </w:r>
            <w:r>
              <w:rPr>
                <w:rFonts w:ascii="Times New Roman"/>
                <w:b w:val="false"/>
                <w:i w:val="false"/>
                <w:color w:val="000000"/>
                <w:sz w:val="20"/>
              </w:rPr>
              <w:t xml:space="preserve">
қалақшаларындағы түйін </w:t>
            </w:r>
            <w:r>
              <w:br/>
            </w:r>
            <w:r>
              <w:rPr>
                <w:rFonts w:ascii="Times New Roman"/>
                <w:b w:val="false"/>
                <w:i w:val="false"/>
                <w:color w:val="000000"/>
                <w:sz w:val="20"/>
              </w:rPr>
              <w:t xml:space="preserve">
(*әншілер түйіні) </w:t>
            </w:r>
            <w:r>
              <w:br/>
            </w:r>
            <w:r>
              <w:rPr>
                <w:rFonts w:ascii="Times New Roman"/>
                <w:b w:val="false"/>
                <w:i w:val="false"/>
                <w:color w:val="000000"/>
                <w:sz w:val="20"/>
              </w:rPr>
              <w:t xml:space="preserve">
(АХЖ 10:J38.2), дыбыс </w:t>
            </w:r>
            <w:r>
              <w:br/>
            </w:r>
            <w:r>
              <w:rPr>
                <w:rFonts w:ascii="Times New Roman"/>
                <w:b w:val="false"/>
                <w:i w:val="false"/>
                <w:color w:val="000000"/>
                <w:sz w:val="20"/>
              </w:rPr>
              <w:t xml:space="preserve">
қалақшаларының </w:t>
            </w:r>
            <w:r>
              <w:br/>
            </w:r>
            <w:r>
              <w:rPr>
                <w:rFonts w:ascii="Times New Roman"/>
                <w:b w:val="false"/>
                <w:i w:val="false"/>
                <w:color w:val="000000"/>
                <w:sz w:val="20"/>
              </w:rPr>
              <w:t xml:space="preserve">
жанасқан жеріндегі </w:t>
            </w:r>
            <w:r>
              <w:br/>
            </w:r>
            <w:r>
              <w:rPr>
                <w:rFonts w:ascii="Times New Roman"/>
                <w:b w:val="false"/>
                <w:i w:val="false"/>
                <w:color w:val="000000"/>
                <w:sz w:val="20"/>
              </w:rPr>
              <w:t xml:space="preserve">
ойық жара (АХЖ 10: </w:t>
            </w:r>
            <w:r>
              <w:br/>
            </w:r>
            <w:r>
              <w:rPr>
                <w:rFonts w:ascii="Times New Roman"/>
                <w:b w:val="false"/>
                <w:i w:val="false"/>
                <w:color w:val="000000"/>
                <w:sz w:val="20"/>
              </w:rPr>
              <w:t xml:space="preserve">
J38.7), (АХЖ 10: J37)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Дыбыс шығаратын </w:t>
            </w:r>
            <w:r>
              <w:br/>
            </w:r>
            <w:r>
              <w:rPr>
                <w:rFonts w:ascii="Times New Roman"/>
                <w:b w:val="false"/>
                <w:i w:val="false"/>
                <w:color w:val="000000"/>
                <w:sz w:val="20"/>
              </w:rPr>
              <w:t xml:space="preserve">
аппараттың шамадан </w:t>
            </w:r>
            <w:r>
              <w:br/>
            </w:r>
            <w:r>
              <w:rPr>
                <w:rFonts w:ascii="Times New Roman"/>
                <w:b w:val="false"/>
                <w:i w:val="false"/>
                <w:color w:val="000000"/>
                <w:sz w:val="20"/>
              </w:rPr>
              <w:t xml:space="preserve">
тыс деңгейде атқа- </w:t>
            </w:r>
            <w:r>
              <w:br/>
            </w:r>
            <w:r>
              <w:rPr>
                <w:rFonts w:ascii="Times New Roman"/>
                <w:b w:val="false"/>
                <w:i w:val="false"/>
                <w:color w:val="000000"/>
                <w:sz w:val="20"/>
              </w:rPr>
              <w:t xml:space="preserve">
ратын жұмысы орын </w:t>
            </w:r>
            <w:r>
              <w:br/>
            </w:r>
            <w:r>
              <w:rPr>
                <w:rFonts w:ascii="Times New Roman"/>
                <w:b w:val="false"/>
                <w:i w:val="false"/>
                <w:color w:val="000000"/>
                <w:sz w:val="20"/>
              </w:rPr>
              <w:t xml:space="preserve">
алғанда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Оқытушы жұмы- </w:t>
            </w:r>
            <w:r>
              <w:br/>
            </w:r>
            <w:r>
              <w:rPr>
                <w:rFonts w:ascii="Times New Roman"/>
                <w:b w:val="false"/>
                <w:i w:val="false"/>
                <w:color w:val="000000"/>
                <w:sz w:val="20"/>
              </w:rPr>
              <w:t xml:space="preserve">
сы, радиодағы, </w:t>
            </w:r>
            <w:r>
              <w:br/>
            </w:r>
            <w:r>
              <w:rPr>
                <w:rFonts w:ascii="Times New Roman"/>
                <w:b w:val="false"/>
                <w:i w:val="false"/>
                <w:color w:val="000000"/>
                <w:sz w:val="20"/>
              </w:rPr>
              <w:t xml:space="preserve">
теледидардағы </w:t>
            </w:r>
            <w:r>
              <w:br/>
            </w:r>
            <w:r>
              <w:rPr>
                <w:rFonts w:ascii="Times New Roman"/>
                <w:b w:val="false"/>
                <w:i w:val="false"/>
                <w:color w:val="000000"/>
                <w:sz w:val="20"/>
              </w:rPr>
              <w:t xml:space="preserve">
дикторлардың </w:t>
            </w:r>
            <w:r>
              <w:br/>
            </w:r>
            <w:r>
              <w:rPr>
                <w:rFonts w:ascii="Times New Roman"/>
                <w:b w:val="false"/>
                <w:i w:val="false"/>
                <w:color w:val="000000"/>
                <w:sz w:val="20"/>
              </w:rPr>
              <w:t xml:space="preserve">
жұмысы, актер- </w:t>
            </w:r>
            <w:r>
              <w:br/>
            </w:r>
            <w:r>
              <w:rPr>
                <w:rFonts w:ascii="Times New Roman"/>
                <w:b w:val="false"/>
                <w:i w:val="false"/>
                <w:color w:val="000000"/>
                <w:sz w:val="20"/>
              </w:rPr>
              <w:t xml:space="preserve">
лардың вокаль- </w:t>
            </w:r>
            <w:r>
              <w:br/>
            </w:r>
            <w:r>
              <w:rPr>
                <w:rFonts w:ascii="Times New Roman"/>
                <w:b w:val="false"/>
                <w:i w:val="false"/>
                <w:color w:val="000000"/>
                <w:sz w:val="20"/>
              </w:rPr>
              <w:t xml:space="preserve">
ді сөйлесу ке- </w:t>
            </w:r>
            <w:r>
              <w:br/>
            </w:r>
            <w:r>
              <w:rPr>
                <w:rFonts w:ascii="Times New Roman"/>
                <w:b w:val="false"/>
                <w:i w:val="false"/>
                <w:color w:val="000000"/>
                <w:sz w:val="20"/>
              </w:rPr>
              <w:t xml:space="preserve">
зіндегі жұмыс- </w:t>
            </w:r>
            <w:r>
              <w:br/>
            </w:r>
            <w:r>
              <w:rPr>
                <w:rFonts w:ascii="Times New Roman"/>
                <w:b w:val="false"/>
                <w:i w:val="false"/>
                <w:color w:val="000000"/>
                <w:sz w:val="20"/>
              </w:rPr>
              <w:t xml:space="preserve">
тары, телефон </w:t>
            </w:r>
            <w:r>
              <w:br/>
            </w:r>
            <w:r>
              <w:rPr>
                <w:rFonts w:ascii="Times New Roman"/>
                <w:b w:val="false"/>
                <w:i w:val="false"/>
                <w:color w:val="000000"/>
                <w:sz w:val="20"/>
              </w:rPr>
              <w:t xml:space="preserve">
стансаларын- </w:t>
            </w:r>
            <w:r>
              <w:br/>
            </w:r>
            <w:r>
              <w:rPr>
                <w:rFonts w:ascii="Times New Roman"/>
                <w:b w:val="false"/>
                <w:i w:val="false"/>
                <w:color w:val="000000"/>
                <w:sz w:val="20"/>
              </w:rPr>
              <w:t xml:space="preserve">
дағы жұмыс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Әрі қарай өсе беретін </w:t>
            </w:r>
            <w:r>
              <w:br/>
            </w:r>
            <w:r>
              <w:rPr>
                <w:rFonts w:ascii="Times New Roman"/>
                <w:b w:val="false"/>
                <w:i w:val="false"/>
                <w:color w:val="000000"/>
                <w:sz w:val="20"/>
              </w:rPr>
              <w:t xml:space="preserve">
жақыннан көз көрмеуші- </w:t>
            </w:r>
            <w:r>
              <w:br/>
            </w:r>
            <w:r>
              <w:rPr>
                <w:rFonts w:ascii="Times New Roman"/>
                <w:b w:val="false"/>
                <w:i w:val="false"/>
                <w:color w:val="000000"/>
                <w:sz w:val="20"/>
              </w:rPr>
              <w:t xml:space="preserve">
лік (АХЖ 10:Н52.1)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Кішкентай заттарды </w:t>
            </w:r>
            <w:r>
              <w:br/>
            </w:r>
            <w:r>
              <w:rPr>
                <w:rFonts w:ascii="Times New Roman"/>
                <w:b w:val="false"/>
                <w:i w:val="false"/>
                <w:color w:val="000000"/>
                <w:sz w:val="20"/>
              </w:rPr>
              <w:t xml:space="preserve">
жақыннан ажырату </w:t>
            </w:r>
            <w:r>
              <w:br/>
            </w:r>
            <w:r>
              <w:rPr>
                <w:rFonts w:ascii="Times New Roman"/>
                <w:b w:val="false"/>
                <w:i w:val="false"/>
                <w:color w:val="000000"/>
                <w:sz w:val="20"/>
              </w:rPr>
              <w:t xml:space="preserve">
үшін көру үдерісін </w:t>
            </w:r>
            <w:r>
              <w:br/>
            </w:r>
            <w:r>
              <w:rPr>
                <w:rFonts w:ascii="Times New Roman"/>
                <w:b w:val="false"/>
                <w:i w:val="false"/>
                <w:color w:val="000000"/>
                <w:sz w:val="20"/>
              </w:rPr>
              <w:t xml:space="preserve">
жідететін жұмыстар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Картография- </w:t>
            </w:r>
            <w:r>
              <w:br/>
            </w:r>
            <w:r>
              <w:rPr>
                <w:rFonts w:ascii="Times New Roman"/>
                <w:b w:val="false"/>
                <w:i w:val="false"/>
                <w:color w:val="000000"/>
                <w:sz w:val="20"/>
              </w:rPr>
              <w:t xml:space="preserve">
лау, электрон- </w:t>
            </w:r>
            <w:r>
              <w:br/>
            </w:r>
            <w:r>
              <w:rPr>
                <w:rFonts w:ascii="Times New Roman"/>
                <w:b w:val="false"/>
                <w:i w:val="false"/>
                <w:color w:val="000000"/>
                <w:sz w:val="20"/>
              </w:rPr>
              <w:t xml:space="preserve">
ды есептеу </w:t>
            </w:r>
            <w:r>
              <w:br/>
            </w:r>
            <w:r>
              <w:rPr>
                <w:rFonts w:ascii="Times New Roman"/>
                <w:b w:val="false"/>
                <w:i w:val="false"/>
                <w:color w:val="000000"/>
                <w:sz w:val="20"/>
              </w:rPr>
              <w:t xml:space="preserve">
машиналарында </w:t>
            </w:r>
            <w:r>
              <w:br/>
            </w:r>
            <w:r>
              <w:rPr>
                <w:rFonts w:ascii="Times New Roman"/>
                <w:b w:val="false"/>
                <w:i w:val="false"/>
                <w:color w:val="000000"/>
                <w:sz w:val="20"/>
              </w:rPr>
              <w:t xml:space="preserve">
жұмыс жүргізу, </w:t>
            </w:r>
            <w:r>
              <w:br/>
            </w:r>
            <w:r>
              <w:rPr>
                <w:rFonts w:ascii="Times New Roman"/>
                <w:b w:val="false"/>
                <w:i w:val="false"/>
                <w:color w:val="000000"/>
                <w:sz w:val="20"/>
              </w:rPr>
              <w:t xml:space="preserve">
қымбат тастар- </w:t>
            </w:r>
            <w:r>
              <w:br/>
            </w:r>
            <w:r>
              <w:rPr>
                <w:rFonts w:ascii="Times New Roman"/>
                <w:b w:val="false"/>
                <w:i w:val="false"/>
                <w:color w:val="000000"/>
                <w:sz w:val="20"/>
              </w:rPr>
              <w:t xml:space="preserve">
ға өңдеу жүр- </w:t>
            </w:r>
            <w:r>
              <w:br/>
            </w:r>
            <w:r>
              <w:rPr>
                <w:rFonts w:ascii="Times New Roman"/>
                <w:b w:val="false"/>
                <w:i w:val="false"/>
                <w:color w:val="000000"/>
                <w:sz w:val="20"/>
              </w:rPr>
              <w:t xml:space="preserve">
гізіп, бет </w:t>
            </w:r>
            <w:r>
              <w:br/>
            </w:r>
            <w:r>
              <w:rPr>
                <w:rFonts w:ascii="Times New Roman"/>
                <w:b w:val="false"/>
                <w:i w:val="false"/>
                <w:color w:val="000000"/>
                <w:sz w:val="20"/>
              </w:rPr>
              <w:t xml:space="preserve">
салу, оның са- </w:t>
            </w:r>
            <w:r>
              <w:br/>
            </w:r>
            <w:r>
              <w:rPr>
                <w:rFonts w:ascii="Times New Roman"/>
                <w:b w:val="false"/>
                <w:i w:val="false"/>
                <w:color w:val="000000"/>
                <w:sz w:val="20"/>
              </w:rPr>
              <w:t xml:space="preserve">
пасын тексеру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сағат жинау, </w:t>
            </w:r>
            <w:r>
              <w:br/>
            </w:r>
            <w:r>
              <w:rPr>
                <w:rFonts w:ascii="Times New Roman"/>
                <w:b w:val="false"/>
                <w:i w:val="false"/>
                <w:color w:val="000000"/>
                <w:sz w:val="20"/>
              </w:rPr>
              <w:t xml:space="preserve">
корректорлық </w:t>
            </w:r>
            <w:r>
              <w:br/>
            </w:r>
            <w:r>
              <w:rPr>
                <w:rFonts w:ascii="Times New Roman"/>
                <w:b w:val="false"/>
                <w:i w:val="false"/>
                <w:color w:val="000000"/>
                <w:sz w:val="20"/>
              </w:rPr>
              <w:t xml:space="preserve">
жұмыстар, оп- </w:t>
            </w:r>
            <w:r>
              <w:br/>
            </w:r>
            <w:r>
              <w:rPr>
                <w:rFonts w:ascii="Times New Roman"/>
                <w:b w:val="false"/>
                <w:i w:val="false"/>
                <w:color w:val="000000"/>
                <w:sz w:val="20"/>
              </w:rPr>
              <w:t xml:space="preserve">
тикалық құрал- </w:t>
            </w:r>
            <w:r>
              <w:br/>
            </w:r>
            <w:r>
              <w:rPr>
                <w:rFonts w:ascii="Times New Roman"/>
                <w:b w:val="false"/>
                <w:i w:val="false"/>
                <w:color w:val="000000"/>
                <w:sz w:val="20"/>
              </w:rPr>
              <w:t xml:space="preserve">
жабдықтармен </w:t>
            </w:r>
            <w:r>
              <w:br/>
            </w:r>
            <w:r>
              <w:rPr>
                <w:rFonts w:ascii="Times New Roman"/>
                <w:b w:val="false"/>
                <w:i w:val="false"/>
                <w:color w:val="000000"/>
                <w:sz w:val="20"/>
              </w:rPr>
              <w:t xml:space="preserve">
жұмыс істеу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Невроздар </w:t>
            </w:r>
            <w:r>
              <w:br/>
            </w:r>
            <w:r>
              <w:rPr>
                <w:rFonts w:ascii="Times New Roman"/>
                <w:b w:val="false"/>
                <w:i w:val="false"/>
                <w:color w:val="000000"/>
                <w:sz w:val="20"/>
              </w:rPr>
              <w:t xml:space="preserve">
(АХЖ 10:F40 - F48)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Есі дұрыс емес бала- </w:t>
            </w:r>
            <w:r>
              <w:br/>
            </w:r>
            <w:r>
              <w:rPr>
                <w:rFonts w:ascii="Times New Roman"/>
                <w:b w:val="false"/>
                <w:i w:val="false"/>
                <w:color w:val="000000"/>
                <w:sz w:val="20"/>
              </w:rPr>
              <w:t xml:space="preserve">
лармен ұзақ уақыт </w:t>
            </w:r>
            <w:r>
              <w:br/>
            </w:r>
            <w:r>
              <w:rPr>
                <w:rFonts w:ascii="Times New Roman"/>
                <w:b w:val="false"/>
                <w:i w:val="false"/>
                <w:color w:val="000000"/>
                <w:sz w:val="20"/>
              </w:rPr>
              <w:t xml:space="preserve">
бойы жұмыс істеу.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Есі дұрыс емес </w:t>
            </w:r>
            <w:r>
              <w:br/>
            </w:r>
            <w:r>
              <w:rPr>
                <w:rFonts w:ascii="Times New Roman"/>
                <w:b w:val="false"/>
                <w:i w:val="false"/>
                <w:color w:val="000000"/>
                <w:sz w:val="20"/>
              </w:rPr>
              <w:t xml:space="preserve">
ауруларды ем- </w:t>
            </w:r>
            <w:r>
              <w:br/>
            </w:r>
            <w:r>
              <w:rPr>
                <w:rFonts w:ascii="Times New Roman"/>
                <w:b w:val="false"/>
                <w:i w:val="false"/>
                <w:color w:val="000000"/>
                <w:sz w:val="20"/>
              </w:rPr>
              <w:t xml:space="preserve">
дейтін мекеме- </w:t>
            </w:r>
            <w:r>
              <w:br/>
            </w:r>
            <w:r>
              <w:rPr>
                <w:rFonts w:ascii="Times New Roman"/>
                <w:b w:val="false"/>
                <w:i w:val="false"/>
                <w:color w:val="000000"/>
                <w:sz w:val="20"/>
              </w:rPr>
              <w:t xml:space="preserve">
лердегі меди- </w:t>
            </w:r>
            <w:r>
              <w:br/>
            </w:r>
            <w:r>
              <w:rPr>
                <w:rFonts w:ascii="Times New Roman"/>
                <w:b w:val="false"/>
                <w:i w:val="false"/>
                <w:color w:val="000000"/>
                <w:sz w:val="20"/>
              </w:rPr>
              <w:t xml:space="preserve">
циналық қыз- </w:t>
            </w:r>
            <w:r>
              <w:br/>
            </w:r>
            <w:r>
              <w:rPr>
                <w:rFonts w:ascii="Times New Roman"/>
                <w:b w:val="false"/>
                <w:i w:val="false"/>
                <w:color w:val="000000"/>
                <w:sz w:val="20"/>
              </w:rPr>
              <w:t xml:space="preserve">
меткерлердің </w:t>
            </w:r>
            <w:r>
              <w:br/>
            </w:r>
            <w:r>
              <w:rPr>
                <w:rFonts w:ascii="Times New Roman"/>
                <w:b w:val="false"/>
                <w:i w:val="false"/>
                <w:color w:val="000000"/>
                <w:sz w:val="20"/>
              </w:rPr>
              <w:t xml:space="preserve">
жұмысы, оның </w:t>
            </w:r>
            <w:r>
              <w:br/>
            </w:r>
            <w:r>
              <w:rPr>
                <w:rFonts w:ascii="Times New Roman"/>
                <w:b w:val="false"/>
                <w:i w:val="false"/>
                <w:color w:val="000000"/>
                <w:sz w:val="20"/>
              </w:rPr>
              <w:t xml:space="preserve">
ішінде есі дұ- </w:t>
            </w:r>
            <w:r>
              <w:br/>
            </w:r>
            <w:r>
              <w:rPr>
                <w:rFonts w:ascii="Times New Roman"/>
                <w:b w:val="false"/>
                <w:i w:val="false"/>
                <w:color w:val="000000"/>
                <w:sz w:val="20"/>
              </w:rPr>
              <w:t xml:space="preserve">
рыс емес бала- </w:t>
            </w:r>
            <w:r>
              <w:br/>
            </w:r>
            <w:r>
              <w:rPr>
                <w:rFonts w:ascii="Times New Roman"/>
                <w:b w:val="false"/>
                <w:i w:val="false"/>
                <w:color w:val="000000"/>
                <w:sz w:val="20"/>
              </w:rPr>
              <w:t xml:space="preserve">
ларға арналған </w:t>
            </w:r>
            <w:r>
              <w:br/>
            </w:r>
            <w:r>
              <w:rPr>
                <w:rFonts w:ascii="Times New Roman"/>
                <w:b w:val="false"/>
                <w:i w:val="false"/>
                <w:color w:val="000000"/>
                <w:sz w:val="20"/>
              </w:rPr>
              <w:t xml:space="preserve">
арнайы мектеп- </w:t>
            </w:r>
            <w:r>
              <w:br/>
            </w:r>
            <w:r>
              <w:rPr>
                <w:rFonts w:ascii="Times New Roman"/>
                <w:b w:val="false"/>
                <w:i w:val="false"/>
                <w:color w:val="000000"/>
                <w:sz w:val="20"/>
              </w:rPr>
              <w:t xml:space="preserve">
тердегі </w:t>
            </w:r>
            <w:r>
              <w:br/>
            </w:r>
            <w:r>
              <w:rPr>
                <w:rFonts w:ascii="Times New Roman"/>
                <w:b w:val="false"/>
                <w:i w:val="false"/>
                <w:color w:val="000000"/>
                <w:sz w:val="20"/>
              </w:rPr>
              <w:t xml:space="preserve">
қызметкерлер, </w:t>
            </w:r>
            <w:r>
              <w:br/>
            </w:r>
            <w:r>
              <w:rPr>
                <w:rFonts w:ascii="Times New Roman"/>
                <w:b w:val="false"/>
                <w:i w:val="false"/>
                <w:color w:val="000000"/>
                <w:sz w:val="20"/>
              </w:rPr>
              <w:t xml:space="preserve">
мұғалімдер.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Биологиялық факторлардың әсерінен болатын аурулар.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Қызметкерлер жұмыс </w:t>
            </w:r>
            <w:r>
              <w:br/>
            </w:r>
            <w:r>
              <w:rPr>
                <w:rFonts w:ascii="Times New Roman"/>
                <w:b w:val="false"/>
                <w:i w:val="false"/>
                <w:color w:val="000000"/>
                <w:sz w:val="20"/>
              </w:rPr>
              <w:t xml:space="preserve">
кезінде жанасып, </w:t>
            </w:r>
            <w:r>
              <w:br/>
            </w:r>
            <w:r>
              <w:rPr>
                <w:rFonts w:ascii="Times New Roman"/>
                <w:b w:val="false"/>
                <w:i w:val="false"/>
                <w:color w:val="000000"/>
                <w:sz w:val="20"/>
              </w:rPr>
              <w:t xml:space="preserve">
байланыста болатын </w:t>
            </w:r>
            <w:r>
              <w:br/>
            </w:r>
            <w:r>
              <w:rPr>
                <w:rFonts w:ascii="Times New Roman"/>
                <w:b w:val="false"/>
                <w:i w:val="false"/>
                <w:color w:val="000000"/>
                <w:sz w:val="20"/>
              </w:rPr>
              <w:t xml:space="preserve">
жұқпалы және </w:t>
            </w:r>
            <w:r>
              <w:br/>
            </w:r>
            <w:r>
              <w:rPr>
                <w:rFonts w:ascii="Times New Roman"/>
                <w:b w:val="false"/>
                <w:i w:val="false"/>
                <w:color w:val="000000"/>
                <w:sz w:val="20"/>
              </w:rPr>
              <w:t xml:space="preserve">
паразитарлы аурулар: </w:t>
            </w:r>
            <w:r>
              <w:br/>
            </w:r>
            <w:r>
              <w:rPr>
                <w:rFonts w:ascii="Times New Roman"/>
                <w:b w:val="false"/>
                <w:i w:val="false"/>
                <w:color w:val="000000"/>
                <w:sz w:val="20"/>
              </w:rPr>
              <w:t xml:space="preserve">
туберкулез (АХЖ </w:t>
            </w:r>
            <w:r>
              <w:br/>
            </w:r>
            <w:r>
              <w:rPr>
                <w:rFonts w:ascii="Times New Roman"/>
                <w:b w:val="false"/>
                <w:i w:val="false"/>
                <w:color w:val="000000"/>
                <w:sz w:val="20"/>
              </w:rPr>
              <w:t xml:space="preserve">
10:А15-А19), сарып </w:t>
            </w:r>
            <w:r>
              <w:br/>
            </w:r>
            <w:r>
              <w:rPr>
                <w:rFonts w:ascii="Times New Roman"/>
                <w:b w:val="false"/>
                <w:i w:val="false"/>
                <w:color w:val="000000"/>
                <w:sz w:val="20"/>
              </w:rPr>
              <w:t xml:space="preserve">
(АХЖ 10:А23), сап </w:t>
            </w:r>
            <w:r>
              <w:br/>
            </w:r>
            <w:r>
              <w:rPr>
                <w:rFonts w:ascii="Times New Roman"/>
                <w:b w:val="false"/>
                <w:i w:val="false"/>
                <w:color w:val="000000"/>
                <w:sz w:val="20"/>
              </w:rPr>
              <w:t xml:space="preserve">
(АХЖ 10:А24), күйдіргі </w:t>
            </w:r>
            <w:r>
              <w:br/>
            </w:r>
            <w:r>
              <w:rPr>
                <w:rFonts w:ascii="Times New Roman"/>
                <w:b w:val="false"/>
                <w:i w:val="false"/>
                <w:color w:val="000000"/>
                <w:sz w:val="20"/>
              </w:rPr>
              <w:t xml:space="preserve">
(АХЖ 10:А22), кене </w:t>
            </w:r>
            <w:r>
              <w:br/>
            </w:r>
            <w:r>
              <w:rPr>
                <w:rFonts w:ascii="Times New Roman"/>
                <w:b w:val="false"/>
                <w:i w:val="false"/>
                <w:color w:val="000000"/>
                <w:sz w:val="20"/>
              </w:rPr>
              <w:t xml:space="preserve">
энцефалиті (АХЖ </w:t>
            </w:r>
            <w:r>
              <w:br/>
            </w:r>
            <w:r>
              <w:rPr>
                <w:rFonts w:ascii="Times New Roman"/>
                <w:b w:val="false"/>
                <w:i w:val="false"/>
                <w:color w:val="000000"/>
                <w:sz w:val="20"/>
              </w:rPr>
              <w:t xml:space="preserve">
10:А84), орнитоз, сиыр </w:t>
            </w:r>
            <w:r>
              <w:br/>
            </w:r>
            <w:r>
              <w:rPr>
                <w:rFonts w:ascii="Times New Roman"/>
                <w:b w:val="false"/>
                <w:i w:val="false"/>
                <w:color w:val="000000"/>
                <w:sz w:val="20"/>
              </w:rPr>
              <w:t xml:space="preserve">
саушылардың түйіндері, </w:t>
            </w:r>
            <w:r>
              <w:br/>
            </w:r>
            <w:r>
              <w:rPr>
                <w:rFonts w:ascii="Times New Roman"/>
                <w:b w:val="false"/>
                <w:i w:val="false"/>
                <w:color w:val="000000"/>
                <w:sz w:val="20"/>
              </w:rPr>
              <w:t xml:space="preserve">
токсоплазмоз (АХЖ </w:t>
            </w:r>
            <w:r>
              <w:br/>
            </w:r>
            <w:r>
              <w:rPr>
                <w:rFonts w:ascii="Times New Roman"/>
                <w:b w:val="false"/>
                <w:i w:val="false"/>
                <w:color w:val="000000"/>
                <w:sz w:val="20"/>
              </w:rPr>
              <w:t xml:space="preserve">
10:В58), вирустық </w:t>
            </w:r>
            <w:r>
              <w:br/>
            </w:r>
            <w:r>
              <w:rPr>
                <w:rFonts w:ascii="Times New Roman"/>
                <w:b w:val="false"/>
                <w:i w:val="false"/>
                <w:color w:val="000000"/>
                <w:sz w:val="20"/>
              </w:rPr>
              <w:t xml:space="preserve">
гепатит (АХЖ </w:t>
            </w:r>
            <w:r>
              <w:br/>
            </w:r>
            <w:r>
              <w:rPr>
                <w:rFonts w:ascii="Times New Roman"/>
                <w:b w:val="false"/>
                <w:i w:val="false"/>
                <w:color w:val="000000"/>
                <w:sz w:val="20"/>
              </w:rPr>
              <w:t xml:space="preserve">
10:В15-В19), тері </w:t>
            </w:r>
            <w:r>
              <w:br/>
            </w:r>
            <w:r>
              <w:rPr>
                <w:rFonts w:ascii="Times New Roman"/>
                <w:b w:val="false"/>
                <w:i w:val="false"/>
                <w:color w:val="000000"/>
                <w:sz w:val="20"/>
              </w:rPr>
              <w:t xml:space="preserve">
микоздары (АХЖ </w:t>
            </w:r>
            <w:r>
              <w:br/>
            </w:r>
            <w:r>
              <w:rPr>
                <w:rFonts w:ascii="Times New Roman"/>
                <w:b w:val="false"/>
                <w:i w:val="false"/>
                <w:color w:val="000000"/>
                <w:sz w:val="20"/>
              </w:rPr>
              <w:t xml:space="preserve">
10:В35-В37; В48), </w:t>
            </w:r>
            <w:r>
              <w:br/>
            </w:r>
            <w:r>
              <w:rPr>
                <w:rFonts w:ascii="Times New Roman"/>
                <w:b w:val="false"/>
                <w:i w:val="false"/>
                <w:color w:val="000000"/>
                <w:sz w:val="20"/>
              </w:rPr>
              <w:t xml:space="preserve">
Розенбах эризиппелои- </w:t>
            </w:r>
            <w:r>
              <w:br/>
            </w:r>
            <w:r>
              <w:rPr>
                <w:rFonts w:ascii="Times New Roman"/>
                <w:b w:val="false"/>
                <w:i w:val="false"/>
                <w:color w:val="000000"/>
                <w:sz w:val="20"/>
              </w:rPr>
              <w:t xml:space="preserve">
ды (АХЖ 10:А26), </w:t>
            </w:r>
            <w:r>
              <w:br/>
            </w:r>
            <w:r>
              <w:rPr>
                <w:rFonts w:ascii="Times New Roman"/>
                <w:b w:val="false"/>
                <w:i w:val="false"/>
                <w:color w:val="000000"/>
                <w:sz w:val="20"/>
              </w:rPr>
              <w:t xml:space="preserve">
қышыма (АХЖ 10:В86), </w:t>
            </w:r>
            <w:r>
              <w:br/>
            </w:r>
            <w:r>
              <w:rPr>
                <w:rFonts w:ascii="Times New Roman"/>
                <w:b w:val="false"/>
                <w:i w:val="false"/>
                <w:color w:val="000000"/>
                <w:sz w:val="20"/>
              </w:rPr>
              <w:t xml:space="preserve">
сифилис (АХЖ 10:А65) </w:t>
            </w:r>
            <w:r>
              <w:br/>
            </w:r>
            <w:r>
              <w:rPr>
                <w:rFonts w:ascii="Times New Roman"/>
                <w:b w:val="false"/>
                <w:i w:val="false"/>
                <w:color w:val="000000"/>
                <w:sz w:val="20"/>
              </w:rPr>
              <w:t xml:space="preserve">
және тағы басқалары </w:t>
            </w:r>
            <w:r>
              <w:br/>
            </w:r>
            <w:r>
              <w:rPr>
                <w:rFonts w:ascii="Times New Roman"/>
                <w:b w:val="false"/>
                <w:i w:val="false"/>
                <w:color w:val="000000"/>
                <w:sz w:val="20"/>
              </w:rPr>
              <w:t xml:space="preserve">
(АХЖ 10:А94)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Жұқпалы аурулармен </w:t>
            </w:r>
            <w:r>
              <w:br/>
            </w:r>
            <w:r>
              <w:rPr>
                <w:rFonts w:ascii="Times New Roman"/>
                <w:b w:val="false"/>
                <w:i w:val="false"/>
                <w:color w:val="000000"/>
                <w:sz w:val="20"/>
              </w:rPr>
              <w:t xml:space="preserve">
немесе жұқпамен жа- </w:t>
            </w:r>
            <w:r>
              <w:br/>
            </w:r>
            <w:r>
              <w:rPr>
                <w:rFonts w:ascii="Times New Roman"/>
                <w:b w:val="false"/>
                <w:i w:val="false"/>
                <w:color w:val="000000"/>
                <w:sz w:val="20"/>
              </w:rPr>
              <w:t xml:space="preserve">
насқан материалдар- </w:t>
            </w:r>
            <w:r>
              <w:br/>
            </w:r>
            <w:r>
              <w:rPr>
                <w:rFonts w:ascii="Times New Roman"/>
                <w:b w:val="false"/>
                <w:i w:val="false"/>
                <w:color w:val="000000"/>
                <w:sz w:val="20"/>
              </w:rPr>
              <w:t xml:space="preserve">
мен немесе ауруды </w:t>
            </w:r>
            <w:r>
              <w:br/>
            </w:r>
            <w:r>
              <w:rPr>
                <w:rFonts w:ascii="Times New Roman"/>
                <w:b w:val="false"/>
                <w:i w:val="false"/>
                <w:color w:val="000000"/>
                <w:sz w:val="20"/>
              </w:rPr>
              <w:t xml:space="preserve">
тасымалдаушылармен, </w:t>
            </w:r>
            <w:r>
              <w:br/>
            </w:r>
            <w:r>
              <w:rPr>
                <w:rFonts w:ascii="Times New Roman"/>
                <w:b w:val="false"/>
                <w:i w:val="false"/>
                <w:color w:val="000000"/>
                <w:sz w:val="20"/>
              </w:rPr>
              <w:t xml:space="preserve">
ауру малдармен, олар- </w:t>
            </w:r>
            <w:r>
              <w:br/>
            </w:r>
            <w:r>
              <w:rPr>
                <w:rFonts w:ascii="Times New Roman"/>
                <w:b w:val="false"/>
                <w:i w:val="false"/>
                <w:color w:val="000000"/>
                <w:sz w:val="20"/>
              </w:rPr>
              <w:t xml:space="preserve">
дан шыққан өнімдермен </w:t>
            </w:r>
            <w:r>
              <w:br/>
            </w:r>
            <w:r>
              <w:rPr>
                <w:rFonts w:ascii="Times New Roman"/>
                <w:b w:val="false"/>
                <w:i w:val="false"/>
                <w:color w:val="000000"/>
                <w:sz w:val="20"/>
              </w:rPr>
              <w:t xml:space="preserve">
(тері, жүн, қылшық, </w:t>
            </w:r>
            <w:r>
              <w:br/>
            </w:r>
            <w:r>
              <w:rPr>
                <w:rFonts w:ascii="Times New Roman"/>
                <w:b w:val="false"/>
                <w:i w:val="false"/>
                <w:color w:val="000000"/>
                <w:sz w:val="20"/>
              </w:rPr>
              <w:t xml:space="preserve">
ат құйрығы, еті, </w:t>
            </w:r>
            <w:r>
              <w:br/>
            </w:r>
            <w:r>
              <w:rPr>
                <w:rFonts w:ascii="Times New Roman"/>
                <w:b w:val="false"/>
                <w:i w:val="false"/>
                <w:color w:val="000000"/>
                <w:sz w:val="20"/>
              </w:rPr>
              <w:t xml:space="preserve">
тері және үлдір үшін </w:t>
            </w:r>
            <w:r>
              <w:br/>
            </w:r>
            <w:r>
              <w:rPr>
                <w:rFonts w:ascii="Times New Roman"/>
                <w:b w:val="false"/>
                <w:i w:val="false"/>
                <w:color w:val="000000"/>
                <w:sz w:val="20"/>
              </w:rPr>
              <w:t xml:space="preserve">
керекті шикізаттар, </w:t>
            </w:r>
            <w:r>
              <w:br/>
            </w:r>
            <w:r>
              <w:rPr>
                <w:rFonts w:ascii="Times New Roman"/>
                <w:b w:val="false"/>
                <w:i w:val="false"/>
                <w:color w:val="000000"/>
                <w:sz w:val="20"/>
              </w:rPr>
              <w:t xml:space="preserve">
екінші рет өңдеуді </w:t>
            </w:r>
            <w:r>
              <w:br/>
            </w:r>
            <w:r>
              <w:rPr>
                <w:rFonts w:ascii="Times New Roman"/>
                <w:b w:val="false"/>
                <w:i w:val="false"/>
                <w:color w:val="000000"/>
                <w:sz w:val="20"/>
              </w:rPr>
              <w:t xml:space="preserve">
талап ететін заттар, </w:t>
            </w:r>
            <w:r>
              <w:br/>
            </w:r>
            <w:r>
              <w:rPr>
                <w:rFonts w:ascii="Times New Roman"/>
                <w:b w:val="false"/>
                <w:i w:val="false"/>
                <w:color w:val="000000"/>
                <w:sz w:val="20"/>
              </w:rPr>
              <w:t xml:space="preserve">
астық, мақта және </w:t>
            </w:r>
            <w:r>
              <w:br/>
            </w:r>
            <w:r>
              <w:rPr>
                <w:rFonts w:ascii="Times New Roman"/>
                <w:b w:val="false"/>
                <w:i w:val="false"/>
                <w:color w:val="000000"/>
                <w:sz w:val="20"/>
              </w:rPr>
              <w:t xml:space="preserve">
т.б.) байланыста бол- </w:t>
            </w:r>
            <w:r>
              <w:br/>
            </w:r>
            <w:r>
              <w:rPr>
                <w:rFonts w:ascii="Times New Roman"/>
                <w:b w:val="false"/>
                <w:i w:val="false"/>
                <w:color w:val="000000"/>
                <w:sz w:val="20"/>
              </w:rPr>
              <w:t xml:space="preserve">
ған; кеміргіштермен </w:t>
            </w:r>
            <w:r>
              <w:br/>
            </w:r>
            <w:r>
              <w:rPr>
                <w:rFonts w:ascii="Times New Roman"/>
                <w:b w:val="false"/>
                <w:i w:val="false"/>
                <w:color w:val="000000"/>
                <w:sz w:val="20"/>
              </w:rPr>
              <w:t xml:space="preserve">
жанасқанда, жұқпалы </w:t>
            </w:r>
            <w:r>
              <w:br/>
            </w:r>
            <w:r>
              <w:rPr>
                <w:rFonts w:ascii="Times New Roman"/>
                <w:b w:val="false"/>
                <w:i w:val="false"/>
                <w:color w:val="000000"/>
                <w:sz w:val="20"/>
              </w:rPr>
              <w:t xml:space="preserve">
аурулардың қоздыр- </w:t>
            </w:r>
            <w:r>
              <w:br/>
            </w:r>
            <w:r>
              <w:rPr>
                <w:rFonts w:ascii="Times New Roman"/>
                <w:b w:val="false"/>
                <w:i w:val="false"/>
                <w:color w:val="000000"/>
                <w:sz w:val="20"/>
              </w:rPr>
              <w:t xml:space="preserve">
ғыштары бар беттер- </w:t>
            </w:r>
            <w:r>
              <w:br/>
            </w:r>
            <w:r>
              <w:rPr>
                <w:rFonts w:ascii="Times New Roman"/>
                <w:b w:val="false"/>
                <w:i w:val="false"/>
                <w:color w:val="000000"/>
                <w:sz w:val="20"/>
              </w:rPr>
              <w:t xml:space="preserve">
мен жанасқанда.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Жұқпалы ауру- </w:t>
            </w:r>
            <w:r>
              <w:br/>
            </w:r>
            <w:r>
              <w:rPr>
                <w:rFonts w:ascii="Times New Roman"/>
                <w:b w:val="false"/>
                <w:i w:val="false"/>
                <w:color w:val="000000"/>
                <w:sz w:val="20"/>
              </w:rPr>
              <w:t xml:space="preserve">
лармен, тубер- </w:t>
            </w:r>
            <w:r>
              <w:br/>
            </w:r>
            <w:r>
              <w:rPr>
                <w:rFonts w:ascii="Times New Roman"/>
                <w:b w:val="false"/>
                <w:i w:val="false"/>
                <w:color w:val="000000"/>
                <w:sz w:val="20"/>
              </w:rPr>
              <w:t xml:space="preserve">
кулезбен, те- </w:t>
            </w:r>
            <w:r>
              <w:br/>
            </w:r>
            <w:r>
              <w:rPr>
                <w:rFonts w:ascii="Times New Roman"/>
                <w:b w:val="false"/>
                <w:i w:val="false"/>
                <w:color w:val="000000"/>
                <w:sz w:val="20"/>
              </w:rPr>
              <w:t xml:space="preserve">
рі-венерология </w:t>
            </w:r>
            <w:r>
              <w:br/>
            </w:r>
            <w:r>
              <w:rPr>
                <w:rFonts w:ascii="Times New Roman"/>
                <w:b w:val="false"/>
                <w:i w:val="false"/>
                <w:color w:val="000000"/>
                <w:sz w:val="20"/>
              </w:rPr>
              <w:t xml:space="preserve">
ауруларымен </w:t>
            </w:r>
            <w:r>
              <w:br/>
            </w:r>
            <w:r>
              <w:rPr>
                <w:rFonts w:ascii="Times New Roman"/>
                <w:b w:val="false"/>
                <w:i w:val="false"/>
                <w:color w:val="000000"/>
                <w:sz w:val="20"/>
              </w:rPr>
              <w:t xml:space="preserve">
күресетін дис- </w:t>
            </w:r>
            <w:r>
              <w:br/>
            </w:r>
            <w:r>
              <w:rPr>
                <w:rFonts w:ascii="Times New Roman"/>
                <w:b w:val="false"/>
                <w:i w:val="false"/>
                <w:color w:val="000000"/>
                <w:sz w:val="20"/>
              </w:rPr>
              <w:t xml:space="preserve">
пансерлерде, </w:t>
            </w:r>
            <w:r>
              <w:br/>
            </w:r>
            <w:r>
              <w:rPr>
                <w:rFonts w:ascii="Times New Roman"/>
                <w:b w:val="false"/>
                <w:i w:val="false"/>
                <w:color w:val="000000"/>
                <w:sz w:val="20"/>
              </w:rPr>
              <w:t xml:space="preserve">
туберкулезбен </w:t>
            </w:r>
            <w:r>
              <w:br/>
            </w:r>
            <w:r>
              <w:rPr>
                <w:rFonts w:ascii="Times New Roman"/>
                <w:b w:val="false"/>
                <w:i w:val="false"/>
                <w:color w:val="000000"/>
                <w:sz w:val="20"/>
              </w:rPr>
              <w:t xml:space="preserve">
күресетін </w:t>
            </w:r>
            <w:r>
              <w:br/>
            </w:r>
            <w:r>
              <w:rPr>
                <w:rFonts w:ascii="Times New Roman"/>
                <w:b w:val="false"/>
                <w:i w:val="false"/>
                <w:color w:val="000000"/>
                <w:sz w:val="20"/>
              </w:rPr>
              <w:t xml:space="preserve">
дәрігерлік </w:t>
            </w:r>
            <w:r>
              <w:br/>
            </w:r>
            <w:r>
              <w:rPr>
                <w:rFonts w:ascii="Times New Roman"/>
                <w:b w:val="false"/>
                <w:i w:val="false"/>
                <w:color w:val="000000"/>
                <w:sz w:val="20"/>
              </w:rPr>
              <w:t xml:space="preserve">
учаскелерде, </w:t>
            </w:r>
            <w:r>
              <w:br/>
            </w:r>
            <w:r>
              <w:rPr>
                <w:rFonts w:ascii="Times New Roman"/>
                <w:b w:val="false"/>
                <w:i w:val="false"/>
                <w:color w:val="000000"/>
                <w:sz w:val="20"/>
              </w:rPr>
              <w:t xml:space="preserve">
туберкулезбен </w:t>
            </w:r>
            <w:r>
              <w:br/>
            </w:r>
            <w:r>
              <w:rPr>
                <w:rFonts w:ascii="Times New Roman"/>
                <w:b w:val="false"/>
                <w:i w:val="false"/>
                <w:color w:val="000000"/>
                <w:sz w:val="20"/>
              </w:rPr>
              <w:t xml:space="preserve">
ауыратындар </w:t>
            </w:r>
            <w:r>
              <w:br/>
            </w:r>
            <w:r>
              <w:rPr>
                <w:rFonts w:ascii="Times New Roman"/>
                <w:b w:val="false"/>
                <w:i w:val="false"/>
                <w:color w:val="000000"/>
                <w:sz w:val="20"/>
              </w:rPr>
              <w:t xml:space="preserve">
жұмыс істей- </w:t>
            </w:r>
            <w:r>
              <w:br/>
            </w:r>
            <w:r>
              <w:rPr>
                <w:rFonts w:ascii="Times New Roman"/>
                <w:b w:val="false"/>
                <w:i w:val="false"/>
                <w:color w:val="000000"/>
                <w:sz w:val="20"/>
              </w:rPr>
              <w:t xml:space="preserve">
тін емдеу - </w:t>
            </w:r>
            <w:r>
              <w:br/>
            </w:r>
            <w:r>
              <w:rPr>
                <w:rFonts w:ascii="Times New Roman"/>
                <w:b w:val="false"/>
                <w:i w:val="false"/>
                <w:color w:val="000000"/>
                <w:sz w:val="20"/>
              </w:rPr>
              <w:t xml:space="preserve">
еңбек ету мас- </w:t>
            </w:r>
            <w:r>
              <w:br/>
            </w:r>
            <w:r>
              <w:rPr>
                <w:rFonts w:ascii="Times New Roman"/>
                <w:b w:val="false"/>
                <w:i w:val="false"/>
                <w:color w:val="000000"/>
                <w:sz w:val="20"/>
              </w:rPr>
              <w:t xml:space="preserve">
терскойларын- </w:t>
            </w:r>
            <w:r>
              <w:br/>
            </w:r>
            <w:r>
              <w:rPr>
                <w:rFonts w:ascii="Times New Roman"/>
                <w:b w:val="false"/>
                <w:i w:val="false"/>
                <w:color w:val="000000"/>
                <w:sz w:val="20"/>
              </w:rPr>
              <w:t xml:space="preserve">
да, мал шаруа- </w:t>
            </w:r>
            <w:r>
              <w:br/>
            </w:r>
            <w:r>
              <w:rPr>
                <w:rFonts w:ascii="Times New Roman"/>
                <w:b w:val="false"/>
                <w:i w:val="false"/>
                <w:color w:val="000000"/>
                <w:sz w:val="20"/>
              </w:rPr>
              <w:t xml:space="preserve">
шылықтарында, </w:t>
            </w:r>
            <w:r>
              <w:br/>
            </w:r>
            <w:r>
              <w:rPr>
                <w:rFonts w:ascii="Times New Roman"/>
                <w:b w:val="false"/>
                <w:i w:val="false"/>
                <w:color w:val="000000"/>
                <w:sz w:val="20"/>
              </w:rPr>
              <w:t xml:space="preserve">
малдәрігерлік </w:t>
            </w:r>
            <w:r>
              <w:br/>
            </w:r>
            <w:r>
              <w:rPr>
                <w:rFonts w:ascii="Times New Roman"/>
                <w:b w:val="false"/>
                <w:i w:val="false"/>
                <w:color w:val="000000"/>
                <w:sz w:val="20"/>
              </w:rPr>
              <w:t xml:space="preserve">
қызметінде, </w:t>
            </w:r>
            <w:r>
              <w:br/>
            </w:r>
            <w:r>
              <w:rPr>
                <w:rFonts w:ascii="Times New Roman"/>
                <w:b w:val="false"/>
                <w:i w:val="false"/>
                <w:color w:val="000000"/>
                <w:sz w:val="20"/>
              </w:rPr>
              <w:t xml:space="preserve">
ет комбинатта- </w:t>
            </w:r>
            <w:r>
              <w:br/>
            </w:r>
            <w:r>
              <w:rPr>
                <w:rFonts w:ascii="Times New Roman"/>
                <w:b w:val="false"/>
                <w:i w:val="false"/>
                <w:color w:val="000000"/>
                <w:sz w:val="20"/>
              </w:rPr>
              <w:t xml:space="preserve">
рында, конди- </w:t>
            </w:r>
            <w:r>
              <w:br/>
            </w:r>
            <w:r>
              <w:rPr>
                <w:rFonts w:ascii="Times New Roman"/>
                <w:b w:val="false"/>
                <w:i w:val="false"/>
                <w:color w:val="000000"/>
                <w:sz w:val="20"/>
              </w:rPr>
              <w:t xml:space="preserve">
терлік, кон- </w:t>
            </w:r>
            <w:r>
              <w:br/>
            </w:r>
            <w:r>
              <w:rPr>
                <w:rFonts w:ascii="Times New Roman"/>
                <w:b w:val="false"/>
                <w:i w:val="false"/>
                <w:color w:val="000000"/>
                <w:sz w:val="20"/>
              </w:rPr>
              <w:t xml:space="preserve">
серві жасай- </w:t>
            </w:r>
            <w:r>
              <w:br/>
            </w:r>
            <w:r>
              <w:rPr>
                <w:rFonts w:ascii="Times New Roman"/>
                <w:b w:val="false"/>
                <w:i w:val="false"/>
                <w:color w:val="000000"/>
                <w:sz w:val="20"/>
              </w:rPr>
              <w:t xml:space="preserve">
тын фабрика- </w:t>
            </w:r>
            <w:r>
              <w:br/>
            </w:r>
            <w:r>
              <w:rPr>
                <w:rFonts w:ascii="Times New Roman"/>
                <w:b w:val="false"/>
                <w:i w:val="false"/>
                <w:color w:val="000000"/>
                <w:sz w:val="20"/>
              </w:rPr>
              <w:t xml:space="preserve">
ларда, зауыт- </w:t>
            </w:r>
            <w:r>
              <w:br/>
            </w:r>
            <w:r>
              <w:rPr>
                <w:rFonts w:ascii="Times New Roman"/>
                <w:b w:val="false"/>
                <w:i w:val="false"/>
                <w:color w:val="000000"/>
                <w:sz w:val="20"/>
              </w:rPr>
              <w:t xml:space="preserve">
тарда, тері </w:t>
            </w:r>
            <w:r>
              <w:br/>
            </w:r>
            <w:r>
              <w:rPr>
                <w:rFonts w:ascii="Times New Roman"/>
                <w:b w:val="false"/>
                <w:i w:val="false"/>
                <w:color w:val="000000"/>
                <w:sz w:val="20"/>
              </w:rPr>
              <w:t xml:space="preserve">
және үлдір жа- </w:t>
            </w:r>
            <w:r>
              <w:br/>
            </w:r>
            <w:r>
              <w:rPr>
                <w:rFonts w:ascii="Times New Roman"/>
                <w:b w:val="false"/>
                <w:i w:val="false"/>
                <w:color w:val="000000"/>
                <w:sz w:val="20"/>
              </w:rPr>
              <w:t xml:space="preserve">
сауға керекті </w:t>
            </w:r>
            <w:r>
              <w:br/>
            </w:r>
            <w:r>
              <w:rPr>
                <w:rFonts w:ascii="Times New Roman"/>
                <w:b w:val="false"/>
                <w:i w:val="false"/>
                <w:color w:val="000000"/>
                <w:sz w:val="20"/>
              </w:rPr>
              <w:t xml:space="preserve">
шикізаттарды </w:t>
            </w:r>
            <w:r>
              <w:br/>
            </w:r>
            <w:r>
              <w:rPr>
                <w:rFonts w:ascii="Times New Roman"/>
                <w:b w:val="false"/>
                <w:i w:val="false"/>
                <w:color w:val="000000"/>
                <w:sz w:val="20"/>
              </w:rPr>
              <w:t xml:space="preserve">
өңдеуге аң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кемедегі және </w:t>
            </w:r>
            <w:r>
              <w:br/>
            </w:r>
            <w:r>
              <w:rPr>
                <w:rFonts w:ascii="Times New Roman"/>
                <w:b w:val="false"/>
                <w:i w:val="false"/>
                <w:color w:val="000000"/>
                <w:sz w:val="20"/>
              </w:rPr>
              <w:t xml:space="preserve">
жағалаудағы </w:t>
            </w:r>
            <w:r>
              <w:br/>
            </w:r>
            <w:r>
              <w:rPr>
                <w:rFonts w:ascii="Times New Roman"/>
                <w:b w:val="false"/>
                <w:i w:val="false"/>
                <w:color w:val="000000"/>
                <w:sz w:val="20"/>
              </w:rPr>
              <w:t xml:space="preserve">
балық өндіре- </w:t>
            </w:r>
            <w:r>
              <w:br/>
            </w:r>
            <w:r>
              <w:rPr>
                <w:rFonts w:ascii="Times New Roman"/>
                <w:b w:val="false"/>
                <w:i w:val="false"/>
                <w:color w:val="000000"/>
                <w:sz w:val="20"/>
              </w:rPr>
              <w:t xml:space="preserve">
тін шаруашы- </w:t>
            </w:r>
            <w:r>
              <w:br/>
            </w:r>
            <w:r>
              <w:rPr>
                <w:rFonts w:ascii="Times New Roman"/>
                <w:b w:val="false"/>
                <w:i w:val="false"/>
                <w:color w:val="000000"/>
                <w:sz w:val="20"/>
              </w:rPr>
              <w:t xml:space="preserve">
лықта, орман </w:t>
            </w:r>
            <w:r>
              <w:br/>
            </w:r>
            <w:r>
              <w:rPr>
                <w:rFonts w:ascii="Times New Roman"/>
                <w:b w:val="false"/>
                <w:i w:val="false"/>
                <w:color w:val="000000"/>
                <w:sz w:val="20"/>
              </w:rPr>
              <w:t xml:space="preserve">
шаруашылығында </w:t>
            </w:r>
            <w:r>
              <w:br/>
            </w:r>
            <w:r>
              <w:rPr>
                <w:rFonts w:ascii="Times New Roman"/>
                <w:b w:val="false"/>
                <w:i w:val="false"/>
                <w:color w:val="000000"/>
                <w:sz w:val="20"/>
              </w:rPr>
              <w:t xml:space="preserve">
жасалынатын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жұмыстарға.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Теріні ашық жерлерін- </w:t>
            </w:r>
            <w:r>
              <w:br/>
            </w:r>
            <w:r>
              <w:rPr>
                <w:rFonts w:ascii="Times New Roman"/>
                <w:b w:val="false"/>
                <w:i w:val="false"/>
                <w:color w:val="000000"/>
                <w:sz w:val="20"/>
              </w:rPr>
              <w:t xml:space="preserve">
дегі микоздар (АХЖ </w:t>
            </w:r>
            <w:r>
              <w:br/>
            </w:r>
            <w:r>
              <w:rPr>
                <w:rFonts w:ascii="Times New Roman"/>
                <w:b w:val="false"/>
                <w:i w:val="false"/>
                <w:color w:val="000000"/>
                <w:sz w:val="20"/>
              </w:rPr>
              <w:t xml:space="preserve">
10:В35-В49)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Шахта суы бар және </w:t>
            </w:r>
            <w:r>
              <w:br/>
            </w:r>
            <w:r>
              <w:rPr>
                <w:rFonts w:ascii="Times New Roman"/>
                <w:b w:val="false"/>
                <w:i w:val="false"/>
                <w:color w:val="000000"/>
                <w:sz w:val="20"/>
              </w:rPr>
              <w:t xml:space="preserve">
жерастынан өндіретін </w:t>
            </w:r>
            <w:r>
              <w:br/>
            </w:r>
            <w:r>
              <w:rPr>
                <w:rFonts w:ascii="Times New Roman"/>
                <w:b w:val="false"/>
                <w:i w:val="false"/>
                <w:color w:val="000000"/>
                <w:sz w:val="20"/>
              </w:rPr>
              <w:t xml:space="preserve">
құрал-жабдықтардың </w:t>
            </w:r>
            <w:r>
              <w:br/>
            </w:r>
            <w:r>
              <w:rPr>
                <w:rFonts w:ascii="Times New Roman"/>
                <w:b w:val="false"/>
                <w:i w:val="false"/>
                <w:color w:val="000000"/>
                <w:sz w:val="20"/>
              </w:rPr>
              <w:t xml:space="preserve">
өңезді флораларымен </w:t>
            </w:r>
            <w:r>
              <w:br/>
            </w:r>
            <w:r>
              <w:rPr>
                <w:rFonts w:ascii="Times New Roman"/>
                <w:b w:val="false"/>
                <w:i w:val="false"/>
                <w:color w:val="000000"/>
                <w:sz w:val="20"/>
              </w:rPr>
              <w:t xml:space="preserve">
жанасқанда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Кен өндіретін </w:t>
            </w:r>
            <w:r>
              <w:br/>
            </w:r>
            <w:r>
              <w:rPr>
                <w:rFonts w:ascii="Times New Roman"/>
                <w:b w:val="false"/>
                <w:i w:val="false"/>
                <w:color w:val="000000"/>
                <w:sz w:val="20"/>
              </w:rPr>
              <w:t xml:space="preserve">
шахталардағы </w:t>
            </w:r>
            <w:r>
              <w:br/>
            </w:r>
            <w:r>
              <w:rPr>
                <w:rFonts w:ascii="Times New Roman"/>
                <w:b w:val="false"/>
                <w:i w:val="false"/>
                <w:color w:val="000000"/>
                <w:sz w:val="20"/>
              </w:rPr>
              <w:t xml:space="preserve">
жұмыстар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Дисбактериоз, терінің </w:t>
            </w:r>
            <w:r>
              <w:br/>
            </w:r>
            <w:r>
              <w:rPr>
                <w:rFonts w:ascii="Times New Roman"/>
                <w:b w:val="false"/>
                <w:i w:val="false"/>
                <w:color w:val="000000"/>
                <w:sz w:val="20"/>
              </w:rPr>
              <w:t xml:space="preserve">
және шырышты қабақтың </w:t>
            </w:r>
            <w:r>
              <w:br/>
            </w:r>
            <w:r>
              <w:rPr>
                <w:rFonts w:ascii="Times New Roman"/>
                <w:b w:val="false"/>
                <w:i w:val="false"/>
                <w:color w:val="000000"/>
                <w:sz w:val="20"/>
              </w:rPr>
              <w:t xml:space="preserve">
кандидомикоздар, ішкі </w:t>
            </w:r>
            <w:r>
              <w:br/>
            </w:r>
            <w:r>
              <w:rPr>
                <w:rFonts w:ascii="Times New Roman"/>
                <w:b w:val="false"/>
                <w:i w:val="false"/>
                <w:color w:val="000000"/>
                <w:sz w:val="20"/>
              </w:rPr>
              <w:t xml:space="preserve">
органдардың кандидоз- </w:t>
            </w:r>
            <w:r>
              <w:br/>
            </w:r>
            <w:r>
              <w:rPr>
                <w:rFonts w:ascii="Times New Roman"/>
                <w:b w:val="false"/>
                <w:i w:val="false"/>
                <w:color w:val="000000"/>
                <w:sz w:val="20"/>
              </w:rPr>
              <w:t xml:space="preserve">
дары (АХЖ 10:В37)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Антибиотиктер, </w:t>
            </w:r>
            <w:r>
              <w:br/>
            </w:r>
            <w:r>
              <w:rPr>
                <w:rFonts w:ascii="Times New Roman"/>
                <w:b w:val="false"/>
                <w:i w:val="false"/>
                <w:color w:val="000000"/>
                <w:sz w:val="20"/>
              </w:rPr>
              <w:t xml:space="preserve">
өңез-продуценттері, </w:t>
            </w:r>
            <w:r>
              <w:br/>
            </w:r>
            <w:r>
              <w:rPr>
                <w:rFonts w:ascii="Times New Roman"/>
                <w:b w:val="false"/>
                <w:i w:val="false"/>
                <w:color w:val="000000"/>
                <w:sz w:val="20"/>
              </w:rPr>
              <w:t xml:space="preserve">
ақуыз витамин </w:t>
            </w:r>
            <w:r>
              <w:br/>
            </w:r>
            <w:r>
              <w:rPr>
                <w:rFonts w:ascii="Times New Roman"/>
                <w:b w:val="false"/>
                <w:i w:val="false"/>
                <w:color w:val="000000"/>
                <w:sz w:val="20"/>
              </w:rPr>
              <w:t xml:space="preserve">
қоспалары, малы </w:t>
            </w:r>
            <w:r>
              <w:br/>
            </w:r>
            <w:r>
              <w:rPr>
                <w:rFonts w:ascii="Times New Roman"/>
                <w:b w:val="false"/>
                <w:i w:val="false"/>
                <w:color w:val="000000"/>
                <w:sz w:val="20"/>
              </w:rPr>
              <w:t xml:space="preserve">
азығының ашытқылары, </w:t>
            </w:r>
            <w:r>
              <w:br/>
            </w:r>
            <w:r>
              <w:rPr>
                <w:rFonts w:ascii="Times New Roman"/>
                <w:b w:val="false"/>
                <w:i w:val="false"/>
                <w:color w:val="000000"/>
                <w:sz w:val="20"/>
              </w:rPr>
              <w:t xml:space="preserve">
құрамдас жемдер.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Микробиология- </w:t>
            </w:r>
            <w:r>
              <w:br/>
            </w:r>
            <w:r>
              <w:rPr>
                <w:rFonts w:ascii="Times New Roman"/>
                <w:b w:val="false"/>
                <w:i w:val="false"/>
                <w:color w:val="000000"/>
                <w:sz w:val="20"/>
              </w:rPr>
              <w:t xml:space="preserve">
лық өндіріс- </w:t>
            </w:r>
            <w:r>
              <w:br/>
            </w:r>
            <w:r>
              <w:rPr>
                <w:rFonts w:ascii="Times New Roman"/>
                <w:b w:val="false"/>
                <w:i w:val="false"/>
                <w:color w:val="000000"/>
                <w:sz w:val="20"/>
              </w:rPr>
              <w:t xml:space="preserve">
тің әртүрлі </w:t>
            </w:r>
            <w:r>
              <w:br/>
            </w:r>
            <w:r>
              <w:rPr>
                <w:rFonts w:ascii="Times New Roman"/>
                <w:b w:val="false"/>
                <w:i w:val="false"/>
                <w:color w:val="000000"/>
                <w:sz w:val="20"/>
              </w:rPr>
              <w:t xml:space="preserve">
салаларындағы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өндірістегі,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практикада, </w:t>
            </w:r>
            <w:r>
              <w:br/>
            </w:r>
            <w:r>
              <w:rPr>
                <w:rFonts w:ascii="Times New Roman"/>
                <w:b w:val="false"/>
                <w:i w:val="false"/>
                <w:color w:val="000000"/>
                <w:sz w:val="20"/>
              </w:rPr>
              <w:t xml:space="preserve">
дәріханаларда, </w:t>
            </w:r>
            <w:r>
              <w:br/>
            </w:r>
            <w:r>
              <w:rPr>
                <w:rFonts w:ascii="Times New Roman"/>
                <w:b w:val="false"/>
                <w:i w:val="false"/>
                <w:color w:val="000000"/>
                <w:sz w:val="20"/>
              </w:rPr>
              <w:t xml:space="preserve">
сондай-ақ 3 </w:t>
            </w:r>
            <w:r>
              <w:br/>
            </w:r>
            <w:r>
              <w:rPr>
                <w:rFonts w:ascii="Times New Roman"/>
                <w:b w:val="false"/>
                <w:i w:val="false"/>
                <w:color w:val="000000"/>
                <w:sz w:val="20"/>
              </w:rPr>
              <w:t xml:space="preserve">
бағанның 5 </w:t>
            </w:r>
            <w:r>
              <w:br/>
            </w:r>
            <w:r>
              <w:rPr>
                <w:rFonts w:ascii="Times New Roman"/>
                <w:b w:val="false"/>
                <w:i w:val="false"/>
                <w:color w:val="000000"/>
                <w:sz w:val="20"/>
              </w:rPr>
              <w:t xml:space="preserve">
бабының 3) </w:t>
            </w:r>
            <w:r>
              <w:br/>
            </w:r>
            <w:r>
              <w:rPr>
                <w:rFonts w:ascii="Times New Roman"/>
                <w:b w:val="false"/>
                <w:i w:val="false"/>
                <w:color w:val="000000"/>
                <w:sz w:val="20"/>
              </w:rPr>
              <w:t xml:space="preserve">
бағаншасында </w:t>
            </w:r>
            <w:r>
              <w:br/>
            </w:r>
            <w:r>
              <w:rPr>
                <w:rFonts w:ascii="Times New Roman"/>
                <w:b w:val="false"/>
                <w:i w:val="false"/>
                <w:color w:val="000000"/>
                <w:sz w:val="20"/>
              </w:rPr>
              <w:t xml:space="preserve">
көрсетілген </w:t>
            </w:r>
            <w:r>
              <w:br/>
            </w:r>
            <w:r>
              <w:rPr>
                <w:rFonts w:ascii="Times New Roman"/>
                <w:b w:val="false"/>
                <w:i w:val="false"/>
                <w:color w:val="000000"/>
                <w:sz w:val="20"/>
              </w:rPr>
              <w:t xml:space="preserve">
өндіру </w:t>
            </w:r>
            <w:r>
              <w:br/>
            </w:r>
            <w:r>
              <w:rPr>
                <w:rFonts w:ascii="Times New Roman"/>
                <w:b w:val="false"/>
                <w:i w:val="false"/>
                <w:color w:val="000000"/>
                <w:sz w:val="20"/>
              </w:rPr>
              <w:t xml:space="preserve">
жұмыстары.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Аллергиялық аурулар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Көз алмасының қабы- </w:t>
            </w:r>
            <w:r>
              <w:br/>
            </w:r>
            <w:r>
              <w:rPr>
                <w:rFonts w:ascii="Times New Roman"/>
                <w:b w:val="false"/>
                <w:i w:val="false"/>
                <w:color w:val="000000"/>
                <w:sz w:val="20"/>
              </w:rPr>
              <w:t xml:space="preserve">
нуы, (АХЖ10:Н10.1 - </w:t>
            </w:r>
            <w:r>
              <w:br/>
            </w:r>
            <w:r>
              <w:rPr>
                <w:rFonts w:ascii="Times New Roman"/>
                <w:b w:val="false"/>
                <w:i w:val="false"/>
                <w:color w:val="000000"/>
                <w:sz w:val="20"/>
              </w:rPr>
              <w:t xml:space="preserve">
Н10.3), ауыз қуысының </w:t>
            </w:r>
            <w:r>
              <w:br/>
            </w:r>
            <w:r>
              <w:rPr>
                <w:rFonts w:ascii="Times New Roman"/>
                <w:b w:val="false"/>
                <w:i w:val="false"/>
                <w:color w:val="000000"/>
                <w:sz w:val="20"/>
              </w:rPr>
              <w:t xml:space="preserve">
қабынуы ринофарин- </w:t>
            </w:r>
            <w:r>
              <w:br/>
            </w:r>
            <w:r>
              <w:rPr>
                <w:rFonts w:ascii="Times New Roman"/>
                <w:b w:val="false"/>
                <w:i w:val="false"/>
                <w:color w:val="000000"/>
                <w:sz w:val="20"/>
              </w:rPr>
              <w:t xml:space="preserve">
гиттер (МКБ 10:J30; </w:t>
            </w:r>
            <w:r>
              <w:br/>
            </w:r>
            <w:r>
              <w:rPr>
                <w:rFonts w:ascii="Times New Roman"/>
                <w:b w:val="false"/>
                <w:i w:val="false"/>
                <w:color w:val="000000"/>
                <w:sz w:val="20"/>
              </w:rPr>
              <w:t xml:space="preserve">
J30.3) </w:t>
            </w:r>
          </w:p>
        </w:tc>
        <w:tc>
          <w:tcPr>
            <w:tcW w:w="43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Жанасқанда сезімтал- </w:t>
            </w:r>
            <w:r>
              <w:br/>
            </w:r>
            <w:r>
              <w:rPr>
                <w:rFonts w:ascii="Times New Roman"/>
                <w:b w:val="false"/>
                <w:i w:val="false"/>
                <w:color w:val="000000"/>
                <w:sz w:val="20"/>
              </w:rPr>
              <w:t xml:space="preserve">
дылық білдіретін зат- </w:t>
            </w:r>
            <w:r>
              <w:br/>
            </w:r>
            <w:r>
              <w:rPr>
                <w:rFonts w:ascii="Times New Roman"/>
                <w:b w:val="false"/>
                <w:i w:val="false"/>
                <w:color w:val="000000"/>
                <w:sz w:val="20"/>
              </w:rPr>
              <w:t xml:space="preserve">
тар мен қосындылар </w:t>
            </w:r>
          </w:p>
        </w:tc>
        <w:tc>
          <w:tcPr>
            <w:tcW w:w="3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әртүрлі өнді- </w:t>
            </w:r>
            <w:r>
              <w:br/>
            </w:r>
            <w:r>
              <w:rPr>
                <w:rFonts w:ascii="Times New Roman"/>
                <w:b w:val="false"/>
                <w:i w:val="false"/>
                <w:color w:val="000000"/>
                <w:sz w:val="20"/>
              </w:rPr>
              <w:t xml:space="preserve">
рістік сала- </w:t>
            </w:r>
            <w:r>
              <w:br/>
            </w:r>
            <w:r>
              <w:rPr>
                <w:rFonts w:ascii="Times New Roman"/>
                <w:b w:val="false"/>
                <w:i w:val="false"/>
                <w:color w:val="000000"/>
                <w:sz w:val="20"/>
              </w:rPr>
              <w:t xml:space="preserve">
лардағы аллер- </w:t>
            </w:r>
            <w:r>
              <w:br/>
            </w:r>
            <w:r>
              <w:rPr>
                <w:rFonts w:ascii="Times New Roman"/>
                <w:b w:val="false"/>
                <w:i w:val="false"/>
                <w:color w:val="000000"/>
                <w:sz w:val="20"/>
              </w:rPr>
              <w:t xml:space="preserve">
гендермен бай- </w:t>
            </w:r>
            <w:r>
              <w:br/>
            </w:r>
            <w:r>
              <w:rPr>
                <w:rFonts w:ascii="Times New Roman"/>
                <w:b w:val="false"/>
                <w:i w:val="false"/>
                <w:color w:val="000000"/>
                <w:sz w:val="20"/>
              </w:rPr>
              <w:t xml:space="preserve">
ланысты жұмыс- </w:t>
            </w:r>
            <w:r>
              <w:br/>
            </w:r>
            <w:r>
              <w:rPr>
                <w:rFonts w:ascii="Times New Roman"/>
                <w:b w:val="false"/>
                <w:i w:val="false"/>
                <w:color w:val="000000"/>
                <w:sz w:val="20"/>
              </w:rPr>
              <w:t xml:space="preserve">
тар (химия- </w:t>
            </w:r>
            <w:r>
              <w:br/>
            </w:r>
            <w:r>
              <w:rPr>
                <w:rFonts w:ascii="Times New Roman"/>
                <w:b w:val="false"/>
                <w:i w:val="false"/>
                <w:color w:val="000000"/>
                <w:sz w:val="20"/>
              </w:rPr>
              <w:t xml:space="preserve">
лық, химия- </w:t>
            </w:r>
            <w:r>
              <w:br/>
            </w:r>
            <w:r>
              <w:rPr>
                <w:rFonts w:ascii="Times New Roman"/>
                <w:b w:val="false"/>
                <w:i w:val="false"/>
                <w:color w:val="000000"/>
                <w:sz w:val="20"/>
              </w:rPr>
              <w:t xml:space="preserve">
лық-фармацев- </w:t>
            </w:r>
            <w:r>
              <w:br/>
            </w:r>
            <w:r>
              <w:rPr>
                <w:rFonts w:ascii="Times New Roman"/>
                <w:b w:val="false"/>
                <w:i w:val="false"/>
                <w:color w:val="000000"/>
                <w:sz w:val="20"/>
              </w:rPr>
              <w:t xml:space="preserve">
тік құрылыс, </w:t>
            </w:r>
            <w:r>
              <w:br/>
            </w:r>
            <w:r>
              <w:rPr>
                <w:rFonts w:ascii="Times New Roman"/>
                <w:b w:val="false"/>
                <w:i w:val="false"/>
                <w:color w:val="000000"/>
                <w:sz w:val="20"/>
              </w:rPr>
              <w:t xml:space="preserve">
ағаш өңдеу </w:t>
            </w:r>
            <w:r>
              <w:br/>
            </w:r>
            <w:r>
              <w:rPr>
                <w:rFonts w:ascii="Times New Roman"/>
                <w:b w:val="false"/>
                <w:i w:val="false"/>
                <w:color w:val="000000"/>
                <w:sz w:val="20"/>
              </w:rPr>
              <w:t xml:space="preserve">
өнеркәсібінде- </w:t>
            </w:r>
            <w:r>
              <w:br/>
            </w:r>
            <w:r>
              <w:rPr>
                <w:rFonts w:ascii="Times New Roman"/>
                <w:b w:val="false"/>
                <w:i w:val="false"/>
                <w:color w:val="000000"/>
                <w:sz w:val="20"/>
              </w:rPr>
              <w:t xml:space="preserve">
гі, металлур- </w:t>
            </w:r>
            <w:r>
              <w:br/>
            </w:r>
            <w:r>
              <w:rPr>
                <w:rFonts w:ascii="Times New Roman"/>
                <w:b w:val="false"/>
                <w:i w:val="false"/>
                <w:color w:val="000000"/>
                <w:sz w:val="20"/>
              </w:rPr>
              <w:t xml:space="preserve">
гия, таукен, </w:t>
            </w:r>
            <w:r>
              <w:br/>
            </w:r>
            <w:r>
              <w:rPr>
                <w:rFonts w:ascii="Times New Roman"/>
                <w:b w:val="false"/>
                <w:i w:val="false"/>
                <w:color w:val="000000"/>
                <w:sz w:val="20"/>
              </w:rPr>
              <w:t xml:space="preserve">
мұнай және </w:t>
            </w:r>
            <w:r>
              <w:br/>
            </w:r>
            <w:r>
              <w:rPr>
                <w:rFonts w:ascii="Times New Roman"/>
                <w:b w:val="false"/>
                <w:i w:val="false"/>
                <w:color w:val="000000"/>
                <w:sz w:val="20"/>
              </w:rPr>
              <w:t xml:space="preserve">
химиялық </w:t>
            </w:r>
            <w:r>
              <w:br/>
            </w:r>
            <w:r>
              <w:rPr>
                <w:rFonts w:ascii="Times New Roman"/>
                <w:b w:val="false"/>
                <w:i w:val="false"/>
                <w:color w:val="000000"/>
                <w:sz w:val="20"/>
              </w:rPr>
              <w:t xml:space="preserve">
өндірістерде, </w:t>
            </w:r>
            <w:r>
              <w:br/>
            </w:r>
            <w:r>
              <w:rPr>
                <w:rFonts w:ascii="Times New Roman"/>
                <w:b w:val="false"/>
                <w:i w:val="false"/>
                <w:color w:val="000000"/>
                <w:sz w:val="20"/>
              </w:rPr>
              <w:t xml:space="preserve">
резеңке-тех- </w:t>
            </w:r>
            <w:r>
              <w:br/>
            </w:r>
            <w:r>
              <w:rPr>
                <w:rFonts w:ascii="Times New Roman"/>
                <w:b w:val="false"/>
                <w:i w:val="false"/>
                <w:color w:val="000000"/>
                <w:sz w:val="20"/>
              </w:rPr>
              <w:t xml:space="preserve">
никалық өнді- </w:t>
            </w:r>
            <w:r>
              <w:br/>
            </w:r>
            <w:r>
              <w:rPr>
                <w:rFonts w:ascii="Times New Roman"/>
                <w:b w:val="false"/>
                <w:i w:val="false"/>
                <w:color w:val="000000"/>
                <w:sz w:val="20"/>
              </w:rPr>
              <w:t xml:space="preserve">
рісінде, жа- </w:t>
            </w:r>
            <w:r>
              <w:br/>
            </w:r>
            <w:r>
              <w:rPr>
                <w:rFonts w:ascii="Times New Roman"/>
                <w:b w:val="false"/>
                <w:i w:val="false"/>
                <w:color w:val="000000"/>
                <w:sz w:val="20"/>
              </w:rPr>
              <w:t xml:space="preserve">
санды жуғыш </w:t>
            </w:r>
            <w:r>
              <w:br/>
            </w:r>
            <w:r>
              <w:rPr>
                <w:rFonts w:ascii="Times New Roman"/>
                <w:b w:val="false"/>
                <w:i w:val="false"/>
                <w:color w:val="000000"/>
                <w:sz w:val="20"/>
              </w:rPr>
              <w:t xml:space="preserve">
заттар өнді- </w:t>
            </w:r>
            <w:r>
              <w:br/>
            </w:r>
            <w:r>
              <w:rPr>
                <w:rFonts w:ascii="Times New Roman"/>
                <w:b w:val="false"/>
                <w:i w:val="false"/>
                <w:color w:val="000000"/>
                <w:sz w:val="20"/>
              </w:rPr>
              <w:t xml:space="preserve">
рісінде, ма- </w:t>
            </w:r>
            <w:r>
              <w:br/>
            </w:r>
            <w:r>
              <w:rPr>
                <w:rFonts w:ascii="Times New Roman"/>
                <w:b w:val="false"/>
                <w:i w:val="false"/>
                <w:color w:val="000000"/>
                <w:sz w:val="20"/>
              </w:rPr>
              <w:t xml:space="preserve">
шина жасау, </w:t>
            </w:r>
            <w:r>
              <w:br/>
            </w:r>
            <w:r>
              <w:rPr>
                <w:rFonts w:ascii="Times New Roman"/>
                <w:b w:val="false"/>
                <w:i w:val="false"/>
                <w:color w:val="000000"/>
                <w:sz w:val="20"/>
              </w:rPr>
              <w:t xml:space="preserve">
тоқыма, қыл - </w:t>
            </w:r>
            <w:r>
              <w:br/>
            </w:r>
            <w:r>
              <w:rPr>
                <w:rFonts w:ascii="Times New Roman"/>
                <w:b w:val="false"/>
                <w:i w:val="false"/>
                <w:color w:val="000000"/>
                <w:sz w:val="20"/>
              </w:rPr>
              <w:t xml:space="preserve">
шөтке жасайтын </w:t>
            </w:r>
            <w:r>
              <w:br/>
            </w:r>
            <w:r>
              <w:rPr>
                <w:rFonts w:ascii="Times New Roman"/>
                <w:b w:val="false"/>
                <w:i w:val="false"/>
                <w:color w:val="000000"/>
                <w:sz w:val="20"/>
              </w:rPr>
              <w:t xml:space="preserve">
өнеркәсіптер- </w:t>
            </w:r>
            <w:r>
              <w:br/>
            </w:r>
            <w:r>
              <w:rPr>
                <w:rFonts w:ascii="Times New Roman"/>
                <w:b w:val="false"/>
                <w:i w:val="false"/>
                <w:color w:val="000000"/>
                <w:sz w:val="20"/>
              </w:rPr>
              <w:t xml:space="preserve">
де, үлдір </w:t>
            </w:r>
            <w:r>
              <w:br/>
            </w:r>
            <w:r>
              <w:rPr>
                <w:rFonts w:ascii="Times New Roman"/>
                <w:b w:val="false"/>
                <w:i w:val="false"/>
                <w:color w:val="000000"/>
                <w:sz w:val="20"/>
              </w:rPr>
              <w:t xml:space="preserve">
өндіретін кә- </w:t>
            </w:r>
            <w:r>
              <w:br/>
            </w:r>
            <w:r>
              <w:rPr>
                <w:rFonts w:ascii="Times New Roman"/>
                <w:b w:val="false"/>
                <w:i w:val="false"/>
                <w:color w:val="000000"/>
                <w:sz w:val="20"/>
              </w:rPr>
              <w:t xml:space="preserve">
сіпорындарда, </w:t>
            </w:r>
            <w:r>
              <w:br/>
            </w:r>
            <w:r>
              <w:rPr>
                <w:rFonts w:ascii="Times New Roman"/>
                <w:b w:val="false"/>
                <w:i w:val="false"/>
                <w:color w:val="000000"/>
                <w:sz w:val="20"/>
              </w:rPr>
              <w:t xml:space="preserve">
құрамдас жем- </w:t>
            </w:r>
            <w:r>
              <w:br/>
            </w:r>
            <w:r>
              <w:rPr>
                <w:rFonts w:ascii="Times New Roman"/>
                <w:b w:val="false"/>
                <w:i w:val="false"/>
                <w:color w:val="000000"/>
                <w:sz w:val="20"/>
              </w:rPr>
              <w:t xml:space="preserve">
дерді өндіре- </w:t>
            </w:r>
            <w:r>
              <w:br/>
            </w:r>
            <w:r>
              <w:rPr>
                <w:rFonts w:ascii="Times New Roman"/>
                <w:b w:val="false"/>
                <w:i w:val="false"/>
                <w:color w:val="000000"/>
                <w:sz w:val="20"/>
              </w:rPr>
              <w:t xml:space="preserve">
тін жерлерде, </w:t>
            </w:r>
            <w:r>
              <w:br/>
            </w:r>
            <w:r>
              <w:rPr>
                <w:rFonts w:ascii="Times New Roman"/>
                <w:b w:val="false"/>
                <w:i w:val="false"/>
                <w:color w:val="000000"/>
                <w:sz w:val="20"/>
              </w:rPr>
              <w:t xml:space="preserve">
ақ уыз витамин </w:t>
            </w:r>
            <w:r>
              <w:br/>
            </w:r>
            <w:r>
              <w:rPr>
                <w:rFonts w:ascii="Times New Roman"/>
                <w:b w:val="false"/>
                <w:i w:val="false"/>
                <w:color w:val="000000"/>
                <w:sz w:val="20"/>
              </w:rPr>
              <w:t xml:space="preserve">
қоспалары шы- </w:t>
            </w:r>
            <w:r>
              <w:br/>
            </w:r>
            <w:r>
              <w:rPr>
                <w:rFonts w:ascii="Times New Roman"/>
                <w:b w:val="false"/>
                <w:i w:val="false"/>
                <w:color w:val="000000"/>
                <w:sz w:val="20"/>
              </w:rPr>
              <w:t xml:space="preserve">
ғаратын өнді- </w:t>
            </w:r>
            <w:r>
              <w:br/>
            </w:r>
            <w:r>
              <w:rPr>
                <w:rFonts w:ascii="Times New Roman"/>
                <w:b w:val="false"/>
                <w:i w:val="false"/>
                <w:color w:val="000000"/>
                <w:sz w:val="20"/>
              </w:rPr>
              <w:t xml:space="preserve">
рістерде және </w:t>
            </w:r>
            <w:r>
              <w:br/>
            </w:r>
            <w:r>
              <w:rPr>
                <w:rFonts w:ascii="Times New Roman"/>
                <w:b w:val="false"/>
                <w:i w:val="false"/>
                <w:color w:val="000000"/>
                <w:sz w:val="20"/>
              </w:rPr>
              <w:t xml:space="preserve">
т.б.); ауыл </w:t>
            </w:r>
            <w:r>
              <w:br/>
            </w:r>
            <w:r>
              <w:rPr>
                <w:rFonts w:ascii="Times New Roman"/>
                <w:b w:val="false"/>
                <w:i w:val="false"/>
                <w:color w:val="000000"/>
                <w:sz w:val="20"/>
              </w:rPr>
              <w:t xml:space="preserve">
шаруашылығында </w:t>
            </w:r>
            <w:r>
              <w:br/>
            </w:r>
            <w:r>
              <w:rPr>
                <w:rFonts w:ascii="Times New Roman"/>
                <w:b w:val="false"/>
                <w:i w:val="false"/>
                <w:color w:val="000000"/>
                <w:sz w:val="20"/>
              </w:rPr>
              <w:t xml:space="preserve">
(құс фабрика- </w:t>
            </w:r>
            <w:r>
              <w:br/>
            </w:r>
            <w:r>
              <w:rPr>
                <w:rFonts w:ascii="Times New Roman"/>
                <w:b w:val="false"/>
                <w:i w:val="false"/>
                <w:color w:val="000000"/>
                <w:sz w:val="20"/>
              </w:rPr>
              <w:t xml:space="preserve">
ларында, фер- </w:t>
            </w:r>
            <w:r>
              <w:br/>
            </w:r>
            <w:r>
              <w:rPr>
                <w:rFonts w:ascii="Times New Roman"/>
                <w:b w:val="false"/>
                <w:i w:val="false"/>
                <w:color w:val="000000"/>
                <w:sz w:val="20"/>
              </w:rPr>
              <w:t xml:space="preserve">
маларда, пес- </w:t>
            </w:r>
            <w:r>
              <w:br/>
            </w:r>
            <w:r>
              <w:rPr>
                <w:rFonts w:ascii="Times New Roman"/>
                <w:b w:val="false"/>
                <w:i w:val="false"/>
                <w:color w:val="000000"/>
                <w:sz w:val="20"/>
              </w:rPr>
              <w:t xml:space="preserve">
тицидтермен </w:t>
            </w:r>
            <w:r>
              <w:br/>
            </w:r>
            <w:r>
              <w:rPr>
                <w:rFonts w:ascii="Times New Roman"/>
                <w:b w:val="false"/>
                <w:i w:val="false"/>
                <w:color w:val="000000"/>
                <w:sz w:val="20"/>
              </w:rPr>
              <w:t xml:space="preserve">
жұмыс істеген- </w:t>
            </w:r>
            <w:r>
              <w:br/>
            </w:r>
            <w:r>
              <w:rPr>
                <w:rFonts w:ascii="Times New Roman"/>
                <w:b w:val="false"/>
                <w:i w:val="false"/>
                <w:color w:val="000000"/>
                <w:sz w:val="20"/>
              </w:rPr>
              <w:t xml:space="preserve">
де); көлікте; </w:t>
            </w:r>
            <w:r>
              <w:br/>
            </w:r>
            <w:r>
              <w:rPr>
                <w:rFonts w:ascii="Times New Roman"/>
                <w:b w:val="false"/>
                <w:i w:val="false"/>
                <w:color w:val="000000"/>
                <w:sz w:val="20"/>
              </w:rPr>
              <w:t xml:space="preserve">
тұрмыстық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орындарында </w:t>
            </w:r>
            <w:r>
              <w:br/>
            </w:r>
            <w:r>
              <w:rPr>
                <w:rFonts w:ascii="Times New Roman"/>
                <w:b w:val="false"/>
                <w:i w:val="false"/>
                <w:color w:val="000000"/>
                <w:sz w:val="20"/>
              </w:rPr>
              <w:t xml:space="preserve">
жұмыс істеген- </w:t>
            </w:r>
            <w:r>
              <w:br/>
            </w:r>
            <w:r>
              <w:rPr>
                <w:rFonts w:ascii="Times New Roman"/>
                <w:b w:val="false"/>
                <w:i w:val="false"/>
                <w:color w:val="000000"/>
                <w:sz w:val="20"/>
              </w:rPr>
              <w:t xml:space="preserve">
де (химиялық </w:t>
            </w:r>
            <w:r>
              <w:br/>
            </w:r>
            <w:r>
              <w:rPr>
                <w:rFonts w:ascii="Times New Roman"/>
                <w:b w:val="false"/>
                <w:i w:val="false"/>
                <w:color w:val="000000"/>
                <w:sz w:val="20"/>
              </w:rPr>
              <w:t xml:space="preserve">
жолмен таза- </w:t>
            </w:r>
            <w:r>
              <w:br/>
            </w:r>
            <w:r>
              <w:rPr>
                <w:rFonts w:ascii="Times New Roman"/>
                <w:b w:val="false"/>
                <w:i w:val="false"/>
                <w:color w:val="000000"/>
                <w:sz w:val="20"/>
              </w:rPr>
              <w:t xml:space="preserve">
лау, шаштараз- </w:t>
            </w:r>
            <w:r>
              <w:br/>
            </w:r>
            <w:r>
              <w:rPr>
                <w:rFonts w:ascii="Times New Roman"/>
                <w:b w:val="false"/>
                <w:i w:val="false"/>
                <w:color w:val="000000"/>
                <w:sz w:val="20"/>
              </w:rPr>
              <w:t xml:space="preserve">
дар, кір жуа- </w:t>
            </w:r>
            <w:r>
              <w:br/>
            </w:r>
            <w:r>
              <w:rPr>
                <w:rFonts w:ascii="Times New Roman"/>
                <w:b w:val="false"/>
                <w:i w:val="false"/>
                <w:color w:val="000000"/>
                <w:sz w:val="20"/>
              </w:rPr>
              <w:t xml:space="preserve">
тын орындар);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және дәріхана- </w:t>
            </w:r>
            <w:r>
              <w:br/>
            </w:r>
            <w:r>
              <w:rPr>
                <w:rFonts w:ascii="Times New Roman"/>
                <w:b w:val="false"/>
                <w:i w:val="false"/>
                <w:color w:val="000000"/>
                <w:sz w:val="20"/>
              </w:rPr>
              <w:t xml:space="preserve">
лық мекемелер- </w:t>
            </w:r>
            <w:r>
              <w:br/>
            </w:r>
            <w:r>
              <w:rPr>
                <w:rFonts w:ascii="Times New Roman"/>
                <w:b w:val="false"/>
                <w:i w:val="false"/>
                <w:color w:val="000000"/>
                <w:sz w:val="20"/>
              </w:rPr>
              <w:t xml:space="preserve">
дің, өнеркәсіп </w:t>
            </w:r>
            <w:r>
              <w:br/>
            </w:r>
            <w:r>
              <w:rPr>
                <w:rFonts w:ascii="Times New Roman"/>
                <w:b w:val="false"/>
                <w:i w:val="false"/>
                <w:color w:val="000000"/>
                <w:sz w:val="20"/>
              </w:rPr>
              <w:t xml:space="preserve">
кәсіпорында- </w:t>
            </w:r>
            <w:r>
              <w:br/>
            </w:r>
            <w:r>
              <w:rPr>
                <w:rFonts w:ascii="Times New Roman"/>
                <w:b w:val="false"/>
                <w:i w:val="false"/>
                <w:color w:val="000000"/>
                <w:sz w:val="20"/>
              </w:rPr>
              <w:t xml:space="preserve">
рының, инсти- </w:t>
            </w:r>
            <w:r>
              <w:br/>
            </w:r>
            <w:r>
              <w:rPr>
                <w:rFonts w:ascii="Times New Roman"/>
                <w:b w:val="false"/>
                <w:i w:val="false"/>
                <w:color w:val="000000"/>
                <w:sz w:val="20"/>
              </w:rPr>
              <w:t xml:space="preserve">
туттардың, </w:t>
            </w:r>
            <w:r>
              <w:br/>
            </w:r>
            <w:r>
              <w:rPr>
                <w:rFonts w:ascii="Times New Roman"/>
                <w:b w:val="false"/>
                <w:i w:val="false"/>
                <w:color w:val="000000"/>
                <w:sz w:val="20"/>
              </w:rPr>
              <w:t xml:space="preserve">
вивариялардың </w:t>
            </w:r>
            <w:r>
              <w:br/>
            </w:r>
            <w:r>
              <w:rPr>
                <w:rFonts w:ascii="Times New Roman"/>
                <w:b w:val="false"/>
                <w:i w:val="false"/>
                <w:color w:val="000000"/>
                <w:sz w:val="20"/>
              </w:rPr>
              <w:t xml:space="preserve">
зертханалары.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Бронх астмасы, астма- </w:t>
            </w:r>
            <w:r>
              <w:br/>
            </w:r>
            <w:r>
              <w:rPr>
                <w:rFonts w:ascii="Times New Roman"/>
                <w:b w:val="false"/>
                <w:i w:val="false"/>
                <w:color w:val="000000"/>
                <w:sz w:val="20"/>
              </w:rPr>
              <w:t xml:space="preserve">
дан болатын бронхит </w:t>
            </w:r>
            <w:r>
              <w:br/>
            </w:r>
            <w:r>
              <w:rPr>
                <w:rFonts w:ascii="Times New Roman"/>
                <w:b w:val="false"/>
                <w:i w:val="false"/>
                <w:color w:val="000000"/>
                <w:sz w:val="20"/>
              </w:rPr>
              <w:t xml:space="preserve">
(АХЖ 10: J45.0), бронх </w:t>
            </w:r>
            <w:r>
              <w:br/>
            </w:r>
            <w:r>
              <w:rPr>
                <w:rFonts w:ascii="Times New Roman"/>
                <w:b w:val="false"/>
                <w:i w:val="false"/>
                <w:color w:val="000000"/>
                <w:sz w:val="20"/>
              </w:rPr>
              <w:t xml:space="preserve">
астмасының белгілері- </w:t>
            </w:r>
            <w:r>
              <w:br/>
            </w:r>
            <w:r>
              <w:rPr>
                <w:rFonts w:ascii="Times New Roman"/>
                <w:b w:val="false"/>
                <w:i w:val="false"/>
                <w:color w:val="000000"/>
                <w:sz w:val="20"/>
              </w:rPr>
              <w:t xml:space="preserve">
мен білінетін дәрілік </w:t>
            </w:r>
            <w:r>
              <w:br/>
            </w:r>
            <w:r>
              <w:rPr>
                <w:rFonts w:ascii="Times New Roman"/>
                <w:b w:val="false"/>
                <w:i w:val="false"/>
                <w:color w:val="000000"/>
                <w:sz w:val="20"/>
              </w:rPr>
              <w:t xml:space="preserve">
аллергия (АХЖ 10: </w:t>
            </w:r>
            <w:r>
              <w:br/>
            </w:r>
            <w:r>
              <w:rPr>
                <w:rFonts w:ascii="Times New Roman"/>
                <w:b w:val="false"/>
                <w:i w:val="false"/>
                <w:color w:val="000000"/>
                <w:sz w:val="20"/>
              </w:rPr>
              <w:t xml:space="preserve">
J70.2, Т88.7), </w:t>
            </w:r>
            <w:r>
              <w:br/>
            </w:r>
            <w:r>
              <w:rPr>
                <w:rFonts w:ascii="Times New Roman"/>
                <w:b w:val="false"/>
                <w:i w:val="false"/>
                <w:color w:val="000000"/>
                <w:sz w:val="20"/>
              </w:rPr>
              <w:t xml:space="preserve">
экзогенді альвеолит </w:t>
            </w:r>
            <w:r>
              <w:br/>
            </w:r>
            <w:r>
              <w:rPr>
                <w:rFonts w:ascii="Times New Roman"/>
                <w:b w:val="false"/>
                <w:i w:val="false"/>
                <w:color w:val="000000"/>
                <w:sz w:val="20"/>
              </w:rPr>
              <w:t xml:space="preserve">
(АХЖ 10: J67)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Эпидермоз, дерматит, </w:t>
            </w:r>
            <w:r>
              <w:br/>
            </w:r>
            <w:r>
              <w:rPr>
                <w:rFonts w:ascii="Times New Roman"/>
                <w:b w:val="false"/>
                <w:i w:val="false"/>
                <w:color w:val="000000"/>
                <w:sz w:val="20"/>
              </w:rPr>
              <w:t xml:space="preserve">
экзема, токсикодермия, </w:t>
            </w:r>
            <w:r>
              <w:br/>
            </w:r>
            <w:r>
              <w:rPr>
                <w:rFonts w:ascii="Times New Roman"/>
                <w:b w:val="false"/>
                <w:i w:val="false"/>
                <w:color w:val="000000"/>
                <w:sz w:val="20"/>
              </w:rPr>
              <w:t xml:space="preserve">
(АЖХ 10:L23;L24; L25; </w:t>
            </w:r>
            <w:r>
              <w:br/>
            </w:r>
            <w:r>
              <w:rPr>
                <w:rFonts w:ascii="Times New Roman"/>
                <w:b w:val="false"/>
                <w:i w:val="false"/>
                <w:color w:val="000000"/>
                <w:sz w:val="20"/>
              </w:rPr>
              <w:t xml:space="preserve">
L27.0; L27.1)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Квинке ісігі (АХЖ </w:t>
            </w:r>
            <w:r>
              <w:br/>
            </w:r>
            <w:r>
              <w:rPr>
                <w:rFonts w:ascii="Times New Roman"/>
                <w:b w:val="false"/>
                <w:i w:val="false"/>
                <w:color w:val="000000"/>
                <w:sz w:val="20"/>
              </w:rPr>
              <w:t xml:space="preserve">
10:Т78,3), бөртпе </w:t>
            </w:r>
            <w:r>
              <w:br/>
            </w:r>
            <w:r>
              <w:rPr>
                <w:rFonts w:ascii="Times New Roman"/>
                <w:b w:val="false"/>
                <w:i w:val="false"/>
                <w:color w:val="000000"/>
                <w:sz w:val="20"/>
              </w:rPr>
              <w:t xml:space="preserve">
(АХЖ 10:L50), </w:t>
            </w:r>
            <w:r>
              <w:br/>
            </w:r>
            <w:r>
              <w:rPr>
                <w:rFonts w:ascii="Times New Roman"/>
                <w:b w:val="false"/>
                <w:i w:val="false"/>
                <w:color w:val="000000"/>
                <w:sz w:val="20"/>
              </w:rPr>
              <w:t xml:space="preserve">
анафилактикалық шок </w:t>
            </w:r>
            <w:r>
              <w:br/>
            </w:r>
            <w:r>
              <w:rPr>
                <w:rFonts w:ascii="Times New Roman"/>
                <w:b w:val="false"/>
                <w:i w:val="false"/>
                <w:color w:val="000000"/>
                <w:sz w:val="20"/>
              </w:rPr>
              <w:t xml:space="preserve">
(АХЖ 10:Т78.2)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Токсикологиялық- </w:t>
            </w:r>
            <w:r>
              <w:br/>
            </w:r>
            <w:r>
              <w:rPr>
                <w:rFonts w:ascii="Times New Roman"/>
                <w:b w:val="false"/>
                <w:i w:val="false"/>
                <w:color w:val="000000"/>
                <w:sz w:val="20"/>
              </w:rPr>
              <w:t xml:space="preserve">
аллергиялық гепатит </w:t>
            </w:r>
            <w:r>
              <w:br/>
            </w:r>
            <w:r>
              <w:rPr>
                <w:rFonts w:ascii="Times New Roman"/>
                <w:b w:val="false"/>
                <w:i w:val="false"/>
                <w:color w:val="000000"/>
                <w:sz w:val="20"/>
              </w:rPr>
              <w:t xml:space="preserve">
(АХЖ 10:К 71)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әртүрлі эритемалар </w:t>
            </w:r>
            <w:r>
              <w:br/>
            </w:r>
            <w:r>
              <w:rPr>
                <w:rFonts w:ascii="Times New Roman"/>
                <w:b w:val="false"/>
                <w:i w:val="false"/>
                <w:color w:val="000000"/>
                <w:sz w:val="20"/>
              </w:rPr>
              <w:t xml:space="preserve">
(АХЖ 10:L51)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Ісіктер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Тері ісіктері (гипер- </w:t>
            </w:r>
            <w:r>
              <w:br/>
            </w:r>
            <w:r>
              <w:rPr>
                <w:rFonts w:ascii="Times New Roman"/>
                <w:b w:val="false"/>
                <w:i w:val="false"/>
                <w:color w:val="000000"/>
                <w:sz w:val="20"/>
              </w:rPr>
              <w:t xml:space="preserve">
кератоздар, эпителио- </w:t>
            </w:r>
            <w:r>
              <w:br/>
            </w:r>
            <w:r>
              <w:rPr>
                <w:rFonts w:ascii="Times New Roman"/>
                <w:b w:val="false"/>
                <w:i w:val="false"/>
                <w:color w:val="000000"/>
                <w:sz w:val="20"/>
              </w:rPr>
              <w:t xml:space="preserve">
малар, папилломалар, </w:t>
            </w:r>
            <w:r>
              <w:br/>
            </w:r>
            <w:r>
              <w:rPr>
                <w:rFonts w:ascii="Times New Roman"/>
                <w:b w:val="false"/>
                <w:i w:val="false"/>
                <w:color w:val="000000"/>
                <w:sz w:val="20"/>
              </w:rPr>
              <w:t xml:space="preserve">
обыр, лейкокератоздар) </w:t>
            </w:r>
            <w:r>
              <w:br/>
            </w:r>
            <w:r>
              <w:rPr>
                <w:rFonts w:ascii="Times New Roman"/>
                <w:b w:val="false"/>
                <w:i w:val="false"/>
                <w:color w:val="000000"/>
                <w:sz w:val="20"/>
              </w:rPr>
              <w:t xml:space="preserve">
(АХЖ 10:С43 - С44)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Тас көмірді, мұнай- </w:t>
            </w:r>
            <w:r>
              <w:br/>
            </w:r>
            <w:r>
              <w:rPr>
                <w:rFonts w:ascii="Times New Roman"/>
                <w:b w:val="false"/>
                <w:i w:val="false"/>
                <w:color w:val="000000"/>
                <w:sz w:val="20"/>
              </w:rPr>
              <w:t xml:space="preserve">
ды, сланецті (шайыр- </w:t>
            </w:r>
            <w:r>
              <w:br/>
            </w:r>
            <w:r>
              <w:rPr>
                <w:rFonts w:ascii="Times New Roman"/>
                <w:b w:val="false"/>
                <w:i w:val="false"/>
                <w:color w:val="000000"/>
                <w:sz w:val="20"/>
              </w:rPr>
              <w:t xml:space="preserve">
ды, қатпаны, антра- </w:t>
            </w:r>
            <w:r>
              <w:br/>
            </w:r>
            <w:r>
              <w:rPr>
                <w:rFonts w:ascii="Times New Roman"/>
                <w:b w:val="false"/>
                <w:i w:val="false"/>
                <w:color w:val="000000"/>
                <w:sz w:val="20"/>
              </w:rPr>
              <w:t xml:space="preserve">
ценді, фенантренді, </w:t>
            </w:r>
            <w:r>
              <w:br/>
            </w:r>
            <w:r>
              <w:rPr>
                <w:rFonts w:ascii="Times New Roman"/>
                <w:b w:val="false"/>
                <w:i w:val="false"/>
                <w:color w:val="000000"/>
                <w:sz w:val="20"/>
              </w:rPr>
              <w:t xml:space="preserve">
аминоантрацинді </w:t>
            </w:r>
            <w:r>
              <w:br/>
            </w:r>
            <w:r>
              <w:rPr>
                <w:rFonts w:ascii="Times New Roman"/>
                <w:b w:val="false"/>
                <w:i w:val="false"/>
                <w:color w:val="000000"/>
                <w:sz w:val="20"/>
              </w:rPr>
              <w:t xml:space="preserve">
майды, өндірістік </w:t>
            </w:r>
            <w:r>
              <w:br/>
            </w:r>
            <w:r>
              <w:rPr>
                <w:rFonts w:ascii="Times New Roman"/>
                <w:b w:val="false"/>
                <w:i w:val="false"/>
                <w:color w:val="000000"/>
                <w:sz w:val="20"/>
              </w:rPr>
              <w:t xml:space="preserve">
азоқосындыларды, </w:t>
            </w:r>
            <w:r>
              <w:br/>
            </w:r>
            <w:r>
              <w:rPr>
                <w:rFonts w:ascii="Times New Roman"/>
                <w:b w:val="false"/>
                <w:i w:val="false"/>
                <w:color w:val="000000"/>
                <w:sz w:val="20"/>
              </w:rPr>
              <w:t xml:space="preserve">
гудронды, парафинді </w:t>
            </w:r>
            <w:r>
              <w:br/>
            </w:r>
            <w:r>
              <w:rPr>
                <w:rFonts w:ascii="Times New Roman"/>
                <w:b w:val="false"/>
                <w:i w:val="false"/>
                <w:color w:val="000000"/>
                <w:sz w:val="20"/>
              </w:rPr>
              <w:t xml:space="preserve">
және т.б.), иондағыш </w:t>
            </w:r>
            <w:r>
              <w:br/>
            </w:r>
            <w:r>
              <w:rPr>
                <w:rFonts w:ascii="Times New Roman"/>
                <w:b w:val="false"/>
                <w:i w:val="false"/>
                <w:color w:val="000000"/>
                <w:sz w:val="20"/>
              </w:rPr>
              <w:t xml:space="preserve">
сәуле көздерінің </w:t>
            </w:r>
            <w:r>
              <w:br/>
            </w:r>
            <w:r>
              <w:rPr>
                <w:rFonts w:ascii="Times New Roman"/>
                <w:b w:val="false"/>
                <w:i w:val="false"/>
                <w:color w:val="000000"/>
                <w:sz w:val="20"/>
              </w:rPr>
              <w:t xml:space="preserve">
әсерін (рентген, </w:t>
            </w:r>
            <w:r>
              <w:br/>
            </w:r>
            <w:r>
              <w:rPr>
                <w:rFonts w:ascii="Times New Roman"/>
                <w:b w:val="false"/>
                <w:i w:val="false"/>
                <w:color w:val="000000"/>
                <w:sz w:val="20"/>
              </w:rPr>
              <w:t xml:space="preserve">
гамма сәуле көздері </w:t>
            </w:r>
            <w:r>
              <w:br/>
            </w:r>
            <w:r>
              <w:rPr>
                <w:rFonts w:ascii="Times New Roman"/>
                <w:b w:val="false"/>
                <w:i w:val="false"/>
                <w:color w:val="000000"/>
                <w:sz w:val="20"/>
              </w:rPr>
              <w:t xml:space="preserve">
және басқалары), </w:t>
            </w:r>
            <w:r>
              <w:br/>
            </w:r>
            <w:r>
              <w:rPr>
                <w:rFonts w:ascii="Times New Roman"/>
                <w:b w:val="false"/>
                <w:i w:val="false"/>
                <w:color w:val="000000"/>
                <w:sz w:val="20"/>
              </w:rPr>
              <w:t xml:space="preserve">
күшән.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Өндірістің </w:t>
            </w:r>
            <w:r>
              <w:br/>
            </w:r>
            <w:r>
              <w:rPr>
                <w:rFonts w:ascii="Times New Roman"/>
                <w:b w:val="false"/>
                <w:i w:val="false"/>
                <w:color w:val="000000"/>
                <w:sz w:val="20"/>
              </w:rPr>
              <w:t xml:space="preserve">
әртүрлі сала- </w:t>
            </w:r>
            <w:r>
              <w:br/>
            </w:r>
            <w:r>
              <w:rPr>
                <w:rFonts w:ascii="Times New Roman"/>
                <w:b w:val="false"/>
                <w:i w:val="false"/>
                <w:color w:val="000000"/>
                <w:sz w:val="20"/>
              </w:rPr>
              <w:t xml:space="preserve">
ларындағы 3 </w:t>
            </w:r>
            <w:r>
              <w:br/>
            </w:r>
            <w:r>
              <w:rPr>
                <w:rFonts w:ascii="Times New Roman"/>
                <w:b w:val="false"/>
                <w:i w:val="false"/>
                <w:color w:val="000000"/>
                <w:sz w:val="20"/>
              </w:rPr>
              <w:t xml:space="preserve">
бағанда кез- </w:t>
            </w:r>
            <w:r>
              <w:br/>
            </w:r>
            <w:r>
              <w:rPr>
                <w:rFonts w:ascii="Times New Roman"/>
                <w:b w:val="false"/>
                <w:i w:val="false"/>
                <w:color w:val="000000"/>
                <w:sz w:val="20"/>
              </w:rPr>
              <w:t xml:space="preserve">
десетін зат- </w:t>
            </w:r>
            <w:r>
              <w:br/>
            </w:r>
            <w:r>
              <w:rPr>
                <w:rFonts w:ascii="Times New Roman"/>
                <w:b w:val="false"/>
                <w:i w:val="false"/>
                <w:color w:val="000000"/>
                <w:sz w:val="20"/>
              </w:rPr>
              <w:t xml:space="preserve">
тардың әсеріне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атқарылатын </w:t>
            </w:r>
            <w:r>
              <w:br/>
            </w:r>
            <w:r>
              <w:rPr>
                <w:rFonts w:ascii="Times New Roman"/>
                <w:b w:val="false"/>
                <w:i w:val="false"/>
                <w:color w:val="000000"/>
                <w:sz w:val="20"/>
              </w:rPr>
              <w:t xml:space="preserve">
жұмыстардың </w:t>
            </w:r>
            <w:r>
              <w:br/>
            </w:r>
            <w:r>
              <w:rPr>
                <w:rFonts w:ascii="Times New Roman"/>
                <w:b w:val="false"/>
                <w:i w:val="false"/>
                <w:color w:val="000000"/>
                <w:sz w:val="20"/>
              </w:rPr>
              <w:t xml:space="preserve">
барлық түрі; </w:t>
            </w:r>
            <w:r>
              <w:br/>
            </w:r>
            <w:r>
              <w:rPr>
                <w:rFonts w:ascii="Times New Roman"/>
                <w:b w:val="false"/>
                <w:i w:val="false"/>
                <w:color w:val="000000"/>
                <w:sz w:val="20"/>
              </w:rPr>
              <w:t xml:space="preserve">
радиоактивті </w:t>
            </w:r>
            <w:r>
              <w:br/>
            </w:r>
            <w:r>
              <w:rPr>
                <w:rFonts w:ascii="Times New Roman"/>
                <w:b w:val="false"/>
                <w:i w:val="false"/>
                <w:color w:val="000000"/>
                <w:sz w:val="20"/>
              </w:rPr>
              <w:t xml:space="preserve">
заттармен, </w:t>
            </w:r>
            <w:r>
              <w:br/>
            </w:r>
            <w:r>
              <w:rPr>
                <w:rFonts w:ascii="Times New Roman"/>
                <w:b w:val="false"/>
                <w:i w:val="false"/>
                <w:color w:val="000000"/>
                <w:sz w:val="20"/>
              </w:rPr>
              <w:t xml:space="preserve">
басқа да ион- </w:t>
            </w:r>
            <w:r>
              <w:br/>
            </w:r>
            <w:r>
              <w:rPr>
                <w:rFonts w:ascii="Times New Roman"/>
                <w:b w:val="false"/>
                <w:i w:val="false"/>
                <w:color w:val="000000"/>
                <w:sz w:val="20"/>
              </w:rPr>
              <w:t xml:space="preserve">
дағыш сәуле </w:t>
            </w:r>
            <w:r>
              <w:br/>
            </w:r>
            <w:r>
              <w:rPr>
                <w:rFonts w:ascii="Times New Roman"/>
                <w:b w:val="false"/>
                <w:i w:val="false"/>
                <w:color w:val="000000"/>
                <w:sz w:val="20"/>
              </w:rPr>
              <w:t xml:space="preserve">
көздерімен </w:t>
            </w:r>
            <w:r>
              <w:br/>
            </w:r>
            <w:r>
              <w:rPr>
                <w:rFonts w:ascii="Times New Roman"/>
                <w:b w:val="false"/>
                <w:i w:val="false"/>
                <w:color w:val="000000"/>
                <w:sz w:val="20"/>
              </w:rPr>
              <w:t xml:space="preserve">
жұмыс істеген- </w:t>
            </w:r>
            <w:r>
              <w:br/>
            </w:r>
            <w:r>
              <w:rPr>
                <w:rFonts w:ascii="Times New Roman"/>
                <w:b w:val="false"/>
                <w:i w:val="false"/>
                <w:color w:val="000000"/>
                <w:sz w:val="20"/>
              </w:rPr>
              <w:t xml:space="preserve">
де; күшәнмен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істегенде.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Ауыз қуысының және </w:t>
            </w:r>
            <w:r>
              <w:br/>
            </w:r>
            <w:r>
              <w:rPr>
                <w:rFonts w:ascii="Times New Roman"/>
                <w:b w:val="false"/>
                <w:i w:val="false"/>
                <w:color w:val="000000"/>
                <w:sz w:val="20"/>
              </w:rPr>
              <w:t xml:space="preserve">
дем алу мүшелерінің </w:t>
            </w:r>
            <w:r>
              <w:br/>
            </w:r>
            <w:r>
              <w:rPr>
                <w:rFonts w:ascii="Times New Roman"/>
                <w:b w:val="false"/>
                <w:i w:val="false"/>
                <w:color w:val="000000"/>
                <w:sz w:val="20"/>
              </w:rPr>
              <w:t xml:space="preserve">
ісіктері (АХЖ 10:С04-С06, </w:t>
            </w:r>
            <w:r>
              <w:br/>
            </w:r>
            <w:r>
              <w:rPr>
                <w:rFonts w:ascii="Times New Roman"/>
                <w:b w:val="false"/>
                <w:i w:val="false"/>
                <w:color w:val="000000"/>
                <w:sz w:val="20"/>
              </w:rPr>
              <w:t xml:space="preserve">
С30,0-С34.9, С38.4, </w:t>
            </w:r>
            <w:r>
              <w:br/>
            </w:r>
            <w:r>
              <w:rPr>
                <w:rFonts w:ascii="Times New Roman"/>
                <w:b w:val="false"/>
                <w:i w:val="false"/>
                <w:color w:val="000000"/>
                <w:sz w:val="20"/>
              </w:rPr>
              <w:t xml:space="preserve">
С39)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Никель, хром, күшән, </w:t>
            </w:r>
            <w:r>
              <w:br/>
            </w:r>
            <w:r>
              <w:rPr>
                <w:rFonts w:ascii="Times New Roman"/>
                <w:b w:val="false"/>
                <w:i w:val="false"/>
                <w:color w:val="000000"/>
                <w:sz w:val="20"/>
              </w:rPr>
              <w:t xml:space="preserve">
таскөмір шайырлардың </w:t>
            </w:r>
            <w:r>
              <w:br/>
            </w:r>
            <w:r>
              <w:rPr>
                <w:rFonts w:ascii="Times New Roman"/>
                <w:b w:val="false"/>
                <w:i w:val="false"/>
                <w:color w:val="000000"/>
                <w:sz w:val="20"/>
              </w:rPr>
              <w:t xml:space="preserve">
қосындылары; асбест, </w:t>
            </w:r>
            <w:r>
              <w:br/>
            </w:r>
            <w:r>
              <w:rPr>
                <w:rFonts w:ascii="Times New Roman"/>
                <w:b w:val="false"/>
                <w:i w:val="false"/>
                <w:color w:val="000000"/>
                <w:sz w:val="20"/>
              </w:rPr>
              <w:t xml:space="preserve">
асфальт, радиобел- </w:t>
            </w:r>
            <w:r>
              <w:br/>
            </w:r>
            <w:r>
              <w:rPr>
                <w:rFonts w:ascii="Times New Roman"/>
                <w:b w:val="false"/>
                <w:i w:val="false"/>
                <w:color w:val="000000"/>
                <w:sz w:val="20"/>
              </w:rPr>
              <w:t xml:space="preserve">
сенді кендерді және </w:t>
            </w:r>
            <w:r>
              <w:br/>
            </w:r>
            <w:r>
              <w:rPr>
                <w:rFonts w:ascii="Times New Roman"/>
                <w:b w:val="false"/>
                <w:i w:val="false"/>
                <w:color w:val="000000"/>
                <w:sz w:val="20"/>
              </w:rPr>
              <w:t xml:space="preserve">
көмір сутегі, көмір </w:t>
            </w:r>
            <w:r>
              <w:br/>
            </w:r>
            <w:r>
              <w:rPr>
                <w:rFonts w:ascii="Times New Roman"/>
                <w:b w:val="false"/>
                <w:i w:val="false"/>
                <w:color w:val="000000"/>
                <w:sz w:val="20"/>
              </w:rPr>
              <w:t xml:space="preserve">
пластиктер, кадмий </w:t>
            </w:r>
            <w:r>
              <w:br/>
            </w:r>
            <w:r>
              <w:rPr>
                <w:rFonts w:ascii="Times New Roman"/>
                <w:b w:val="false"/>
                <w:i w:val="false"/>
                <w:color w:val="000000"/>
                <w:sz w:val="20"/>
              </w:rPr>
              <w:t xml:space="preserve">
және оның қосындыла- </w:t>
            </w:r>
            <w:r>
              <w:br/>
            </w:r>
            <w:r>
              <w:rPr>
                <w:rFonts w:ascii="Times New Roman"/>
                <w:b w:val="false"/>
                <w:i w:val="false"/>
                <w:color w:val="000000"/>
                <w:sz w:val="20"/>
              </w:rPr>
              <w:t xml:space="preserve">
ры сіңірілген шаңдар.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Өнеркәсіптің </w:t>
            </w:r>
            <w:r>
              <w:br/>
            </w:r>
            <w:r>
              <w:rPr>
                <w:rFonts w:ascii="Times New Roman"/>
                <w:b w:val="false"/>
                <w:i w:val="false"/>
                <w:color w:val="000000"/>
                <w:sz w:val="20"/>
              </w:rPr>
              <w:t xml:space="preserve">
әртүрлі сала- </w:t>
            </w:r>
            <w:r>
              <w:br/>
            </w:r>
            <w:r>
              <w:rPr>
                <w:rFonts w:ascii="Times New Roman"/>
                <w:b w:val="false"/>
                <w:i w:val="false"/>
                <w:color w:val="000000"/>
                <w:sz w:val="20"/>
              </w:rPr>
              <w:t xml:space="preserve">
ларындағы ни- </w:t>
            </w:r>
            <w:r>
              <w:br/>
            </w:r>
            <w:r>
              <w:rPr>
                <w:rFonts w:ascii="Times New Roman"/>
                <w:b w:val="false"/>
                <w:i w:val="false"/>
                <w:color w:val="000000"/>
                <w:sz w:val="20"/>
              </w:rPr>
              <w:t xml:space="preserve">
кель, күшән, </w:t>
            </w:r>
            <w:r>
              <w:br/>
            </w:r>
            <w:r>
              <w:rPr>
                <w:rFonts w:ascii="Times New Roman"/>
                <w:b w:val="false"/>
                <w:i w:val="false"/>
                <w:color w:val="000000"/>
                <w:sz w:val="20"/>
              </w:rPr>
              <w:t xml:space="preserve">
хром қосынды- </w:t>
            </w:r>
            <w:r>
              <w:br/>
            </w:r>
            <w:r>
              <w:rPr>
                <w:rFonts w:ascii="Times New Roman"/>
                <w:b w:val="false"/>
                <w:i w:val="false"/>
                <w:color w:val="000000"/>
                <w:sz w:val="20"/>
              </w:rPr>
              <w:t xml:space="preserve">
ларын алуға </w:t>
            </w:r>
            <w:r>
              <w:br/>
            </w:r>
            <w:r>
              <w:rPr>
                <w:rFonts w:ascii="Times New Roman"/>
                <w:b w:val="false"/>
                <w:i w:val="false"/>
                <w:color w:val="000000"/>
                <w:sz w:val="20"/>
              </w:rPr>
              <w:t xml:space="preserve">
арналған жұ- </w:t>
            </w:r>
            <w:r>
              <w:br/>
            </w:r>
            <w:r>
              <w:rPr>
                <w:rFonts w:ascii="Times New Roman"/>
                <w:b w:val="false"/>
                <w:i w:val="false"/>
                <w:color w:val="000000"/>
                <w:sz w:val="20"/>
              </w:rPr>
              <w:t xml:space="preserve">
мыстар; радио- </w:t>
            </w:r>
            <w:r>
              <w:br/>
            </w:r>
            <w:r>
              <w:rPr>
                <w:rFonts w:ascii="Times New Roman"/>
                <w:b w:val="false"/>
                <w:i w:val="false"/>
                <w:color w:val="000000"/>
                <w:sz w:val="20"/>
              </w:rPr>
              <w:t xml:space="preserve">
активті кенді </w:t>
            </w:r>
            <w:r>
              <w:br/>
            </w:r>
            <w:r>
              <w:rPr>
                <w:rFonts w:ascii="Times New Roman"/>
                <w:b w:val="false"/>
                <w:i w:val="false"/>
                <w:color w:val="000000"/>
                <w:sz w:val="20"/>
              </w:rPr>
              <w:t xml:space="preserve">
барлау, өндіру </w:t>
            </w:r>
            <w:r>
              <w:br/>
            </w:r>
            <w:r>
              <w:rPr>
                <w:rFonts w:ascii="Times New Roman"/>
                <w:b w:val="false"/>
                <w:i w:val="false"/>
                <w:color w:val="000000"/>
                <w:sz w:val="20"/>
              </w:rPr>
              <w:t xml:space="preserve">
және өңдеу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асбест және </w:t>
            </w:r>
            <w:r>
              <w:br/>
            </w:r>
            <w:r>
              <w:rPr>
                <w:rFonts w:ascii="Times New Roman"/>
                <w:b w:val="false"/>
                <w:i w:val="false"/>
                <w:color w:val="000000"/>
                <w:sz w:val="20"/>
              </w:rPr>
              <w:t xml:space="preserve">
құрамында ас- </w:t>
            </w:r>
            <w:r>
              <w:br/>
            </w:r>
            <w:r>
              <w:rPr>
                <w:rFonts w:ascii="Times New Roman"/>
                <w:b w:val="false"/>
                <w:i w:val="false"/>
                <w:color w:val="000000"/>
                <w:sz w:val="20"/>
              </w:rPr>
              <w:t xml:space="preserve">
бестер, зат- </w:t>
            </w:r>
            <w:r>
              <w:br/>
            </w:r>
            <w:r>
              <w:rPr>
                <w:rFonts w:ascii="Times New Roman"/>
                <w:b w:val="false"/>
                <w:i w:val="false"/>
                <w:color w:val="000000"/>
                <w:sz w:val="20"/>
              </w:rPr>
              <w:t xml:space="preserve">
тарды өндір- </w:t>
            </w:r>
            <w:r>
              <w:br/>
            </w:r>
            <w:r>
              <w:rPr>
                <w:rFonts w:ascii="Times New Roman"/>
                <w:b w:val="false"/>
                <w:i w:val="false"/>
                <w:color w:val="000000"/>
                <w:sz w:val="20"/>
              </w:rPr>
              <w:t xml:space="preserve">
генде, резең- </w:t>
            </w:r>
            <w:r>
              <w:br/>
            </w:r>
            <w:r>
              <w:rPr>
                <w:rFonts w:ascii="Times New Roman"/>
                <w:b w:val="false"/>
                <w:i w:val="false"/>
                <w:color w:val="000000"/>
                <w:sz w:val="20"/>
              </w:rPr>
              <w:t xml:space="preserve">
ке-техникалық </w:t>
            </w:r>
            <w:r>
              <w:br/>
            </w:r>
            <w:r>
              <w:rPr>
                <w:rFonts w:ascii="Times New Roman"/>
                <w:b w:val="false"/>
                <w:i w:val="false"/>
                <w:color w:val="000000"/>
                <w:sz w:val="20"/>
              </w:rPr>
              <w:t xml:space="preserve">
өндіріс, кад- </w:t>
            </w:r>
            <w:r>
              <w:br/>
            </w:r>
            <w:r>
              <w:rPr>
                <w:rFonts w:ascii="Times New Roman"/>
                <w:b w:val="false"/>
                <w:i w:val="false"/>
                <w:color w:val="000000"/>
                <w:sz w:val="20"/>
              </w:rPr>
              <w:t xml:space="preserve">
мий өндірісі, </w:t>
            </w:r>
            <w:r>
              <w:br/>
            </w:r>
            <w:r>
              <w:rPr>
                <w:rFonts w:ascii="Times New Roman"/>
                <w:b w:val="false"/>
                <w:i w:val="false"/>
                <w:color w:val="000000"/>
                <w:sz w:val="20"/>
              </w:rPr>
              <w:t xml:space="preserve">
жасанды гранат </w:t>
            </w:r>
            <w:r>
              <w:br/>
            </w:r>
            <w:r>
              <w:rPr>
                <w:rFonts w:ascii="Times New Roman"/>
                <w:b w:val="false"/>
                <w:i w:val="false"/>
                <w:color w:val="000000"/>
                <w:sz w:val="20"/>
              </w:rPr>
              <w:t xml:space="preserve">
алатын және </w:t>
            </w:r>
            <w:r>
              <w:br/>
            </w:r>
            <w:r>
              <w:rPr>
                <w:rFonts w:ascii="Times New Roman"/>
                <w:b w:val="false"/>
                <w:i w:val="false"/>
                <w:color w:val="000000"/>
                <w:sz w:val="20"/>
              </w:rPr>
              <w:t xml:space="preserve">
одан шығатын </w:t>
            </w:r>
            <w:r>
              <w:br/>
            </w:r>
            <w:r>
              <w:rPr>
                <w:rFonts w:ascii="Times New Roman"/>
                <w:b w:val="false"/>
                <w:i w:val="false"/>
                <w:color w:val="000000"/>
                <w:sz w:val="20"/>
              </w:rPr>
              <w:t xml:space="preserve">
бұйымдарды </w:t>
            </w:r>
            <w:r>
              <w:br/>
            </w:r>
            <w:r>
              <w:rPr>
                <w:rFonts w:ascii="Times New Roman"/>
                <w:b w:val="false"/>
                <w:i w:val="false"/>
                <w:color w:val="000000"/>
                <w:sz w:val="20"/>
              </w:rPr>
              <w:t xml:space="preserve">
өңдейтін жұ- </w:t>
            </w:r>
            <w:r>
              <w:br/>
            </w:r>
            <w:r>
              <w:rPr>
                <w:rFonts w:ascii="Times New Roman"/>
                <w:b w:val="false"/>
                <w:i w:val="false"/>
                <w:color w:val="000000"/>
                <w:sz w:val="20"/>
              </w:rPr>
              <w:t xml:space="preserve">
мыстар, жиһаз </w:t>
            </w:r>
            <w:r>
              <w:br/>
            </w:r>
            <w:r>
              <w:rPr>
                <w:rFonts w:ascii="Times New Roman"/>
                <w:b w:val="false"/>
                <w:i w:val="false"/>
                <w:color w:val="000000"/>
                <w:sz w:val="20"/>
              </w:rPr>
              <w:t xml:space="preserve">
жасау және </w:t>
            </w:r>
            <w:r>
              <w:br/>
            </w:r>
            <w:r>
              <w:rPr>
                <w:rFonts w:ascii="Times New Roman"/>
                <w:b w:val="false"/>
                <w:i w:val="false"/>
                <w:color w:val="000000"/>
                <w:sz w:val="20"/>
              </w:rPr>
              <w:t xml:space="preserve">
ағаш өңдеу </w:t>
            </w:r>
            <w:r>
              <w:br/>
            </w:r>
            <w:r>
              <w:rPr>
                <w:rFonts w:ascii="Times New Roman"/>
                <w:b w:val="false"/>
                <w:i w:val="false"/>
                <w:color w:val="000000"/>
                <w:sz w:val="20"/>
              </w:rPr>
              <w:t xml:space="preserve">
өнеркәсібі.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Бауыр ісіктері </w:t>
            </w:r>
            <w:r>
              <w:br/>
            </w:r>
            <w:r>
              <w:rPr>
                <w:rFonts w:ascii="Times New Roman"/>
                <w:b w:val="false"/>
                <w:i w:val="false"/>
                <w:color w:val="000000"/>
                <w:sz w:val="20"/>
              </w:rPr>
              <w:t xml:space="preserve">
(АХЖ 10:С22)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Винил-хлорид, бауыр </w:t>
            </w:r>
            <w:r>
              <w:br/>
            </w:r>
            <w:r>
              <w:rPr>
                <w:rFonts w:ascii="Times New Roman"/>
                <w:b w:val="false"/>
                <w:i w:val="false"/>
                <w:color w:val="000000"/>
                <w:sz w:val="20"/>
              </w:rPr>
              <w:t xml:space="preserve">
тініне әсер ететін </w:t>
            </w:r>
            <w:r>
              <w:br/>
            </w:r>
            <w:r>
              <w:rPr>
                <w:rFonts w:ascii="Times New Roman"/>
                <w:b w:val="false"/>
                <w:i w:val="false"/>
                <w:color w:val="000000"/>
                <w:sz w:val="20"/>
              </w:rPr>
              <w:t xml:space="preserve">
(полоний, торий, </w:t>
            </w:r>
            <w:r>
              <w:br/>
            </w:r>
            <w:r>
              <w:rPr>
                <w:rFonts w:ascii="Times New Roman"/>
                <w:b w:val="false"/>
                <w:i w:val="false"/>
                <w:color w:val="000000"/>
                <w:sz w:val="20"/>
              </w:rPr>
              <w:t xml:space="preserve">
плутоний) радиобел- </w:t>
            </w:r>
            <w:r>
              <w:br/>
            </w:r>
            <w:r>
              <w:rPr>
                <w:rFonts w:ascii="Times New Roman"/>
                <w:b w:val="false"/>
                <w:i w:val="false"/>
                <w:color w:val="000000"/>
                <w:sz w:val="20"/>
              </w:rPr>
              <w:t xml:space="preserve">
сенді заттармен ұзақ </w:t>
            </w:r>
            <w:r>
              <w:br/>
            </w:r>
            <w:r>
              <w:rPr>
                <w:rFonts w:ascii="Times New Roman"/>
                <w:b w:val="false"/>
                <w:i w:val="false"/>
                <w:color w:val="000000"/>
                <w:sz w:val="20"/>
              </w:rPr>
              <w:t xml:space="preserve">
түрде жанасып, бай- </w:t>
            </w:r>
            <w:r>
              <w:br/>
            </w:r>
            <w:r>
              <w:rPr>
                <w:rFonts w:ascii="Times New Roman"/>
                <w:b w:val="false"/>
                <w:i w:val="false"/>
                <w:color w:val="000000"/>
                <w:sz w:val="20"/>
              </w:rPr>
              <w:t xml:space="preserve">
ланыста болу, берил </w:t>
            </w:r>
            <w:r>
              <w:br/>
            </w:r>
            <w:r>
              <w:rPr>
                <w:rFonts w:ascii="Times New Roman"/>
                <w:b w:val="false"/>
                <w:i w:val="false"/>
                <w:color w:val="000000"/>
                <w:sz w:val="20"/>
              </w:rPr>
              <w:t xml:space="preserve">
және оның қосындылары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Винилхлорид- </w:t>
            </w:r>
            <w:r>
              <w:br/>
            </w:r>
            <w:r>
              <w:rPr>
                <w:rFonts w:ascii="Times New Roman"/>
                <w:b w:val="false"/>
                <w:i w:val="false"/>
                <w:color w:val="000000"/>
                <w:sz w:val="20"/>
              </w:rPr>
              <w:t xml:space="preserve">
пен, берилий- </w:t>
            </w:r>
            <w:r>
              <w:br/>
            </w:r>
            <w:r>
              <w:rPr>
                <w:rFonts w:ascii="Times New Roman"/>
                <w:b w:val="false"/>
                <w:i w:val="false"/>
                <w:color w:val="000000"/>
                <w:sz w:val="20"/>
              </w:rPr>
              <w:t xml:space="preserve">
мен және оның </w:t>
            </w:r>
            <w:r>
              <w:br/>
            </w:r>
            <w:r>
              <w:rPr>
                <w:rFonts w:ascii="Times New Roman"/>
                <w:b w:val="false"/>
                <w:i w:val="false"/>
                <w:color w:val="000000"/>
                <w:sz w:val="20"/>
              </w:rPr>
              <w:t xml:space="preserve">
қосындыларымен </w:t>
            </w:r>
            <w:r>
              <w:br/>
            </w:r>
            <w:r>
              <w:rPr>
                <w:rFonts w:ascii="Times New Roman"/>
                <w:b w:val="false"/>
                <w:i w:val="false"/>
                <w:color w:val="000000"/>
                <w:sz w:val="20"/>
              </w:rPr>
              <w:t xml:space="preserve">
жұмыс істеу; </w:t>
            </w:r>
            <w:r>
              <w:br/>
            </w:r>
            <w:r>
              <w:rPr>
                <w:rFonts w:ascii="Times New Roman"/>
                <w:b w:val="false"/>
                <w:i w:val="false"/>
                <w:color w:val="000000"/>
                <w:sz w:val="20"/>
              </w:rPr>
              <w:t xml:space="preserve">
радиобелсенді </w:t>
            </w:r>
            <w:r>
              <w:br/>
            </w:r>
            <w:r>
              <w:rPr>
                <w:rFonts w:ascii="Times New Roman"/>
                <w:b w:val="false"/>
                <w:i w:val="false"/>
                <w:color w:val="000000"/>
                <w:sz w:val="20"/>
              </w:rPr>
              <w:t xml:space="preserve">
химиялық </w:t>
            </w:r>
            <w:r>
              <w:br/>
            </w:r>
            <w:r>
              <w:rPr>
                <w:rFonts w:ascii="Times New Roman"/>
                <w:b w:val="false"/>
                <w:i w:val="false"/>
                <w:color w:val="000000"/>
                <w:sz w:val="20"/>
              </w:rPr>
              <w:t xml:space="preserve">
өнеркәсіпте </w:t>
            </w:r>
            <w:r>
              <w:br/>
            </w:r>
            <w:r>
              <w:rPr>
                <w:rFonts w:ascii="Times New Roman"/>
                <w:b w:val="false"/>
                <w:i w:val="false"/>
                <w:color w:val="000000"/>
                <w:sz w:val="20"/>
              </w:rPr>
              <w:t xml:space="preserve">
жұмыс істеу.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Асқазан ісіктері </w:t>
            </w:r>
            <w:r>
              <w:br/>
            </w:r>
            <w:r>
              <w:rPr>
                <w:rFonts w:ascii="Times New Roman"/>
                <w:b w:val="false"/>
                <w:i w:val="false"/>
                <w:color w:val="000000"/>
                <w:sz w:val="20"/>
              </w:rPr>
              <w:t xml:space="preserve">
(АХЖ 10:С16)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валентті хром қо- </w:t>
            </w:r>
            <w:r>
              <w:br/>
            </w:r>
            <w:r>
              <w:rPr>
                <w:rFonts w:ascii="Times New Roman"/>
                <w:b w:val="false"/>
                <w:i w:val="false"/>
                <w:color w:val="000000"/>
                <w:sz w:val="20"/>
              </w:rPr>
              <w:t xml:space="preserve">
сындылары, құрамында </w:t>
            </w:r>
            <w:r>
              <w:br/>
            </w:r>
            <w:r>
              <w:rPr>
                <w:rFonts w:ascii="Times New Roman"/>
                <w:b w:val="false"/>
                <w:i w:val="false"/>
                <w:color w:val="000000"/>
                <w:sz w:val="20"/>
              </w:rPr>
              <w:t xml:space="preserve">
асбес бар шаң, ни- </w:t>
            </w:r>
            <w:r>
              <w:br/>
            </w:r>
            <w:r>
              <w:rPr>
                <w:rFonts w:ascii="Times New Roman"/>
                <w:b w:val="false"/>
                <w:i w:val="false"/>
                <w:color w:val="000000"/>
                <w:sz w:val="20"/>
              </w:rPr>
              <w:t xml:space="preserve">
кель, көмірсутектері, </w:t>
            </w:r>
            <w:r>
              <w:br/>
            </w:r>
            <w:r>
              <w:rPr>
                <w:rFonts w:ascii="Times New Roman"/>
                <w:b w:val="false"/>
                <w:i w:val="false"/>
                <w:color w:val="000000"/>
                <w:sz w:val="20"/>
              </w:rPr>
              <w:t xml:space="preserve">
шаңға сіңірілген </w:t>
            </w:r>
            <w:r>
              <w:br/>
            </w:r>
            <w:r>
              <w:rPr>
                <w:rFonts w:ascii="Times New Roman"/>
                <w:b w:val="false"/>
                <w:i w:val="false"/>
                <w:color w:val="000000"/>
                <w:sz w:val="20"/>
              </w:rPr>
              <w:t xml:space="preserve">
бензпирен, күйе.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Хром қосынды- </w:t>
            </w:r>
            <w:r>
              <w:br/>
            </w:r>
            <w:r>
              <w:rPr>
                <w:rFonts w:ascii="Times New Roman"/>
                <w:b w:val="false"/>
                <w:i w:val="false"/>
                <w:color w:val="000000"/>
                <w:sz w:val="20"/>
              </w:rPr>
              <w:t xml:space="preserve">
ларын, асбест </w:t>
            </w:r>
            <w:r>
              <w:br/>
            </w:r>
            <w:r>
              <w:rPr>
                <w:rFonts w:ascii="Times New Roman"/>
                <w:b w:val="false"/>
                <w:i w:val="false"/>
                <w:color w:val="000000"/>
                <w:sz w:val="20"/>
              </w:rPr>
              <w:t xml:space="preserve">
және құрамында </w:t>
            </w:r>
            <w:r>
              <w:br/>
            </w:r>
            <w:r>
              <w:rPr>
                <w:rFonts w:ascii="Times New Roman"/>
                <w:b w:val="false"/>
                <w:i w:val="false"/>
                <w:color w:val="000000"/>
                <w:sz w:val="20"/>
              </w:rPr>
              <w:t xml:space="preserve">
асбест бар бұ- </w:t>
            </w:r>
            <w:r>
              <w:br/>
            </w:r>
            <w:r>
              <w:rPr>
                <w:rFonts w:ascii="Times New Roman"/>
                <w:b w:val="false"/>
                <w:i w:val="false"/>
                <w:color w:val="000000"/>
                <w:sz w:val="20"/>
              </w:rPr>
              <w:t xml:space="preserve">
йымдар, никель </w:t>
            </w:r>
            <w:r>
              <w:br/>
            </w:r>
            <w:r>
              <w:rPr>
                <w:rFonts w:ascii="Times New Roman"/>
                <w:b w:val="false"/>
                <w:i w:val="false"/>
                <w:color w:val="000000"/>
                <w:sz w:val="20"/>
              </w:rPr>
              <w:t xml:space="preserve">
алғанда, ни- </w:t>
            </w:r>
            <w:r>
              <w:br/>
            </w:r>
            <w:r>
              <w:rPr>
                <w:rFonts w:ascii="Times New Roman"/>
                <w:b w:val="false"/>
                <w:i w:val="false"/>
                <w:color w:val="000000"/>
                <w:sz w:val="20"/>
              </w:rPr>
              <w:t xml:space="preserve">
кельге көмір </w:t>
            </w:r>
            <w:r>
              <w:br/>
            </w:r>
            <w:r>
              <w:rPr>
                <w:rFonts w:ascii="Times New Roman"/>
                <w:b w:val="false"/>
                <w:i w:val="false"/>
                <w:color w:val="000000"/>
                <w:sz w:val="20"/>
              </w:rPr>
              <w:t xml:space="preserve">
сутегі шаңы </w:t>
            </w:r>
            <w:r>
              <w:br/>
            </w:r>
            <w:r>
              <w:rPr>
                <w:rFonts w:ascii="Times New Roman"/>
                <w:b w:val="false"/>
                <w:i w:val="false"/>
                <w:color w:val="000000"/>
                <w:sz w:val="20"/>
              </w:rPr>
              <w:t xml:space="preserve">
сіңірілгенде </w:t>
            </w:r>
            <w:r>
              <w:br/>
            </w:r>
            <w:r>
              <w:rPr>
                <w:rFonts w:ascii="Times New Roman"/>
                <w:b w:val="false"/>
                <w:i w:val="false"/>
                <w:color w:val="000000"/>
                <w:sz w:val="20"/>
              </w:rPr>
              <w:t xml:space="preserve">
онымен жана- </w:t>
            </w:r>
            <w:r>
              <w:br/>
            </w:r>
            <w:r>
              <w:rPr>
                <w:rFonts w:ascii="Times New Roman"/>
                <w:b w:val="false"/>
                <w:i w:val="false"/>
                <w:color w:val="000000"/>
                <w:sz w:val="20"/>
              </w:rPr>
              <w:t xml:space="preserve">
сып, байланыс- </w:t>
            </w:r>
            <w:r>
              <w:br/>
            </w:r>
            <w:r>
              <w:rPr>
                <w:rFonts w:ascii="Times New Roman"/>
                <w:b w:val="false"/>
                <w:i w:val="false"/>
                <w:color w:val="000000"/>
                <w:sz w:val="20"/>
              </w:rPr>
              <w:t xml:space="preserve">
та болу, </w:t>
            </w:r>
            <w:r>
              <w:br/>
            </w:r>
            <w:r>
              <w:rPr>
                <w:rFonts w:ascii="Times New Roman"/>
                <w:b w:val="false"/>
                <w:i w:val="false"/>
                <w:color w:val="000000"/>
                <w:sz w:val="20"/>
              </w:rPr>
              <w:t xml:space="preserve">
резеңке-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өндіріс. </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Лейкоздар </w:t>
            </w:r>
            <w:r>
              <w:br/>
            </w:r>
            <w:r>
              <w:rPr>
                <w:rFonts w:ascii="Times New Roman"/>
                <w:b w:val="false"/>
                <w:i w:val="false"/>
                <w:color w:val="000000"/>
                <w:sz w:val="20"/>
              </w:rPr>
              <w:t xml:space="preserve">
(АХЖ 10:С91-С95)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Бензол, әртүрлі </w:t>
            </w:r>
            <w:r>
              <w:br/>
            </w:r>
            <w:r>
              <w:rPr>
                <w:rFonts w:ascii="Times New Roman"/>
                <w:b w:val="false"/>
                <w:i w:val="false"/>
                <w:color w:val="000000"/>
                <w:sz w:val="20"/>
              </w:rPr>
              <w:t xml:space="preserve">
иондағыш радиациялық </w:t>
            </w:r>
            <w:r>
              <w:br/>
            </w:r>
            <w:r>
              <w:rPr>
                <w:rFonts w:ascii="Times New Roman"/>
                <w:b w:val="false"/>
                <w:i w:val="false"/>
                <w:color w:val="000000"/>
                <w:sz w:val="20"/>
              </w:rPr>
              <w:t xml:space="preserve">
сәуле көздерінің </w:t>
            </w:r>
            <w:r>
              <w:br/>
            </w:r>
            <w:r>
              <w:rPr>
                <w:rFonts w:ascii="Times New Roman"/>
                <w:b w:val="false"/>
                <w:i w:val="false"/>
                <w:color w:val="000000"/>
                <w:sz w:val="20"/>
              </w:rPr>
              <w:t xml:space="preserve">
әсері.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Бензолмен және </w:t>
            </w:r>
            <w:r>
              <w:br/>
            </w:r>
            <w:r>
              <w:rPr>
                <w:rFonts w:ascii="Times New Roman"/>
                <w:b w:val="false"/>
                <w:i w:val="false"/>
                <w:color w:val="000000"/>
                <w:sz w:val="20"/>
              </w:rPr>
              <w:t xml:space="preserve">
иондағыш сәуле </w:t>
            </w:r>
            <w:r>
              <w:br/>
            </w:r>
            <w:r>
              <w:rPr>
                <w:rFonts w:ascii="Times New Roman"/>
                <w:b w:val="false"/>
                <w:i w:val="false"/>
                <w:color w:val="000000"/>
                <w:sz w:val="20"/>
              </w:rPr>
              <w:t xml:space="preserve">
көздерімен жұ- </w:t>
            </w:r>
            <w:r>
              <w:br/>
            </w:r>
            <w:r>
              <w:rPr>
                <w:rFonts w:ascii="Times New Roman"/>
                <w:b w:val="false"/>
                <w:i w:val="false"/>
                <w:color w:val="000000"/>
                <w:sz w:val="20"/>
              </w:rPr>
              <w:t xml:space="preserve">
мыс істегенде.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Қуық ісіктері (папил- </w:t>
            </w:r>
            <w:r>
              <w:br/>
            </w:r>
            <w:r>
              <w:rPr>
                <w:rFonts w:ascii="Times New Roman"/>
                <w:b w:val="false"/>
                <w:i w:val="false"/>
                <w:color w:val="000000"/>
                <w:sz w:val="20"/>
              </w:rPr>
              <w:t xml:space="preserve">
ломалар, обырлар) </w:t>
            </w:r>
            <w:r>
              <w:br/>
            </w:r>
            <w:r>
              <w:rPr>
                <w:rFonts w:ascii="Times New Roman"/>
                <w:b w:val="false"/>
                <w:i w:val="false"/>
                <w:color w:val="000000"/>
                <w:sz w:val="20"/>
              </w:rPr>
              <w:t xml:space="preserve">
(АХЖ 10:С67)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Бензол және нафталин </w:t>
            </w:r>
            <w:r>
              <w:br/>
            </w:r>
            <w:r>
              <w:rPr>
                <w:rFonts w:ascii="Times New Roman"/>
                <w:b w:val="false"/>
                <w:i w:val="false"/>
                <w:color w:val="000000"/>
                <w:sz w:val="20"/>
              </w:rPr>
              <w:t xml:space="preserve">
қатарындағы аминдер </w:t>
            </w:r>
            <w:r>
              <w:br/>
            </w:r>
            <w:r>
              <w:rPr>
                <w:rFonts w:ascii="Times New Roman"/>
                <w:b w:val="false"/>
                <w:i w:val="false"/>
                <w:color w:val="000000"/>
                <w:sz w:val="20"/>
              </w:rPr>
              <w:t xml:space="preserve">
(бензидин, диани- </w:t>
            </w:r>
            <w:r>
              <w:br/>
            </w:r>
            <w:r>
              <w:rPr>
                <w:rFonts w:ascii="Times New Roman"/>
                <w:b w:val="false"/>
                <w:i w:val="false"/>
                <w:color w:val="000000"/>
                <w:sz w:val="20"/>
              </w:rPr>
              <w:t xml:space="preserve">
зидин, нафтиламин).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өнеркәсіптің </w:t>
            </w:r>
            <w:r>
              <w:br/>
            </w:r>
            <w:r>
              <w:rPr>
                <w:rFonts w:ascii="Times New Roman"/>
                <w:b w:val="false"/>
                <w:i w:val="false"/>
                <w:color w:val="000000"/>
                <w:sz w:val="20"/>
              </w:rPr>
              <w:t xml:space="preserve">
әртүрлі </w:t>
            </w:r>
            <w:r>
              <w:br/>
            </w:r>
            <w:r>
              <w:rPr>
                <w:rFonts w:ascii="Times New Roman"/>
                <w:b w:val="false"/>
                <w:i w:val="false"/>
                <w:color w:val="000000"/>
                <w:sz w:val="20"/>
              </w:rPr>
              <w:t xml:space="preserve">
салаларында </w:t>
            </w:r>
            <w:r>
              <w:br/>
            </w:r>
            <w:r>
              <w:rPr>
                <w:rFonts w:ascii="Times New Roman"/>
                <w:b w:val="false"/>
                <w:i w:val="false"/>
                <w:color w:val="000000"/>
                <w:sz w:val="20"/>
              </w:rPr>
              <w:t xml:space="preserve">
осы заттармен </w:t>
            </w:r>
            <w:r>
              <w:br/>
            </w:r>
            <w:r>
              <w:rPr>
                <w:rFonts w:ascii="Times New Roman"/>
                <w:b w:val="false"/>
                <w:i w:val="false"/>
                <w:color w:val="000000"/>
                <w:sz w:val="20"/>
              </w:rPr>
              <w:t xml:space="preserve">
жұмыс істеу.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Сүйек ісіктері </w:t>
            </w:r>
            <w:r>
              <w:br/>
            </w:r>
            <w:r>
              <w:rPr>
                <w:rFonts w:ascii="Times New Roman"/>
                <w:b w:val="false"/>
                <w:i w:val="false"/>
                <w:color w:val="000000"/>
                <w:sz w:val="20"/>
              </w:rPr>
              <w:t xml:space="preserve">
(АХЖ 10:С40-С41)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Сүйекті босаңсытатын </w:t>
            </w:r>
            <w:r>
              <w:br/>
            </w:r>
            <w:r>
              <w:rPr>
                <w:rFonts w:ascii="Times New Roman"/>
                <w:b w:val="false"/>
                <w:i w:val="false"/>
                <w:color w:val="000000"/>
                <w:sz w:val="20"/>
              </w:rPr>
              <w:t xml:space="preserve">
радиобелсенді (радий, </w:t>
            </w:r>
            <w:r>
              <w:br/>
            </w:r>
            <w:r>
              <w:rPr>
                <w:rFonts w:ascii="Times New Roman"/>
                <w:b w:val="false"/>
                <w:i w:val="false"/>
                <w:color w:val="000000"/>
                <w:sz w:val="20"/>
              </w:rPr>
              <w:t xml:space="preserve">
стронций, плутоний) </w:t>
            </w:r>
            <w:r>
              <w:br/>
            </w:r>
            <w:r>
              <w:rPr>
                <w:rFonts w:ascii="Times New Roman"/>
                <w:b w:val="false"/>
                <w:i w:val="false"/>
                <w:color w:val="000000"/>
                <w:sz w:val="20"/>
              </w:rPr>
              <w:t xml:space="preserve">
заттармен ұзақ уақыт </w:t>
            </w:r>
            <w:r>
              <w:br/>
            </w:r>
            <w:r>
              <w:rPr>
                <w:rFonts w:ascii="Times New Roman"/>
                <w:b w:val="false"/>
                <w:i w:val="false"/>
                <w:color w:val="000000"/>
                <w:sz w:val="20"/>
              </w:rPr>
              <w:t xml:space="preserve">
бойы жанасуда болуы.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Радиобелсенді </w:t>
            </w:r>
            <w:r>
              <w:br/>
            </w:r>
            <w:r>
              <w:rPr>
                <w:rFonts w:ascii="Times New Roman"/>
                <w:b w:val="false"/>
                <w:i w:val="false"/>
                <w:color w:val="000000"/>
                <w:sz w:val="20"/>
              </w:rPr>
              <w:t xml:space="preserve">
химиялық өн- </w:t>
            </w:r>
            <w:r>
              <w:br/>
            </w:r>
            <w:r>
              <w:rPr>
                <w:rFonts w:ascii="Times New Roman"/>
                <w:b w:val="false"/>
                <w:i w:val="false"/>
                <w:color w:val="000000"/>
                <w:sz w:val="20"/>
              </w:rPr>
              <w:t xml:space="preserve">
дірістерде, </w:t>
            </w:r>
            <w:r>
              <w:br/>
            </w:r>
            <w:r>
              <w:rPr>
                <w:rFonts w:ascii="Times New Roman"/>
                <w:b w:val="false"/>
                <w:i w:val="false"/>
                <w:color w:val="000000"/>
                <w:sz w:val="20"/>
              </w:rPr>
              <w:t xml:space="preserve">
радиологиялық </w:t>
            </w:r>
            <w:r>
              <w:br/>
            </w:r>
            <w:r>
              <w:rPr>
                <w:rFonts w:ascii="Times New Roman"/>
                <w:b w:val="false"/>
                <w:i w:val="false"/>
                <w:color w:val="000000"/>
                <w:sz w:val="20"/>
              </w:rPr>
              <w:t xml:space="preserve">
және радиохи- </w:t>
            </w:r>
            <w:r>
              <w:br/>
            </w:r>
            <w:r>
              <w:rPr>
                <w:rFonts w:ascii="Times New Roman"/>
                <w:b w:val="false"/>
                <w:i w:val="false"/>
                <w:color w:val="000000"/>
                <w:sz w:val="20"/>
              </w:rPr>
              <w:t xml:space="preserve">
миялық зерт- </w:t>
            </w:r>
            <w:r>
              <w:br/>
            </w:r>
            <w:r>
              <w:rPr>
                <w:rFonts w:ascii="Times New Roman"/>
                <w:b w:val="false"/>
                <w:i w:val="false"/>
                <w:color w:val="000000"/>
                <w:sz w:val="20"/>
              </w:rPr>
              <w:t xml:space="preserve">
ханаларда </w:t>
            </w:r>
            <w:r>
              <w:br/>
            </w:r>
            <w:r>
              <w:rPr>
                <w:rFonts w:ascii="Times New Roman"/>
                <w:b w:val="false"/>
                <w:i w:val="false"/>
                <w:color w:val="000000"/>
                <w:sz w:val="20"/>
              </w:rPr>
              <w:t xml:space="preserve">
жұмыс істеу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Бүйрек ісіктері </w:t>
            </w:r>
            <w:r>
              <w:br/>
            </w:r>
            <w:r>
              <w:rPr>
                <w:rFonts w:ascii="Times New Roman"/>
                <w:b w:val="false"/>
                <w:i w:val="false"/>
                <w:color w:val="000000"/>
                <w:sz w:val="20"/>
              </w:rPr>
              <w:t xml:space="preserve">
(АХЖ 10:С64)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Кадмий және оның </w:t>
            </w:r>
            <w:r>
              <w:br/>
            </w:r>
            <w:r>
              <w:rPr>
                <w:rFonts w:ascii="Times New Roman"/>
                <w:b w:val="false"/>
                <w:i w:val="false"/>
                <w:color w:val="000000"/>
                <w:sz w:val="20"/>
              </w:rPr>
              <w:t xml:space="preserve">
қосындылары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Кадмий және </w:t>
            </w:r>
            <w:r>
              <w:br/>
            </w:r>
            <w:r>
              <w:rPr>
                <w:rFonts w:ascii="Times New Roman"/>
                <w:b w:val="false"/>
                <w:i w:val="false"/>
                <w:color w:val="000000"/>
                <w:sz w:val="20"/>
              </w:rPr>
              <w:t xml:space="preserve">
оның қосынды- </w:t>
            </w:r>
            <w:r>
              <w:br/>
            </w:r>
            <w:r>
              <w:rPr>
                <w:rFonts w:ascii="Times New Roman"/>
                <w:b w:val="false"/>
                <w:i w:val="false"/>
                <w:color w:val="000000"/>
                <w:sz w:val="20"/>
              </w:rPr>
              <w:t xml:space="preserve">
ларымен жұмыс </w:t>
            </w:r>
            <w:r>
              <w:br/>
            </w:r>
            <w:r>
              <w:rPr>
                <w:rFonts w:ascii="Times New Roman"/>
                <w:b w:val="false"/>
                <w:i w:val="false"/>
                <w:color w:val="000000"/>
                <w:sz w:val="20"/>
              </w:rPr>
              <w:t xml:space="preserve">
істеу.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Кәсіби аурулар мен улануларды   </w:t>
      </w:r>
      <w:r>
        <w:br/>
      </w:r>
      <w:r>
        <w:rPr>
          <w:rFonts w:ascii="Times New Roman"/>
          <w:b w:val="false"/>
          <w:i w:val="false"/>
          <w:color w:val="000000"/>
          <w:sz w:val="28"/>
        </w:rPr>
        <w:t xml:space="preserve">
тіркеу, тексеру, есепке алу    </w:t>
      </w:r>
      <w:r>
        <w:br/>
      </w:r>
      <w:r>
        <w:rPr>
          <w:rFonts w:ascii="Times New Roman"/>
          <w:b w:val="false"/>
          <w:i w:val="false"/>
          <w:color w:val="000000"/>
          <w:sz w:val="28"/>
        </w:rPr>
        <w:t xml:space="preserve">
және олар бойынша есеп беру    </w:t>
      </w:r>
      <w:r>
        <w:br/>
      </w:r>
      <w:r>
        <w:rPr>
          <w:rFonts w:ascii="Times New Roman"/>
          <w:b w:val="false"/>
          <w:i w:val="false"/>
          <w:color w:val="000000"/>
          <w:sz w:val="28"/>
        </w:rPr>
        <w:t xml:space="preserve">
ережесіне 2-қосымша         </w:t>
      </w:r>
    </w:p>
    <w:p>
      <w:pPr>
        <w:spacing w:after="0"/>
        <w:ind w:left="0"/>
        <w:jc w:val="both"/>
      </w:pPr>
      <w:r>
        <w:rPr>
          <w:rFonts w:ascii="Times New Roman"/>
          <w:b/>
          <w:i w:val="false"/>
          <w:color w:val="000000"/>
          <w:sz w:val="28"/>
        </w:rPr>
        <w:t xml:space="preserve">Кәсіби аурулар мен улануға күдікті жағдайда </w:t>
      </w:r>
      <w:r>
        <w:br/>
      </w:r>
      <w:r>
        <w:rPr>
          <w:rFonts w:ascii="Times New Roman"/>
          <w:b w:val="false"/>
          <w:i w:val="false"/>
          <w:color w:val="000000"/>
          <w:sz w:val="28"/>
        </w:rPr>
        <w:t>
</w:t>
      </w:r>
      <w:r>
        <w:rPr>
          <w:rFonts w:ascii="Times New Roman"/>
          <w:b/>
          <w:i w:val="false"/>
          <w:color w:val="000000"/>
          <w:sz w:val="28"/>
        </w:rPr>
        <w:t xml:space="preserve">жұмыс істеушілердің еңбек жағдайларына </w:t>
      </w:r>
      <w:r>
        <w:br/>
      </w:r>
      <w:r>
        <w:rPr>
          <w:rFonts w:ascii="Times New Roman"/>
          <w:b w:val="false"/>
          <w:i w:val="false"/>
          <w:color w:val="000000"/>
          <w:sz w:val="28"/>
        </w:rPr>
        <w:t>
</w:t>
      </w:r>
      <w:r>
        <w:rPr>
          <w:rFonts w:ascii="Times New Roman"/>
          <w:b/>
          <w:i w:val="false"/>
          <w:color w:val="000000"/>
          <w:sz w:val="28"/>
        </w:rPr>
        <w:t xml:space="preserve">санитарлық-эпидемиологиялық сипаттама жасауға </w:t>
      </w:r>
      <w:r>
        <w:br/>
      </w:r>
      <w:r>
        <w:rPr>
          <w:rFonts w:ascii="Times New Roman"/>
          <w:b w:val="false"/>
          <w:i w:val="false"/>
          <w:color w:val="000000"/>
          <w:sz w:val="28"/>
        </w:rPr>
        <w:t>
</w:t>
      </w:r>
      <w:r>
        <w:rPr>
          <w:rFonts w:ascii="Times New Roman"/>
          <w:b/>
          <w:i w:val="false"/>
          <w:color w:val="000000"/>
          <w:sz w:val="28"/>
        </w:rPr>
        <w:t xml:space="preserve">қойылатын талаптар </w:t>
      </w:r>
    </w:p>
    <w:p>
      <w:pPr>
        <w:spacing w:after="0"/>
        <w:ind w:left="0"/>
        <w:jc w:val="both"/>
      </w:pPr>
      <w:r>
        <w:rPr>
          <w:rFonts w:ascii="Times New Roman"/>
          <w:b w:val="false"/>
          <w:i w:val="false"/>
          <w:color w:val="000000"/>
          <w:sz w:val="28"/>
        </w:rPr>
        <w:t xml:space="preserve">      1. Жұмысшылардың еңбек жағдайларына жасалған санитарлық-эпидемиологиялық сипаттама, аурудың кәсіби жұмысына байланысты туындағанын негіздеп шешетін негізгі құжаттардың бірі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Санитарлық-эпидемиологиялық сипаттама сол аумақтағы санитарлық-эпидемиологиялық қызметтің мемлекеттік органымен жасалады және сұранымға қарай беріледі: медицина ұйымының басшысына, ауру адам жұмыс істейтін, қызмет көрсетуші ұйымның басшысына, кәсіби патология орталығының басшысына; ауырған адамға жұмыс берген жеке және заңды тұлғаға.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Еңбек жағдайының санитарлық-эпидемиологиялық сипаттамасы санитарлық-эпидемиологиялық қызметтің мемлекеттік органының бланкісінде үш дана етіп толтырылып, оған бас маманның қолы қойылады, директордың (бастықтың) қолымен бекітіледі және санитарлық-эпидемиологиялық қадағалау департаментінің (басқарманың) мөрін қою арқылы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Санитарлық-эпидемиологиялық сипаттаманың бірінші данасы сұраным берген ұйымға, сұраным келіп түскеннен кейін 15 күннің ішінде беріледі. Екінші данасы санитарлық-эпидемиологиялық қызметтің мемлекеттік органының іс қағаздарында сақталады. Сұранымды ауырған адамның бұрынғы жұмыс орнына қатысты басқа мекен-жайдағы санитарлық-эпидемиологиялық қызметтің мемлекеттік органдарына қайта жіберу керек болған жағдайда сипаттаманы жасау мерзімі созылады, бірақ сұраным түскен күннен бастап есептегенде бір айдан артпауы керек. Сипаттаманың үшінші данасы ұйымға жұмыс берушіге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Еңбек жағдайының санитарлық-эпидемиологиялық сипаттамасында сипаттама берілетін жұмысшының кәсіби тобында кәсіби аурулардың бар немесе жоқ екенін атап өту қажет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Өндірістік ортаның зиянды факторларымен жанасып жұмыс істеуді тоқтатқаннан кейін ауру пайда болған жағдайда (кейіннен туындаған силикоз, кейбір ісік аурулары және басқалары) және еңбек жағдайы туралы мәліметтер болмағанда (цехты, учаскені, ұйымды жойғанда, қайта жаңартқанда), аурудың туындауының негізі, зиянды факторлармен жұмыс істейтін кәсібіне байланысты екенін растайтын басқа құжаттар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Цехты, учаскені, ұйымды жойған, ауырған адамның еңбек жағдайын жаңартқан жағдайда, еңбек жағдайына берілетін санитарлық-эпидемиологиялық сипаттаманың орнына әдебиеттік мәліметтерге және басқа мекемелер жүргізген зерттеулердің қорытындыларына (ғылыми зертханалар, еңбек жағдайына жүргізілген сараптамалар) сілтеме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Санитарлық-эпидемиологиялық сипаттамада жазылуға тиіс: </w:t>
      </w:r>
      <w:r>
        <w:br/>
      </w:r>
      <w:r>
        <w:rPr>
          <w:rFonts w:ascii="Times New Roman"/>
          <w:b w:val="false"/>
          <w:i w:val="false"/>
          <w:color w:val="000000"/>
          <w:sz w:val="28"/>
        </w:rPr>
        <w:t xml:space="preserve">
      1) жұмыскердің аты, жөні; </w:t>
      </w:r>
      <w:r>
        <w:br/>
      </w:r>
      <w:r>
        <w:rPr>
          <w:rFonts w:ascii="Times New Roman"/>
          <w:b w:val="false"/>
          <w:i w:val="false"/>
          <w:color w:val="000000"/>
          <w:sz w:val="28"/>
        </w:rPr>
        <w:t xml:space="preserve">
      2) туған жылы; </w:t>
      </w:r>
      <w:r>
        <w:br/>
      </w:r>
      <w:r>
        <w:rPr>
          <w:rFonts w:ascii="Times New Roman"/>
          <w:b w:val="false"/>
          <w:i w:val="false"/>
          <w:color w:val="000000"/>
          <w:sz w:val="28"/>
        </w:rPr>
        <w:t xml:space="preserve">
      3) мамандығы; </w:t>
      </w:r>
      <w:r>
        <w:br/>
      </w:r>
      <w:r>
        <w:rPr>
          <w:rFonts w:ascii="Times New Roman"/>
          <w:b w:val="false"/>
          <w:i w:val="false"/>
          <w:color w:val="000000"/>
          <w:sz w:val="28"/>
        </w:rPr>
        <w:t xml:space="preserve">
      4) лауазымы; </w:t>
      </w:r>
      <w:r>
        <w:br/>
      </w:r>
      <w:r>
        <w:rPr>
          <w:rFonts w:ascii="Times New Roman"/>
          <w:b w:val="false"/>
          <w:i w:val="false"/>
          <w:color w:val="000000"/>
          <w:sz w:val="28"/>
        </w:rPr>
        <w:t xml:space="preserve">
      5) нысанның деректемелері; </w:t>
      </w:r>
      <w:r>
        <w:br/>
      </w:r>
      <w:r>
        <w:rPr>
          <w:rFonts w:ascii="Times New Roman"/>
          <w:b w:val="false"/>
          <w:i w:val="false"/>
          <w:color w:val="000000"/>
          <w:sz w:val="28"/>
        </w:rPr>
        <w:t xml:space="preserve">
      6) жұмыс өтілі: жалпы, осы мамандықта, осы цехта (учаскеде, бөлімде, шеберханада); </w:t>
      </w:r>
      <w:r>
        <w:br/>
      </w:r>
      <w:r>
        <w:rPr>
          <w:rFonts w:ascii="Times New Roman"/>
          <w:b w:val="false"/>
          <w:i w:val="false"/>
          <w:color w:val="000000"/>
          <w:sz w:val="28"/>
        </w:rPr>
        <w:t xml:space="preserve">
      7) еңбек үрдісі факторларының сипаттамасы; </w:t>
      </w:r>
      <w:r>
        <w:br/>
      </w:r>
      <w:r>
        <w:rPr>
          <w:rFonts w:ascii="Times New Roman"/>
          <w:b w:val="false"/>
          <w:i w:val="false"/>
          <w:color w:val="000000"/>
          <w:sz w:val="28"/>
        </w:rPr>
        <w:t xml:space="preserve">
      8) өндірістік ортаның негізгі және қосымша зиянды факторларының сандық сипаттамасы; </w:t>
      </w:r>
      <w:r>
        <w:br/>
      </w:r>
      <w:r>
        <w:rPr>
          <w:rFonts w:ascii="Times New Roman"/>
          <w:b w:val="false"/>
          <w:i w:val="false"/>
          <w:color w:val="000000"/>
          <w:sz w:val="28"/>
        </w:rPr>
        <w:t xml:space="preserve">
      9) жұмыс барысын суреттеу; </w:t>
      </w:r>
      <w:r>
        <w:br/>
      </w:r>
      <w:r>
        <w:rPr>
          <w:rFonts w:ascii="Times New Roman"/>
          <w:b w:val="false"/>
          <w:i w:val="false"/>
          <w:color w:val="000000"/>
          <w:sz w:val="28"/>
        </w:rPr>
        <w:t xml:space="preserve">
      10) бұрын өндірістік ортаның қандай зиянды факторларымен қатынаста жұмыс істеген (факторлар тізбесі, қай мекемеде, жұмыскердің сөзі бойынша немесе қолда бар материалдар негізінде қатынасу ұзақтығы); </w:t>
      </w:r>
      <w:r>
        <w:br/>
      </w:r>
      <w:r>
        <w:rPr>
          <w:rFonts w:ascii="Times New Roman"/>
          <w:b w:val="false"/>
          <w:i w:val="false"/>
          <w:color w:val="000000"/>
          <w:sz w:val="28"/>
        </w:rPr>
        <w:t xml:space="preserve">
      11) ауысым бойы зиянды факторлардың әсер ету уақыты; </w:t>
      </w:r>
      <w:r>
        <w:br/>
      </w:r>
      <w:r>
        <w:rPr>
          <w:rFonts w:ascii="Times New Roman"/>
          <w:b w:val="false"/>
          <w:i w:val="false"/>
          <w:color w:val="000000"/>
          <w:sz w:val="28"/>
        </w:rPr>
        <w:t xml:space="preserve">
      12) жеке қорғану құралдары және оларды пайдалану.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Жұмыскердің жұмыс барысын суреттеу еңбек гигиенасы жөніндегі бас маманның тікелей жұмыс орнында таныстыруы негізінде жүргізіледі және әкімшіліктен, жұмыскердің өзінен алынған мәліметтер ескеріледі.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Зиянды өндірістік факторлардың тізбесі және олардың сандық сипаттамасы ағымдағы санитарлық қадағалау жүргізетін санитарлық-эпидемиологиялық қызметтің мемлекеттік органының материалдары, зертханалық және аспаптық зерттеулердің қорытындысы негізінде жүргізіледі. Қажет болған жағдайда өндірістік зертханалардың зертханалық және аспаптық тексерулер қолданылады. Тексерістер қорытындысы, тексеру мерзімін көрсетіп, зиянды факторлардың деңгейіне өлшеулер жүргізген ұйымға сілтеме жасай отырып беріледі. Қосымша басқа да материалдар пайдаланылуы мүмкін, оның ішінде тексеріліп отырған учаскедегі жұмысшылардың кәсіби аурулармен ауыру фактілерін тексеру актісі, әкімшілік өкілімен немесе сол учаскеде жұмыс істеушілермен расталған, ауырған жұмыскерлермен берілген мәліметтер.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Өндірістік ортаның зиянды факторларына берілетін сандық сипаттама осы кәсіптегі жұмысының мүмкіндігінше жұмыс өтілінің үлкен кезеңіне динамика түрінде берілуі керек. Өндірістік орта мен еңбек үрдісінің негізгі жетекші факторы болып, жұмыскердің денсаулығына ең үлкен қауіп тудыратын фактор есептеледі. Қосымша факторлар тізіліп жазылып және мүмкіндігіне қарай саны жағынан бағаланады.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Зертханалық және аспаптық тексерулер болмаған немесе жеткіліксіз болған жағдайда санитарлық-эпидемиологиялық қызметтің мемлекеттік органдарымен ауырған адамның жұмыс орнында қосымша өлшеу жұмыстары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Зиянды фактордың әсер ету уақыты ауысым бойы есепке алынуы (хронометраж) керек. Егер зиянды фактордың әсер ету уақыты әр ауысымда бірдей болмаса, онда уақыттың басқа бөлігі іріктеп алынады - жыл немесе ай.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Сипаттамада қолданылатын жеке қорғану құралдары тізіліп жазылады. Тиісті жағдайларда жеке қорғану құралдарын қолдану тәртібін бұзушылық атап көрсетіледі (әсер етуші факторға жеке қорғану құралдарының пайдалануға сәйкес келмейтінін, қолдану ережесінің бұзылуын).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Сипаттама жұмыскердің еңбек жағдайының қолданыстағы санитарлық-эпидемиологиялық ережелер мен нормалардың талаптарына сәйкестігі (сәйкес еместігі) туралы қорытындымен және өндірістік ортаның зиянды факторларының туындаған кәсіби аурумен (уланумен) байланысын анықтаумен аяқталуға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Сипаттамадағы өндірістік ортаның және еңбек үрдісінің зиянды факторлары бөлімінде жекеленген зиянды факторлардың сапалық сипаттамасы атап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Шу - тұрақты, импульсты; жергілікті діріл - үзік-үзік, импульсты (екпінді), жоғарғы-төменгі жиілікте; жалпы діріл (жұмыс орнындағы діріл) - көліктік, көліктік-технологиялық, технологиялық; ультрадыбыс - әуелік, жанасушы, тұрақты, импульсті; инфрадыбыс. </w:t>
      </w:r>
      <w:r>
        <w:br/>
      </w:r>
      <w:r>
        <w:rPr>
          <w:rFonts w:ascii="Times New Roman"/>
          <w:b w:val="false"/>
          <w:i w:val="false"/>
          <w:color w:val="000000"/>
          <w:sz w:val="28"/>
        </w:rPr>
        <w:t xml:space="preserve">
      Осы факторлар бойынша сандық сипаттама кестеге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4793"/>
        <w:gridCol w:w="4753"/>
      </w:tblGrid>
      <w:tr>
        <w:trPr>
          <w:trHeight w:val="90" w:hRule="atLeast"/>
        </w:trPr>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Жылдар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Ауысымдағы баламалы </w:t>
            </w:r>
            <w:r>
              <w:br/>
            </w:r>
            <w:r>
              <w:rPr>
                <w:rFonts w:ascii="Times New Roman"/>
                <w:b w:val="false"/>
                <w:i w:val="false"/>
                <w:color w:val="000000"/>
                <w:sz w:val="20"/>
              </w:rPr>
              <w:t xml:space="preserve">
деңгейі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 өтіліне </w:t>
            </w:r>
            <w:r>
              <w:br/>
            </w:r>
            <w:r>
              <w:rPr>
                <w:rFonts w:ascii="Times New Roman"/>
                <w:b w:val="false"/>
                <w:i w:val="false"/>
                <w:color w:val="000000"/>
                <w:sz w:val="20"/>
              </w:rPr>
              <w:t xml:space="preserve">
берілетін экспозиция </w:t>
            </w:r>
          </w:p>
        </w:tc>
      </w:tr>
      <w:tr>
        <w:trPr>
          <w:trHeight w:val="90" w:hRule="atLeast"/>
        </w:trPr>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дыбыс үшін - дыбыстың баламалы деңгей дециБелл А-мен беріледі: тұрақты емес шуға берілетін қосымша сипаттама дыбыстың дециБелл А-мен берілетін максимальды деңгейі болып табылады; </w:t>
      </w:r>
      <w:r>
        <w:br/>
      </w:r>
      <w:r>
        <w:rPr>
          <w:rFonts w:ascii="Times New Roman"/>
          <w:b w:val="false"/>
          <w:i w:val="false"/>
          <w:color w:val="000000"/>
          <w:sz w:val="28"/>
        </w:rPr>
        <w:t xml:space="preserve">
      2) діріл үшін (жергілікті және жалпы) - дірілжылдамдығының немесе дірілжеделдетудің түзетілген мәні немесе олардың логарифмдік деңгейі дециБеллмен; </w:t>
      </w:r>
      <w:r>
        <w:br/>
      </w:r>
      <w:r>
        <w:rPr>
          <w:rFonts w:ascii="Times New Roman"/>
          <w:b w:val="false"/>
          <w:i w:val="false"/>
          <w:color w:val="000000"/>
          <w:sz w:val="28"/>
        </w:rPr>
        <w:t xml:space="preserve">
      3) инфрадыбыс үшін - дыбыс қысымының баламалы деңгейі немесе ең жоғарғы октавалық жиілікті көрсетумен, нормадан асып кету дәрежесі дециБеллмен; </w:t>
      </w:r>
      <w:r>
        <w:br/>
      </w:r>
      <w:r>
        <w:rPr>
          <w:rFonts w:ascii="Times New Roman"/>
          <w:b w:val="false"/>
          <w:i w:val="false"/>
          <w:color w:val="000000"/>
          <w:sz w:val="28"/>
        </w:rPr>
        <w:t xml:space="preserve">
      4) ультрадыбыс үшін - қондырғының жұмысшы жиілігі және нормадан асып кетуі децибеллмен. </w:t>
      </w:r>
      <w:r>
        <w:br/>
      </w:r>
      <w:r>
        <w:rPr>
          <w:rFonts w:ascii="Times New Roman"/>
          <w:b w:val="false"/>
          <w:i w:val="false"/>
          <w:color w:val="000000"/>
          <w:sz w:val="28"/>
        </w:rPr>
        <w:t xml:space="preserve">
      Патологиялық үрдістің өрбуін тереңдететін факторлар төмендегілер болып табылады: шу үшін - жұмыстың күрделілігі; жергілікті діріл үшін - жұмыс кезінде салқындау, қолды сулау (судың, ерітіндінің температурасын, салқындау уақытын көрсетіп); жалпы діріл үшін - жоғарғы ылғалдықта қыздырушы микроклимат.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Шаң-тозаң. </w:t>
      </w:r>
      <w:r>
        <w:br/>
      </w:r>
      <w:r>
        <w:rPr>
          <w:rFonts w:ascii="Times New Roman"/>
          <w:b w:val="false"/>
          <w:i w:val="false"/>
          <w:color w:val="000000"/>
          <w:sz w:val="28"/>
        </w:rPr>
        <w:t xml:space="preserve">
      Шаң-тозаңға сапалық сипаттама бергенде мыналар атап көрсетіледі: сипаты мен құрамы, табиғи немесе жасандылығы, минералды немесе органикалық, біркелкі немесе аралас, талшықты және басқадай; химиялық заттардың газы және буларының бар екені; дисперстік құрамы; конденсацияның немесе дезинтеграцияның аэрозольдары, шаңның минералдық, химиялық құрамы және басқ. физикалық-химиялық қасиеттері. </w:t>
      </w:r>
      <w:r>
        <w:br/>
      </w:r>
      <w:r>
        <w:rPr>
          <w:rFonts w:ascii="Times New Roman"/>
          <w:b w:val="false"/>
          <w:i w:val="false"/>
          <w:color w:val="000000"/>
          <w:sz w:val="28"/>
        </w:rPr>
        <w:t xml:space="preserve">
      Жұмысшы аумағындағы ауаның шаң-тозаңдануының сандық көрсеткіштері кесте түрінде беріледі: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5233"/>
        <w:gridCol w:w="4993"/>
      </w:tblGrid>
      <w:tr>
        <w:trPr>
          <w:trHeight w:val="90" w:hRule="atLeast"/>
        </w:trPr>
        <w:tc>
          <w:tcPr>
            <w:tcW w:w="15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Жылдар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Текше метр концентрация миллиграммен </w:t>
            </w:r>
          </w:p>
        </w:tc>
      </w:tr>
      <w:tr>
        <w:trPr>
          <w:trHeight w:val="90" w:hRule="atLeast"/>
        </w:trPr>
        <w:tc>
          <w:tcPr>
            <w:tcW w:w="0" w:type="auto"/>
            <w:vMerge/>
            <w:tcBorders>
              <w:top w:val="nil"/>
              <w:left w:val="single" w:color="cfcfcf" w:sz="5"/>
              <w:bottom w:val="single" w:color="cfcfcf" w:sz="5"/>
              <w:right w:val="single" w:color="cfcfcf" w:sz="5"/>
            </w:tcBorders>
          </w:tcP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Максимальды-бір реттік </w:t>
            </w:r>
            <w:r>
              <w:br/>
            </w:r>
            <w:r>
              <w:rPr>
                <w:rFonts w:ascii="Times New Roman"/>
                <w:b w:val="false"/>
                <w:i w:val="false"/>
                <w:color w:val="000000"/>
                <w:sz w:val="20"/>
              </w:rPr>
              <w:t xml:space="preserve">
шоғырландыру </w:t>
            </w:r>
          </w:p>
        </w:tc>
        <w:tc>
          <w:tcPr>
            <w:tcW w:w="4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Орташа ауысымдық </w:t>
            </w:r>
            <w:r>
              <w:br/>
            </w:r>
            <w:r>
              <w:rPr>
                <w:rFonts w:ascii="Times New Roman"/>
                <w:b w:val="false"/>
                <w:i w:val="false"/>
                <w:color w:val="000000"/>
                <w:sz w:val="20"/>
              </w:rPr>
              <w:t xml:space="preserve">
шоғырландыру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Химиялық заттар, биологиялық факторлар. </w:t>
      </w:r>
      <w:r>
        <w:br/>
      </w:r>
      <w:r>
        <w:rPr>
          <w:rFonts w:ascii="Times New Roman"/>
          <w:b w:val="false"/>
          <w:i w:val="false"/>
          <w:color w:val="000000"/>
          <w:sz w:val="28"/>
        </w:rPr>
        <w:t xml:space="preserve">
     Жұмыс аумағындағы ауаның ластануына берілетін сапалық сипаттамада төмендегілер көрсетіледі: жұмысшының тұрақты немесе уақытша жұмыс істейтін орнындағы қолданылатын шикізаттарды, аралық және ақырғы алынатын өнімдерді, реакциялар және олардың өзгеруін (тотығу, гидролиз және басқ.) есепке ала отырып жасалатын, бөлінетін зиянды заттардың  тізімі. </w:t>
      </w:r>
      <w:r>
        <w:br/>
      </w:r>
      <w:r>
        <w:rPr>
          <w:rFonts w:ascii="Times New Roman"/>
          <w:b w:val="false"/>
          <w:i w:val="false"/>
          <w:color w:val="000000"/>
          <w:sz w:val="28"/>
        </w:rPr>
        <w:t xml:space="preserve">
      Бөлінетін зиянды заттардың сандық сипаттамасы кесте түрінде беріледі: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1473"/>
        <w:gridCol w:w="1394"/>
        <w:gridCol w:w="1198"/>
        <w:gridCol w:w="982"/>
        <w:gridCol w:w="1650"/>
        <w:gridCol w:w="1650"/>
        <w:gridCol w:w="1768"/>
        <w:gridCol w:w="1769"/>
      </w:tblGrid>
      <w:tr>
        <w:trPr>
          <w:trHeight w:val="90" w:hRule="atLeast"/>
        </w:trPr>
        <w:tc>
          <w:tcPr>
            <w:tcW w:w="119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ата- </w:t>
            </w:r>
            <w:r>
              <w:br/>
            </w:r>
            <w:r>
              <w:rPr>
                <w:rFonts w:ascii="Times New Roman"/>
                <w:b w:val="false"/>
                <w:i w:val="false"/>
                <w:color w:val="000000"/>
                <w:sz w:val="20"/>
              </w:rPr>
              <w:t xml:space="preserve">
уы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Текше </w:t>
            </w:r>
            <w:r>
              <w:br/>
            </w:r>
            <w:r>
              <w:rPr>
                <w:rFonts w:ascii="Times New Roman"/>
                <w:b w:val="false"/>
                <w:i w:val="false"/>
                <w:color w:val="000000"/>
                <w:sz w:val="20"/>
              </w:rPr>
              <w:t xml:space="preserve">
метрдегі </w:t>
            </w:r>
            <w:r>
              <w:br/>
            </w:r>
            <w:r>
              <w:rPr>
                <w:rFonts w:ascii="Times New Roman"/>
                <w:b w:val="false"/>
                <w:i w:val="false"/>
                <w:color w:val="000000"/>
                <w:sz w:val="20"/>
              </w:rPr>
              <w:t xml:space="preserve">
қанықпаның </w:t>
            </w:r>
            <w:r>
              <w:br/>
            </w:r>
            <w:r>
              <w:rPr>
                <w:rFonts w:ascii="Times New Roman"/>
                <w:b w:val="false"/>
                <w:i w:val="false"/>
                <w:color w:val="000000"/>
                <w:sz w:val="20"/>
              </w:rPr>
              <w:t xml:space="preserve">
шектелген </w:t>
            </w:r>
            <w:r>
              <w:br/>
            </w:r>
            <w:r>
              <w:rPr>
                <w:rFonts w:ascii="Times New Roman"/>
                <w:b w:val="false"/>
                <w:i w:val="false"/>
                <w:color w:val="000000"/>
                <w:sz w:val="20"/>
              </w:rPr>
              <w:t xml:space="preserve">
шегі мил- </w:t>
            </w:r>
            <w:r>
              <w:br/>
            </w:r>
            <w:r>
              <w:rPr>
                <w:rFonts w:ascii="Times New Roman"/>
                <w:b w:val="false"/>
                <w:i w:val="false"/>
                <w:color w:val="000000"/>
                <w:sz w:val="20"/>
              </w:rPr>
              <w:t xml:space="preserve">
лиграммен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дар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 </w:t>
            </w:r>
            <w:r>
              <w:br/>
            </w:r>
            <w:r>
              <w:rPr>
                <w:rFonts w:ascii="Times New Roman"/>
                <w:b w:val="false"/>
                <w:i w:val="false"/>
                <w:color w:val="000000"/>
                <w:sz w:val="20"/>
              </w:rPr>
              <w:t xml:space="preserve">
на- </w:t>
            </w:r>
            <w:r>
              <w:br/>
            </w:r>
            <w:r>
              <w:rPr>
                <w:rFonts w:ascii="Times New Roman"/>
                <w:b w:val="false"/>
                <w:i w:val="false"/>
                <w:color w:val="000000"/>
                <w:sz w:val="20"/>
              </w:rPr>
              <w:t xml:space="preserve">
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саны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Текше </w:t>
            </w:r>
            <w:r>
              <w:br/>
            </w:r>
            <w:r>
              <w:rPr>
                <w:rFonts w:ascii="Times New Roman"/>
                <w:b w:val="false"/>
                <w:i w:val="false"/>
                <w:color w:val="000000"/>
                <w:sz w:val="20"/>
              </w:rPr>
              <w:t xml:space="preserve">
метрдегі </w:t>
            </w:r>
            <w:r>
              <w:br/>
            </w:r>
            <w:r>
              <w:rPr>
                <w:rFonts w:ascii="Times New Roman"/>
                <w:b w:val="false"/>
                <w:i w:val="false"/>
                <w:color w:val="000000"/>
                <w:sz w:val="20"/>
              </w:rPr>
              <w:t xml:space="preserve">
тиесілі </w:t>
            </w:r>
            <w:r>
              <w:br/>
            </w:r>
            <w:r>
              <w:rPr>
                <w:rFonts w:ascii="Times New Roman"/>
                <w:b w:val="false"/>
                <w:i w:val="false"/>
                <w:color w:val="000000"/>
                <w:sz w:val="20"/>
              </w:rPr>
              <w:t xml:space="preserve">
қанықпа- </w:t>
            </w:r>
            <w:r>
              <w:br/>
            </w:r>
            <w:r>
              <w:rPr>
                <w:rFonts w:ascii="Times New Roman"/>
                <w:b w:val="false"/>
                <w:i w:val="false"/>
                <w:color w:val="000000"/>
                <w:sz w:val="20"/>
              </w:rPr>
              <w:t xml:space="preserve">
миллиграммен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Қанықпаның </w:t>
            </w:r>
            <w:r>
              <w:br/>
            </w:r>
            <w:r>
              <w:rPr>
                <w:rFonts w:ascii="Times New Roman"/>
                <w:b w:val="false"/>
                <w:i w:val="false"/>
                <w:color w:val="000000"/>
                <w:sz w:val="20"/>
              </w:rPr>
              <w:t xml:space="preserve">
шектелген </w:t>
            </w:r>
            <w:r>
              <w:br/>
            </w:r>
            <w:r>
              <w:rPr>
                <w:rFonts w:ascii="Times New Roman"/>
                <w:b w:val="false"/>
                <w:i w:val="false"/>
                <w:color w:val="000000"/>
                <w:sz w:val="20"/>
              </w:rPr>
              <w:t xml:space="preserve">
шегінен асып </w:t>
            </w:r>
            <w:r>
              <w:br/>
            </w:r>
            <w:r>
              <w:rPr>
                <w:rFonts w:ascii="Times New Roman"/>
                <w:b w:val="false"/>
                <w:i w:val="false"/>
                <w:color w:val="000000"/>
                <w:sz w:val="20"/>
              </w:rPr>
              <w:t xml:space="preserve">
кеткен сынама </w:t>
            </w:r>
            <w:r>
              <w:br/>
            </w:r>
            <w:r>
              <w:rPr>
                <w:rFonts w:ascii="Times New Roman"/>
                <w:b w:val="false"/>
                <w:i w:val="false"/>
                <w:color w:val="000000"/>
                <w:sz w:val="20"/>
              </w:rPr>
              <w:t xml:space="preserve">
пайызбен </w:t>
            </w:r>
          </w:p>
        </w:tc>
      </w:tr>
      <w:tr>
        <w:trPr>
          <w:trHeight w:val="9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Мак- </w:t>
            </w:r>
            <w:r>
              <w:br/>
            </w:r>
            <w:r>
              <w:rPr>
                <w:rFonts w:ascii="Times New Roman"/>
                <w:b w:val="false"/>
                <w:i w:val="false"/>
                <w:color w:val="000000"/>
                <w:sz w:val="20"/>
              </w:rPr>
              <w:t xml:space="preserve">
си- </w:t>
            </w:r>
            <w:r>
              <w:br/>
            </w:r>
            <w:r>
              <w:rPr>
                <w:rFonts w:ascii="Times New Roman"/>
                <w:b w:val="false"/>
                <w:i w:val="false"/>
                <w:color w:val="000000"/>
                <w:sz w:val="20"/>
              </w:rPr>
              <w:t xml:space="preserve">
маль- </w:t>
            </w:r>
            <w:r>
              <w:br/>
            </w:r>
            <w:r>
              <w:rPr>
                <w:rFonts w:ascii="Times New Roman"/>
                <w:b w:val="false"/>
                <w:i w:val="false"/>
                <w:color w:val="000000"/>
                <w:sz w:val="20"/>
              </w:rPr>
              <w:t xml:space="preserve">
ды- </w:t>
            </w:r>
            <w:r>
              <w:br/>
            </w:r>
            <w:r>
              <w:rPr>
                <w:rFonts w:ascii="Times New Roman"/>
                <w:b w:val="false"/>
                <w:i w:val="false"/>
                <w:color w:val="000000"/>
                <w:sz w:val="20"/>
              </w:rPr>
              <w:t xml:space="preserve">
бір </w:t>
            </w:r>
            <w:r>
              <w:br/>
            </w:r>
            <w:r>
              <w:rPr>
                <w:rFonts w:ascii="Times New Roman"/>
                <w:b w:val="false"/>
                <w:i w:val="false"/>
                <w:color w:val="000000"/>
                <w:sz w:val="20"/>
              </w:rPr>
              <w:t xml:space="preserve">
рет-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кон- </w:t>
            </w:r>
            <w:r>
              <w:br/>
            </w:r>
            <w:r>
              <w:rPr>
                <w:rFonts w:ascii="Times New Roman"/>
                <w:b w:val="false"/>
                <w:i w:val="false"/>
                <w:color w:val="000000"/>
                <w:sz w:val="20"/>
              </w:rPr>
              <w:t xml:space="preserve">
цен- </w:t>
            </w:r>
            <w:r>
              <w:br/>
            </w:r>
            <w:r>
              <w:rPr>
                <w:rFonts w:ascii="Times New Roman"/>
                <w:b w:val="false"/>
                <w:i w:val="false"/>
                <w:color w:val="000000"/>
                <w:sz w:val="20"/>
              </w:rPr>
              <w:t xml:space="preserve">
тра- </w:t>
            </w:r>
            <w:r>
              <w:br/>
            </w:r>
            <w:r>
              <w:rPr>
                <w:rFonts w:ascii="Times New Roman"/>
                <w:b w:val="false"/>
                <w:i w:val="false"/>
                <w:color w:val="000000"/>
                <w:sz w:val="20"/>
              </w:rPr>
              <w:t xml:space="preserve">
ция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таша </w:t>
            </w:r>
            <w:r>
              <w:br/>
            </w:r>
            <w:r>
              <w:rPr>
                <w:rFonts w:ascii="Times New Roman"/>
                <w:b w:val="false"/>
                <w:i w:val="false"/>
                <w:color w:val="000000"/>
                <w:sz w:val="20"/>
              </w:rPr>
              <w:t xml:space="preserve">
ауы- </w:t>
            </w:r>
            <w:r>
              <w:br/>
            </w:r>
            <w:r>
              <w:rPr>
                <w:rFonts w:ascii="Times New Roman"/>
                <w:b w:val="false"/>
                <w:i w:val="false"/>
                <w:color w:val="000000"/>
                <w:sz w:val="20"/>
              </w:rPr>
              <w:t xml:space="preserve">
сым- </w:t>
            </w:r>
            <w:r>
              <w:br/>
            </w:r>
            <w:r>
              <w:rPr>
                <w:rFonts w:ascii="Times New Roman"/>
                <w:b w:val="false"/>
                <w:i w:val="false"/>
                <w:color w:val="000000"/>
                <w:sz w:val="20"/>
              </w:rPr>
              <w:t xml:space="preserve">
дық </w:t>
            </w:r>
            <w:r>
              <w:br/>
            </w:r>
            <w:r>
              <w:rPr>
                <w:rFonts w:ascii="Times New Roman"/>
                <w:b w:val="false"/>
                <w:i w:val="false"/>
                <w:color w:val="000000"/>
                <w:sz w:val="20"/>
              </w:rPr>
              <w:t xml:space="preserve">
кон- </w:t>
            </w:r>
            <w:r>
              <w:br/>
            </w:r>
            <w:r>
              <w:rPr>
                <w:rFonts w:ascii="Times New Roman"/>
                <w:b w:val="false"/>
                <w:i w:val="false"/>
                <w:color w:val="000000"/>
                <w:sz w:val="20"/>
              </w:rPr>
              <w:t xml:space="preserve">
цен- </w:t>
            </w:r>
            <w:r>
              <w:br/>
            </w:r>
            <w:r>
              <w:rPr>
                <w:rFonts w:ascii="Times New Roman"/>
                <w:b w:val="false"/>
                <w:i w:val="false"/>
                <w:color w:val="000000"/>
                <w:sz w:val="20"/>
              </w:rPr>
              <w:t xml:space="preserve">
тра- </w:t>
            </w:r>
            <w:r>
              <w:br/>
            </w:r>
            <w:r>
              <w:rPr>
                <w:rFonts w:ascii="Times New Roman"/>
                <w:b w:val="false"/>
                <w:i w:val="false"/>
                <w:color w:val="000000"/>
                <w:sz w:val="20"/>
              </w:rPr>
              <w:t xml:space="preserve">
ция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Мак- </w:t>
            </w:r>
            <w:r>
              <w:br/>
            </w:r>
            <w:r>
              <w:rPr>
                <w:rFonts w:ascii="Times New Roman"/>
                <w:b w:val="false"/>
                <w:i w:val="false"/>
                <w:color w:val="000000"/>
                <w:sz w:val="20"/>
              </w:rPr>
              <w:t xml:space="preserve">
си- </w:t>
            </w:r>
            <w:r>
              <w:br/>
            </w:r>
            <w:r>
              <w:rPr>
                <w:rFonts w:ascii="Times New Roman"/>
                <w:b w:val="false"/>
                <w:i w:val="false"/>
                <w:color w:val="000000"/>
                <w:sz w:val="20"/>
              </w:rPr>
              <w:t xml:space="preserve">
маль- </w:t>
            </w:r>
            <w:r>
              <w:br/>
            </w:r>
            <w:r>
              <w:rPr>
                <w:rFonts w:ascii="Times New Roman"/>
                <w:b w:val="false"/>
                <w:i w:val="false"/>
                <w:color w:val="000000"/>
                <w:sz w:val="20"/>
              </w:rPr>
              <w:t xml:space="preserve">
ды- </w:t>
            </w:r>
            <w:r>
              <w:br/>
            </w:r>
            <w:r>
              <w:rPr>
                <w:rFonts w:ascii="Times New Roman"/>
                <w:b w:val="false"/>
                <w:i w:val="false"/>
                <w:color w:val="000000"/>
                <w:sz w:val="20"/>
              </w:rPr>
              <w:t xml:space="preserve">
бір </w:t>
            </w:r>
            <w:r>
              <w:br/>
            </w:r>
            <w:r>
              <w:rPr>
                <w:rFonts w:ascii="Times New Roman"/>
                <w:b w:val="false"/>
                <w:i w:val="false"/>
                <w:color w:val="000000"/>
                <w:sz w:val="20"/>
              </w:rPr>
              <w:t xml:space="preserve">
рет-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шоғыр- </w:t>
            </w:r>
            <w:r>
              <w:br/>
            </w:r>
            <w:r>
              <w:rPr>
                <w:rFonts w:ascii="Times New Roman"/>
                <w:b w:val="false"/>
                <w:i w:val="false"/>
                <w:color w:val="000000"/>
                <w:sz w:val="20"/>
              </w:rPr>
              <w:t xml:space="preserve">
лан- </w:t>
            </w:r>
            <w:r>
              <w:br/>
            </w:r>
            <w:r>
              <w:rPr>
                <w:rFonts w:ascii="Times New Roman"/>
                <w:b w:val="false"/>
                <w:i w:val="false"/>
                <w:color w:val="000000"/>
                <w:sz w:val="20"/>
              </w:rPr>
              <w:t xml:space="preserve">
дыру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таша </w:t>
            </w:r>
            <w:r>
              <w:br/>
            </w:r>
            <w:r>
              <w:rPr>
                <w:rFonts w:ascii="Times New Roman"/>
                <w:b w:val="false"/>
                <w:i w:val="false"/>
                <w:color w:val="000000"/>
                <w:sz w:val="20"/>
              </w:rPr>
              <w:t xml:space="preserve">
ауы- </w:t>
            </w:r>
            <w:r>
              <w:br/>
            </w:r>
            <w:r>
              <w:rPr>
                <w:rFonts w:ascii="Times New Roman"/>
                <w:b w:val="false"/>
                <w:i w:val="false"/>
                <w:color w:val="000000"/>
                <w:sz w:val="20"/>
              </w:rPr>
              <w:t xml:space="preserve">
сым- </w:t>
            </w:r>
            <w:r>
              <w:br/>
            </w:r>
            <w:r>
              <w:rPr>
                <w:rFonts w:ascii="Times New Roman"/>
                <w:b w:val="false"/>
                <w:i w:val="false"/>
                <w:color w:val="000000"/>
                <w:sz w:val="20"/>
              </w:rPr>
              <w:t xml:space="preserve">
дық </w:t>
            </w:r>
            <w:r>
              <w:br/>
            </w:r>
            <w:r>
              <w:rPr>
                <w:rFonts w:ascii="Times New Roman"/>
                <w:b w:val="false"/>
                <w:i w:val="false"/>
                <w:color w:val="000000"/>
                <w:sz w:val="20"/>
              </w:rPr>
              <w:t xml:space="preserve">
шо- </w:t>
            </w:r>
            <w:r>
              <w:br/>
            </w:r>
            <w:r>
              <w:rPr>
                <w:rFonts w:ascii="Times New Roman"/>
                <w:b w:val="false"/>
                <w:i w:val="false"/>
                <w:color w:val="000000"/>
                <w:sz w:val="20"/>
              </w:rPr>
              <w:t xml:space="preserve">
ғыр- </w:t>
            </w:r>
            <w:r>
              <w:br/>
            </w:r>
            <w:r>
              <w:rPr>
                <w:rFonts w:ascii="Times New Roman"/>
                <w:b w:val="false"/>
                <w:i w:val="false"/>
                <w:color w:val="000000"/>
                <w:sz w:val="20"/>
              </w:rPr>
              <w:t xml:space="preserve">
лан- </w:t>
            </w:r>
            <w:r>
              <w:br/>
            </w:r>
            <w:r>
              <w:rPr>
                <w:rFonts w:ascii="Times New Roman"/>
                <w:b w:val="false"/>
                <w:i w:val="false"/>
                <w:color w:val="000000"/>
                <w:sz w:val="20"/>
              </w:rPr>
              <w:t xml:space="preserve">
дыру </w:t>
            </w:r>
          </w:p>
        </w:tc>
        <w:tc>
          <w:tcPr>
            <w:tcW w:w="1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Мак- </w:t>
            </w:r>
            <w:r>
              <w:br/>
            </w:r>
            <w:r>
              <w:rPr>
                <w:rFonts w:ascii="Times New Roman"/>
                <w:b w:val="false"/>
                <w:i w:val="false"/>
                <w:color w:val="000000"/>
                <w:sz w:val="20"/>
              </w:rPr>
              <w:t xml:space="preserve">
си- </w:t>
            </w:r>
            <w:r>
              <w:br/>
            </w:r>
            <w:r>
              <w:rPr>
                <w:rFonts w:ascii="Times New Roman"/>
                <w:b w:val="false"/>
                <w:i w:val="false"/>
                <w:color w:val="000000"/>
                <w:sz w:val="20"/>
              </w:rPr>
              <w:t xml:space="preserve">
маль- </w:t>
            </w:r>
            <w:r>
              <w:br/>
            </w:r>
            <w:r>
              <w:rPr>
                <w:rFonts w:ascii="Times New Roman"/>
                <w:b w:val="false"/>
                <w:i w:val="false"/>
                <w:color w:val="000000"/>
                <w:sz w:val="20"/>
              </w:rPr>
              <w:t xml:space="preserve">
ды- </w:t>
            </w:r>
            <w:r>
              <w:br/>
            </w:r>
            <w:r>
              <w:rPr>
                <w:rFonts w:ascii="Times New Roman"/>
                <w:b w:val="false"/>
                <w:i w:val="false"/>
                <w:color w:val="000000"/>
                <w:sz w:val="20"/>
              </w:rPr>
              <w:t xml:space="preserve">
бір </w:t>
            </w:r>
            <w:r>
              <w:br/>
            </w:r>
            <w:r>
              <w:rPr>
                <w:rFonts w:ascii="Times New Roman"/>
                <w:b w:val="false"/>
                <w:i w:val="false"/>
                <w:color w:val="000000"/>
                <w:sz w:val="20"/>
              </w:rPr>
              <w:t xml:space="preserve">
рет-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шо- </w:t>
            </w:r>
            <w:r>
              <w:br/>
            </w:r>
            <w:r>
              <w:rPr>
                <w:rFonts w:ascii="Times New Roman"/>
                <w:b w:val="false"/>
                <w:i w:val="false"/>
                <w:color w:val="000000"/>
                <w:sz w:val="20"/>
              </w:rPr>
              <w:t xml:space="preserve">
ғыр- </w:t>
            </w:r>
            <w:r>
              <w:br/>
            </w:r>
            <w:r>
              <w:rPr>
                <w:rFonts w:ascii="Times New Roman"/>
                <w:b w:val="false"/>
                <w:i w:val="false"/>
                <w:color w:val="000000"/>
                <w:sz w:val="20"/>
              </w:rPr>
              <w:t xml:space="preserve">
лан- </w:t>
            </w:r>
            <w:r>
              <w:br/>
            </w:r>
            <w:r>
              <w:rPr>
                <w:rFonts w:ascii="Times New Roman"/>
                <w:b w:val="false"/>
                <w:i w:val="false"/>
                <w:color w:val="000000"/>
                <w:sz w:val="20"/>
              </w:rPr>
              <w:t xml:space="preserve">
дыру </w:t>
            </w:r>
          </w:p>
        </w:tc>
        <w:tc>
          <w:tcPr>
            <w:tcW w:w="17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таша </w:t>
            </w:r>
            <w:r>
              <w:br/>
            </w:r>
            <w:r>
              <w:rPr>
                <w:rFonts w:ascii="Times New Roman"/>
                <w:b w:val="false"/>
                <w:i w:val="false"/>
                <w:color w:val="000000"/>
                <w:sz w:val="20"/>
              </w:rPr>
              <w:t xml:space="preserve">
ауы- </w:t>
            </w:r>
            <w:r>
              <w:br/>
            </w:r>
            <w:r>
              <w:rPr>
                <w:rFonts w:ascii="Times New Roman"/>
                <w:b w:val="false"/>
                <w:i w:val="false"/>
                <w:color w:val="000000"/>
                <w:sz w:val="20"/>
              </w:rPr>
              <w:t xml:space="preserve">
сым- </w:t>
            </w:r>
            <w:r>
              <w:br/>
            </w:r>
            <w:r>
              <w:rPr>
                <w:rFonts w:ascii="Times New Roman"/>
                <w:b w:val="false"/>
                <w:i w:val="false"/>
                <w:color w:val="000000"/>
                <w:sz w:val="20"/>
              </w:rPr>
              <w:t xml:space="preserve">
дық </w:t>
            </w:r>
            <w:r>
              <w:br/>
            </w:r>
            <w:r>
              <w:rPr>
                <w:rFonts w:ascii="Times New Roman"/>
                <w:b w:val="false"/>
                <w:i w:val="false"/>
                <w:color w:val="000000"/>
                <w:sz w:val="20"/>
              </w:rPr>
              <w:t xml:space="preserve">
шо- </w:t>
            </w:r>
            <w:r>
              <w:br/>
            </w:r>
            <w:r>
              <w:rPr>
                <w:rFonts w:ascii="Times New Roman"/>
                <w:b w:val="false"/>
                <w:i w:val="false"/>
                <w:color w:val="000000"/>
                <w:sz w:val="20"/>
              </w:rPr>
              <w:t xml:space="preserve">
ғыр- </w:t>
            </w:r>
            <w:r>
              <w:br/>
            </w:r>
            <w:r>
              <w:rPr>
                <w:rFonts w:ascii="Times New Roman"/>
                <w:b w:val="false"/>
                <w:i w:val="false"/>
                <w:color w:val="000000"/>
                <w:sz w:val="20"/>
              </w:rPr>
              <w:t xml:space="preserve">
лан- </w:t>
            </w:r>
            <w:r>
              <w:br/>
            </w:r>
            <w:r>
              <w:rPr>
                <w:rFonts w:ascii="Times New Roman"/>
                <w:b w:val="false"/>
                <w:i w:val="false"/>
                <w:color w:val="000000"/>
                <w:sz w:val="20"/>
              </w:rPr>
              <w:t xml:space="preserve">
дыру </w:t>
            </w:r>
          </w:p>
        </w:tc>
      </w:tr>
    </w:tbl>
    <w:p>
      <w:pPr>
        <w:spacing w:after="0"/>
        <w:ind w:left="0"/>
        <w:jc w:val="both"/>
      </w:pPr>
      <w:r>
        <w:rPr>
          <w:rFonts w:ascii="Times New Roman"/>
          <w:b w:val="false"/>
          <w:i w:val="false"/>
          <w:color w:val="000000"/>
          <w:sz w:val="28"/>
        </w:rPr>
        <w:t xml:space="preserve">      Орташа ауысымдық қанықпаны құрамында орташа ауысымдық қанықпа үшін шектелген шегі бар заттар үшін өлшейді. </w:t>
      </w:r>
      <w:r>
        <w:br/>
      </w:r>
      <w:r>
        <w:rPr>
          <w:rFonts w:ascii="Times New Roman"/>
          <w:b w:val="false"/>
          <w:i w:val="false"/>
          <w:color w:val="000000"/>
          <w:sz w:val="28"/>
        </w:rPr>
        <w:t xml:space="preserve">
     Кәсіби тері ауруларына күдік болған жағдайда жұмысшының жанасып жұмыс істейтін құрауыштардың (ерітінді, желім, шайыр, қорытпа және басқ.) толық тізімін беру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Иондамайтын сәуле көзі. </w:t>
      </w:r>
      <w:r>
        <w:br/>
      </w:r>
      <w:r>
        <w:rPr>
          <w:rFonts w:ascii="Times New Roman"/>
          <w:b w:val="false"/>
          <w:i w:val="false"/>
          <w:color w:val="000000"/>
          <w:sz w:val="28"/>
        </w:rPr>
        <w:t xml:space="preserve">
      Иондамайтын сәуле көзінің сипаттамасы кесте түрінде беріледі: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5"/>
        <w:gridCol w:w="3909"/>
        <w:gridCol w:w="6256"/>
      </w:tblGrid>
      <w:tr>
        <w:trPr>
          <w:trHeight w:val="90" w:hRule="atLeast"/>
        </w:trPr>
        <w:tc>
          <w:tcPr>
            <w:tcW w:w="29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Иондамайтын </w:t>
            </w:r>
            <w:r>
              <w:br/>
            </w:r>
            <w:r>
              <w:rPr>
                <w:rFonts w:ascii="Times New Roman"/>
                <w:b w:val="false"/>
                <w:i w:val="false"/>
                <w:color w:val="000000"/>
                <w:sz w:val="20"/>
              </w:rPr>
              <w:t xml:space="preserve">
сәуле көзі- </w:t>
            </w:r>
            <w:r>
              <w:br/>
            </w:r>
            <w:r>
              <w:rPr>
                <w:rFonts w:ascii="Times New Roman"/>
                <w:b w:val="false"/>
                <w:i w:val="false"/>
                <w:color w:val="000000"/>
                <w:sz w:val="20"/>
              </w:rPr>
              <w:t xml:space="preserve">
нің түрлері </w:t>
            </w:r>
          </w:p>
        </w:tc>
        <w:tc>
          <w:tcPr>
            <w:tcW w:w="3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Технологиялық </w:t>
            </w:r>
            <w:r>
              <w:br/>
            </w:r>
            <w:r>
              <w:rPr>
                <w:rFonts w:ascii="Times New Roman"/>
                <w:b w:val="false"/>
                <w:i w:val="false"/>
                <w:color w:val="000000"/>
                <w:sz w:val="20"/>
              </w:rPr>
              <w:t xml:space="preserve">
үрдістің әсер </w:t>
            </w:r>
            <w:r>
              <w:br/>
            </w:r>
            <w:r>
              <w:rPr>
                <w:rFonts w:ascii="Times New Roman"/>
                <w:b w:val="false"/>
                <w:i w:val="false"/>
                <w:color w:val="000000"/>
                <w:sz w:val="20"/>
              </w:rPr>
              <w:t xml:space="preserve">
ету көздері </w:t>
            </w:r>
            <w:r>
              <w:br/>
            </w:r>
            <w:r>
              <w:rPr>
                <w:rFonts w:ascii="Times New Roman"/>
                <w:b w:val="false"/>
                <w:i w:val="false"/>
                <w:color w:val="000000"/>
                <w:sz w:val="20"/>
              </w:rPr>
              <w:t xml:space="preserve">
және сипаты </w:t>
            </w:r>
          </w:p>
        </w:tc>
        <w:tc>
          <w:tcPr>
            <w:tcW w:w="6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Әсер ету сипаты </w:t>
            </w:r>
          </w:p>
        </w:tc>
      </w:tr>
      <w:tr>
        <w:trPr>
          <w:trHeight w:val="90" w:hRule="atLeast"/>
        </w:trPr>
        <w:tc>
          <w:tcPr>
            <w:tcW w:w="29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Электростати- </w:t>
            </w:r>
            <w:r>
              <w:br/>
            </w:r>
            <w:r>
              <w:rPr>
                <w:rFonts w:ascii="Times New Roman"/>
                <w:b w:val="false"/>
                <w:i w:val="false"/>
                <w:color w:val="000000"/>
                <w:sz w:val="20"/>
              </w:rPr>
              <w:t xml:space="preserve">
стикалық өріс </w:t>
            </w:r>
          </w:p>
        </w:tc>
        <w:tc>
          <w:tcPr>
            <w:tcW w:w="3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Қондырғылардың </w:t>
            </w:r>
            <w:r>
              <w:br/>
            </w:r>
            <w:r>
              <w:rPr>
                <w:rFonts w:ascii="Times New Roman"/>
                <w:b w:val="false"/>
                <w:i w:val="false"/>
                <w:color w:val="000000"/>
                <w:sz w:val="20"/>
              </w:rPr>
              <w:t xml:space="preserve">
түрі, маркасы, </w:t>
            </w:r>
            <w:r>
              <w:br/>
            </w:r>
            <w:r>
              <w:rPr>
                <w:rFonts w:ascii="Times New Roman"/>
                <w:b w:val="false"/>
                <w:i w:val="false"/>
                <w:color w:val="000000"/>
                <w:sz w:val="20"/>
              </w:rPr>
              <w:t xml:space="preserve">
тікелей көздері </w:t>
            </w:r>
          </w:p>
        </w:tc>
        <w:tc>
          <w:tcPr>
            <w:tcW w:w="6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Қорғану құралдарын пайдала- </w:t>
            </w:r>
            <w:r>
              <w:br/>
            </w:r>
            <w:r>
              <w:rPr>
                <w:rFonts w:ascii="Times New Roman"/>
                <w:b w:val="false"/>
                <w:i w:val="false"/>
                <w:color w:val="000000"/>
                <w:sz w:val="20"/>
              </w:rPr>
              <w:t xml:space="preserve">
нуды есепке алғандағы электр </w:t>
            </w:r>
            <w:r>
              <w:br/>
            </w:r>
            <w:r>
              <w:rPr>
                <w:rFonts w:ascii="Times New Roman"/>
                <w:b w:val="false"/>
                <w:i w:val="false"/>
                <w:color w:val="000000"/>
                <w:sz w:val="20"/>
              </w:rPr>
              <w:t xml:space="preserve">
өрісінің кернеуі, ауысымда </w:t>
            </w:r>
            <w:r>
              <w:br/>
            </w:r>
            <w:r>
              <w:rPr>
                <w:rFonts w:ascii="Times New Roman"/>
                <w:b w:val="false"/>
                <w:i w:val="false"/>
                <w:color w:val="000000"/>
                <w:sz w:val="20"/>
              </w:rPr>
              <w:t xml:space="preserve">
сәуле соққысына ұрыну </w:t>
            </w:r>
            <w:r>
              <w:br/>
            </w:r>
            <w:r>
              <w:rPr>
                <w:rFonts w:ascii="Times New Roman"/>
                <w:b w:val="false"/>
                <w:i w:val="false"/>
                <w:color w:val="000000"/>
                <w:sz w:val="20"/>
              </w:rPr>
              <w:t xml:space="preserve">
ұзақтығы, өндірістік ортаның </w:t>
            </w:r>
            <w:r>
              <w:br/>
            </w:r>
            <w:r>
              <w:rPr>
                <w:rFonts w:ascii="Times New Roman"/>
                <w:b w:val="false"/>
                <w:i w:val="false"/>
                <w:color w:val="000000"/>
                <w:sz w:val="20"/>
              </w:rPr>
              <w:t xml:space="preserve">
қосымша жағымсыз факторлары </w:t>
            </w:r>
          </w:p>
        </w:tc>
      </w:tr>
      <w:tr>
        <w:trPr>
          <w:trHeight w:val="90" w:hRule="atLeast"/>
        </w:trPr>
        <w:tc>
          <w:tcPr>
            <w:tcW w:w="29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Тұрақты </w:t>
            </w:r>
            <w:r>
              <w:br/>
            </w:r>
            <w:r>
              <w:rPr>
                <w:rFonts w:ascii="Times New Roman"/>
                <w:b w:val="false"/>
                <w:i w:val="false"/>
                <w:color w:val="000000"/>
                <w:sz w:val="20"/>
              </w:rPr>
              <w:t xml:space="preserve">
магнит өрісі </w:t>
            </w:r>
          </w:p>
        </w:tc>
        <w:tc>
          <w:tcPr>
            <w:tcW w:w="3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Қондырғылардың </w:t>
            </w:r>
            <w:r>
              <w:br/>
            </w:r>
            <w:r>
              <w:rPr>
                <w:rFonts w:ascii="Times New Roman"/>
                <w:b w:val="false"/>
                <w:i w:val="false"/>
                <w:color w:val="000000"/>
                <w:sz w:val="20"/>
              </w:rPr>
              <w:t xml:space="preserve">
түрі, маркасы, </w:t>
            </w:r>
            <w:r>
              <w:br/>
            </w:r>
            <w:r>
              <w:rPr>
                <w:rFonts w:ascii="Times New Roman"/>
                <w:b w:val="false"/>
                <w:i w:val="false"/>
                <w:color w:val="000000"/>
                <w:sz w:val="20"/>
              </w:rPr>
              <w:t xml:space="preserve">
өрістің тікелей </w:t>
            </w:r>
            <w:r>
              <w:br/>
            </w:r>
            <w:r>
              <w:rPr>
                <w:rFonts w:ascii="Times New Roman"/>
                <w:b w:val="false"/>
                <w:i w:val="false"/>
                <w:color w:val="000000"/>
                <w:sz w:val="20"/>
              </w:rPr>
              <w:t xml:space="preserve">
көздері </w:t>
            </w:r>
          </w:p>
        </w:tc>
        <w:tc>
          <w:tcPr>
            <w:tcW w:w="6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Қорғану құралдарын пайдала- </w:t>
            </w:r>
            <w:r>
              <w:br/>
            </w:r>
            <w:r>
              <w:rPr>
                <w:rFonts w:ascii="Times New Roman"/>
                <w:b w:val="false"/>
                <w:i w:val="false"/>
                <w:color w:val="000000"/>
                <w:sz w:val="20"/>
              </w:rPr>
              <w:t xml:space="preserve">
нуды есепке алғандағы магнит </w:t>
            </w:r>
            <w:r>
              <w:br/>
            </w:r>
            <w:r>
              <w:rPr>
                <w:rFonts w:ascii="Times New Roman"/>
                <w:b w:val="false"/>
                <w:i w:val="false"/>
                <w:color w:val="000000"/>
                <w:sz w:val="20"/>
              </w:rPr>
              <w:t xml:space="preserve">
өрісінің кернеуі, ауысымда </w:t>
            </w:r>
            <w:r>
              <w:br/>
            </w:r>
            <w:r>
              <w:rPr>
                <w:rFonts w:ascii="Times New Roman"/>
                <w:b w:val="false"/>
                <w:i w:val="false"/>
                <w:color w:val="000000"/>
                <w:sz w:val="20"/>
              </w:rPr>
              <w:t xml:space="preserve">
сәуле соққысына ұрыну ұзақ- </w:t>
            </w:r>
            <w:r>
              <w:br/>
            </w:r>
            <w:r>
              <w:rPr>
                <w:rFonts w:ascii="Times New Roman"/>
                <w:b w:val="false"/>
                <w:i w:val="false"/>
                <w:color w:val="000000"/>
                <w:sz w:val="20"/>
              </w:rPr>
              <w:t xml:space="preserve">
тығы, жалпы, жергілікті әсер </w:t>
            </w:r>
            <w:r>
              <w:br/>
            </w:r>
            <w:r>
              <w:rPr>
                <w:rFonts w:ascii="Times New Roman"/>
                <w:b w:val="false"/>
                <w:i w:val="false"/>
                <w:color w:val="000000"/>
                <w:sz w:val="20"/>
              </w:rPr>
              <w:t xml:space="preserve">
етуі, өндірістік ортаның </w:t>
            </w:r>
            <w:r>
              <w:br/>
            </w:r>
            <w:r>
              <w:rPr>
                <w:rFonts w:ascii="Times New Roman"/>
                <w:b w:val="false"/>
                <w:i w:val="false"/>
                <w:color w:val="000000"/>
                <w:sz w:val="20"/>
              </w:rPr>
              <w:t xml:space="preserve">
қосымша жағымсыз факторлары </w:t>
            </w:r>
          </w:p>
        </w:tc>
      </w:tr>
      <w:tr>
        <w:trPr>
          <w:trHeight w:val="90" w:hRule="atLeast"/>
        </w:trPr>
        <w:tc>
          <w:tcPr>
            <w:tcW w:w="29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Өнеркәсіптік </w:t>
            </w:r>
            <w:r>
              <w:br/>
            </w:r>
            <w:r>
              <w:rPr>
                <w:rFonts w:ascii="Times New Roman"/>
                <w:b w:val="false"/>
                <w:i w:val="false"/>
                <w:color w:val="000000"/>
                <w:sz w:val="20"/>
              </w:rPr>
              <w:t xml:space="preserve">
жиіліктегі </w:t>
            </w:r>
            <w:r>
              <w:br/>
            </w:r>
            <w:r>
              <w:rPr>
                <w:rFonts w:ascii="Times New Roman"/>
                <w:b w:val="false"/>
                <w:i w:val="false"/>
                <w:color w:val="000000"/>
                <w:sz w:val="20"/>
              </w:rPr>
              <w:t xml:space="preserve">
электр өрісі </w:t>
            </w:r>
          </w:p>
        </w:tc>
        <w:tc>
          <w:tcPr>
            <w:tcW w:w="3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Қондырғылардың </w:t>
            </w:r>
            <w:r>
              <w:br/>
            </w:r>
            <w:r>
              <w:rPr>
                <w:rFonts w:ascii="Times New Roman"/>
                <w:b w:val="false"/>
                <w:i w:val="false"/>
                <w:color w:val="000000"/>
                <w:sz w:val="20"/>
              </w:rPr>
              <w:t xml:space="preserve">
түрі, маркасы, </w:t>
            </w:r>
            <w:r>
              <w:br/>
            </w:r>
            <w:r>
              <w:rPr>
                <w:rFonts w:ascii="Times New Roman"/>
                <w:b w:val="false"/>
                <w:i w:val="false"/>
                <w:color w:val="000000"/>
                <w:sz w:val="20"/>
              </w:rPr>
              <w:t xml:space="preserve">
тікелей сәуле </w:t>
            </w:r>
            <w:r>
              <w:br/>
            </w:r>
            <w:r>
              <w:rPr>
                <w:rFonts w:ascii="Times New Roman"/>
                <w:b w:val="false"/>
                <w:i w:val="false"/>
                <w:color w:val="000000"/>
                <w:sz w:val="20"/>
              </w:rPr>
              <w:t xml:space="preserve">
көздері </w:t>
            </w:r>
          </w:p>
        </w:tc>
        <w:tc>
          <w:tcPr>
            <w:tcW w:w="6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Қорғану құралдарын пайдала- </w:t>
            </w:r>
            <w:r>
              <w:br/>
            </w:r>
            <w:r>
              <w:rPr>
                <w:rFonts w:ascii="Times New Roman"/>
                <w:b w:val="false"/>
                <w:i w:val="false"/>
                <w:color w:val="000000"/>
                <w:sz w:val="20"/>
              </w:rPr>
              <w:t xml:space="preserve">
нуды есепке алғандағы электр </w:t>
            </w:r>
            <w:r>
              <w:br/>
            </w:r>
            <w:r>
              <w:rPr>
                <w:rFonts w:ascii="Times New Roman"/>
                <w:b w:val="false"/>
                <w:i w:val="false"/>
                <w:color w:val="000000"/>
                <w:sz w:val="20"/>
              </w:rPr>
              <w:t xml:space="preserve">
өрісінің кернеуі, ауысым </w:t>
            </w:r>
            <w:r>
              <w:br/>
            </w:r>
            <w:r>
              <w:rPr>
                <w:rFonts w:ascii="Times New Roman"/>
                <w:b w:val="false"/>
                <w:i w:val="false"/>
                <w:color w:val="000000"/>
                <w:sz w:val="20"/>
              </w:rPr>
              <w:t xml:space="preserve">
бойы сәуле соққысына ұрыну </w:t>
            </w:r>
            <w:r>
              <w:br/>
            </w:r>
            <w:r>
              <w:rPr>
                <w:rFonts w:ascii="Times New Roman"/>
                <w:b w:val="false"/>
                <w:i w:val="false"/>
                <w:color w:val="000000"/>
                <w:sz w:val="20"/>
              </w:rPr>
              <w:t xml:space="preserve">
ұзақтығы, өндірістік ортаның </w:t>
            </w:r>
            <w:r>
              <w:br/>
            </w:r>
            <w:r>
              <w:rPr>
                <w:rFonts w:ascii="Times New Roman"/>
                <w:b w:val="false"/>
                <w:i w:val="false"/>
                <w:color w:val="000000"/>
                <w:sz w:val="20"/>
              </w:rPr>
              <w:t xml:space="preserve">
қосымша жағымсыз факторлары </w:t>
            </w:r>
          </w:p>
        </w:tc>
      </w:tr>
      <w:tr>
        <w:trPr>
          <w:trHeight w:val="90" w:hRule="atLeast"/>
        </w:trPr>
        <w:tc>
          <w:tcPr>
            <w:tcW w:w="29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Өнеркәсіптік </w:t>
            </w:r>
            <w:r>
              <w:br/>
            </w:r>
            <w:r>
              <w:rPr>
                <w:rFonts w:ascii="Times New Roman"/>
                <w:b w:val="false"/>
                <w:i w:val="false"/>
                <w:color w:val="000000"/>
                <w:sz w:val="20"/>
              </w:rPr>
              <w:t xml:space="preserve">
жиіліктегі </w:t>
            </w:r>
            <w:r>
              <w:br/>
            </w:r>
            <w:r>
              <w:rPr>
                <w:rFonts w:ascii="Times New Roman"/>
                <w:b w:val="false"/>
                <w:i w:val="false"/>
                <w:color w:val="000000"/>
                <w:sz w:val="20"/>
              </w:rPr>
              <w:t xml:space="preserve">
магнит өрісі </w:t>
            </w:r>
          </w:p>
        </w:tc>
        <w:tc>
          <w:tcPr>
            <w:tcW w:w="3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Қондырғылардың </w:t>
            </w:r>
            <w:r>
              <w:br/>
            </w:r>
            <w:r>
              <w:rPr>
                <w:rFonts w:ascii="Times New Roman"/>
                <w:b w:val="false"/>
                <w:i w:val="false"/>
                <w:color w:val="000000"/>
                <w:sz w:val="20"/>
              </w:rPr>
              <w:t xml:space="preserve">
түрі, маркасы, </w:t>
            </w:r>
            <w:r>
              <w:br/>
            </w:r>
            <w:r>
              <w:rPr>
                <w:rFonts w:ascii="Times New Roman"/>
                <w:b w:val="false"/>
                <w:i w:val="false"/>
                <w:color w:val="000000"/>
                <w:sz w:val="20"/>
              </w:rPr>
              <w:t xml:space="preserve">
тікелей сәуле </w:t>
            </w:r>
            <w:r>
              <w:br/>
            </w:r>
            <w:r>
              <w:rPr>
                <w:rFonts w:ascii="Times New Roman"/>
                <w:b w:val="false"/>
                <w:i w:val="false"/>
                <w:color w:val="000000"/>
                <w:sz w:val="20"/>
              </w:rPr>
              <w:t xml:space="preserve">
көздері </w:t>
            </w:r>
          </w:p>
        </w:tc>
        <w:tc>
          <w:tcPr>
            <w:tcW w:w="6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үздіксіз тұрақты әсер </w:t>
            </w:r>
            <w:r>
              <w:br/>
            </w:r>
            <w:r>
              <w:rPr>
                <w:rFonts w:ascii="Times New Roman"/>
                <w:b w:val="false"/>
                <w:i w:val="false"/>
                <w:color w:val="000000"/>
                <w:sz w:val="20"/>
              </w:rPr>
              <w:t xml:space="preserve">
ететін жағдайда: </w:t>
            </w:r>
            <w:r>
              <w:br/>
            </w:r>
            <w:r>
              <w:rPr>
                <w:rFonts w:ascii="Times New Roman"/>
                <w:b w:val="false"/>
                <w:i w:val="false"/>
                <w:color w:val="000000"/>
                <w:sz w:val="20"/>
              </w:rPr>
              <w:t xml:space="preserve">
жалпы және жергілікті сәуле </w:t>
            </w:r>
            <w:r>
              <w:br/>
            </w:r>
            <w:r>
              <w:rPr>
                <w:rFonts w:ascii="Times New Roman"/>
                <w:b w:val="false"/>
                <w:i w:val="false"/>
                <w:color w:val="000000"/>
                <w:sz w:val="20"/>
              </w:rPr>
              <w:t xml:space="preserve">
соққысына ұрынуын, магнит </w:t>
            </w:r>
            <w:r>
              <w:br/>
            </w:r>
            <w:r>
              <w:rPr>
                <w:rFonts w:ascii="Times New Roman"/>
                <w:b w:val="false"/>
                <w:i w:val="false"/>
                <w:color w:val="000000"/>
                <w:sz w:val="20"/>
              </w:rPr>
              <w:t xml:space="preserve">
өрісінің кернеуін, ауысым бойы </w:t>
            </w:r>
            <w:r>
              <w:br/>
            </w:r>
            <w:r>
              <w:rPr>
                <w:rFonts w:ascii="Times New Roman"/>
                <w:b w:val="false"/>
                <w:i w:val="false"/>
                <w:color w:val="000000"/>
                <w:sz w:val="20"/>
              </w:rPr>
              <w:t xml:space="preserve">
әсер уақытын атап көрсету; </w:t>
            </w:r>
            <w:r>
              <w:br/>
            </w:r>
            <w:r>
              <w:rPr>
                <w:rFonts w:ascii="Times New Roman"/>
                <w:b w:val="false"/>
                <w:i w:val="false"/>
                <w:color w:val="000000"/>
                <w:sz w:val="20"/>
              </w:rPr>
              <w:t xml:space="preserve">
- тұрақты емес, үзіліп әсер </w:t>
            </w:r>
            <w:r>
              <w:br/>
            </w:r>
            <w:r>
              <w:rPr>
                <w:rFonts w:ascii="Times New Roman"/>
                <w:b w:val="false"/>
                <w:i w:val="false"/>
                <w:color w:val="000000"/>
                <w:sz w:val="20"/>
              </w:rPr>
              <w:t xml:space="preserve">
ететін жағдайда: </w:t>
            </w:r>
            <w:r>
              <w:br/>
            </w:r>
            <w:r>
              <w:rPr>
                <w:rFonts w:ascii="Times New Roman"/>
                <w:b w:val="false"/>
                <w:i w:val="false"/>
                <w:color w:val="000000"/>
                <w:sz w:val="20"/>
              </w:rPr>
              <w:t xml:space="preserve">
импульстің ұзақтығын, үзіліс- </w:t>
            </w:r>
            <w:r>
              <w:br/>
            </w:r>
            <w:r>
              <w:rPr>
                <w:rFonts w:ascii="Times New Roman"/>
                <w:b w:val="false"/>
                <w:i w:val="false"/>
                <w:color w:val="000000"/>
                <w:sz w:val="20"/>
              </w:rPr>
              <w:t xml:space="preserve">
тің ұзақтығын, магнит өрісі- </w:t>
            </w:r>
            <w:r>
              <w:br/>
            </w:r>
            <w:r>
              <w:rPr>
                <w:rFonts w:ascii="Times New Roman"/>
                <w:b w:val="false"/>
                <w:i w:val="false"/>
                <w:color w:val="000000"/>
                <w:sz w:val="20"/>
              </w:rPr>
              <w:t xml:space="preserve">
нің кернеуін, ауысым бойы әсер </w:t>
            </w:r>
            <w:r>
              <w:br/>
            </w:r>
            <w:r>
              <w:rPr>
                <w:rFonts w:ascii="Times New Roman"/>
                <w:b w:val="false"/>
                <w:i w:val="false"/>
                <w:color w:val="000000"/>
                <w:sz w:val="20"/>
              </w:rPr>
              <w:t xml:space="preserve">
уақытын атап көрсету; </w:t>
            </w:r>
            <w:r>
              <w:br/>
            </w:r>
            <w:r>
              <w:rPr>
                <w:rFonts w:ascii="Times New Roman"/>
                <w:b w:val="false"/>
                <w:i w:val="false"/>
                <w:color w:val="000000"/>
                <w:sz w:val="20"/>
              </w:rPr>
              <w:t xml:space="preserve">
өндірістік ортаның қосымша </w:t>
            </w:r>
            <w:r>
              <w:br/>
            </w:r>
            <w:r>
              <w:rPr>
                <w:rFonts w:ascii="Times New Roman"/>
                <w:b w:val="false"/>
                <w:i w:val="false"/>
                <w:color w:val="000000"/>
                <w:sz w:val="20"/>
              </w:rPr>
              <w:t xml:space="preserve">
жағымсыз факторлары </w:t>
            </w:r>
          </w:p>
        </w:tc>
      </w:tr>
      <w:tr>
        <w:trPr>
          <w:trHeight w:val="90" w:hRule="atLeast"/>
        </w:trPr>
        <w:tc>
          <w:tcPr>
            <w:tcW w:w="29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Радиожиілік- </w:t>
            </w:r>
            <w:r>
              <w:br/>
            </w:r>
            <w:r>
              <w:rPr>
                <w:rFonts w:ascii="Times New Roman"/>
                <w:b w:val="false"/>
                <w:i w:val="false"/>
                <w:color w:val="000000"/>
                <w:sz w:val="20"/>
              </w:rPr>
              <w:t xml:space="preserve">
тегі электро- </w:t>
            </w:r>
            <w:r>
              <w:br/>
            </w:r>
            <w:r>
              <w:rPr>
                <w:rFonts w:ascii="Times New Roman"/>
                <w:b w:val="false"/>
                <w:i w:val="false"/>
                <w:color w:val="000000"/>
                <w:sz w:val="20"/>
              </w:rPr>
              <w:t xml:space="preserve">
магнит өрісі </w:t>
            </w:r>
          </w:p>
        </w:tc>
        <w:tc>
          <w:tcPr>
            <w:tcW w:w="3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Қондырғылардың </w:t>
            </w:r>
            <w:r>
              <w:br/>
            </w:r>
            <w:r>
              <w:rPr>
                <w:rFonts w:ascii="Times New Roman"/>
                <w:b w:val="false"/>
                <w:i w:val="false"/>
                <w:color w:val="000000"/>
                <w:sz w:val="20"/>
              </w:rPr>
              <w:t xml:space="preserve">
түрі, маркасы, </w:t>
            </w:r>
            <w:r>
              <w:br/>
            </w:r>
            <w:r>
              <w:rPr>
                <w:rFonts w:ascii="Times New Roman"/>
                <w:b w:val="false"/>
                <w:i w:val="false"/>
                <w:color w:val="000000"/>
                <w:sz w:val="20"/>
              </w:rPr>
              <w:t xml:space="preserve">
тікелей сәуле </w:t>
            </w:r>
            <w:r>
              <w:br/>
            </w:r>
            <w:r>
              <w:rPr>
                <w:rFonts w:ascii="Times New Roman"/>
                <w:b w:val="false"/>
                <w:i w:val="false"/>
                <w:color w:val="000000"/>
                <w:sz w:val="20"/>
              </w:rPr>
              <w:t xml:space="preserve">
көздері </w:t>
            </w:r>
          </w:p>
        </w:tc>
        <w:tc>
          <w:tcPr>
            <w:tcW w:w="6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Жиілік диапазоны: </w:t>
            </w:r>
            <w:r>
              <w:br/>
            </w:r>
            <w:r>
              <w:rPr>
                <w:rFonts w:ascii="Times New Roman"/>
                <w:b w:val="false"/>
                <w:i w:val="false"/>
                <w:color w:val="000000"/>
                <w:sz w:val="20"/>
              </w:rPr>
              <w:t xml:space="preserve">
- электр және магнит өрісінің </w:t>
            </w:r>
            <w:r>
              <w:br/>
            </w:r>
            <w:r>
              <w:rPr>
                <w:rFonts w:ascii="Times New Roman"/>
                <w:b w:val="false"/>
                <w:i w:val="false"/>
                <w:color w:val="000000"/>
                <w:sz w:val="20"/>
              </w:rPr>
              <w:t xml:space="preserve">
300 мегаГерц-ке дейінгі жиі- </w:t>
            </w:r>
            <w:r>
              <w:br/>
            </w:r>
            <w:r>
              <w:rPr>
                <w:rFonts w:ascii="Times New Roman"/>
                <w:b w:val="false"/>
                <w:i w:val="false"/>
                <w:color w:val="000000"/>
                <w:sz w:val="20"/>
              </w:rPr>
              <w:t xml:space="preserve">
ліктегі кернеуін өлшеу үшін, </w:t>
            </w:r>
            <w:r>
              <w:br/>
            </w:r>
            <w:r>
              <w:rPr>
                <w:rFonts w:ascii="Times New Roman"/>
                <w:b w:val="false"/>
                <w:i w:val="false"/>
                <w:color w:val="000000"/>
                <w:sz w:val="20"/>
              </w:rPr>
              <w:t xml:space="preserve">
ауысымда сәуле соққысына </w:t>
            </w:r>
            <w:r>
              <w:br/>
            </w:r>
            <w:r>
              <w:rPr>
                <w:rFonts w:ascii="Times New Roman"/>
                <w:b w:val="false"/>
                <w:i w:val="false"/>
                <w:color w:val="000000"/>
                <w:sz w:val="20"/>
              </w:rPr>
              <w:t xml:space="preserve">
ұрыну ұзақтығы, энергетикалық </w:t>
            </w:r>
            <w:r>
              <w:br/>
            </w:r>
            <w:r>
              <w:rPr>
                <w:rFonts w:ascii="Times New Roman"/>
                <w:b w:val="false"/>
                <w:i w:val="false"/>
                <w:color w:val="000000"/>
                <w:sz w:val="20"/>
              </w:rPr>
              <w:t xml:space="preserve">
экспозициялар (организмге </w:t>
            </w:r>
            <w:r>
              <w:br/>
            </w:r>
            <w:r>
              <w:rPr>
                <w:rFonts w:ascii="Times New Roman"/>
                <w:b w:val="false"/>
                <w:i w:val="false"/>
                <w:color w:val="000000"/>
                <w:sz w:val="20"/>
              </w:rPr>
              <w:t xml:space="preserve">
түсетін энергетикалық </w:t>
            </w:r>
            <w:r>
              <w:br/>
            </w:r>
            <w:r>
              <w:rPr>
                <w:rFonts w:ascii="Times New Roman"/>
                <w:b w:val="false"/>
                <w:i w:val="false"/>
                <w:color w:val="000000"/>
                <w:sz w:val="20"/>
              </w:rPr>
              <w:t xml:space="preserve">
жүктемелер); </w:t>
            </w:r>
            <w:r>
              <w:br/>
            </w:r>
            <w:r>
              <w:rPr>
                <w:rFonts w:ascii="Times New Roman"/>
                <w:b w:val="false"/>
                <w:i w:val="false"/>
                <w:color w:val="000000"/>
                <w:sz w:val="20"/>
              </w:rPr>
              <w:t xml:space="preserve">
- 300 мегаГерц-тен жоғары </w:t>
            </w:r>
            <w:r>
              <w:br/>
            </w:r>
            <w:r>
              <w:rPr>
                <w:rFonts w:ascii="Times New Roman"/>
                <w:b w:val="false"/>
                <w:i w:val="false"/>
                <w:color w:val="000000"/>
                <w:sz w:val="20"/>
              </w:rPr>
              <w:t xml:space="preserve">
жиіліктегі сәуле көзі үшін - </w:t>
            </w:r>
            <w:r>
              <w:br/>
            </w:r>
            <w:r>
              <w:rPr>
                <w:rFonts w:ascii="Times New Roman"/>
                <w:b w:val="false"/>
                <w:i w:val="false"/>
                <w:color w:val="000000"/>
                <w:sz w:val="20"/>
              </w:rPr>
              <w:t xml:space="preserve">
ағынның, энергияның тығызды- </w:t>
            </w:r>
            <w:r>
              <w:br/>
            </w:r>
            <w:r>
              <w:rPr>
                <w:rFonts w:ascii="Times New Roman"/>
                <w:b w:val="false"/>
                <w:i w:val="false"/>
                <w:color w:val="000000"/>
                <w:sz w:val="20"/>
              </w:rPr>
              <w:t xml:space="preserve">
ғы, қондырғының жұмыс режимі </w:t>
            </w:r>
            <w:r>
              <w:br/>
            </w:r>
            <w:r>
              <w:rPr>
                <w:rFonts w:ascii="Times New Roman"/>
                <w:b w:val="false"/>
                <w:i w:val="false"/>
                <w:color w:val="000000"/>
                <w:sz w:val="20"/>
              </w:rPr>
              <w:t xml:space="preserve">
(айналдыру, сканирлеу және </w:t>
            </w:r>
            <w:r>
              <w:br/>
            </w:r>
            <w:r>
              <w:rPr>
                <w:rFonts w:ascii="Times New Roman"/>
                <w:b w:val="false"/>
                <w:i w:val="false"/>
                <w:color w:val="000000"/>
                <w:sz w:val="20"/>
              </w:rPr>
              <w:t xml:space="preserve">
басқ.), ауысымдағы ұзақтығы: </w:t>
            </w:r>
            <w:r>
              <w:br/>
            </w:r>
            <w:r>
              <w:rPr>
                <w:rFonts w:ascii="Times New Roman"/>
                <w:b w:val="false"/>
                <w:i w:val="false"/>
                <w:color w:val="000000"/>
                <w:sz w:val="20"/>
              </w:rPr>
              <w:t xml:space="preserve">
энергетикалық экспозициялар </w:t>
            </w:r>
            <w:r>
              <w:br/>
            </w:r>
            <w:r>
              <w:rPr>
                <w:rFonts w:ascii="Times New Roman"/>
                <w:b w:val="false"/>
                <w:i w:val="false"/>
                <w:color w:val="000000"/>
                <w:sz w:val="20"/>
              </w:rPr>
              <w:t xml:space="preserve">
(организмге түсетін </w:t>
            </w:r>
            <w:r>
              <w:br/>
            </w:r>
            <w:r>
              <w:rPr>
                <w:rFonts w:ascii="Times New Roman"/>
                <w:b w:val="false"/>
                <w:i w:val="false"/>
                <w:color w:val="000000"/>
                <w:sz w:val="20"/>
              </w:rPr>
              <w:t xml:space="preserve">
энергетикалық жүктемелер), </w:t>
            </w:r>
            <w:r>
              <w:br/>
            </w:r>
            <w:r>
              <w:rPr>
                <w:rFonts w:ascii="Times New Roman"/>
                <w:b w:val="false"/>
                <w:i w:val="false"/>
                <w:color w:val="000000"/>
                <w:sz w:val="20"/>
              </w:rPr>
              <w:t xml:space="preserve">
жалпы, жергілікті әсер етуі; </w:t>
            </w:r>
            <w:r>
              <w:br/>
            </w:r>
            <w:r>
              <w:rPr>
                <w:rFonts w:ascii="Times New Roman"/>
                <w:b w:val="false"/>
                <w:i w:val="false"/>
                <w:color w:val="000000"/>
                <w:sz w:val="20"/>
              </w:rPr>
              <w:t xml:space="preserve">
жеке қорғану құралдарын </w:t>
            </w:r>
            <w:r>
              <w:br/>
            </w:r>
            <w:r>
              <w:rPr>
                <w:rFonts w:ascii="Times New Roman"/>
                <w:b w:val="false"/>
                <w:i w:val="false"/>
                <w:color w:val="000000"/>
                <w:sz w:val="20"/>
              </w:rPr>
              <w:t xml:space="preserve">
қолдану; өндірістік ортаның </w:t>
            </w:r>
            <w:r>
              <w:br/>
            </w:r>
            <w:r>
              <w:rPr>
                <w:rFonts w:ascii="Times New Roman"/>
                <w:b w:val="false"/>
                <w:i w:val="false"/>
                <w:color w:val="000000"/>
                <w:sz w:val="20"/>
              </w:rPr>
              <w:t xml:space="preserve">
қосымша жағымсыз факторлары. </w:t>
            </w:r>
          </w:p>
        </w:tc>
      </w:tr>
      <w:tr>
        <w:trPr>
          <w:trHeight w:val="90" w:hRule="atLeast"/>
        </w:trPr>
        <w:tc>
          <w:tcPr>
            <w:tcW w:w="29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Лазерлі </w:t>
            </w:r>
            <w:r>
              <w:br/>
            </w:r>
            <w:r>
              <w:rPr>
                <w:rFonts w:ascii="Times New Roman"/>
                <w:b w:val="false"/>
                <w:i w:val="false"/>
                <w:color w:val="000000"/>
                <w:sz w:val="20"/>
              </w:rPr>
              <w:t xml:space="preserve">
сәуле көзі </w:t>
            </w:r>
          </w:p>
        </w:tc>
        <w:tc>
          <w:tcPr>
            <w:tcW w:w="3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Қондырғының түрі, </w:t>
            </w:r>
            <w:r>
              <w:br/>
            </w:r>
            <w:r>
              <w:rPr>
                <w:rFonts w:ascii="Times New Roman"/>
                <w:b w:val="false"/>
                <w:i w:val="false"/>
                <w:color w:val="000000"/>
                <w:sz w:val="20"/>
              </w:rPr>
              <w:t xml:space="preserve">
маркасы </w:t>
            </w:r>
          </w:p>
        </w:tc>
        <w:tc>
          <w:tcPr>
            <w:tcW w:w="6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Лазерлі сәуле көзі толқынының </w:t>
            </w:r>
            <w:r>
              <w:br/>
            </w:r>
            <w:r>
              <w:rPr>
                <w:rFonts w:ascii="Times New Roman"/>
                <w:b w:val="false"/>
                <w:i w:val="false"/>
                <w:color w:val="000000"/>
                <w:sz w:val="20"/>
              </w:rPr>
              <w:t xml:space="preserve">
ұзындығы, сипаты: </w:t>
            </w:r>
            <w:r>
              <w:br/>
            </w:r>
            <w:r>
              <w:rPr>
                <w:rFonts w:ascii="Times New Roman"/>
                <w:b w:val="false"/>
                <w:i w:val="false"/>
                <w:color w:val="000000"/>
                <w:sz w:val="20"/>
              </w:rPr>
              <w:t xml:space="preserve">
- үздіксіз (жалпы әсер ету </w:t>
            </w:r>
            <w:r>
              <w:br/>
            </w:r>
            <w:r>
              <w:rPr>
                <w:rFonts w:ascii="Times New Roman"/>
                <w:b w:val="false"/>
                <w:i w:val="false"/>
                <w:color w:val="000000"/>
                <w:sz w:val="20"/>
              </w:rPr>
              <w:t xml:space="preserve">
ұзақтығы), </w:t>
            </w:r>
            <w:r>
              <w:br/>
            </w:r>
            <w:r>
              <w:rPr>
                <w:rFonts w:ascii="Times New Roman"/>
                <w:b w:val="false"/>
                <w:i w:val="false"/>
                <w:color w:val="000000"/>
                <w:sz w:val="20"/>
              </w:rPr>
              <w:t xml:space="preserve">
- үзіліп: моноимпульсті, </w:t>
            </w:r>
            <w:r>
              <w:br/>
            </w:r>
            <w:r>
              <w:rPr>
                <w:rFonts w:ascii="Times New Roman"/>
                <w:b w:val="false"/>
                <w:i w:val="false"/>
                <w:color w:val="000000"/>
                <w:sz w:val="20"/>
              </w:rPr>
              <w:t xml:space="preserve">
импульсті-кезеңді (импульстің </w:t>
            </w:r>
            <w:r>
              <w:br/>
            </w:r>
            <w:r>
              <w:rPr>
                <w:rFonts w:ascii="Times New Roman"/>
                <w:b w:val="false"/>
                <w:i w:val="false"/>
                <w:color w:val="000000"/>
                <w:sz w:val="20"/>
              </w:rPr>
              <w:t xml:space="preserve">
ұзақтығы, импульстің қайта- </w:t>
            </w:r>
            <w:r>
              <w:br/>
            </w:r>
            <w:r>
              <w:rPr>
                <w:rFonts w:ascii="Times New Roman"/>
                <w:b w:val="false"/>
                <w:i w:val="false"/>
                <w:color w:val="000000"/>
                <w:sz w:val="20"/>
              </w:rPr>
              <w:t xml:space="preserve">
лану жиілігі, жалпы әсер ету </w:t>
            </w:r>
            <w:r>
              <w:br/>
            </w:r>
            <w:r>
              <w:rPr>
                <w:rFonts w:ascii="Times New Roman"/>
                <w:b w:val="false"/>
                <w:i w:val="false"/>
                <w:color w:val="000000"/>
                <w:sz w:val="20"/>
              </w:rPr>
              <w:t xml:space="preserve">
ұзақтығы); тікелей, шағылыс- </w:t>
            </w:r>
            <w:r>
              <w:br/>
            </w:r>
            <w:r>
              <w:rPr>
                <w:rFonts w:ascii="Times New Roman"/>
                <w:b w:val="false"/>
                <w:i w:val="false"/>
                <w:color w:val="000000"/>
                <w:sz w:val="20"/>
              </w:rPr>
              <w:t xml:space="preserve">
қан немесе диффузиялық шағы- </w:t>
            </w:r>
            <w:r>
              <w:br/>
            </w:r>
            <w:r>
              <w:rPr>
                <w:rFonts w:ascii="Times New Roman"/>
                <w:b w:val="false"/>
                <w:i w:val="false"/>
                <w:color w:val="000000"/>
                <w:sz w:val="20"/>
              </w:rPr>
              <w:t xml:space="preserve">
лысқан сәуле көзінің әсері; </w:t>
            </w:r>
            <w:r>
              <w:br/>
            </w:r>
            <w:r>
              <w:rPr>
                <w:rFonts w:ascii="Times New Roman"/>
                <w:b w:val="false"/>
                <w:i w:val="false"/>
                <w:color w:val="000000"/>
                <w:sz w:val="20"/>
              </w:rPr>
              <w:t xml:space="preserve">
энергетикалық экспозицияның </w:t>
            </w:r>
            <w:r>
              <w:br/>
            </w:r>
            <w:r>
              <w:rPr>
                <w:rFonts w:ascii="Times New Roman"/>
                <w:b w:val="false"/>
                <w:i w:val="false"/>
                <w:color w:val="000000"/>
                <w:sz w:val="20"/>
              </w:rPr>
              <w:t xml:space="preserve">
мөлдір қабаттағы және терідегі </w:t>
            </w:r>
            <w:r>
              <w:br/>
            </w:r>
            <w:r>
              <w:rPr>
                <w:rFonts w:ascii="Times New Roman"/>
                <w:b w:val="false"/>
                <w:i w:val="false"/>
                <w:color w:val="000000"/>
                <w:sz w:val="20"/>
              </w:rPr>
              <w:t xml:space="preserve">
мәні; </w:t>
            </w:r>
            <w:r>
              <w:br/>
            </w:r>
            <w:r>
              <w:rPr>
                <w:rFonts w:ascii="Times New Roman"/>
                <w:b w:val="false"/>
                <w:i w:val="false"/>
                <w:color w:val="000000"/>
                <w:sz w:val="20"/>
              </w:rPr>
              <w:t xml:space="preserve">
- жеке қорғану құралдарын </w:t>
            </w:r>
            <w:r>
              <w:br/>
            </w:r>
            <w:r>
              <w:rPr>
                <w:rFonts w:ascii="Times New Roman"/>
                <w:b w:val="false"/>
                <w:i w:val="false"/>
                <w:color w:val="000000"/>
                <w:sz w:val="20"/>
              </w:rPr>
              <w:t xml:space="preserve">
қолдану: көзәйнек (түрі); </w:t>
            </w:r>
            <w:r>
              <w:br/>
            </w:r>
            <w:r>
              <w:rPr>
                <w:rFonts w:ascii="Times New Roman"/>
                <w:b w:val="false"/>
                <w:i w:val="false"/>
                <w:color w:val="000000"/>
                <w:sz w:val="20"/>
              </w:rPr>
              <w:t xml:space="preserve">
киім; оптикалық құралдармен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 өндірістік ортаның қосымша </w:t>
            </w:r>
            <w:r>
              <w:br/>
            </w:r>
            <w:r>
              <w:rPr>
                <w:rFonts w:ascii="Times New Roman"/>
                <w:b w:val="false"/>
                <w:i w:val="false"/>
                <w:color w:val="000000"/>
                <w:sz w:val="20"/>
              </w:rPr>
              <w:t xml:space="preserve">
жағымсыз факторлары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Микроклимат: температура, салыстырмалы ылғалдық, ауа қозғалысының жылдамдығы, жылу бөлудің қарқындылығы. </w:t>
      </w:r>
      <w:r>
        <w:br/>
      </w:r>
      <w:r>
        <w:rPr>
          <w:rFonts w:ascii="Times New Roman"/>
          <w:b w:val="false"/>
          <w:i w:val="false"/>
          <w:color w:val="000000"/>
          <w:sz w:val="28"/>
        </w:rPr>
        <w:t xml:space="preserve">
      Сапалық сипаттамаға мынадай суреттемелер кіреді: тұрақты немесе тұрақты емес әсер етуі; жылу бөлу көздері. </w:t>
      </w:r>
      <w:r>
        <w:br/>
      </w:r>
      <w:r>
        <w:rPr>
          <w:rFonts w:ascii="Times New Roman"/>
          <w:b w:val="false"/>
          <w:i w:val="false"/>
          <w:color w:val="000000"/>
          <w:sz w:val="28"/>
        </w:rPr>
        <w:t xml:space="preserve">
      Сандық сипаттаманың құрамына рұқсат етілген мәннің шегінен асып кеткен көрсеткіштердің тізбесі, олардың көлемі, әсер ету уақытының ұзақтығы кіреді. </w:t>
      </w:r>
      <w:r>
        <w:br/>
      </w:r>
      <w:r>
        <w:rPr>
          <w:rFonts w:ascii="Times New Roman"/>
          <w:b w:val="false"/>
          <w:i w:val="false"/>
          <w:color w:val="000000"/>
          <w:sz w:val="28"/>
        </w:rPr>
        <w:t xml:space="preserve">
      Жұмыс ашық алаңда жүргізілген жағдайда орташа айлық минимальды және максимальды температура, ауаның салыстырмалы ылғалдығы, желдің жылдамдығы, сол жердегі жылдың суық (желтоқсан-ақпан) және жылы (маусым-тамыз) кезеңдері кезінде болатын тікелей күн сәулесінің радиациялық қарқындығы туралы анағұрлым нақты мәліметтер келтіріледі.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Еңбек үрдісінің факторларына мыналар жатады: жұмыс орнын ұйымдастыру, физикалық жүктеме, көзбен көру жүктемесі, жұмыс істеу және демалу режимінің факторлары. </w:t>
      </w:r>
      <w:r>
        <w:br/>
      </w:r>
      <w:r>
        <w:rPr>
          <w:rFonts w:ascii="Times New Roman"/>
          <w:b w:val="false"/>
          <w:i w:val="false"/>
          <w:color w:val="000000"/>
          <w:sz w:val="28"/>
        </w:rPr>
        <w:t xml:space="preserve">
      Жұмыс орнын ұйымдастыру факторының сипаттамасы: жұмыс істеу кейпі (еркін, мәжбүрлі); мәжбүрлі кейіпте болу уақыты (ауысым уақытынан пайыз есебімен); дененің еңкеюі (болмайды, мәжбүрлі түрде болады); дененің еңкею бұрышы (градустары); еңкею саны (операция бойы, ауысым бойы). </w:t>
      </w:r>
      <w:r>
        <w:br/>
      </w:r>
      <w:r>
        <w:rPr>
          <w:rFonts w:ascii="Times New Roman"/>
          <w:b w:val="false"/>
          <w:i w:val="false"/>
          <w:color w:val="000000"/>
          <w:sz w:val="28"/>
        </w:rPr>
        <w:t xml:space="preserve">
      Физикалық жүктеме факторының сипаттамасы: қолмен тасымалдайтын жүктің салмағы (килограмм); жүк қайдан тасымалданады (еденнен, жұмысшы бетінен); жүкті көтеріп тасымалдау қашықтығы (әрқайыссын жекелеп); операция бойы, ауысым бойы жүкті көтеру жиілігі; ауысымдық жүк айналымы (тонн); негізгі басқару органдарына түсетін күш. </w:t>
      </w:r>
      <w:r>
        <w:br/>
      </w:r>
      <w:r>
        <w:rPr>
          <w:rFonts w:ascii="Times New Roman"/>
          <w:b w:val="false"/>
          <w:i w:val="false"/>
          <w:color w:val="000000"/>
          <w:sz w:val="28"/>
        </w:rPr>
        <w:t xml:space="preserve">
      Көзбен көру жүктемесі факторына сипаттама: оптикалық құралдармен немесе оларсыз жұмыс істеу; айырып қарайтын ең кішкентай нысан, мм; </w:t>
      </w:r>
      <w:r>
        <w:br/>
      </w:r>
      <w:r>
        <w:rPr>
          <w:rFonts w:ascii="Times New Roman"/>
          <w:b w:val="false"/>
          <w:i w:val="false"/>
          <w:color w:val="000000"/>
          <w:sz w:val="28"/>
        </w:rPr>
        <w:t xml:space="preserve">
      Жұмыс істеу және демалу режиміне сипаттама: жұмыстың ауысымдылығы; түскі үзілістің ұзақтығы, мин; регламенттелген үзілістер, ауысымдағы олардың ұзақтығы.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