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41d0" w14:textId="6824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орта оқу орындарына оқуға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15 сәуірдегі N 244 Бұйрығы. Қазақстан Республикасы Әділет министрлігінде 2005 жылғы 6 мамырда тіркелді. Тіркеу N 3627. Күші жойылды - Қазақстан Республикасы Білім және ғылым министрінің 2007 жылғы 29 қарашадағы N 587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кәсіптік орта оқу орындарына оқуға қабылдаудың үлгі ережесі бекітілсін.
</w:t>
      </w:r>
      <w:r>
        <w:br/>
      </w:r>
      <w:r>
        <w:rPr>
          <w:rFonts w:ascii="Times New Roman"/>
          <w:b w:val="false"/>
          <w:i w:val="false"/>
          <w:color w:val="000000"/>
          <w:sz w:val="28"/>
        </w:rPr>
        <w:t>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3. Осы бұйрық ресми жарияланған күннен бастап қолданысқа енгізіледі.
</w:t>
      </w:r>
      <w:r>
        <w:br/>
      </w:r>
      <w:r>
        <w:rPr>
          <w:rFonts w:ascii="Times New Roman"/>
          <w:b w:val="false"/>
          <w:i w:val="false"/>
          <w:color w:val="000000"/>
          <w:sz w:val="28"/>
        </w:rPr>
        <w:t>
      4. Күшін жойған нормативтік құқықтық актілердің тізбесі бекітілсін.
</w:t>
      </w:r>
      <w:r>
        <w:br/>
      </w:r>
      <w:r>
        <w:rPr>
          <w:rFonts w:ascii="Times New Roman"/>
          <w:b w:val="false"/>
          <w:i w:val="false"/>
          <w:color w:val="000000"/>
          <w:sz w:val="28"/>
        </w:rPr>
        <w:t>
      5. Осы бұйрықтың орындалуын бақылау вице-министр К.Шәмшидиноваға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 15 сәуірдегі     
</w:t>
      </w:r>
      <w:r>
        <w:br/>
      </w:r>
      <w:r>
        <w:rPr>
          <w:rFonts w:ascii="Times New Roman"/>
          <w:b w:val="false"/>
          <w:i w:val="false"/>
          <w:color w:val="000000"/>
          <w:sz w:val="28"/>
        </w:rPr>
        <w:t>
N 244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жойған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актілердің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тіркеу тізіміндегі нормативтік құқықтық актілерде N 1245 тіркелген, "Білім және ғылым хабаршысы" журналының 2002 жылғы N 2-3 санында жарияланған "Қазақстан Республикасының кәсіптік орта оқу орындарына қабылдаудың үлгі ережесін бекіту туралы" Қазақстан Республикасы Білім және ғылым министрінің N 1245 тіркелген 2000 жылғы 10 шілдедегі N 707 
</w:t>
      </w:r>
      <w:r>
        <w:rPr>
          <w:rFonts w:ascii="Times New Roman"/>
          <w:b w:val="false"/>
          <w:i w:val="false"/>
          <w:color w:val="000000"/>
          <w:sz w:val="28"/>
        </w:rPr>
        <w:t xml:space="preserve"> бұйрығы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тіркеу тізіміндегі нормативтік құқықтық актілерде N 1880 тіркелген, "Қазақстан Республикасы Білім және ғылым министрінің 2000 жылғы 10 шілдедегі N 707 бұйрығына өзгерістер мен толықтырулар енгізу туралы"»Білім және ғылым министрінің 2002 жылғы 16 мамырдағы N 393 
</w:t>
      </w:r>
      <w:r>
        <w:rPr>
          <w:rFonts w:ascii="Times New Roman"/>
          <w:b w:val="false"/>
          <w:i w:val="false"/>
          <w:color w:val="000000"/>
          <w:sz w:val="28"/>
        </w:rPr>
        <w:t xml:space="preserve"> бұйрығы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тіркеу тізіміндегі нормативтік құқықтық актілерде N 2232 тіркелген, "Қазақстан Республикасы Білім және ғылым министрінің 2000 жылғы 10 шілдедегі N 707 бұйрығына өзгерістер мен толықтырулар енгізу туралы" Білім және ғылым министрінің 2003 жылғы 15 наурыздағы N 157 
</w:t>
      </w:r>
      <w:r>
        <w:rPr>
          <w:rFonts w:ascii="Times New Roman"/>
          <w:b w:val="false"/>
          <w:i w:val="false"/>
          <w:color w:val="000000"/>
          <w:sz w:val="28"/>
        </w:rPr>
        <w:t xml:space="preserve"> бұйрығы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тіркеу тізіміндегі нормативтік құқықтық актілерде N 2375 тіркелген, "Қазақстан Республикасы Білім және ғылым министрінің 2000 жылғы 10 шілдедегі N 707 бұйрығына өзгерістер мен толықтырулар енгізу туралы" Білім және ғылым министрінің 2003 жылғы 30 мамырдағы N 364 
</w:t>
      </w:r>
      <w:r>
        <w:rPr>
          <w:rFonts w:ascii="Times New Roman"/>
          <w:b w:val="false"/>
          <w:i w:val="false"/>
          <w:color w:val="000000"/>
          <w:sz w:val="28"/>
        </w:rPr>
        <w:t xml:space="preserve"> бұйрығы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тіркеу тізіміндегі нормативтік құқықтық актілерде N 2853 тіркелген, "Қазақстан Республикасы Білім және ғылым министрінің 2000 жылғы 10 шілдедегі N 707 бұйрығына өзгерістер мен толықтырулар енгізу туралы" Білім және ғылым министрінің 2004 жылғы 16 сәуірдегі N 327 
</w:t>
      </w:r>
      <w:r>
        <w:rPr>
          <w:rFonts w:ascii="Times New Roman"/>
          <w:b w:val="false"/>
          <w:i w:val="false"/>
          <w:color w:val="000000"/>
          <w:sz w:val="28"/>
        </w:rPr>
        <w:t xml:space="preserve"> бұйрықтар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15 сәуірдегі    
</w:t>
      </w:r>
      <w:r>
        <w:br/>
      </w:r>
      <w:r>
        <w:rPr>
          <w:rFonts w:ascii="Times New Roman"/>
          <w:b w:val="false"/>
          <w:i w:val="false"/>
          <w:color w:val="000000"/>
          <w:sz w:val="28"/>
        </w:rPr>
        <w:t>
N 244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кәсіптік орта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орындарына оқуға қабылдаудың үлгі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Кәсіптік орта оқу орындарына оқуға қабылдаудың осы үлгі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меншік нысанына және ведомстволық бағыныстылығына қарамастан кәсіптік орта оқу орындарына оқуға қабылдаудың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Кәсіптік орта оқу орындарына (бұдан әрі - оқу орындары) Қазақстан Республикасының азаматтары, шетелдік азаматтар мен Қазақстан Республикасының заңнамасында, халықаралық шарттарда, келісімдерде, сондай-ақ Қазақстан Республикасының білім беру ұйымдарымен жасасылған келісім-шарттарында белгіленген тәртіппен Қазақстан Республикасында тұрақты түрде тұратын азаматтығы жоқ тұлғалар; жалпы негізгі, жалпы орта немесе кәсіптік білімі бар Қазақстан Республикасының азаматы болып табылмайтын ұлты қазақ тұлғалар қабылданады.
</w:t>
      </w:r>
      <w:r>
        <w:br/>
      </w:r>
      <w:r>
        <w:rPr>
          <w:rFonts w:ascii="Times New Roman"/>
          <w:b w:val="false"/>
          <w:i w:val="false"/>
          <w:color w:val="000000"/>
          <w:sz w:val="28"/>
        </w:rPr>
        <w:t>
      Басқа шетелдік азаматтар және азаматтығы жоқ тұлғалар оқу орындарына Қазақстан Республикасының заңнамасында, сондай-ақ Қазақстан Республикасында бекітілген халықаралық шарттарда, белгіленген тәртіппен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Оқу орындарына оқуға қабылдау кезінде "Кәсіптік орта және кәсіптік жоғары білім беру ұйымдарына оқуға түсу кезінде адамдардың жекелеген санаттары үшін қабылдау квотасын белгілеу туралы" Қазақстан Республикасы Үкіметінің 2002 жылғы 11 қарашадағы N 1188 
</w:t>
      </w:r>
      <w:r>
        <w:rPr>
          <w:rFonts w:ascii="Times New Roman"/>
          <w:b w:val="false"/>
          <w:i w:val="false"/>
          <w:color w:val="000000"/>
          <w:sz w:val="28"/>
        </w:rPr>
        <w:t xml:space="preserve"> қаулысымен </w:t>
      </w:r>
      <w:r>
        <w:rPr>
          <w:rFonts w:ascii="Times New Roman"/>
          <w:b w:val="false"/>
          <w:i w:val="false"/>
          <w:color w:val="000000"/>
          <w:sz w:val="28"/>
        </w:rPr>
        <w:t>
 бекітілген қабылдау квотасы белгіленеді. Ауылдың (селоның) әлеуметтік-экономикалық дауын айқындайтын кәсіптік орта білім берудің мамандықтар тізбесі осы Ереженің 1-қосымшасына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Кәсіптік бастауыш білімі бар азаматтар оқуға қысқартылған, жеделдетілген бағдарламалар бойынша оқуға қабылданады;
</w:t>
      </w:r>
      <w:r>
        <w:br/>
      </w:r>
      <w:r>
        <w:rPr>
          <w:rFonts w:ascii="Times New Roman"/>
          <w:b w:val="false"/>
          <w:i w:val="false"/>
          <w:color w:val="000000"/>
          <w:sz w:val="28"/>
        </w:rPr>
        <w:t>
      кәсіптік орта білімі барлар ақылы негізде қысқартылған білім беру бағдарламалары бойынша оқуға қабылданады.
</w:t>
      </w:r>
      <w:r>
        <w:br/>
      </w:r>
      <w:r>
        <w:rPr>
          <w:rFonts w:ascii="Times New Roman"/>
          <w:b w:val="false"/>
          <w:i w:val="false"/>
          <w:color w:val="000000"/>
          <w:sz w:val="28"/>
        </w:rPr>
        <w:t>
      Аталған санаттағы тұлғалар үшін түсу емтихандарының пәндерінің тапсыру нысаны мен тізбесін оқу орындары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құпиялармен жұмыс жасауды талап ететін Кәсіптік орта және кәсіптік жоғары білім беру мамандықтарының тізбесін бекіту туралы" Қазақстан Республикасы Үкіметінің 1999 жылғы қыркүйектегі N 1335 
</w:t>
      </w:r>
      <w:r>
        <w:rPr>
          <w:rFonts w:ascii="Times New Roman"/>
          <w:b w:val="false"/>
          <w:i w:val="false"/>
          <w:color w:val="000000"/>
          <w:sz w:val="28"/>
        </w:rPr>
        <w:t xml:space="preserve"> қаулысымен </w:t>
      </w:r>
      <w:r>
        <w:rPr>
          <w:rFonts w:ascii="Times New Roman"/>
          <w:b w:val="false"/>
          <w:i w:val="false"/>
          <w:color w:val="000000"/>
          <w:sz w:val="28"/>
        </w:rPr>
        <w:t>
 бекітілген Тізбеге сәйкес мемлекеттік құпиялармен жұмыс жасауды талап ететін кәсіптік орта білім берудің жекелеген мамандықтары бойынша оқуға Қазақстан Республикасының азаматтарын қабылдау мамандандырылған мемлекеттік оқу орындарында ғана және басқа мемлекеттік оқу орындарының мамандандырылған бөлімшелерінде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Қабылдауды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Оқу орындарына оқуға азаматтардың өтініштерін қабылдауды ұйымдастыру, түсу емтихандарын өткізу және оқушылар құрамына қабылдау үшін қабылдау комиссиясы құрылады, ол өз жұмысын 1 маусымнан кешіктірмей бастайды.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Оқу орындарының қабылдау комиссияларының өңірлерге барып азаматтарды оқуға қабылдау жұмысын ұйымдастыру құрылтайшының келісімі бойынша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Қабылдау ережелері, сондай-ақ өтініштерді қабылдауды ұйымдастыру жөніндегі қабылдау комиссияларының шешімі туралы ақпарат, түсу емтихандарын өткізу жөніндегі кесте, оқуға түскені туралы нәтижелер уақытылы оқуға түсушілердің назарына жеткізілуі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 Оқу орындарына оқуға азаматтардың өтініштерін қабылдау 20 маусымнан бастап 20 тамыз аралығында, оқудың кешкі және сырттайғы нысанына 20 маусымнан 20 қыркүйек аралығында жүзеге асырылады. Оқудың күндізгі нысанына түсу емтихандары 1 тамыздан бастап, 28 тамыз аралығында, оқудың кешкі және сырттайғы нысанына 1 тамыздан 25 қыркүйек аралығында өткізіледі.
</w:t>
      </w:r>
      <w:r>
        <w:br/>
      </w:r>
      <w:r>
        <w:rPr>
          <w:rFonts w:ascii="Times New Roman"/>
          <w:b w:val="false"/>
          <w:i w:val="false"/>
          <w:color w:val="000000"/>
          <w:sz w:val="28"/>
        </w:rPr>
        <w:t>
      Мамандықтарына өтініштерді қабылдау (0604002, 0605002, 0606002, 0607002, 0608002, 0609002, 0610002, 0611002, 0612002, 0613002, 0614002, 0615002, 0616002, 0619002, 0630002, 0639002, 0640002) 20 маусымнан бастап 20 шілде аралығында, арнаулы немесе шығармашылық емтихандар 21 шілдеден бастап 28 шілде аралығында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Білім және ғылым министрінің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Оқу орнына оқуға қабылдау туралы өтінішке қосымша оқуға түсушілер білімі туралы құжаттың түпнұсқасын, N 086-У нысаны бойынша медициналық анықтаманы (І және ІІ топтағы мүгедектер мен бала жасынан мүгедектер үшін - сараптама медициналық-әлеуметтік тұжырымы), 3х4 көлемдегі 4 суретті, ағымдағы жылдың орта жалпы білім беретін оқу орындарының бітірушілері ұлттық бірыңғай тестілеу нәтижелері туралы сертификатты (бұдан әрі - ҰБТ сертификаты) немесе кешенді тестілеудің сертификатын қоса береді. Оқуға түсушінің тұлғасын куәландыратын құжаттар (паспорт немесе тууы туралы куәлік) жеке ұсынылады.
</w:t>
      </w:r>
      <w:r>
        <w:br/>
      </w:r>
      <w:r>
        <w:rPr>
          <w:rFonts w:ascii="Times New Roman"/>
          <w:b w:val="false"/>
          <w:i w:val="false"/>
          <w:color w:val="000000"/>
          <w:sz w:val="28"/>
        </w:rPr>
        <w:t>
      Оқытудың нысандары бойынша және шарттық негіздегі (ақылы) оқуға түсушілерден түскен өтініштер жеке тіркеледі және ескеріледі.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Білім және ғылым министрінің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Түсу емтихандары:
</w:t>
      </w:r>
      <w:r>
        <w:br/>
      </w:r>
      <w:r>
        <w:rPr>
          <w:rFonts w:ascii="Times New Roman"/>
          <w:b w:val="false"/>
          <w:i w:val="false"/>
          <w:color w:val="000000"/>
          <w:sz w:val="28"/>
        </w:rPr>
        <w:t>
      - жалпы орта білімі бар азаматтар үшін (өзбек, ұйғыр және тәжік тілдерінде оқитын ағымдағы жылғы жалпы білім беретін мектептердің бітірушілері) жалпы орта білім берудің оқу бағдарламалары көлемінде үш пән бойынша (қазақ немесе орыс тілі, Қазақстан тарихы және мамандық бейіні бойынша пән өткізіледі;
</w:t>
      </w:r>
      <w:r>
        <w:br/>
      </w:r>
      <w:r>
        <w:rPr>
          <w:rFonts w:ascii="Times New Roman"/>
          <w:b w:val="false"/>
          <w:i w:val="false"/>
          <w:color w:val="000000"/>
          <w:sz w:val="28"/>
        </w:rPr>
        <w:t>
     - жалпы орта білімі бар (орта жалпы білім беретін оқу орындарының оқушыларды ауыстыру халықаралық жүйесі бойынша шетелде оқыған, өзбек, ұйғыр және тәжік тілдерінде оқыған, республикалық музыкалық мектеп-интернаттарды, мәндес емес мамандықтар бойынша оқуға түсетін кәсіптік бастауыш білім беру ұйымдарын ағымдағы жылғы бітірушілер, сонымен қатар өткен жылдардағы бітірушілер) жалпы орта білім берудің оқу бағдарламалары көлемінде үш пән бойынша (қазақ немесе орыс тілі, Қазақстан тарихы және мамандық бейіні пәні бойынша) өткізіледі.
</w:t>
      </w:r>
      <w:r>
        <w:br/>
      </w:r>
      <w:r>
        <w:rPr>
          <w:rFonts w:ascii="Times New Roman"/>
          <w:b w:val="false"/>
          <w:i w:val="false"/>
          <w:color w:val="000000"/>
          <w:sz w:val="28"/>
        </w:rPr>
        <w:t>
      Мамандық бейінінің пәні осы Ереженің 2-қосымшасына сәйкес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Білім және ғылым министрінің 2005 жылғы 13 маусымдағы N 400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9-тармақта көрсетілген мамандықтары бойынша оқуға түсетін азаматтар оқу орны бекіткен бағдарламалар бойынша жүргізілетін арнаулы немесе шығармашылық емтихандарын тапсырады.
</w:t>
      </w:r>
      <w:r>
        <w:br/>
      </w:r>
      <w:r>
        <w:rPr>
          <w:rFonts w:ascii="Times New Roman"/>
          <w:b w:val="false"/>
          <w:i w:val="false"/>
          <w:color w:val="000000"/>
          <w:sz w:val="28"/>
        </w:rPr>
        <w:t>
      Арнаулы немесе шығармашылық емтихандар бойынша "қанағаттанарлықсыз" баға алған немесе ол емтиханға себепсіз келмей қалған азаматтар қалған емтихандарға жіберілмейді.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Білім және ғылым министрінің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Негізгі орта білімі 11-тармақта көрсетілген орта білімі бар азаматтар үшін түсу емтихандарының нысандарын: кешенді тестілеу немесе пәндер бойынша емтиханды оқу орны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Білім және ғылым министрінің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Түсу емтихандарын өткізу кезінде:
</w:t>
      </w:r>
      <w:r>
        <w:br/>
      </w:r>
      <w:r>
        <w:rPr>
          <w:rFonts w:ascii="Times New Roman"/>
          <w:b w:val="false"/>
          <w:i w:val="false"/>
          <w:color w:val="000000"/>
          <w:sz w:val="28"/>
        </w:rPr>
        <w:t>
      1) тестілеу нысанында әрбір пән бойынша тестілеу тапсырмаларының саны 30 болып белгіленеді. Әрбір тест тапсырмасының дұрыс жауабы 1 баллмен бағаланады. Тестілеуге үш пән бойынша 2 сағат 15 минут, ал екі пән бойынша - 1 сағат 30 минут беріледі. Дұрыс жауаптар коды тестілеу аяқтала салысымен ілінеді. Тестілеу нәтижелері ол өткізілген күні хабарланады;
</w:t>
      </w:r>
      <w:r>
        <w:br/>
      </w:r>
      <w:r>
        <w:rPr>
          <w:rFonts w:ascii="Times New Roman"/>
          <w:b w:val="false"/>
          <w:i w:val="false"/>
          <w:color w:val="000000"/>
          <w:sz w:val="28"/>
        </w:rPr>
        <w:t>
      2) пәндер бойынша емтихандардың түрінде, түсу емтихандарының түрінде нәтижелері бойынша алынған "3", "4", "5" бағаларды қабылдау комиссиясы мынадай шкала бойынша: "3"»- 10 балл, "4" - 20 балл,
</w:t>
      </w:r>
      <w:r>
        <w:br/>
      </w:r>
      <w:r>
        <w:rPr>
          <w:rFonts w:ascii="Times New Roman"/>
          <w:b w:val="false"/>
          <w:i w:val="false"/>
          <w:color w:val="000000"/>
          <w:sz w:val="28"/>
        </w:rPr>
        <w:t>
"5" - 30 баллдарға ауыстырады.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Білім және ғылым министрінің 2005 жылғы 13 маусымдағы N 400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Бірыңғай талаптарды сақтауды қамтамасыз ету және тест тапсырмаларын (сұрақтарын) бағалау және пәндер емтихандары кезіндегі даулы мәселелерді шешу, түсушілердің құқығын қорғау мақсатында оқу орнында апелляциялық комиссия құрылады.
</w:t>
      </w:r>
      <w:r>
        <w:br/>
      </w:r>
      <w:r>
        <w:rPr>
          <w:rFonts w:ascii="Times New Roman"/>
          <w:b w:val="false"/>
          <w:i w:val="false"/>
          <w:color w:val="000000"/>
          <w:sz w:val="28"/>
        </w:rPr>
        <w:t>
      Тестілеу немесе пәндер бойынша түсу емтихандарының нәтижелерімен келіспеген азамат апелляцияға беруге құқығы бар.
</w:t>
      </w:r>
      <w:r>
        <w:br/>
      </w:r>
      <w:r>
        <w:rPr>
          <w:rFonts w:ascii="Times New Roman"/>
          <w:b w:val="false"/>
          <w:i w:val="false"/>
          <w:color w:val="000000"/>
          <w:sz w:val="28"/>
        </w:rPr>
        <w:t>
      Апелляция қабылдау комиссиясына беріледі және түсу емтихандарының нәтижелері хабарланғаннан кейін бір тәулік бойы өтініш берушінің қатысуымен аппеляциялық комиссия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Білім және ғылым министрінің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Тестілеуді немесе пәндер бойынша түсу емтихандарын қайта тапсыруға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Білім алушылар құрамына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Оқу орнының білім алушылар құрамына азаматтарды қабылдау конкурстық негізде күндізгі оқу нысанына 25-30 тамызда, оқытудың кешкі және сырттайғы нысанына 15-30 қыркүйекте жүргізіледі.
</w:t>
      </w:r>
      <w:r>
        <w:br/>
      </w:r>
      <w:r>
        <w:rPr>
          <w:rFonts w:ascii="Times New Roman"/>
          <w:b w:val="false"/>
          <w:i w:val="false"/>
          <w:color w:val="000000"/>
          <w:sz w:val="28"/>
        </w:rPr>
        <w:t>
      Конкурс:
</w:t>
      </w:r>
      <w:r>
        <w:br/>
      </w:r>
      <w:r>
        <w:rPr>
          <w:rFonts w:ascii="Times New Roman"/>
          <w:b w:val="false"/>
          <w:i w:val="false"/>
          <w:color w:val="000000"/>
          <w:sz w:val="28"/>
        </w:rPr>
        <w:t>
      ағымдағы жылдың ұлттық бірыңғай тестілеу (бұдан әрі - ҰБТ) нәтижелері бойынша берілген сертификаттар баллдары негізінде;
</w:t>
      </w:r>
      <w:r>
        <w:br/>
      </w:r>
      <w:r>
        <w:rPr>
          <w:rFonts w:ascii="Times New Roman"/>
          <w:b w:val="false"/>
          <w:i w:val="false"/>
          <w:color w:val="000000"/>
          <w:sz w:val="28"/>
        </w:rPr>
        <w:t>
      кешенді тестілеу нысанында өткізілген түсу емтихандары бойынша берілген сертификаттар баллдары негізінде;
</w:t>
      </w:r>
      <w:r>
        <w:br/>
      </w:r>
      <w:r>
        <w:rPr>
          <w:rFonts w:ascii="Times New Roman"/>
          <w:b w:val="false"/>
          <w:i w:val="false"/>
          <w:color w:val="000000"/>
          <w:sz w:val="28"/>
        </w:rPr>
        <w:t>
      оқу орны жүргізген пәндер бойынша түсу емтихандарының нәтижелері бойынша немесе тестілеу нысанында алынған баллдар (бағалар) негізінде жүргізіледі.
</w:t>
      </w:r>
      <w:r>
        <w:br/>
      </w:r>
      <w:r>
        <w:rPr>
          <w:rFonts w:ascii="Times New Roman"/>
          <w:b w:val="false"/>
          <w:i w:val="false"/>
          <w:color w:val="000000"/>
          <w:sz w:val="28"/>
        </w:rPr>
        <w:t>
      Қабылдауға конкурс өткізу кезінде ҰБТ-ны немесе кешенді тестілеу сертификаттарында көрсетілген осы Ереженің 10-тармағына сәйкес үш пән баллдарының сомасы ескеріледі.
</w:t>
      </w:r>
      <w:r>
        <w:br/>
      </w:r>
      <w:r>
        <w:rPr>
          <w:rFonts w:ascii="Times New Roman"/>
          <w:b w:val="false"/>
          <w:i w:val="false"/>
          <w:color w:val="000000"/>
          <w:sz w:val="28"/>
        </w:rPr>
        <w:t>
      Оқушылар құрамына қабылдауға конкурсқа қатысуға жалпы негізгі білімі барлар үшін екі пәннен кемінде 20 балл, медицина мамандықтары бойынша кемінде 30 балл, сондай-ақ жалпы орта білімі барлар үшін үш пәннен кемінде 30 балл, медицина мамандықтары бойынша кемінде 40 балл жинаған азаматтар жіберілмейді.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Білім және ғылым министрінің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Көрсеткіштер бірдей болған жағдайда қабылдау кезінде мыналардың құқығы басым болады (растайтын құжаттар болған жағдайда): жетім балалар және ата-анасының қамқорлығынсыз қалған балалар, І және ІІ топтағы мүгедектер, медициналық-әлеуметтік сараптама тұжырымына сәйкес оқу орындарында оқуға қайшы келмейтін бала кезінен мүгедектер, мүгедек балалар және үздік білімі туралы құжаттары бар (куәліктер, аттестаттар, дипломдар) азаматтар.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Білім және ғылым министрінің 2005 жылғы 13 маусымдағы N 400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Оқу орнына қабылдау мамандықтар, бөлімшелер, оқыту тілдері бойынша бөлек қабылдау комиссиясының ашық мәжілісінде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үлгі ережеге, сондай-ақ білім беру ұйымдарының жарғысына сәйкес меншік нысанына қарамастан әрбір оқу орны құрылтайшысының және білім беру саласындағы атқарушы органның келісімі бойынша өзінің нақты оқуға қабылдау ережесін әзірлейді және бекітеді және құжаттарды қабылдауға дейін бір ай бұрын кешіктірмей оларды бұқаралық ақпарат құралдарында жариялайды.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Білім және ғылым министрінің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Барлық оқу орындары облыстық, Астана және Алматы қалаларының білім басқармаларына (департаменттеріне) белгіленген нысандар мен мерзімге сәйкес статистикалық есепті, ал қабылдауды өткізгеннен кейін он күндік мерзімде - білім алушыларды қабылдауды ұйымдастырып, жүргізу жөніндегі мәтіндік есепті ұсынады.
</w:t>
      </w:r>
      <w:r>
        <w:br/>
      </w:r>
      <w:r>
        <w:rPr>
          <w:rFonts w:ascii="Times New Roman"/>
          <w:b w:val="false"/>
          <w:i w:val="false"/>
          <w:color w:val="000000"/>
          <w:sz w:val="28"/>
        </w:rPr>
        <w:t>
      Облыстық, Астана және Алматы қалаларының білім басқармалары (департаменттері) Қазақстан Республикасы Білім және ғылым министрлігіне белгіленген нысанда оқу орындарына қабылдау қорытындысы туралы пысықталған есепті 1 қазанға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Қабылдаудың осы үлгі ережесінде регламенттелмеген мәселелерді оқу орнының қабылдау комиссиясы дербес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15 сәуірдегі    
</w:t>
      </w:r>
      <w:r>
        <w:br/>
      </w:r>
      <w:r>
        <w:rPr>
          <w:rFonts w:ascii="Times New Roman"/>
          <w:b w:val="false"/>
          <w:i w:val="false"/>
          <w:color w:val="000000"/>
          <w:sz w:val="28"/>
        </w:rPr>
        <w:t>
                                           N 244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Ауылдың (селоның) әлеуметтік-экономикалық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дамуын айқындайтын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Кәсіптік орта білім беру мамандықтарының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3173"/>
        <w:gridCol w:w="435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 топта-
</w:t>
            </w:r>
            <w:r>
              <w:br/>
            </w:r>
            <w:r>
              <w:rPr>
                <w:rFonts w:ascii="Times New Roman"/>
                <w:b w:val="false"/>
                <w:i w:val="false"/>
                <w:color w:val="000000"/>
                <w:sz w:val="20"/>
              </w:rPr>
              <w:t>
рының атауы
</w:t>
            </w:r>
            <w:r>
              <w:br/>
            </w:r>
            <w:r>
              <w:rPr>
                <w:rFonts w:ascii="Times New Roman"/>
                <w:b w:val="false"/>
                <w:i w:val="false"/>
                <w:color w:val="000000"/>
                <w:sz w:val="20"/>
              </w:rPr>
              <w:t>
(шифр)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Кәсіптік
</w:t>
            </w:r>
            <w:r>
              <w:br/>
            </w:r>
            <w:r>
              <w:rPr>
                <w:rFonts w:ascii="Times New Roman"/>
                <w:b w:val="false"/>
                <w:i w:val="false"/>
                <w:color w:val="000000"/>
                <w:sz w:val="20"/>
              </w:rPr>
              <w:t>
білім маман-
</w:t>
            </w:r>
            <w:r>
              <w:br/>
            </w:r>
            <w:r>
              <w:rPr>
                <w:rFonts w:ascii="Times New Roman"/>
                <w:b w:val="false"/>
                <w:i w:val="false"/>
                <w:color w:val="000000"/>
                <w:sz w:val="20"/>
              </w:rPr>
              <w:t>
дықтарының
</w:t>
            </w:r>
            <w:r>
              <w:br/>
            </w:r>
            <w:r>
              <w:rPr>
                <w:rFonts w:ascii="Times New Roman"/>
                <w:b w:val="false"/>
                <w:i w:val="false"/>
                <w:color w:val="000000"/>
                <w:sz w:val="20"/>
              </w:rPr>
              <w:t>
(кәсіптерінің)
</w:t>
            </w:r>
            <w:r>
              <w:br/>
            </w:r>
            <w:r>
              <w:rPr>
                <w:rFonts w:ascii="Times New Roman"/>
                <w:b w:val="false"/>
                <w:i w:val="false"/>
                <w:color w:val="000000"/>
                <w:sz w:val="20"/>
              </w:rPr>
              <w:t>
коды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профилі
</w:t>
            </w:r>
            <w:r>
              <w:br/>
            </w:r>
            <w:r>
              <w:rPr>
                <w:rFonts w:ascii="Times New Roman"/>
                <w:b w:val="false"/>
                <w:i w:val="false"/>
                <w:color w:val="000000"/>
                <w:sz w:val="20"/>
              </w:rPr>
              <w:t>
Мамандықтың атауы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0100000
</w:t>
            </w:r>
            <w:r>
              <w:br/>
            </w:r>
            <w:r>
              <w:rPr>
                <w:rFonts w:ascii="Times New Roman"/>
                <w:b w:val="false"/>
                <w:i w:val="false"/>
                <w:color w:val="000000"/>
                <w:sz w:val="20"/>
              </w:rPr>
              <w:t>
Жаратылыстану-
</w:t>
            </w:r>
            <w:r>
              <w:br/>
            </w:r>
            <w:r>
              <w:rPr>
                <w:rFonts w:ascii="Times New Roman"/>
                <w:b w:val="false"/>
                <w:i w:val="false"/>
                <w:color w:val="000000"/>
                <w:sz w:val="20"/>
              </w:rPr>
              <w:t>
ғылыми
</w:t>
            </w:r>
            <w:r>
              <w:br/>
            </w:r>
            <w:r>
              <w:rPr>
                <w:rFonts w:ascii="Times New Roman"/>
                <w:b w:val="false"/>
                <w:i w:val="false"/>
                <w:color w:val="000000"/>
                <w:sz w:val="20"/>
              </w:rPr>
              <w:t>
мамандықтар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Метеорология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02000002
</w:t>
            </w:r>
            <w:r>
              <w:br/>
            </w:r>
            <w:r>
              <w:rPr>
                <w:rFonts w:ascii="Times New Roman"/>
                <w:b w:val="false"/>
                <w:i w:val="false"/>
                <w:color w:val="000000"/>
                <w:sz w:val="20"/>
              </w:rPr>
              <w:t>
Гуманитарлық
</w:t>
            </w:r>
            <w:r>
              <w:br/>
            </w:r>
            <w:r>
              <w:rPr>
                <w:rFonts w:ascii="Times New Roman"/>
                <w:b w:val="false"/>
                <w:i w:val="false"/>
                <w:color w:val="000000"/>
                <w:sz w:val="20"/>
              </w:rPr>
              <w:t>
мамандықтар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әлеуметтік
</w:t>
            </w:r>
            <w:r>
              <w:br/>
            </w:r>
            <w:r>
              <w:rPr>
                <w:rFonts w:ascii="Times New Roman"/>
                <w:b w:val="false"/>
                <w:i w:val="false"/>
                <w:color w:val="000000"/>
                <w:sz w:val="20"/>
              </w:rPr>
              <w:t>
қамтамасыз етуді
</w:t>
            </w:r>
            <w:r>
              <w:br/>
            </w:r>
            <w:r>
              <w:rPr>
                <w:rFonts w:ascii="Times New Roman"/>
                <w:b w:val="false"/>
                <w:i w:val="false"/>
                <w:color w:val="000000"/>
                <w:sz w:val="20"/>
              </w:rPr>
              <w:t>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0300000 Білім
</w:t>
            </w:r>
            <w:r>
              <w:br/>
            </w:r>
            <w:r>
              <w:rPr>
                <w:rFonts w:ascii="Times New Roman"/>
                <w:b w:val="false"/>
                <w:i w:val="false"/>
                <w:color w:val="000000"/>
                <w:sz w:val="20"/>
              </w:rPr>
              <w:t>
беру мамандықтар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 дейінгі тәрбие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Мектептен тыс және
</w:t>
            </w:r>
            <w:r>
              <w:br/>
            </w:r>
            <w:r>
              <w:rPr>
                <w:rFonts w:ascii="Times New Roman"/>
                <w:b w:val="false"/>
                <w:i w:val="false"/>
                <w:color w:val="000000"/>
                <w:sz w:val="20"/>
              </w:rPr>
              <w:t>
сыныптан тыс тәрбие жұмысы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тілде
</w:t>
            </w:r>
            <w:r>
              <w:br/>
            </w:r>
            <w:r>
              <w:rPr>
                <w:rFonts w:ascii="Times New Roman"/>
                <w:b w:val="false"/>
                <w:i w:val="false"/>
                <w:color w:val="000000"/>
                <w:sz w:val="20"/>
              </w:rPr>
              <w:t>
оқымайтын мектептердегі
</w:t>
            </w:r>
            <w:r>
              <w:br/>
            </w:r>
            <w:r>
              <w:rPr>
                <w:rFonts w:ascii="Times New Roman"/>
                <w:b w:val="false"/>
                <w:i w:val="false"/>
                <w:color w:val="000000"/>
                <w:sz w:val="20"/>
              </w:rPr>
              <w:t>
қазақ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тілде
</w:t>
            </w:r>
            <w:r>
              <w:br/>
            </w:r>
            <w:r>
              <w:rPr>
                <w:rFonts w:ascii="Times New Roman"/>
                <w:b w:val="false"/>
                <w:i w:val="false"/>
                <w:color w:val="000000"/>
                <w:sz w:val="20"/>
              </w:rPr>
              <w:t>
оқымайтын мектептердегі
</w:t>
            </w:r>
            <w:r>
              <w:br/>
            </w:r>
            <w:r>
              <w:rPr>
                <w:rFonts w:ascii="Times New Roman"/>
                <w:b w:val="false"/>
                <w:i w:val="false"/>
                <w:color w:val="000000"/>
                <w:sz w:val="20"/>
              </w:rPr>
              <w:t>
орыс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тәрбиесі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 сүру қауіпсіздігі
</w:t>
            </w:r>
            <w:r>
              <w:br/>
            </w:r>
            <w:r>
              <w:rPr>
                <w:rFonts w:ascii="Times New Roman"/>
                <w:b w:val="false"/>
                <w:i w:val="false"/>
                <w:color w:val="000000"/>
                <w:sz w:val="20"/>
              </w:rPr>
              <w:t>
негіздері және валеология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Валеология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оқыту (сала
</w:t>
            </w:r>
            <w:r>
              <w:br/>
            </w:r>
            <w:r>
              <w:rPr>
                <w:rFonts w:ascii="Times New Roman"/>
                <w:b w:val="false"/>
                <w:i w:val="false"/>
                <w:color w:val="000000"/>
                <w:sz w:val="20"/>
              </w:rPr>
              <w:t>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сыныптарды оқыту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сызу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педагогика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 тілі және әдебиеті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Саздық білім беру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0400000
</w:t>
            </w:r>
            <w:r>
              <w:br/>
            </w:r>
            <w:r>
              <w:rPr>
                <w:rFonts w:ascii="Times New Roman"/>
                <w:b w:val="false"/>
                <w:i w:val="false"/>
                <w:color w:val="000000"/>
                <w:sz w:val="20"/>
              </w:rPr>
              <w:t>
Медициналық
</w:t>
            </w:r>
            <w:r>
              <w:br/>
            </w:r>
            <w:r>
              <w:rPr>
                <w:rFonts w:ascii="Times New Roman"/>
                <w:b w:val="false"/>
                <w:i w:val="false"/>
                <w:color w:val="000000"/>
                <w:sz w:val="20"/>
              </w:rPr>
              <w:t>
мамандықтары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жұмысы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Акушерлік жұмыс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 және эпидемиология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Стоматология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Ортопедиялық стоматология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Мейірбике ісі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Лабораториялық диагностика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оптика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0500000
</w:t>
            </w:r>
            <w:r>
              <w:br/>
            </w:r>
            <w:r>
              <w:rPr>
                <w:rFonts w:ascii="Times New Roman"/>
                <w:b w:val="false"/>
                <w:i w:val="false"/>
                <w:color w:val="000000"/>
                <w:sz w:val="20"/>
              </w:rPr>
              <w:t>
Ветеринарлық
</w:t>
            </w:r>
            <w:r>
              <w:br/>
            </w:r>
            <w:r>
              <w:rPr>
                <w:rFonts w:ascii="Times New Roman"/>
                <w:b w:val="false"/>
                <w:i w:val="false"/>
                <w:color w:val="000000"/>
                <w:sz w:val="20"/>
              </w:rPr>
              <w:t>
мамандықтары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0600000 Өнер
</w:t>
            </w:r>
            <w:r>
              <w:br/>
            </w:r>
            <w:r>
              <w:rPr>
                <w:rFonts w:ascii="Times New Roman"/>
                <w:b w:val="false"/>
                <w:i w:val="false"/>
                <w:color w:val="000000"/>
                <w:sz w:val="20"/>
              </w:rPr>
              <w:t>
және мәдениет
</w:t>
            </w:r>
            <w:r>
              <w:br/>
            </w:r>
            <w:r>
              <w:rPr>
                <w:rFonts w:ascii="Times New Roman"/>
                <w:b w:val="false"/>
                <w:i w:val="false"/>
                <w:color w:val="000000"/>
                <w:sz w:val="20"/>
              </w:rPr>
              <w:t>
мамандықтары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жұмысы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Әлеуметтік-мәдени қызмет
</w:t>
            </w:r>
            <w:r>
              <w:br/>
            </w:r>
            <w:r>
              <w:rPr>
                <w:rFonts w:ascii="Times New Roman"/>
                <w:b w:val="false"/>
                <w:i w:val="false"/>
                <w:color w:val="000000"/>
                <w:sz w:val="20"/>
              </w:rPr>
              <w:t>
және халықтық көркем
</w:t>
            </w:r>
            <w:r>
              <w:br/>
            </w:r>
            <w:r>
              <w:rPr>
                <w:rFonts w:ascii="Times New Roman"/>
                <w:b w:val="false"/>
                <w:i w:val="false"/>
                <w:color w:val="000000"/>
                <w:sz w:val="20"/>
              </w:rPr>
              <w:t>
шығармашылық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 қолданбалы және
</w:t>
            </w:r>
            <w:r>
              <w:br/>
            </w:r>
            <w:r>
              <w:rPr>
                <w:rFonts w:ascii="Times New Roman"/>
                <w:b w:val="false"/>
                <w:i w:val="false"/>
                <w:color w:val="000000"/>
                <w:sz w:val="20"/>
              </w:rPr>
              <w:t>
халықтық кәсіпшілік өнер
</w:t>
            </w:r>
            <w:r>
              <w:br/>
            </w:r>
            <w:r>
              <w:rPr>
                <w:rFonts w:ascii="Times New Roman"/>
                <w:b w:val="false"/>
                <w:i w:val="false"/>
                <w:color w:val="000000"/>
                <w:sz w:val="20"/>
              </w:rPr>
              <w:t>
(профиль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өнері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Көркемдік бұйымдар мен
</w:t>
            </w:r>
            <w:r>
              <w:br/>
            </w:r>
            <w:r>
              <w:rPr>
                <w:rFonts w:ascii="Times New Roman"/>
                <w:b w:val="false"/>
                <w:i w:val="false"/>
                <w:color w:val="000000"/>
                <w:sz w:val="20"/>
              </w:rPr>
              <w:t>
сәндік заттарды қалпына
</w:t>
            </w:r>
            <w:r>
              <w:br/>
            </w:r>
            <w:r>
              <w:rPr>
                <w:rFonts w:ascii="Times New Roman"/>
                <w:b w:val="false"/>
                <w:i w:val="false"/>
                <w:color w:val="000000"/>
                <w:sz w:val="20"/>
              </w:rPr>
              <w:t>
келтіру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 көркемдеп өңдеу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қыш бұйымдары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Металды көркемдік өңдеу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(профиль бойынша)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0700000 Экономикалық мамандықтар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бухгалтерлік
</w:t>
            </w:r>
            <w:r>
              <w:br/>
            </w:r>
            <w:r>
              <w:rPr>
                <w:rFonts w:ascii="Times New Roman"/>
                <w:b w:val="false"/>
                <w:i w:val="false"/>
                <w:color w:val="000000"/>
                <w:sz w:val="20"/>
              </w:rPr>
              <w:t>
есеп және аудит (салалар
</w:t>
            </w:r>
            <w:r>
              <w:br/>
            </w:r>
            <w:r>
              <w:rPr>
                <w:rFonts w:ascii="Times New Roman"/>
                <w:b w:val="false"/>
                <w:i w:val="false"/>
                <w:color w:val="000000"/>
                <w:sz w:val="20"/>
              </w:rPr>
              <w:t>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тауарларының
</w:t>
            </w:r>
            <w:r>
              <w:br/>
            </w:r>
            <w:r>
              <w:rPr>
                <w:rFonts w:ascii="Times New Roman"/>
                <w:b w:val="false"/>
                <w:i w:val="false"/>
                <w:color w:val="000000"/>
                <w:sz w:val="20"/>
              </w:rPr>
              <w:t>
сапасын сараптау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 (әр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(салалар
</w:t>
            </w:r>
            <w:r>
              <w:br/>
            </w:r>
            <w:r>
              <w:rPr>
                <w:rFonts w:ascii="Times New Roman"/>
                <w:b w:val="false"/>
                <w:i w:val="false"/>
                <w:color w:val="000000"/>
                <w:sz w:val="20"/>
              </w:rPr>
              <w:t>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(салалар және
</w:t>
            </w:r>
            <w:r>
              <w:br/>
            </w:r>
            <w:r>
              <w:rPr>
                <w:rFonts w:ascii="Times New Roman"/>
                <w:b w:val="false"/>
                <w:i w:val="false"/>
                <w:color w:val="000000"/>
                <w:sz w:val="20"/>
              </w:rPr>
              <w:t>
қолдану аймақтары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ісі
</w:t>
            </w:r>
            <w:r>
              <w:br/>
            </w:r>
            <w:r>
              <w:rPr>
                <w:rFonts w:ascii="Times New Roman"/>
                <w:b w:val="false"/>
                <w:i w:val="false"/>
                <w:color w:val="000000"/>
                <w:sz w:val="20"/>
              </w:rPr>
              <w:t>
(салалар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ісі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ісі
</w:t>
            </w:r>
            <w:r>
              <w:br/>
            </w:r>
            <w:r>
              <w:rPr>
                <w:rFonts w:ascii="Times New Roman"/>
                <w:b w:val="false"/>
                <w:i w:val="false"/>
                <w:color w:val="000000"/>
                <w:sz w:val="20"/>
              </w:rPr>
              <w:t>
(салалар бойынша)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0800000
</w:t>
            </w:r>
            <w:r>
              <w:br/>
            </w:r>
            <w:r>
              <w:rPr>
                <w:rFonts w:ascii="Times New Roman"/>
                <w:b w:val="false"/>
                <w:i w:val="false"/>
                <w:color w:val="000000"/>
                <w:sz w:val="20"/>
              </w:rPr>
              <w:t>
Қызмет көрсету
</w:t>
            </w:r>
            <w:r>
              <w:br/>
            </w:r>
            <w:r>
              <w:rPr>
                <w:rFonts w:ascii="Times New Roman"/>
                <w:b w:val="false"/>
                <w:i w:val="false"/>
                <w:color w:val="000000"/>
                <w:sz w:val="20"/>
              </w:rPr>
              <w:t>
саласы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тұрмыстық
</w:t>
            </w:r>
            <w:r>
              <w:br/>
            </w:r>
            <w:r>
              <w:rPr>
                <w:rFonts w:ascii="Times New Roman"/>
                <w:b w:val="false"/>
                <w:i w:val="false"/>
                <w:color w:val="000000"/>
                <w:sz w:val="20"/>
              </w:rPr>
              <w:t>
техникаларды жөндеу және
</w:t>
            </w:r>
            <w:r>
              <w:br/>
            </w:r>
            <w:r>
              <w:rPr>
                <w:rFonts w:ascii="Times New Roman"/>
                <w:b w:val="false"/>
                <w:i w:val="false"/>
                <w:color w:val="000000"/>
                <w:sz w:val="20"/>
              </w:rPr>
              <w:t>
қызмет көрсету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шаруашылығын жүргізу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және
</w:t>
            </w:r>
            <w:r>
              <w:br/>
            </w:r>
            <w:r>
              <w:rPr>
                <w:rFonts w:ascii="Times New Roman"/>
                <w:b w:val="false"/>
                <w:i w:val="false"/>
                <w:color w:val="000000"/>
                <w:sz w:val="20"/>
              </w:rPr>
              <w:t>
телеаппараттарды жөндеу
</w:t>
            </w:r>
            <w:r>
              <w:br/>
            </w:r>
            <w:r>
              <w:rPr>
                <w:rFonts w:ascii="Times New Roman"/>
                <w:b w:val="false"/>
                <w:i w:val="false"/>
                <w:color w:val="000000"/>
                <w:sz w:val="20"/>
              </w:rPr>
              <w:t>
және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Бұйымдарды химиялық
</w:t>
            </w:r>
            <w:r>
              <w:br/>
            </w:r>
            <w:r>
              <w:rPr>
                <w:rFonts w:ascii="Times New Roman"/>
                <w:b w:val="false"/>
                <w:i w:val="false"/>
                <w:color w:val="000000"/>
                <w:sz w:val="20"/>
              </w:rPr>
              <w:t>
тазалау және бояу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Шаштараз өнері мен сәндік
</w:t>
            </w:r>
            <w:r>
              <w:br/>
            </w:r>
            <w:r>
              <w:rPr>
                <w:rFonts w:ascii="Times New Roman"/>
                <w:b w:val="false"/>
                <w:i w:val="false"/>
                <w:color w:val="000000"/>
                <w:sz w:val="20"/>
              </w:rPr>
              <w:t>
косметика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үйлерде және
</w:t>
            </w:r>
            <w:r>
              <w:br/>
            </w:r>
            <w:r>
              <w:rPr>
                <w:rFonts w:ascii="Times New Roman"/>
                <w:b w:val="false"/>
                <w:i w:val="false"/>
                <w:color w:val="000000"/>
                <w:sz w:val="20"/>
              </w:rPr>
              <w:t>
туристік кешендерде
</w:t>
            </w:r>
            <w:r>
              <w:br/>
            </w:r>
            <w:r>
              <w:rPr>
                <w:rFonts w:ascii="Times New Roman"/>
                <w:b w:val="false"/>
                <w:i w:val="false"/>
                <w:color w:val="000000"/>
                <w:sz w:val="20"/>
              </w:rPr>
              <w:t>
қызмет көрсетуді
</w:t>
            </w:r>
            <w:r>
              <w:br/>
            </w:r>
            <w:r>
              <w:rPr>
                <w:rFonts w:ascii="Times New Roman"/>
                <w:b w:val="false"/>
                <w:i w:val="false"/>
                <w:color w:val="000000"/>
                <w:sz w:val="20"/>
              </w:rPr>
              <w:t>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тұрмыстық қызмет
</w:t>
            </w:r>
            <w:r>
              <w:br/>
            </w:r>
            <w:r>
              <w:rPr>
                <w:rFonts w:ascii="Times New Roman"/>
                <w:b w:val="false"/>
                <w:i w:val="false"/>
                <w:color w:val="000000"/>
                <w:sz w:val="20"/>
              </w:rPr>
              <w:t>
көрсетуді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w:t>
            </w:r>
            <w:r>
              <w:br/>
            </w:r>
            <w:r>
              <w:rPr>
                <w:rFonts w:ascii="Times New Roman"/>
                <w:b w:val="false"/>
                <w:i w:val="false"/>
                <w:color w:val="000000"/>
                <w:sz w:val="20"/>
              </w:rPr>
              <w:t>
(салалар бойынша)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r>
              <w:br/>
            </w:r>
            <w:r>
              <w:rPr>
                <w:rFonts w:ascii="Times New Roman"/>
                <w:b w:val="false"/>
                <w:i w:val="false"/>
                <w:color w:val="000000"/>
                <w:sz w:val="20"/>
              </w:rPr>
              <w:t>
Метрология,
</w:t>
            </w:r>
            <w:r>
              <w:br/>
            </w:r>
            <w:r>
              <w:rPr>
                <w:rFonts w:ascii="Times New Roman"/>
                <w:b w:val="false"/>
                <w:i w:val="false"/>
                <w:color w:val="000000"/>
                <w:sz w:val="20"/>
              </w:rPr>
              <w:t>
стандарттау және
</w:t>
            </w:r>
            <w:r>
              <w:br/>
            </w:r>
            <w:r>
              <w:rPr>
                <w:rFonts w:ascii="Times New Roman"/>
                <w:b w:val="false"/>
                <w:i w:val="false"/>
                <w:color w:val="000000"/>
                <w:sz w:val="20"/>
              </w:rPr>
              <w:t>
сапаны бақылау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w:t>
            </w:r>
            <w:r>
              <w:br/>
            </w:r>
            <w:r>
              <w:rPr>
                <w:rFonts w:ascii="Times New Roman"/>
                <w:b w:val="false"/>
                <w:i w:val="false"/>
                <w:color w:val="000000"/>
                <w:sz w:val="20"/>
              </w:rPr>
              <w:t>
сертификаттау және өнім
</w:t>
            </w:r>
            <w:r>
              <w:br/>
            </w:r>
            <w:r>
              <w:rPr>
                <w:rFonts w:ascii="Times New Roman"/>
                <w:b w:val="false"/>
                <w:i w:val="false"/>
                <w:color w:val="000000"/>
                <w:sz w:val="20"/>
              </w:rPr>
              <w:t>
сапасын бақылау
</w:t>
            </w:r>
            <w:r>
              <w:br/>
            </w:r>
            <w:r>
              <w:rPr>
                <w:rFonts w:ascii="Times New Roman"/>
                <w:b w:val="false"/>
                <w:i w:val="false"/>
                <w:color w:val="000000"/>
                <w:sz w:val="20"/>
              </w:rPr>
              <w:t>
(салалар бойынша)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1700000
</w:t>
            </w:r>
            <w:r>
              <w:br/>
            </w:r>
            <w:r>
              <w:rPr>
                <w:rFonts w:ascii="Times New Roman"/>
                <w:b w:val="false"/>
                <w:i w:val="false"/>
                <w:color w:val="000000"/>
                <w:sz w:val="20"/>
              </w:rPr>
              <w:t>
Тіршілік
</w:t>
            </w:r>
            <w:r>
              <w:br/>
            </w:r>
            <w:r>
              <w:rPr>
                <w:rFonts w:ascii="Times New Roman"/>
                <w:b w:val="false"/>
                <w:i w:val="false"/>
                <w:color w:val="000000"/>
                <w:sz w:val="20"/>
              </w:rPr>
              <w:t>
қауіпсіздігі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табиғи
</w:t>
            </w:r>
            <w:r>
              <w:br/>
            </w:r>
            <w:r>
              <w:rPr>
                <w:rFonts w:ascii="Times New Roman"/>
                <w:b w:val="false"/>
                <w:i w:val="false"/>
                <w:color w:val="000000"/>
                <w:sz w:val="20"/>
              </w:rPr>
              <w:t>
ресурстарды тиімді
</w:t>
            </w:r>
            <w:r>
              <w:br/>
            </w:r>
            <w:r>
              <w:rPr>
                <w:rFonts w:ascii="Times New Roman"/>
                <w:b w:val="false"/>
                <w:i w:val="false"/>
                <w:color w:val="000000"/>
                <w:sz w:val="20"/>
              </w:rPr>
              <w:t>
пайдалану
</w:t>
            </w:r>
            <w:r>
              <w:br/>
            </w:r>
            <w:r>
              <w:rPr>
                <w:rFonts w:ascii="Times New Roman"/>
                <w:b w:val="false"/>
                <w:i w:val="false"/>
                <w:color w:val="000000"/>
                <w:sz w:val="20"/>
              </w:rPr>
              <w:t>
(салалар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Мелиорация және жерді
</w:t>
            </w:r>
            <w:r>
              <w:br/>
            </w:r>
            <w:r>
              <w:rPr>
                <w:rFonts w:ascii="Times New Roman"/>
                <w:b w:val="false"/>
                <w:i w:val="false"/>
                <w:color w:val="000000"/>
                <w:sz w:val="20"/>
              </w:rPr>
              <w:t>
қорғау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w:t>
            </w:r>
            <w:r>
              <w:br/>
            </w:r>
            <w:r>
              <w:rPr>
                <w:rFonts w:ascii="Times New Roman"/>
                <w:b w:val="false"/>
                <w:i w:val="false"/>
                <w:color w:val="000000"/>
                <w:sz w:val="20"/>
              </w:rPr>
              <w:t>
құтқару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r>
              <w:br/>
            </w:r>
            <w:r>
              <w:rPr>
                <w:rFonts w:ascii="Times New Roman"/>
                <w:b w:val="false"/>
                <w:i w:val="false"/>
                <w:color w:val="000000"/>
                <w:sz w:val="20"/>
              </w:rPr>
              <w:t>
Мұнай-газ ісі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 кен
</w:t>
            </w:r>
            <w:r>
              <w:br/>
            </w:r>
            <w:r>
              <w:rPr>
                <w:rFonts w:ascii="Times New Roman"/>
                <w:b w:val="false"/>
                <w:i w:val="false"/>
                <w:color w:val="000000"/>
                <w:sz w:val="20"/>
              </w:rPr>
              <w:t>
орындарын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
</w:t>
            </w:r>
            <w:r>
              <w:br/>
            </w:r>
            <w:r>
              <w:rPr>
                <w:rFonts w:ascii="Times New Roman"/>
                <w:b w:val="false"/>
                <w:i w:val="false"/>
                <w:color w:val="000000"/>
                <w:sz w:val="20"/>
              </w:rPr>
              <w:t>
скважиналарын бұрғылау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құбырларын
</w:t>
            </w:r>
            <w:r>
              <w:br/>
            </w:r>
            <w:r>
              <w:rPr>
                <w:rFonts w:ascii="Times New Roman"/>
                <w:b w:val="false"/>
                <w:i w:val="false"/>
                <w:color w:val="000000"/>
                <w:sz w:val="20"/>
              </w:rPr>
              <w:t>
және мұнай-газ қоймаларын
</w:t>
            </w:r>
            <w:r>
              <w:br/>
            </w:r>
            <w:r>
              <w:rPr>
                <w:rFonts w:ascii="Times New Roman"/>
                <w:b w:val="false"/>
                <w:i w:val="false"/>
                <w:color w:val="000000"/>
                <w:sz w:val="20"/>
              </w:rPr>
              <w:t>
салу және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газды сақтау
</w:t>
            </w:r>
            <w:r>
              <w:br/>
            </w:r>
            <w:r>
              <w:rPr>
                <w:rFonts w:ascii="Times New Roman"/>
                <w:b w:val="false"/>
                <w:i w:val="false"/>
                <w:color w:val="000000"/>
                <w:sz w:val="20"/>
              </w:rPr>
              <w:t>
және тасымалдау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Бұрғылау жұмыстары
</w:t>
            </w:r>
            <w:r>
              <w:br/>
            </w:r>
            <w:r>
              <w:rPr>
                <w:rFonts w:ascii="Times New Roman"/>
                <w:b w:val="false"/>
                <w:i w:val="false"/>
                <w:color w:val="000000"/>
                <w:sz w:val="20"/>
              </w:rPr>
              <w:t>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және жанар май
</w:t>
            </w:r>
            <w:r>
              <w:br/>
            </w:r>
            <w:r>
              <w:rPr>
                <w:rFonts w:ascii="Times New Roman"/>
                <w:b w:val="false"/>
                <w:i w:val="false"/>
                <w:color w:val="000000"/>
                <w:sz w:val="20"/>
              </w:rPr>
              <w:t>
құю станцияларын салу мен пайдалану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 Электроэнергетика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Электроэнергетикалық
</w:t>
            </w:r>
            <w:r>
              <w:br/>
            </w:r>
            <w:r>
              <w:rPr>
                <w:rFonts w:ascii="Times New Roman"/>
                <w:b w:val="false"/>
                <w:i w:val="false"/>
                <w:color w:val="000000"/>
                <w:sz w:val="20"/>
              </w:rPr>
              <w:t>
жүйелер мен желілер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қамсыздандыру
</w:t>
            </w:r>
            <w:r>
              <w:br/>
            </w:r>
            <w:r>
              <w:rPr>
                <w:rFonts w:ascii="Times New Roman"/>
                <w:b w:val="false"/>
                <w:i w:val="false"/>
                <w:color w:val="000000"/>
                <w:sz w:val="20"/>
              </w:rPr>
              <w:t>
(әр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стансалары мен
</w:t>
            </w:r>
            <w:r>
              <w:br/>
            </w:r>
            <w:r>
              <w:rPr>
                <w:rFonts w:ascii="Times New Roman"/>
                <w:b w:val="false"/>
                <w:i w:val="false"/>
                <w:color w:val="000000"/>
                <w:sz w:val="20"/>
              </w:rPr>
              <w:t>
бөлімше стансалардағы
</w:t>
            </w:r>
            <w:r>
              <w:br/>
            </w:r>
            <w:r>
              <w:rPr>
                <w:rFonts w:ascii="Times New Roman"/>
                <w:b w:val="false"/>
                <w:i w:val="false"/>
                <w:color w:val="000000"/>
                <w:sz w:val="20"/>
              </w:rPr>
              <w:t>
және электр жіберу
</w:t>
            </w:r>
            <w:r>
              <w:br/>
            </w:r>
            <w:r>
              <w:rPr>
                <w:rFonts w:ascii="Times New Roman"/>
                <w:b w:val="false"/>
                <w:i w:val="false"/>
                <w:color w:val="000000"/>
                <w:sz w:val="20"/>
              </w:rPr>
              <w:t>
жолдарындағы электр
</w:t>
            </w:r>
            <w:r>
              <w:br/>
            </w:r>
            <w:r>
              <w:rPr>
                <w:rFonts w:ascii="Times New Roman"/>
                <w:b w:val="false"/>
                <w:i w:val="false"/>
                <w:color w:val="000000"/>
                <w:sz w:val="20"/>
              </w:rPr>
              <w:t>
жабдықтарын монтаждау
</w:t>
            </w:r>
            <w:r>
              <w:br/>
            </w:r>
            <w:r>
              <w:rPr>
                <w:rFonts w:ascii="Times New Roman"/>
                <w:b w:val="false"/>
                <w:i w:val="false"/>
                <w:color w:val="000000"/>
                <w:sz w:val="20"/>
              </w:rPr>
              <w:t>
және қалпына келтіру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2200000
</w:t>
            </w:r>
            <w:r>
              <w:br/>
            </w:r>
            <w:r>
              <w:rPr>
                <w:rFonts w:ascii="Times New Roman"/>
                <w:b w:val="false"/>
                <w:i w:val="false"/>
                <w:color w:val="000000"/>
                <w:sz w:val="20"/>
              </w:rPr>
              <w:t>
Энергетика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Жылумен қамтамасыздандыру
</w:t>
            </w:r>
            <w:r>
              <w:br/>
            </w:r>
            <w:r>
              <w:rPr>
                <w:rFonts w:ascii="Times New Roman"/>
                <w:b w:val="false"/>
                <w:i w:val="false"/>
                <w:color w:val="000000"/>
                <w:sz w:val="20"/>
              </w:rPr>
              <w:t>
жүйесі мен жылу техникасы
</w:t>
            </w:r>
            <w:r>
              <w:br/>
            </w:r>
            <w:r>
              <w:rPr>
                <w:rFonts w:ascii="Times New Roman"/>
                <w:b w:val="false"/>
                <w:i w:val="false"/>
                <w:color w:val="000000"/>
                <w:sz w:val="20"/>
              </w:rPr>
              <w:t>
құрылғыларын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Жылыту қазан
</w:t>
            </w:r>
            <w:r>
              <w:br/>
            </w:r>
            <w:r>
              <w:rPr>
                <w:rFonts w:ascii="Times New Roman"/>
                <w:b w:val="false"/>
                <w:i w:val="false"/>
                <w:color w:val="000000"/>
                <w:sz w:val="20"/>
              </w:rPr>
              <w:t>
қондырғыларын пайдалану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2800000 Көлік техникасы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Көтергіш-көлік, құрылыс, жол машиналары мен жабдықтарын пайдалану, техникалық күту және жөндеу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жылжымалы
</w:t>
            </w:r>
            <w:r>
              <w:br/>
            </w:r>
            <w:r>
              <w:rPr>
                <w:rFonts w:ascii="Times New Roman"/>
                <w:b w:val="false"/>
                <w:i w:val="false"/>
                <w:color w:val="000000"/>
                <w:sz w:val="20"/>
              </w:rPr>
              <w:t>
құрамдарын жөндеу және
</w:t>
            </w:r>
            <w:r>
              <w:br/>
            </w:r>
            <w:r>
              <w:rPr>
                <w:rFonts w:ascii="Times New Roman"/>
                <w:b w:val="false"/>
                <w:i w:val="false"/>
                <w:color w:val="000000"/>
                <w:sz w:val="20"/>
              </w:rPr>
              <w:t>
техникалық күту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2900000
</w:t>
            </w:r>
            <w:r>
              <w:br/>
            </w:r>
            <w:r>
              <w:rPr>
                <w:rFonts w:ascii="Times New Roman"/>
                <w:b w:val="false"/>
                <w:i w:val="false"/>
                <w:color w:val="000000"/>
                <w:sz w:val="20"/>
              </w:rPr>
              <w:t>
Машиналар мен
</w:t>
            </w:r>
            <w:r>
              <w:br/>
            </w:r>
            <w:r>
              <w:rPr>
                <w:rFonts w:ascii="Times New Roman"/>
                <w:b w:val="false"/>
                <w:i w:val="false"/>
                <w:color w:val="000000"/>
                <w:sz w:val="20"/>
              </w:rPr>
              <w:t>
жабдықтар
</w:t>
            </w:r>
            <w:r>
              <w:br/>
            </w:r>
            <w:r>
              <w:rPr>
                <w:rFonts w:ascii="Times New Roman"/>
                <w:b w:val="false"/>
                <w:i w:val="false"/>
                <w:color w:val="000000"/>
                <w:sz w:val="20"/>
              </w:rPr>
              <w:t>
технологиясы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және қоғамдық
</w:t>
            </w:r>
            <w:r>
              <w:br/>
            </w:r>
            <w:r>
              <w:rPr>
                <w:rFonts w:ascii="Times New Roman"/>
                <w:b w:val="false"/>
                <w:i w:val="false"/>
                <w:color w:val="000000"/>
                <w:sz w:val="20"/>
              </w:rPr>
              <w:t>
тамақтану өнеркәсіптері
</w:t>
            </w:r>
            <w:r>
              <w:br/>
            </w:r>
            <w:r>
              <w:rPr>
                <w:rFonts w:ascii="Times New Roman"/>
                <w:b w:val="false"/>
                <w:i w:val="false"/>
                <w:color w:val="000000"/>
                <w:sz w:val="20"/>
              </w:rPr>
              <w:t>
жабдықтарын жөндеу және
</w:t>
            </w:r>
            <w:r>
              <w:br/>
            </w:r>
            <w:r>
              <w:rPr>
                <w:rFonts w:ascii="Times New Roman"/>
                <w:b w:val="false"/>
                <w:i w:val="false"/>
                <w:color w:val="000000"/>
                <w:sz w:val="20"/>
              </w:rPr>
              <w:t>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Тоңазытқыш-компрессорлы машиналар мен қондырғыларын монтаждау, күту және жөндеу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Механикаландыру және автоматтандыру құрал-жабдықтарын (әр сала бойынша) техникалық пайдалану, күту және жөндеу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r>
              <w:br/>
            </w:r>
            <w:r>
              <w:rPr>
                <w:rFonts w:ascii="Times New Roman"/>
                <w:b w:val="false"/>
                <w:i w:val="false"/>
                <w:color w:val="000000"/>
                <w:sz w:val="20"/>
              </w:rPr>
              <w:t>
Көлікті пайдалану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Автокөлікті пайдалану
</w:t>
            </w:r>
            <w:r>
              <w:br/>
            </w:r>
            <w:r>
              <w:rPr>
                <w:rFonts w:ascii="Times New Roman"/>
                <w:b w:val="false"/>
                <w:i w:val="false"/>
                <w:color w:val="000000"/>
                <w:sz w:val="20"/>
              </w:rPr>
              <w:t>
және жөндеу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мен жүкті
</w:t>
            </w:r>
            <w:r>
              <w:br/>
            </w:r>
            <w:r>
              <w:rPr>
                <w:rFonts w:ascii="Times New Roman"/>
                <w:b w:val="false"/>
                <w:i w:val="false"/>
                <w:color w:val="000000"/>
                <w:sz w:val="20"/>
              </w:rPr>
              <w:t>
тасымалдауды ұйымдастыру
</w:t>
            </w:r>
            <w:r>
              <w:br/>
            </w:r>
            <w:r>
              <w:rPr>
                <w:rFonts w:ascii="Times New Roman"/>
                <w:b w:val="false"/>
                <w:i w:val="false"/>
                <w:color w:val="000000"/>
                <w:sz w:val="20"/>
              </w:rPr>
              <w:t>
(әр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флотында кеме
</w:t>
            </w:r>
            <w:r>
              <w:br/>
            </w:r>
            <w:r>
              <w:rPr>
                <w:rFonts w:ascii="Times New Roman"/>
                <w:b w:val="false"/>
                <w:i w:val="false"/>
                <w:color w:val="000000"/>
                <w:sz w:val="20"/>
              </w:rPr>
              <w:t>
жүргізу және пайдалану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3300000
</w:t>
            </w:r>
            <w:r>
              <w:br/>
            </w:r>
            <w:r>
              <w:rPr>
                <w:rFonts w:ascii="Times New Roman"/>
                <w:b w:val="false"/>
                <w:i w:val="false"/>
                <w:color w:val="000000"/>
                <w:sz w:val="20"/>
              </w:rPr>
              <w:t>
Электр машина-
</w:t>
            </w:r>
            <w:r>
              <w:br/>
            </w:r>
            <w:r>
              <w:rPr>
                <w:rFonts w:ascii="Times New Roman"/>
                <w:b w:val="false"/>
                <w:i w:val="false"/>
                <w:color w:val="000000"/>
                <w:sz w:val="20"/>
              </w:rPr>
              <w:t>
ларын жасау,
</w:t>
            </w:r>
            <w:r>
              <w:br/>
            </w:r>
            <w:r>
              <w:rPr>
                <w:rFonts w:ascii="Times New Roman"/>
                <w:b w:val="false"/>
                <w:i w:val="false"/>
                <w:color w:val="000000"/>
                <w:sz w:val="20"/>
              </w:rPr>
              <w:t>
электр техноло-
</w:t>
            </w:r>
            <w:r>
              <w:br/>
            </w:r>
            <w:r>
              <w:rPr>
                <w:rFonts w:ascii="Times New Roman"/>
                <w:b w:val="false"/>
                <w:i w:val="false"/>
                <w:color w:val="000000"/>
                <w:sz w:val="20"/>
              </w:rPr>
              <w:t>
гиялары және
</w:t>
            </w:r>
            <w:r>
              <w:br/>
            </w:r>
            <w:r>
              <w:rPr>
                <w:rFonts w:ascii="Times New Roman"/>
                <w:b w:val="false"/>
                <w:i w:val="false"/>
                <w:color w:val="000000"/>
                <w:sz w:val="20"/>
              </w:rPr>
              <w:t>
электр механикасы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және электромехани-
</w:t>
            </w:r>
            <w:r>
              <w:br/>
            </w:r>
            <w:r>
              <w:rPr>
                <w:rFonts w:ascii="Times New Roman"/>
                <w:b w:val="false"/>
                <w:i w:val="false"/>
                <w:color w:val="000000"/>
                <w:sz w:val="20"/>
              </w:rPr>
              <w:t>
калық жабдықтарды жөндеу
</w:t>
            </w:r>
            <w:r>
              <w:br/>
            </w:r>
            <w:r>
              <w:rPr>
                <w:rFonts w:ascii="Times New Roman"/>
                <w:b w:val="false"/>
                <w:i w:val="false"/>
                <w:color w:val="000000"/>
                <w:sz w:val="20"/>
              </w:rPr>
              <w:t>
және қызмет көрсету,
</w:t>
            </w:r>
            <w:r>
              <w:br/>
            </w:r>
            <w:r>
              <w:rPr>
                <w:rFonts w:ascii="Times New Roman"/>
                <w:b w:val="false"/>
                <w:i w:val="false"/>
                <w:color w:val="000000"/>
                <w:sz w:val="20"/>
              </w:rPr>
              <w:t>
техникалық пайдалану (әр
</w:t>
            </w:r>
            <w:r>
              <w:br/>
            </w:r>
            <w:r>
              <w:rPr>
                <w:rFonts w:ascii="Times New Roman"/>
                <w:b w:val="false"/>
                <w:i w:val="false"/>
                <w:color w:val="000000"/>
                <w:sz w:val="20"/>
              </w:rPr>
              <w:t>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мен
</w:t>
            </w:r>
            <w:r>
              <w:br/>
            </w:r>
            <w:r>
              <w:rPr>
                <w:rFonts w:ascii="Times New Roman"/>
                <w:b w:val="false"/>
                <w:i w:val="false"/>
                <w:color w:val="000000"/>
                <w:sz w:val="20"/>
              </w:rPr>
              <w:t>
азаматтық ғимараттардың
</w:t>
            </w:r>
            <w:r>
              <w:br/>
            </w:r>
            <w:r>
              <w:rPr>
                <w:rFonts w:ascii="Times New Roman"/>
                <w:b w:val="false"/>
                <w:i w:val="false"/>
                <w:color w:val="000000"/>
                <w:sz w:val="20"/>
              </w:rPr>
              <w:t>
электр жабдықтарын
</w:t>
            </w:r>
            <w:r>
              <w:br/>
            </w:r>
            <w:r>
              <w:rPr>
                <w:rFonts w:ascii="Times New Roman"/>
                <w:b w:val="false"/>
                <w:i w:val="false"/>
                <w:color w:val="000000"/>
                <w:sz w:val="20"/>
              </w:rPr>
              <w:t>
монтаждау, іске қосу,
</w:t>
            </w:r>
            <w:r>
              <w:br/>
            </w:r>
            <w:r>
              <w:rPr>
                <w:rFonts w:ascii="Times New Roman"/>
                <w:b w:val="false"/>
                <w:i w:val="false"/>
                <w:color w:val="000000"/>
                <w:sz w:val="20"/>
              </w:rPr>
              <w:t>
дайындау және пайдалану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3600000
</w:t>
            </w:r>
            <w:r>
              <w:br/>
            </w:r>
            <w:r>
              <w:rPr>
                <w:rFonts w:ascii="Times New Roman"/>
                <w:b w:val="false"/>
                <w:i w:val="false"/>
                <w:color w:val="000000"/>
                <w:sz w:val="20"/>
              </w:rPr>
              <w:t>
Автоматика
</w:t>
            </w:r>
            <w:r>
              <w:br/>
            </w:r>
            <w:r>
              <w:rPr>
                <w:rFonts w:ascii="Times New Roman"/>
                <w:b w:val="false"/>
                <w:i w:val="false"/>
                <w:color w:val="000000"/>
                <w:sz w:val="20"/>
              </w:rPr>
              <w:t>
және басқару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 (көлік түріне қарай) автоматика, телемеханика және басқару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3700000
</w:t>
            </w:r>
            <w:r>
              <w:br/>
            </w:r>
            <w:r>
              <w:rPr>
                <w:rFonts w:ascii="Times New Roman"/>
                <w:b w:val="false"/>
                <w:i w:val="false"/>
                <w:color w:val="000000"/>
                <w:sz w:val="20"/>
              </w:rPr>
              <w:t>
Информатика және
</w:t>
            </w:r>
            <w:r>
              <w:br/>
            </w:r>
            <w:r>
              <w:rPr>
                <w:rFonts w:ascii="Times New Roman"/>
                <w:b w:val="false"/>
                <w:i w:val="false"/>
                <w:color w:val="000000"/>
                <w:sz w:val="20"/>
              </w:rPr>
              <w:t>
есептеу техникасы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машиналары,
</w:t>
            </w:r>
            <w:r>
              <w:br/>
            </w:r>
            <w:r>
              <w:rPr>
                <w:rFonts w:ascii="Times New Roman"/>
                <w:b w:val="false"/>
                <w:i w:val="false"/>
                <w:color w:val="000000"/>
                <w:sz w:val="20"/>
              </w:rPr>
              <w:t>
кешендері, жүйелері мен
</w:t>
            </w:r>
            <w:r>
              <w:br/>
            </w:r>
            <w:r>
              <w:rPr>
                <w:rFonts w:ascii="Times New Roman"/>
                <w:b w:val="false"/>
                <w:i w:val="false"/>
                <w:color w:val="000000"/>
                <w:sz w:val="20"/>
              </w:rPr>
              <w:t>
тораптары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Ақпараттарды өндеу мен
</w:t>
            </w:r>
            <w:r>
              <w:br/>
            </w:r>
            <w:r>
              <w:rPr>
                <w:rFonts w:ascii="Times New Roman"/>
                <w:b w:val="false"/>
                <w:i w:val="false"/>
                <w:color w:val="000000"/>
                <w:sz w:val="20"/>
              </w:rPr>
              <w:t>
басқарудың (әр сала
</w:t>
            </w:r>
            <w:r>
              <w:br/>
            </w:r>
            <w:r>
              <w:rPr>
                <w:rFonts w:ascii="Times New Roman"/>
                <w:b w:val="false"/>
                <w:i w:val="false"/>
                <w:color w:val="000000"/>
                <w:sz w:val="20"/>
              </w:rPr>
              <w:t>
бойынша) автоматтандырылған
</w:t>
            </w:r>
            <w:r>
              <w:br/>
            </w:r>
            <w:r>
              <w:rPr>
                <w:rFonts w:ascii="Times New Roman"/>
                <w:b w:val="false"/>
                <w:i w:val="false"/>
                <w:color w:val="000000"/>
                <w:sz w:val="20"/>
              </w:rPr>
              <w:t>
жүйелері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мен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жүйелерді бағдарламалық
</w:t>
            </w:r>
            <w:r>
              <w:br/>
            </w:r>
            <w:r>
              <w:rPr>
                <w:rFonts w:ascii="Times New Roman"/>
                <w:b w:val="false"/>
                <w:i w:val="false"/>
                <w:color w:val="000000"/>
                <w:sz w:val="20"/>
              </w:rPr>
              <w:t>
қамтамасыздандыру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3800000
</w:t>
            </w:r>
            <w:r>
              <w:br/>
            </w:r>
            <w:r>
              <w:rPr>
                <w:rFonts w:ascii="Times New Roman"/>
                <w:b w:val="false"/>
                <w:i w:val="false"/>
                <w:color w:val="000000"/>
                <w:sz w:val="20"/>
              </w:rPr>
              <w:t>
Байланыс, радио-
</w:t>
            </w:r>
            <w:r>
              <w:br/>
            </w:r>
            <w:r>
              <w:rPr>
                <w:rFonts w:ascii="Times New Roman"/>
                <w:b w:val="false"/>
                <w:i w:val="false"/>
                <w:color w:val="000000"/>
                <w:sz w:val="20"/>
              </w:rPr>
              <w:t>
электроника және
</w:t>
            </w:r>
            <w:r>
              <w:br/>
            </w:r>
            <w:r>
              <w:rPr>
                <w:rFonts w:ascii="Times New Roman"/>
                <w:b w:val="false"/>
                <w:i w:val="false"/>
                <w:color w:val="000000"/>
                <w:sz w:val="20"/>
              </w:rPr>
              <w:t>
телекоммуникация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радиохабар
</w:t>
            </w:r>
            <w:r>
              <w:br/>
            </w:r>
            <w:r>
              <w:rPr>
                <w:rFonts w:ascii="Times New Roman"/>
                <w:b w:val="false"/>
                <w:i w:val="false"/>
                <w:color w:val="000000"/>
                <w:sz w:val="20"/>
              </w:rPr>
              <w:t>
және теледидар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желілері және
</w:t>
            </w:r>
            <w:r>
              <w:br/>
            </w:r>
            <w:r>
              <w:rPr>
                <w:rFonts w:ascii="Times New Roman"/>
                <w:b w:val="false"/>
                <w:i w:val="false"/>
                <w:color w:val="000000"/>
                <w:sz w:val="20"/>
              </w:rPr>
              <w:t>
коммутация жүйесі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Радиофикация және
</w:t>
            </w:r>
            <w:r>
              <w:br/>
            </w:r>
            <w:r>
              <w:rPr>
                <w:rFonts w:ascii="Times New Roman"/>
                <w:b w:val="false"/>
                <w:i w:val="false"/>
                <w:color w:val="000000"/>
                <w:sz w:val="20"/>
              </w:rPr>
              <w:t>
телефондық байланыс
</w:t>
            </w:r>
            <w:r>
              <w:br/>
            </w:r>
            <w:r>
              <w:rPr>
                <w:rFonts w:ascii="Times New Roman"/>
                <w:b w:val="false"/>
                <w:i w:val="false"/>
                <w:color w:val="000000"/>
                <w:sz w:val="20"/>
              </w:rPr>
              <w:t>
жүйелері құрылыстарын
</w:t>
            </w:r>
            <w:r>
              <w:br/>
            </w:r>
            <w:r>
              <w:rPr>
                <w:rFonts w:ascii="Times New Roman"/>
                <w:b w:val="false"/>
                <w:i w:val="false"/>
                <w:color w:val="000000"/>
                <w:sz w:val="20"/>
              </w:rPr>
              <w:t>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Пошта байланысы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Автоматтандырылған
</w:t>
            </w:r>
            <w:r>
              <w:br/>
            </w:r>
            <w:r>
              <w:rPr>
                <w:rFonts w:ascii="Times New Roman"/>
                <w:b w:val="false"/>
                <w:i w:val="false"/>
                <w:color w:val="000000"/>
                <w:sz w:val="20"/>
              </w:rPr>
              <w:t>
байланыс жүйесін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Аудиовизуальды техника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объектілермен
</w:t>
            </w:r>
            <w:r>
              <w:br/>
            </w:r>
            <w:r>
              <w:rPr>
                <w:rFonts w:ascii="Times New Roman"/>
                <w:b w:val="false"/>
                <w:i w:val="false"/>
                <w:color w:val="000000"/>
                <w:sz w:val="20"/>
              </w:rPr>
              <w:t>
байланыс жасау құралдары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(көлік түріне
</w:t>
            </w:r>
            <w:r>
              <w:br/>
            </w:r>
            <w:r>
              <w:rPr>
                <w:rFonts w:ascii="Times New Roman"/>
                <w:b w:val="false"/>
                <w:i w:val="false"/>
                <w:color w:val="000000"/>
                <w:sz w:val="20"/>
              </w:rPr>
              <w:t>
қарай) радиоэлектрондық
</w:t>
            </w:r>
            <w:r>
              <w:br/>
            </w:r>
            <w:r>
              <w:rPr>
                <w:rFonts w:ascii="Times New Roman"/>
                <w:b w:val="false"/>
                <w:i w:val="false"/>
                <w:color w:val="000000"/>
                <w:sz w:val="20"/>
              </w:rPr>
              <w:t>
жабдықтарды техникалық
</w:t>
            </w:r>
            <w:r>
              <w:br/>
            </w:r>
            <w:r>
              <w:rPr>
                <w:rFonts w:ascii="Times New Roman"/>
                <w:b w:val="false"/>
                <w:i w:val="false"/>
                <w:color w:val="000000"/>
                <w:sz w:val="20"/>
              </w:rPr>
              <w:t>
пайдалану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r>
              <w:br/>
            </w:r>
            <w:r>
              <w:rPr>
                <w:rFonts w:ascii="Times New Roman"/>
                <w:b w:val="false"/>
                <w:i w:val="false"/>
                <w:color w:val="000000"/>
                <w:sz w:val="20"/>
              </w:rPr>
              <w:t>
Көпшілік тұтына-
</w:t>
            </w:r>
            <w:r>
              <w:br/>
            </w:r>
            <w:r>
              <w:rPr>
                <w:rFonts w:ascii="Times New Roman"/>
                <w:b w:val="false"/>
                <w:i w:val="false"/>
                <w:color w:val="000000"/>
                <w:sz w:val="20"/>
              </w:rPr>
              <w:t>
тын тауарлар мен
</w:t>
            </w:r>
            <w:r>
              <w:br/>
            </w:r>
            <w:r>
              <w:rPr>
                <w:rFonts w:ascii="Times New Roman"/>
                <w:b w:val="false"/>
                <w:i w:val="false"/>
                <w:color w:val="000000"/>
                <w:sz w:val="20"/>
              </w:rPr>
              <w:t>
бұйымдардың хими-
</w:t>
            </w:r>
            <w:r>
              <w:br/>
            </w:r>
            <w:r>
              <w:rPr>
                <w:rFonts w:ascii="Times New Roman"/>
                <w:b w:val="false"/>
                <w:i w:val="false"/>
                <w:color w:val="000000"/>
                <w:sz w:val="20"/>
              </w:rPr>
              <w:t>
калық техноло-
</w:t>
            </w:r>
            <w:r>
              <w:br/>
            </w:r>
            <w:r>
              <w:rPr>
                <w:rFonts w:ascii="Times New Roman"/>
                <w:b w:val="false"/>
                <w:i w:val="false"/>
                <w:color w:val="000000"/>
                <w:sz w:val="20"/>
              </w:rPr>
              <w:t>
гиясы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 және былғары өңдеу
</w:t>
            </w:r>
            <w:r>
              <w:br/>
            </w:r>
            <w:r>
              <w:rPr>
                <w:rFonts w:ascii="Times New Roman"/>
                <w:b w:val="false"/>
                <w:i w:val="false"/>
                <w:color w:val="000000"/>
                <w:sz w:val="20"/>
              </w:rPr>
              <w:t>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өндірісінің
</w:t>
            </w:r>
            <w:r>
              <w:br/>
            </w:r>
            <w:r>
              <w:rPr>
                <w:rFonts w:ascii="Times New Roman"/>
                <w:b w:val="false"/>
                <w:i w:val="false"/>
                <w:color w:val="000000"/>
                <w:sz w:val="20"/>
              </w:rPr>
              <w:t>
химиялық технологиясы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4100000
</w:t>
            </w:r>
            <w:r>
              <w:br/>
            </w:r>
            <w:r>
              <w:rPr>
                <w:rFonts w:ascii="Times New Roman"/>
                <w:b w:val="false"/>
                <w:i w:val="false"/>
                <w:color w:val="000000"/>
                <w:sz w:val="20"/>
              </w:rPr>
              <w:t>
Көпшілік тұтына-
</w:t>
            </w:r>
            <w:r>
              <w:br/>
            </w:r>
            <w:r>
              <w:rPr>
                <w:rFonts w:ascii="Times New Roman"/>
                <w:b w:val="false"/>
                <w:i w:val="false"/>
                <w:color w:val="000000"/>
                <w:sz w:val="20"/>
              </w:rPr>
              <w:t>
тын тауарлар мен
</w:t>
            </w:r>
            <w:r>
              <w:br/>
            </w:r>
            <w:r>
              <w:rPr>
                <w:rFonts w:ascii="Times New Roman"/>
                <w:b w:val="false"/>
                <w:i w:val="false"/>
                <w:color w:val="000000"/>
                <w:sz w:val="20"/>
              </w:rPr>
              <w:t>
бұйымдардың
</w:t>
            </w:r>
            <w:r>
              <w:br/>
            </w:r>
            <w:r>
              <w:rPr>
                <w:rFonts w:ascii="Times New Roman"/>
                <w:b w:val="false"/>
                <w:i w:val="false"/>
                <w:color w:val="000000"/>
                <w:sz w:val="20"/>
              </w:rPr>
              <w:t>
технологиясы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Талшықты материалдарды
</w:t>
            </w:r>
            <w:r>
              <w:br/>
            </w:r>
            <w:r>
              <w:rPr>
                <w:rFonts w:ascii="Times New Roman"/>
                <w:b w:val="false"/>
                <w:i w:val="false"/>
                <w:color w:val="000000"/>
                <w:sz w:val="20"/>
              </w:rPr>
              <w:t>
алғашқы өңдеу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Тігу өндірісінің
</w:t>
            </w:r>
            <w:r>
              <w:br/>
            </w:r>
            <w:r>
              <w:rPr>
                <w:rFonts w:ascii="Times New Roman"/>
                <w:b w:val="false"/>
                <w:i w:val="false"/>
                <w:color w:val="000000"/>
                <w:sz w:val="20"/>
              </w:rPr>
              <w:t>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Киімдерді модельдеу мен
</w:t>
            </w:r>
            <w:r>
              <w:br/>
            </w:r>
            <w:r>
              <w:rPr>
                <w:rFonts w:ascii="Times New Roman"/>
                <w:b w:val="false"/>
                <w:i w:val="false"/>
                <w:color w:val="000000"/>
                <w:sz w:val="20"/>
              </w:rPr>
              <w:t>
конструкциялау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терісі мен қой терісі
</w:t>
            </w:r>
            <w:r>
              <w:br/>
            </w:r>
            <w:r>
              <w:rPr>
                <w:rFonts w:ascii="Times New Roman"/>
                <w:b w:val="false"/>
                <w:i w:val="false"/>
                <w:color w:val="000000"/>
                <w:sz w:val="20"/>
              </w:rPr>
              <w:t>
бұйымдарының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Жүн-киіз және фетр бұйымдарының технологиясы
</w:t>
            </w:r>
          </w:p>
        </w:tc>
      </w:tr>
      <w:tr>
        <w:trPr>
          <w:trHeight w:val="930"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4200000 Азық-түлік
</w:t>
            </w:r>
            <w:r>
              <w:br/>
            </w:r>
            <w:r>
              <w:rPr>
                <w:rFonts w:ascii="Times New Roman"/>
                <w:b w:val="false"/>
                <w:i w:val="false"/>
                <w:color w:val="000000"/>
                <w:sz w:val="20"/>
              </w:rPr>
              <w:t>
тағамдарын өнді-
</w:t>
            </w:r>
            <w:r>
              <w:br/>
            </w:r>
            <w:r>
              <w:rPr>
                <w:rFonts w:ascii="Times New Roman"/>
                <w:b w:val="false"/>
                <w:i w:val="false"/>
                <w:color w:val="000000"/>
                <w:sz w:val="20"/>
              </w:rPr>
              <w:t>
ру технологиясы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Жармалық, ұн тартатын
</w:t>
            </w:r>
            <w:r>
              <w:br/>
            </w:r>
            <w:r>
              <w:rPr>
                <w:rFonts w:ascii="Times New Roman"/>
                <w:b w:val="false"/>
                <w:i w:val="false"/>
                <w:color w:val="000000"/>
                <w:sz w:val="20"/>
              </w:rPr>
              <w:t>
құрама жем және элеватор
</w:t>
            </w:r>
            <w:r>
              <w:br/>
            </w:r>
            <w:r>
              <w:rPr>
                <w:rFonts w:ascii="Times New Roman"/>
                <w:b w:val="false"/>
                <w:i w:val="false"/>
                <w:color w:val="000000"/>
                <w:sz w:val="20"/>
              </w:rPr>
              <w:t>
жабдықтары мен машинасы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өндірісі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тағамдарын
</w:t>
            </w:r>
            <w:r>
              <w:br/>
            </w:r>
            <w:r>
              <w:rPr>
                <w:rFonts w:ascii="Times New Roman"/>
                <w:b w:val="false"/>
                <w:i w:val="false"/>
                <w:color w:val="000000"/>
                <w:sz w:val="20"/>
              </w:rPr>
              <w:t>
өндіру машиналары мен
</w:t>
            </w:r>
            <w:r>
              <w:br/>
            </w:r>
            <w:r>
              <w:rPr>
                <w:rFonts w:ascii="Times New Roman"/>
                <w:b w:val="false"/>
                <w:i w:val="false"/>
                <w:color w:val="000000"/>
                <w:sz w:val="20"/>
              </w:rPr>
              <w:t>
жабдықтарын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Қанттық заттар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 макарон және кондитер өндірісі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Ашытқы өндіру және вино жасау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және сүт тағамдарын өндіру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және ет тағамдарын өңдеу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және балықтан жасалатын тағамдар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Астықты сақтау және қайта өңдеу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Тамақтандыру мекемелері тағамдарын технологиясы және оны ұйымдастыру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Көкөністер мен жемістерді сақтау және қайта өңдеу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4300000 Құрылыс және
</w:t>
            </w:r>
            <w:r>
              <w:br/>
            </w:r>
            <w:r>
              <w:rPr>
                <w:rFonts w:ascii="Times New Roman"/>
                <w:b w:val="false"/>
                <w:i w:val="false"/>
                <w:color w:val="000000"/>
                <w:sz w:val="20"/>
              </w:rPr>
              <w:t>
сәулет өнері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Yйлер мен ғимараттарды
</w:t>
            </w:r>
            <w:r>
              <w:br/>
            </w:r>
            <w:r>
              <w:rPr>
                <w:rFonts w:ascii="Times New Roman"/>
                <w:b w:val="false"/>
                <w:i w:val="false"/>
                <w:color w:val="000000"/>
                <w:sz w:val="20"/>
              </w:rPr>
              <w:t>
салу және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санитарлы-техникалық
</w:t>
            </w:r>
            <w:r>
              <w:br/>
            </w:r>
            <w:r>
              <w:rPr>
                <w:rFonts w:ascii="Times New Roman"/>
                <w:b w:val="false"/>
                <w:i w:val="false"/>
                <w:color w:val="000000"/>
                <w:sz w:val="20"/>
              </w:rPr>
              <w:t>
құрылғылар мен
</w:t>
            </w:r>
            <w:r>
              <w:br/>
            </w:r>
            <w:r>
              <w:rPr>
                <w:rFonts w:ascii="Times New Roman"/>
                <w:b w:val="false"/>
                <w:i w:val="false"/>
                <w:color w:val="000000"/>
                <w:sz w:val="20"/>
              </w:rPr>
              <w:t>
вентиляцияны монтаждау
</w:t>
            </w:r>
            <w:r>
              <w:br/>
            </w:r>
            <w:r>
              <w:rPr>
                <w:rFonts w:ascii="Times New Roman"/>
                <w:b w:val="false"/>
                <w:i w:val="false"/>
                <w:color w:val="000000"/>
                <w:sz w:val="20"/>
              </w:rPr>
              <w:t>
және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суды
</w:t>
            </w:r>
            <w:r>
              <w:br/>
            </w:r>
            <w:r>
              <w:rPr>
                <w:rFonts w:ascii="Times New Roman"/>
                <w:b w:val="false"/>
                <w:i w:val="false"/>
                <w:color w:val="000000"/>
                <w:sz w:val="20"/>
              </w:rPr>
              <w:t>
ағызу жүйесін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жабдықтау жүйесі мен жабдықтарды монтаждау және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құрылысы, темір
</w:t>
            </w:r>
            <w:r>
              <w:br/>
            </w:r>
            <w:r>
              <w:rPr>
                <w:rFonts w:ascii="Times New Roman"/>
                <w:b w:val="false"/>
                <w:i w:val="false"/>
                <w:color w:val="000000"/>
                <w:sz w:val="20"/>
              </w:rPr>
              <w:t>
жол және темір жол
</w:t>
            </w:r>
            <w:r>
              <w:br/>
            </w:r>
            <w:r>
              <w:rPr>
                <w:rFonts w:ascii="Times New Roman"/>
                <w:b w:val="false"/>
                <w:i w:val="false"/>
                <w:color w:val="000000"/>
                <w:sz w:val="20"/>
              </w:rPr>
              <w:t>
шаруашылығы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 мен
</w:t>
            </w:r>
            <w:r>
              <w:br/>
            </w:r>
            <w:r>
              <w:rPr>
                <w:rFonts w:ascii="Times New Roman"/>
                <w:b w:val="false"/>
                <w:i w:val="false"/>
                <w:color w:val="000000"/>
                <w:sz w:val="20"/>
              </w:rPr>
              <w:t>
аэродромдар салу және
</w:t>
            </w:r>
            <w:r>
              <w:br/>
            </w:r>
            <w:r>
              <w:rPr>
                <w:rFonts w:ascii="Times New Roman"/>
                <w:b w:val="false"/>
                <w:i w:val="false"/>
                <w:color w:val="000000"/>
                <w:sz w:val="20"/>
              </w:rPr>
              <w:t>
пайдалану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заттары мен
</w:t>
            </w:r>
            <w:r>
              <w:br/>
            </w:r>
            <w:r>
              <w:rPr>
                <w:rFonts w:ascii="Times New Roman"/>
                <w:b w:val="false"/>
                <w:i w:val="false"/>
                <w:color w:val="000000"/>
                <w:sz w:val="20"/>
              </w:rPr>
              <w:t>
конструкцияларын өндіру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өңдеу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өндірісі бұйымдарын
</w:t>
            </w:r>
            <w:r>
              <w:br/>
            </w:r>
            <w:r>
              <w:rPr>
                <w:rFonts w:ascii="Times New Roman"/>
                <w:b w:val="false"/>
                <w:i w:val="false"/>
                <w:color w:val="000000"/>
                <w:sz w:val="20"/>
              </w:rPr>
              <w:t>
көркемдік өңдеу
</w:t>
            </w:r>
            <w:r>
              <w:br/>
            </w:r>
            <w:r>
              <w:rPr>
                <w:rFonts w:ascii="Times New Roman"/>
                <w:b w:val="false"/>
                <w:i w:val="false"/>
                <w:color w:val="000000"/>
                <w:sz w:val="20"/>
              </w:rPr>
              <w:t>
технологиясы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4400000 Ауыл және
</w:t>
            </w:r>
            <w:r>
              <w:br/>
            </w:r>
            <w:r>
              <w:rPr>
                <w:rFonts w:ascii="Times New Roman"/>
                <w:b w:val="false"/>
                <w:i w:val="false"/>
                <w:color w:val="000000"/>
                <w:sz w:val="20"/>
              </w:rPr>
              <w:t>
орман шаруашлығы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механикаландыру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орналастырушылық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қорғау және
</w:t>
            </w:r>
            <w:r>
              <w:br/>
            </w:r>
            <w:r>
              <w:rPr>
                <w:rFonts w:ascii="Times New Roman"/>
                <w:b w:val="false"/>
                <w:i w:val="false"/>
                <w:color w:val="000000"/>
                <w:sz w:val="20"/>
              </w:rPr>
              <w:t>
агроэкология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Гидромелиорация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Мелиорация жұмыстарын
</w:t>
            </w:r>
            <w:r>
              <w:br/>
            </w:r>
            <w:r>
              <w:rPr>
                <w:rFonts w:ascii="Times New Roman"/>
                <w:b w:val="false"/>
                <w:i w:val="false"/>
                <w:color w:val="000000"/>
                <w:sz w:val="20"/>
              </w:rPr>
              <w:t>
механикаландыру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Фермерлі шаруашылықты
</w:t>
            </w:r>
            <w:r>
              <w:br/>
            </w:r>
            <w:r>
              <w:rPr>
                <w:rFonts w:ascii="Times New Roman"/>
                <w:b w:val="false"/>
                <w:i w:val="false"/>
                <w:color w:val="000000"/>
                <w:sz w:val="20"/>
              </w:rPr>
              <w:t>
ұйымдастыру және жүргізу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қорын сақтау және
</w:t>
            </w:r>
            <w:r>
              <w:br/>
            </w:r>
            <w:r>
              <w:rPr>
                <w:rFonts w:ascii="Times New Roman"/>
                <w:b w:val="false"/>
                <w:i w:val="false"/>
                <w:color w:val="000000"/>
                <w:sz w:val="20"/>
              </w:rPr>
              <w:t>
балық аулау кәсібін
</w:t>
            </w:r>
            <w:r>
              <w:br/>
            </w:r>
            <w:r>
              <w:rPr>
                <w:rFonts w:ascii="Times New Roman"/>
                <w:b w:val="false"/>
                <w:i w:val="false"/>
                <w:color w:val="000000"/>
                <w:sz w:val="20"/>
              </w:rPr>
              <w:t>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және аң өсіру
</w:t>
            </w:r>
            <w:r>
              <w:br/>
            </w:r>
            <w:r>
              <w:rPr>
                <w:rFonts w:ascii="Times New Roman"/>
                <w:b w:val="false"/>
                <w:i w:val="false"/>
                <w:color w:val="000000"/>
                <w:sz w:val="20"/>
              </w:rPr>
              <w:t>
шаруашылығы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Балара өсіру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4428002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өсіру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шаруашылығы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автоматтандыру және
</w:t>
            </w:r>
            <w:r>
              <w:br/>
            </w:r>
            <w:r>
              <w:rPr>
                <w:rFonts w:ascii="Times New Roman"/>
                <w:b w:val="false"/>
                <w:i w:val="false"/>
                <w:color w:val="000000"/>
                <w:sz w:val="20"/>
              </w:rPr>
              <w:t>
электрлендіру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шаруашылығын
</w:t>
            </w:r>
            <w:r>
              <w:br/>
            </w:r>
            <w:r>
              <w:rPr>
                <w:rFonts w:ascii="Times New Roman"/>
                <w:b w:val="false"/>
                <w:i w:val="false"/>
                <w:color w:val="000000"/>
                <w:sz w:val="20"/>
              </w:rPr>
              <w:t>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және
</w:t>
            </w:r>
            <w:r>
              <w:br/>
            </w:r>
            <w:r>
              <w:rPr>
                <w:rFonts w:ascii="Times New Roman"/>
                <w:b w:val="false"/>
                <w:i w:val="false"/>
                <w:color w:val="000000"/>
                <w:sz w:val="20"/>
              </w:rPr>
              <w:t>
ағаш дайындау технологиясы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4437002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орман бақтары
</w:t>
            </w:r>
            <w:r>
              <w:br/>
            </w:r>
            <w:r>
              <w:rPr>
                <w:rFonts w:ascii="Times New Roman"/>
                <w:b w:val="false"/>
                <w:i w:val="false"/>
                <w:color w:val="000000"/>
                <w:sz w:val="20"/>
              </w:rPr>
              <w:t>
шаруашылығы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4439002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Бақ-саябақты және
</w:t>
            </w:r>
            <w:r>
              <w:br/>
            </w:r>
            <w:r>
              <w:rPr>
                <w:rFonts w:ascii="Times New Roman"/>
                <w:b w:val="false"/>
                <w:i w:val="false"/>
                <w:color w:val="000000"/>
                <w:sz w:val="20"/>
              </w:rPr>
              <w:t>
ландшафтты құрылыстар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15 сәуірдегі     
</w:t>
      </w:r>
      <w:r>
        <w:br/>
      </w:r>
      <w:r>
        <w:rPr>
          <w:rFonts w:ascii="Times New Roman"/>
          <w:b w:val="false"/>
          <w:i w:val="false"/>
          <w:color w:val="000000"/>
          <w:sz w:val="28"/>
        </w:rPr>
        <w:t>
                                            N 244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2005 жылғы 13 маусымдағы N 400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Кәсіптік орта оқу орындарында оқу үшін түсу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емтихандарына арналған кәсіптік орта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мамандықтар бейіні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білім беретін пәндер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5026"/>
        <w:gridCol w:w="3253"/>
        <w:gridCol w:w="2879"/>
      </w:tblGrid>
      <w:tr>
        <w:trPr>
          <w:trHeight w:val="555" w:hRule="atLeast"/>
        </w:trPr>
        <w:tc>
          <w:tcPr>
            <w:tcW w:w="19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50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Мамандықтың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Профильдік пәннің
</w:t>
            </w:r>
            <w:r>
              <w:br/>
            </w:r>
            <w:r>
              <w:rPr>
                <w:rFonts w:ascii="Times New Roman"/>
                <w:b w:val="false"/>
                <w:i w:val="false"/>
                <w:color w:val="000000"/>
                <w:sz w:val="20"/>
              </w:rPr>
              <w:t>
атауы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кластың
</w:t>
            </w:r>
            <w:r>
              <w:br/>
            </w:r>
            <w:r>
              <w:rPr>
                <w:rFonts w:ascii="Times New Roman"/>
                <w:b w:val="false"/>
                <w:i w:val="false"/>
                <w:color w:val="000000"/>
                <w:sz w:val="20"/>
              </w:rPr>
              <w:t>
базасы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кластың
</w:t>
            </w:r>
            <w:r>
              <w:br/>
            </w:r>
            <w:r>
              <w:rPr>
                <w:rFonts w:ascii="Times New Roman"/>
                <w:b w:val="false"/>
                <w:i w:val="false"/>
                <w:color w:val="000000"/>
                <w:sz w:val="20"/>
              </w:rPr>
              <w:t>
базасы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0100000 Жаратылыстану-ғылыми мамандықтар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49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Метеорология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0200000 - Гуманитарлық мамандықтар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әлеуметтік
</w:t>
            </w:r>
            <w:r>
              <w:br/>
            </w:r>
            <w:r>
              <w:rPr>
                <w:rFonts w:ascii="Times New Roman"/>
                <w:b w:val="false"/>
                <w:i w:val="false"/>
                <w:color w:val="000000"/>
                <w:sz w:val="20"/>
              </w:rPr>
              <w:t>
қамтамасыз етуді
</w:t>
            </w:r>
            <w:r>
              <w:br/>
            </w:r>
            <w:r>
              <w:rPr>
                <w:rFonts w:ascii="Times New Roman"/>
                <w:b w:val="false"/>
                <w:i w:val="false"/>
                <w:color w:val="000000"/>
                <w:sz w:val="20"/>
              </w:rPr>
              <w:t>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тарихы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Криминалистік
</w:t>
            </w:r>
            <w:r>
              <w:br/>
            </w:r>
            <w:r>
              <w:rPr>
                <w:rFonts w:ascii="Times New Roman"/>
                <w:b w:val="false"/>
                <w:i w:val="false"/>
                <w:color w:val="000000"/>
                <w:sz w:val="20"/>
              </w:rPr>
              <w:t>
сараптау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тарихы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мемлекет негіздері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43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Патенттану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және мемлекет негіздері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тарих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0300000 - Білім беру мамандықтар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 дейінгі
</w:t>
            </w:r>
            <w:r>
              <w:br/>
            </w:r>
            <w:r>
              <w:rPr>
                <w:rFonts w:ascii="Times New Roman"/>
                <w:b w:val="false"/>
                <w:i w:val="false"/>
                <w:color w:val="000000"/>
                <w:sz w:val="20"/>
              </w:rPr>
              <w:t>
тәрбие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(оқыту тілдері
</w:t>
            </w:r>
            <w:r>
              <w:br/>
            </w:r>
            <w:r>
              <w:rPr>
                <w:rFonts w:ascii="Times New Roman"/>
                <w:b w:val="false"/>
                <w:i w:val="false"/>
                <w:color w:val="000000"/>
                <w:sz w:val="20"/>
              </w:rPr>
              <w:t>
бойынша)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Мектептен тыс және
</w:t>
            </w:r>
            <w:r>
              <w:br/>
            </w:r>
            <w:r>
              <w:rPr>
                <w:rFonts w:ascii="Times New Roman"/>
                <w:b w:val="false"/>
                <w:i w:val="false"/>
                <w:color w:val="000000"/>
                <w:sz w:val="20"/>
              </w:rPr>
              <w:t>
сыныптан тыс тәрбие
</w:t>
            </w:r>
            <w:r>
              <w:br/>
            </w:r>
            <w:r>
              <w:rPr>
                <w:rFonts w:ascii="Times New Roman"/>
                <w:b w:val="false"/>
                <w:i w:val="false"/>
                <w:color w:val="000000"/>
                <w:sz w:val="20"/>
              </w:rPr>
              <w:t>
жұмысы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тілі және
</w:t>
            </w:r>
            <w:r>
              <w:br/>
            </w:r>
            <w:r>
              <w:rPr>
                <w:rFonts w:ascii="Times New Roman"/>
                <w:b w:val="false"/>
                <w:i w:val="false"/>
                <w:color w:val="000000"/>
                <w:sz w:val="20"/>
              </w:rPr>
              <w:t>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r>
              <w:br/>
            </w:r>
            <w:r>
              <w:rPr>
                <w:rFonts w:ascii="Times New Roman"/>
                <w:b w:val="false"/>
                <w:i w:val="false"/>
                <w:color w:val="000000"/>
                <w:sz w:val="20"/>
              </w:rPr>
              <w:t>
әдебиеті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тілі және
</w:t>
            </w:r>
            <w:r>
              <w:br/>
            </w:r>
            <w:r>
              <w:rPr>
                <w:rFonts w:ascii="Times New Roman"/>
                <w:b w:val="false"/>
                <w:i w:val="false"/>
                <w:color w:val="000000"/>
                <w:sz w:val="20"/>
              </w:rPr>
              <w:t>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әдебиеті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тілде
</w:t>
            </w:r>
            <w:r>
              <w:br/>
            </w:r>
            <w:r>
              <w:rPr>
                <w:rFonts w:ascii="Times New Roman"/>
                <w:b w:val="false"/>
                <w:i w:val="false"/>
                <w:color w:val="000000"/>
                <w:sz w:val="20"/>
              </w:rPr>
              <w:t>
оқымайтын мектептер-
</w:t>
            </w:r>
            <w:r>
              <w:br/>
            </w:r>
            <w:r>
              <w:rPr>
                <w:rFonts w:ascii="Times New Roman"/>
                <w:b w:val="false"/>
                <w:i w:val="false"/>
                <w:color w:val="000000"/>
                <w:sz w:val="20"/>
              </w:rPr>
              <w:t>
дегі қазақ тілі және
</w:t>
            </w:r>
            <w:r>
              <w:br/>
            </w:r>
            <w:r>
              <w:rPr>
                <w:rFonts w:ascii="Times New Roman"/>
                <w:b w:val="false"/>
                <w:i w:val="false"/>
                <w:color w:val="000000"/>
                <w:sz w:val="20"/>
              </w:rPr>
              <w:t>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әдебиеті
</w:t>
            </w:r>
          </w:p>
        </w:tc>
      </w:tr>
      <w:tr>
        <w:trPr>
          <w:trHeight w:val="70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тілі және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әдебиеті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тілде
</w:t>
            </w:r>
            <w:r>
              <w:br/>
            </w:r>
            <w:r>
              <w:rPr>
                <w:rFonts w:ascii="Times New Roman"/>
                <w:b w:val="false"/>
                <w:i w:val="false"/>
                <w:color w:val="000000"/>
                <w:sz w:val="20"/>
              </w:rPr>
              <w:t>
оқымайтын мектептер-
</w:t>
            </w:r>
            <w:r>
              <w:br/>
            </w:r>
            <w:r>
              <w:rPr>
                <w:rFonts w:ascii="Times New Roman"/>
                <w:b w:val="false"/>
                <w:i w:val="false"/>
                <w:color w:val="000000"/>
                <w:sz w:val="20"/>
              </w:rPr>
              <w:t>
дегі орыс тілі және
</w:t>
            </w:r>
            <w:r>
              <w:br/>
            </w:r>
            <w:r>
              <w:rPr>
                <w:rFonts w:ascii="Times New Roman"/>
                <w:b w:val="false"/>
                <w:i w:val="false"/>
                <w:color w:val="000000"/>
                <w:sz w:val="20"/>
              </w:rPr>
              <w:t>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
</w:t>
            </w:r>
            <w:r>
              <w:br/>
            </w:r>
            <w:r>
              <w:rPr>
                <w:rFonts w:ascii="Times New Roman"/>
                <w:b w:val="false"/>
                <w:i w:val="false"/>
                <w:color w:val="000000"/>
                <w:sz w:val="20"/>
              </w:rPr>
              <w:t>
әдебиеті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тәрбиесі
</w:t>
            </w:r>
            <w:r>
              <w:br/>
            </w:r>
            <w:r>
              <w:rPr>
                <w:rFonts w:ascii="Times New Roman"/>
                <w:b w:val="false"/>
                <w:i w:val="false"/>
                <w:color w:val="000000"/>
                <w:sz w:val="20"/>
              </w:rPr>
              <w:t>
(арнайы оқу орындарына)
</w:t>
            </w:r>
            <w:r>
              <w:br/>
            </w:r>
            <w:r>
              <w:rPr>
                <w:rFonts w:ascii="Times New Roman"/>
                <w:b w:val="false"/>
                <w:i w:val="false"/>
                <w:color w:val="000000"/>
                <w:sz w:val="20"/>
              </w:rPr>
              <w:t>
(дене тәрбиесі
</w:t>
            </w:r>
            <w:r>
              <w:br/>
            </w:r>
            <w:r>
              <w:rPr>
                <w:rFonts w:ascii="Times New Roman"/>
                <w:b w:val="false"/>
                <w:i w:val="false"/>
                <w:color w:val="000000"/>
                <w:sz w:val="20"/>
              </w:rPr>
              <w:t>
оқытушыларын
</w:t>
            </w:r>
            <w:r>
              <w:br/>
            </w:r>
            <w:r>
              <w:rPr>
                <w:rFonts w:ascii="Times New Roman"/>
                <w:b w:val="false"/>
                <w:i w:val="false"/>
                <w:color w:val="000000"/>
                <w:sz w:val="20"/>
              </w:rPr>
              <w:t>
даярлауды жүзеге
</w:t>
            </w:r>
            <w:r>
              <w:br/>
            </w:r>
            <w:r>
              <w:rPr>
                <w:rFonts w:ascii="Times New Roman"/>
                <w:b w:val="false"/>
                <w:i w:val="false"/>
                <w:color w:val="000000"/>
                <w:sz w:val="20"/>
              </w:rPr>
              <w:t>
асыратын оқу
</w:t>
            </w:r>
            <w:r>
              <w:br/>
            </w:r>
            <w:r>
              <w:rPr>
                <w:rFonts w:ascii="Times New Roman"/>
                <w:b w:val="false"/>
                <w:i w:val="false"/>
                <w:color w:val="000000"/>
                <w:sz w:val="20"/>
              </w:rPr>
              <w:t>
орындары үшін)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Президенттік
</w:t>
            </w:r>
            <w:r>
              <w:br/>
            </w:r>
            <w:r>
              <w:rPr>
                <w:rFonts w:ascii="Times New Roman"/>
                <w:b w:val="false"/>
                <w:i w:val="false"/>
                <w:color w:val="000000"/>
                <w:sz w:val="20"/>
              </w:rPr>
              <w:t>
тест
</w:t>
            </w:r>
            <w:r>
              <w:br/>
            </w:r>
            <w:r>
              <w:rPr>
                <w:rFonts w:ascii="Times New Roman"/>
                <w:b w:val="false"/>
                <w:i w:val="false"/>
                <w:color w:val="000000"/>
                <w:sz w:val="20"/>
              </w:rPr>
              <w:t>
Арнайы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Президент-
</w:t>
            </w:r>
            <w:r>
              <w:br/>
            </w:r>
            <w:r>
              <w:rPr>
                <w:rFonts w:ascii="Times New Roman"/>
                <w:b w:val="false"/>
                <w:i w:val="false"/>
                <w:color w:val="000000"/>
                <w:sz w:val="20"/>
              </w:rPr>
              <w:t>
тік тест
</w:t>
            </w:r>
            <w:r>
              <w:br/>
            </w:r>
            <w:r>
              <w:rPr>
                <w:rFonts w:ascii="Times New Roman"/>
                <w:b w:val="false"/>
                <w:i w:val="false"/>
                <w:color w:val="000000"/>
                <w:sz w:val="20"/>
              </w:rPr>
              <w:t>
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 сүру қауіпсіздігі
</w:t>
            </w:r>
            <w:r>
              <w:br/>
            </w:r>
            <w:r>
              <w:rPr>
                <w:rFonts w:ascii="Times New Roman"/>
                <w:b w:val="false"/>
                <w:i w:val="false"/>
                <w:color w:val="000000"/>
                <w:sz w:val="20"/>
              </w:rPr>
              <w:t>
негіздері және
</w:t>
            </w:r>
            <w:r>
              <w:br/>
            </w:r>
            <w:r>
              <w:rPr>
                <w:rFonts w:ascii="Times New Roman"/>
                <w:b w:val="false"/>
                <w:i w:val="false"/>
                <w:color w:val="000000"/>
                <w:sz w:val="20"/>
              </w:rPr>
              <w:t>
валеология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Валеология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оқыту
</w:t>
            </w:r>
            <w:r>
              <w:br/>
            </w:r>
            <w:r>
              <w:rPr>
                <w:rFonts w:ascii="Times New Roman"/>
                <w:b w:val="false"/>
                <w:i w:val="false"/>
                <w:color w:val="000000"/>
                <w:sz w:val="20"/>
              </w:rPr>
              <w:t>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сыныптарды
</w:t>
            </w:r>
            <w:r>
              <w:br/>
            </w:r>
            <w:r>
              <w:rPr>
                <w:rFonts w:ascii="Times New Roman"/>
                <w:b w:val="false"/>
                <w:i w:val="false"/>
                <w:color w:val="000000"/>
                <w:sz w:val="20"/>
              </w:rPr>
              <w:t>
оқыту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және
</w:t>
            </w:r>
            <w:r>
              <w:br/>
            </w:r>
            <w:r>
              <w:rPr>
                <w:rFonts w:ascii="Times New Roman"/>
                <w:b w:val="false"/>
                <w:i w:val="false"/>
                <w:color w:val="000000"/>
                <w:sz w:val="20"/>
              </w:rPr>
              <w:t>
сызу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1-творчестволық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
</w:t>
            </w:r>
            <w:r>
              <w:br/>
            </w:r>
            <w:r>
              <w:rPr>
                <w:rFonts w:ascii="Times New Roman"/>
                <w:b w:val="false"/>
                <w:i w:val="false"/>
                <w:color w:val="000000"/>
                <w:sz w:val="20"/>
              </w:rPr>
              <w:t>
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педагогика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(оқыту тілдері
</w:t>
            </w:r>
            <w:r>
              <w:br/>
            </w:r>
            <w:r>
              <w:rPr>
                <w:rFonts w:ascii="Times New Roman"/>
                <w:b w:val="false"/>
                <w:i w:val="false"/>
                <w:color w:val="000000"/>
                <w:sz w:val="20"/>
              </w:rPr>
              <w:t>
бойынша)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1-творчестволық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
</w:t>
            </w:r>
            <w:r>
              <w:br/>
            </w:r>
            <w:r>
              <w:rPr>
                <w:rFonts w:ascii="Times New Roman"/>
                <w:b w:val="false"/>
                <w:i w:val="false"/>
                <w:color w:val="000000"/>
                <w:sz w:val="20"/>
              </w:rPr>
              <w:t>
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Саңыраулар, соқырлар
</w:t>
            </w:r>
            <w:r>
              <w:br/>
            </w:r>
            <w:r>
              <w:rPr>
                <w:rFonts w:ascii="Times New Roman"/>
                <w:b w:val="false"/>
                <w:i w:val="false"/>
                <w:color w:val="000000"/>
                <w:sz w:val="20"/>
              </w:rPr>
              <w:t>
және мылқаулармен
</w:t>
            </w:r>
            <w:r>
              <w:br/>
            </w:r>
            <w:r>
              <w:rPr>
                <w:rFonts w:ascii="Times New Roman"/>
                <w:b w:val="false"/>
                <w:i w:val="false"/>
                <w:color w:val="000000"/>
                <w:sz w:val="20"/>
              </w:rPr>
              <w:t>
әлеуметтік-реабили-
</w:t>
            </w:r>
            <w:r>
              <w:br/>
            </w:r>
            <w:r>
              <w:rPr>
                <w:rFonts w:ascii="Times New Roman"/>
                <w:b w:val="false"/>
                <w:i w:val="false"/>
                <w:color w:val="000000"/>
                <w:sz w:val="20"/>
              </w:rPr>
              <w:t>
тациялық жұмыс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 тілі және
</w:t>
            </w:r>
            <w:r>
              <w:br/>
            </w:r>
            <w:r>
              <w:rPr>
                <w:rFonts w:ascii="Times New Roman"/>
                <w:b w:val="false"/>
                <w:i w:val="false"/>
                <w:color w:val="000000"/>
                <w:sz w:val="20"/>
              </w:rPr>
              <w:t>
әдебиеті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 әдебиеті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
</w:t>
            </w:r>
            <w:r>
              <w:br/>
            </w:r>
            <w:r>
              <w:rPr>
                <w:rFonts w:ascii="Times New Roman"/>
                <w:b w:val="false"/>
                <w:i w:val="false"/>
                <w:color w:val="000000"/>
                <w:sz w:val="20"/>
              </w:rPr>
              <w:t>
әдебиеті
</w:t>
            </w:r>
          </w:p>
        </w:tc>
      </w:tr>
      <w:tr>
        <w:trPr>
          <w:trHeight w:val="99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Саздық білім беру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1-творчество-
</w:t>
            </w:r>
            <w:r>
              <w:br/>
            </w:r>
            <w:r>
              <w:rPr>
                <w:rFonts w:ascii="Times New Roman"/>
                <w:b w:val="false"/>
                <w:i w:val="false"/>
                <w:color w:val="000000"/>
                <w:sz w:val="20"/>
              </w:rPr>
              <w:t>
лық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
</w:t>
            </w:r>
            <w:r>
              <w:br/>
            </w:r>
            <w:r>
              <w:rPr>
                <w:rFonts w:ascii="Times New Roman"/>
                <w:b w:val="false"/>
                <w:i w:val="false"/>
                <w:color w:val="000000"/>
                <w:sz w:val="20"/>
              </w:rPr>
              <w:t>
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Информатика және
</w:t>
            </w:r>
            <w:r>
              <w:br/>
            </w:r>
            <w:r>
              <w:rPr>
                <w:rFonts w:ascii="Times New Roman"/>
                <w:b w:val="false"/>
                <w:i w:val="false"/>
                <w:color w:val="000000"/>
                <w:sz w:val="20"/>
              </w:rPr>
              <w:t>
есептеу техникасын
</w:t>
            </w:r>
            <w:r>
              <w:br/>
            </w:r>
            <w:r>
              <w:rPr>
                <w:rFonts w:ascii="Times New Roman"/>
                <w:b w:val="false"/>
                <w:i w:val="false"/>
                <w:color w:val="000000"/>
                <w:sz w:val="20"/>
              </w:rPr>
              <w:t>
оқыту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0400000 - Медициналық мамандықтары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жұмысы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Акушерлік жұмыс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 және эпидемиология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Стоматология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Ортопедиялық стоматология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Мейірбике 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Лабораториялық диагностика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оптика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Ветеринарлық мамандықтары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Лабораториялық  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санитария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Өнер және мәдениет мамандықтары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жұмысы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(оқыту
</w:t>
            </w:r>
            <w:r>
              <w:br/>
            </w:r>
            <w:r>
              <w:rPr>
                <w:rFonts w:ascii="Times New Roman"/>
                <w:b w:val="false"/>
                <w:i w:val="false"/>
                <w:color w:val="000000"/>
                <w:sz w:val="20"/>
              </w:rPr>
              <w:t>
тілдері
</w:t>
            </w:r>
            <w:r>
              <w:br/>
            </w:r>
            <w:r>
              <w:rPr>
                <w:rFonts w:ascii="Times New Roman"/>
                <w:b w:val="false"/>
                <w:i w:val="false"/>
                <w:color w:val="000000"/>
                <w:sz w:val="20"/>
              </w:rPr>
              <w:t>
бойынша)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(оқыту
</w:t>
            </w:r>
            <w:r>
              <w:br/>
            </w:r>
            <w:r>
              <w:rPr>
                <w:rFonts w:ascii="Times New Roman"/>
                <w:b w:val="false"/>
                <w:i w:val="false"/>
                <w:color w:val="000000"/>
                <w:sz w:val="20"/>
              </w:rPr>
              <w:t>
тілдері
</w:t>
            </w:r>
            <w:r>
              <w:br/>
            </w:r>
            <w:r>
              <w:rPr>
                <w:rFonts w:ascii="Times New Roman"/>
                <w:b w:val="false"/>
                <w:i w:val="false"/>
                <w:color w:val="000000"/>
                <w:sz w:val="20"/>
              </w:rPr>
              <w:t>
бойынша)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режиссурасы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Әлеуметтік-мәдени қызмет
</w:t>
            </w:r>
            <w:r>
              <w:br/>
            </w:r>
            <w:r>
              <w:rPr>
                <w:rFonts w:ascii="Times New Roman"/>
                <w:b w:val="false"/>
                <w:i w:val="false"/>
                <w:color w:val="000000"/>
                <w:sz w:val="20"/>
              </w:rPr>
              <w:t>
және халықтық көркем
</w:t>
            </w:r>
            <w:r>
              <w:br/>
            </w:r>
            <w:r>
              <w:rPr>
                <w:rFonts w:ascii="Times New Roman"/>
                <w:b w:val="false"/>
                <w:i w:val="false"/>
                <w:color w:val="000000"/>
                <w:sz w:val="20"/>
              </w:rPr>
              <w:t>
шығармашылық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Ән салу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Хорды дирижерлеу ету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көркемөнер
</w:t>
            </w:r>
            <w:r>
              <w:br/>
            </w:r>
            <w:r>
              <w:rPr>
                <w:rFonts w:ascii="Times New Roman"/>
                <w:b w:val="false"/>
                <w:i w:val="false"/>
                <w:color w:val="000000"/>
                <w:sz w:val="20"/>
              </w:rPr>
              <w:t>
эстрадасы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2-арнайы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Хореографиялық өнер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Актерлік өнер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2-творчестволық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2-творчестволық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 өнері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 театр өнері
</w:t>
            </w:r>
            <w:r>
              <w:br/>
            </w:r>
            <w:r>
              <w:rPr>
                <w:rFonts w:ascii="Times New Roman"/>
                <w:b w:val="false"/>
                <w:i w:val="false"/>
                <w:color w:val="000000"/>
                <w:sz w:val="20"/>
              </w:rPr>
              <w:t>
(профиль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Кескіндеме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Станокті живопись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Станокті графика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Сәнді-қолданбалы және
</w:t>
            </w:r>
            <w:r>
              <w:br/>
            </w:r>
            <w:r>
              <w:rPr>
                <w:rFonts w:ascii="Times New Roman"/>
                <w:b w:val="false"/>
                <w:i w:val="false"/>
                <w:color w:val="000000"/>
                <w:sz w:val="20"/>
              </w:rPr>
              <w:t>
халықтық кәсіпшілік өнер
</w:t>
            </w:r>
            <w:r>
              <w:br/>
            </w:r>
            <w:r>
              <w:rPr>
                <w:rFonts w:ascii="Times New Roman"/>
                <w:b w:val="false"/>
                <w:i w:val="false"/>
                <w:color w:val="000000"/>
                <w:sz w:val="20"/>
              </w:rPr>
              <w:t>
(профиль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шығармаларын сақтау,
</w:t>
            </w:r>
            <w:r>
              <w:br/>
            </w:r>
            <w:r>
              <w:rPr>
                <w:rFonts w:ascii="Times New Roman"/>
                <w:b w:val="false"/>
                <w:i w:val="false"/>
                <w:color w:val="000000"/>
                <w:sz w:val="20"/>
              </w:rPr>
              <w:t>
қорғау және қалпына келтіру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өнері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Архивтік және кітапхана
</w:t>
            </w:r>
            <w:r>
              <w:br/>
            </w:r>
            <w:r>
              <w:rPr>
                <w:rFonts w:ascii="Times New Roman"/>
                <w:b w:val="false"/>
                <w:i w:val="false"/>
                <w:color w:val="000000"/>
                <w:sz w:val="20"/>
              </w:rPr>
              <w:t>
материалдарын қалпына
</w:t>
            </w:r>
            <w:r>
              <w:br/>
            </w:r>
            <w:r>
              <w:rPr>
                <w:rFonts w:ascii="Times New Roman"/>
                <w:b w:val="false"/>
                <w:i w:val="false"/>
                <w:color w:val="000000"/>
                <w:sz w:val="20"/>
              </w:rPr>
              <w:t>
келтіру (реставратор)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өнері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Ағаштан көркемдік
</w:t>
            </w:r>
            <w:r>
              <w:br/>
            </w:r>
            <w:r>
              <w:rPr>
                <w:rFonts w:ascii="Times New Roman"/>
                <w:b w:val="false"/>
                <w:i w:val="false"/>
                <w:color w:val="000000"/>
                <w:sz w:val="20"/>
              </w:rPr>
              <w:t>
бұйымдарды 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00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қыш бұйымдары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Металды көркемдік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(профиль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Теріні көркемдік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2-твор-
</w:t>
            </w:r>
            <w:r>
              <w:br/>
            </w:r>
            <w:r>
              <w:rPr>
                <w:rFonts w:ascii="Times New Roman"/>
                <w:b w:val="false"/>
                <w:i w:val="false"/>
                <w:color w:val="000000"/>
                <w:sz w:val="20"/>
              </w:rPr>
              <w:t>
честволық
</w:t>
            </w:r>
            <w:r>
              <w:br/>
            </w:r>
            <w:r>
              <w:rPr>
                <w:rFonts w:ascii="Times New Roman"/>
                <w:b w:val="false"/>
                <w:i w:val="false"/>
                <w:color w:val="000000"/>
                <w:sz w:val="20"/>
              </w:rPr>
              <w:t>
емтихан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Экономикалық мамандықтар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Қаржылар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бухгалтерлік есеп
</w:t>
            </w:r>
            <w:r>
              <w:br/>
            </w:r>
            <w:r>
              <w:rPr>
                <w:rFonts w:ascii="Times New Roman"/>
                <w:b w:val="false"/>
                <w:i w:val="false"/>
                <w:color w:val="000000"/>
                <w:sz w:val="20"/>
              </w:rPr>
              <w:t>
және аудит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 тауарларының сапасын
</w:t>
            </w:r>
            <w:r>
              <w:br/>
            </w:r>
            <w:r>
              <w:rPr>
                <w:rFonts w:ascii="Times New Roman"/>
                <w:b w:val="false"/>
                <w:i w:val="false"/>
                <w:color w:val="000000"/>
                <w:sz w:val="20"/>
              </w:rPr>
              <w:t>
сараптау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Биржалық қызмет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Менеджмент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(салалар және
</w:t>
            </w:r>
            <w:r>
              <w:br/>
            </w:r>
            <w:r>
              <w:rPr>
                <w:rFonts w:ascii="Times New Roman"/>
                <w:b w:val="false"/>
                <w:i w:val="false"/>
                <w:color w:val="000000"/>
                <w:sz w:val="20"/>
              </w:rPr>
              <w:t>
қолдану аймақтары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ісі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ісі (салалар
</w:t>
            </w:r>
            <w:r>
              <w:br/>
            </w:r>
            <w:r>
              <w:rPr>
                <w:rFonts w:ascii="Times New Roman"/>
                <w:b w:val="false"/>
                <w:i w:val="false"/>
                <w:color w:val="000000"/>
                <w:sz w:val="20"/>
              </w:rPr>
              <w:t>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Қаржылар және қаржылық құқық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Қазыналық 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Қызмет көрсету саласы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тұрмыстық техникаларды жөндеу және
</w:t>
            </w:r>
            <w:r>
              <w:br/>
            </w:r>
            <w:r>
              <w:rPr>
                <w:rFonts w:ascii="Times New Roman"/>
                <w:b w:val="false"/>
                <w:i w:val="false"/>
                <w:color w:val="000000"/>
                <w:sz w:val="20"/>
              </w:rPr>
              <w:t>
қызмет көрсету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шаруашылығын жүргізу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және
</w:t>
            </w:r>
            <w:r>
              <w:br/>
            </w:r>
            <w:r>
              <w:rPr>
                <w:rFonts w:ascii="Times New Roman"/>
                <w:b w:val="false"/>
                <w:i w:val="false"/>
                <w:color w:val="000000"/>
                <w:sz w:val="20"/>
              </w:rPr>
              <w:t>
телеаппараттарды жөндеу және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Кино-бейне техникасы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Бұйымдарды химиялық тазалау
</w:t>
            </w:r>
            <w:r>
              <w:br/>
            </w:r>
            <w:r>
              <w:rPr>
                <w:rFonts w:ascii="Times New Roman"/>
                <w:b w:val="false"/>
                <w:i w:val="false"/>
                <w:color w:val="000000"/>
                <w:sz w:val="20"/>
              </w:rPr>
              <w:t>
және бояу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Фото 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Шаштараз өнері мен сәндік
</w:t>
            </w:r>
            <w:r>
              <w:br/>
            </w:r>
            <w:r>
              <w:rPr>
                <w:rFonts w:ascii="Times New Roman"/>
                <w:b w:val="false"/>
                <w:i w:val="false"/>
                <w:color w:val="000000"/>
                <w:sz w:val="20"/>
              </w:rPr>
              <w:t>
косметика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қағаздарын жүргізу және
</w:t>
            </w:r>
            <w:r>
              <w:br/>
            </w:r>
            <w:r>
              <w:rPr>
                <w:rFonts w:ascii="Times New Roman"/>
                <w:b w:val="false"/>
                <w:i w:val="false"/>
                <w:color w:val="000000"/>
                <w:sz w:val="20"/>
              </w:rPr>
              <w:t>
мұрағаттану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(оқыту
</w:t>
            </w:r>
            <w:r>
              <w:br/>
            </w:r>
            <w:r>
              <w:rPr>
                <w:rFonts w:ascii="Times New Roman"/>
                <w:b w:val="false"/>
                <w:i w:val="false"/>
                <w:color w:val="000000"/>
                <w:sz w:val="20"/>
              </w:rPr>
              <w:t>
тілдері
</w:t>
            </w:r>
            <w:r>
              <w:br/>
            </w:r>
            <w:r>
              <w:rPr>
                <w:rFonts w:ascii="Times New Roman"/>
                <w:b w:val="false"/>
                <w:i w:val="false"/>
                <w:color w:val="000000"/>
                <w:sz w:val="20"/>
              </w:rPr>
              <w:t>
бойынша)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немесе
</w:t>
            </w:r>
            <w:r>
              <w:br/>
            </w:r>
            <w:r>
              <w:rPr>
                <w:rFonts w:ascii="Times New Roman"/>
                <w:b w:val="false"/>
                <w:i w:val="false"/>
                <w:color w:val="000000"/>
                <w:sz w:val="20"/>
              </w:rPr>
              <w:t>
орыс тілі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Жарнамалық жұмыс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үйлерде және туристік
</w:t>
            </w:r>
            <w:r>
              <w:br/>
            </w:r>
            <w:r>
              <w:rPr>
                <w:rFonts w:ascii="Times New Roman"/>
                <w:b w:val="false"/>
                <w:i w:val="false"/>
                <w:color w:val="000000"/>
                <w:sz w:val="20"/>
              </w:rPr>
              <w:t>
кешендерде қызмет көрсетуді
</w:t>
            </w:r>
            <w:r>
              <w:br/>
            </w:r>
            <w:r>
              <w:rPr>
                <w:rFonts w:ascii="Times New Roman"/>
                <w:b w:val="false"/>
                <w:i w:val="false"/>
                <w:color w:val="000000"/>
                <w:sz w:val="20"/>
              </w:rPr>
              <w:t>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тұрмыстық қызмет
</w:t>
            </w:r>
            <w:r>
              <w:br/>
            </w:r>
            <w:r>
              <w:rPr>
                <w:rFonts w:ascii="Times New Roman"/>
                <w:b w:val="false"/>
                <w:i w:val="false"/>
                <w:color w:val="000000"/>
                <w:sz w:val="20"/>
              </w:rPr>
              <w:t>
көрсетуді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Маркетинг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 жұмысы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0833002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тамақтандыру
</w:t>
            </w:r>
            <w:r>
              <w:br/>
            </w:r>
            <w:r>
              <w:rPr>
                <w:rFonts w:ascii="Times New Roman"/>
                <w:b w:val="false"/>
                <w:i w:val="false"/>
                <w:color w:val="000000"/>
                <w:sz w:val="20"/>
              </w:rPr>
              <w:t>
мекемелерінде қызмет
</w:t>
            </w:r>
            <w:r>
              <w:br/>
            </w:r>
            <w:r>
              <w:rPr>
                <w:rFonts w:ascii="Times New Roman"/>
                <w:b w:val="false"/>
                <w:i w:val="false"/>
                <w:color w:val="000000"/>
                <w:sz w:val="20"/>
              </w:rPr>
              <w:t>
көрсетуді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Метрология, стандарттау және сапаны бақылау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w:t>
            </w:r>
            <w:r>
              <w:br/>
            </w:r>
            <w:r>
              <w:rPr>
                <w:rFonts w:ascii="Times New Roman"/>
                <w:b w:val="false"/>
                <w:i w:val="false"/>
                <w:color w:val="000000"/>
                <w:sz w:val="20"/>
              </w:rPr>
              <w:t>
және өнім сапасын бақылау
</w:t>
            </w:r>
            <w:r>
              <w:br/>
            </w:r>
            <w:r>
              <w:rPr>
                <w:rFonts w:ascii="Times New Roman"/>
                <w:b w:val="false"/>
                <w:i w:val="false"/>
                <w:color w:val="000000"/>
                <w:sz w:val="20"/>
              </w:rPr>
              <w:t>
(салалар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Радиотехникалық өлшеулер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жылу техникалық
</w:t>
            </w:r>
            <w:r>
              <w:br/>
            </w:r>
            <w:r>
              <w:rPr>
                <w:rFonts w:ascii="Times New Roman"/>
                <w:b w:val="false"/>
                <w:i w:val="false"/>
                <w:color w:val="000000"/>
                <w:sz w:val="20"/>
              </w:rPr>
              <w:t>
өлшеулер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өлшеулер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және пісірілген
</w:t>
            </w:r>
            <w:r>
              <w:br/>
            </w:r>
            <w:r>
              <w:rPr>
                <w:rFonts w:ascii="Times New Roman"/>
                <w:b w:val="false"/>
                <w:i w:val="false"/>
                <w:color w:val="000000"/>
                <w:sz w:val="20"/>
              </w:rPr>
              <w:t>
қосылыстар сапасын бақылау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Дозиметрия және
</w:t>
            </w:r>
            <w:r>
              <w:br/>
            </w:r>
            <w:r>
              <w:rPr>
                <w:rFonts w:ascii="Times New Roman"/>
                <w:b w:val="false"/>
                <w:i w:val="false"/>
                <w:color w:val="000000"/>
                <w:sz w:val="20"/>
              </w:rPr>
              <w:t>
сәулеленуден қорғану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1700000 - Тіршілік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қауіпсіздігі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табиғи
</w:t>
            </w:r>
            <w:r>
              <w:br/>
            </w:r>
            <w:r>
              <w:rPr>
                <w:rFonts w:ascii="Times New Roman"/>
                <w:b w:val="false"/>
                <w:i w:val="false"/>
                <w:color w:val="000000"/>
                <w:sz w:val="20"/>
              </w:rPr>
              <w:t>
ресурстарды тиімді пайдалану
</w:t>
            </w:r>
            <w:r>
              <w:br/>
            </w:r>
            <w:r>
              <w:rPr>
                <w:rFonts w:ascii="Times New Roman"/>
                <w:b w:val="false"/>
                <w:i w:val="false"/>
                <w:color w:val="000000"/>
                <w:sz w:val="20"/>
              </w:rPr>
              <w:t>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Мелиорация және жерді қорғау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құтқару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1800000 - Геология және пайдалы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қазбаларды іздестіру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кеніш-
</w:t>
            </w:r>
            <w:r>
              <w:br/>
            </w:r>
            <w:r>
              <w:rPr>
                <w:rFonts w:ascii="Times New Roman"/>
                <w:b w:val="false"/>
                <w:i w:val="false"/>
                <w:color w:val="000000"/>
                <w:sz w:val="20"/>
              </w:rPr>
              <w:t>
терін барлау және іздеудің
</w:t>
            </w:r>
            <w:r>
              <w:br/>
            </w:r>
            <w:r>
              <w:rPr>
                <w:rFonts w:ascii="Times New Roman"/>
                <w:b w:val="false"/>
                <w:i w:val="false"/>
                <w:color w:val="000000"/>
                <w:sz w:val="20"/>
              </w:rPr>
              <w:t>
геофизикалық әдістері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зерттеу жұмыстарының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w:t>
            </w:r>
            <w:r>
              <w:br/>
            </w:r>
            <w:r>
              <w:rPr>
                <w:rFonts w:ascii="Times New Roman"/>
                <w:b w:val="false"/>
                <w:i w:val="false"/>
                <w:color w:val="000000"/>
                <w:sz w:val="20"/>
              </w:rPr>
              <w:t>
орындарын іздеу, барлау
</w:t>
            </w:r>
            <w:r>
              <w:br/>
            </w:r>
            <w:r>
              <w:rPr>
                <w:rFonts w:ascii="Times New Roman"/>
                <w:b w:val="false"/>
                <w:i w:val="false"/>
                <w:color w:val="000000"/>
                <w:sz w:val="20"/>
              </w:rPr>
              <w:t>
және геологиялық  түсіру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 және инженерлік
</w:t>
            </w:r>
            <w:r>
              <w:br/>
            </w:r>
            <w:r>
              <w:rPr>
                <w:rFonts w:ascii="Times New Roman"/>
                <w:b w:val="false"/>
                <w:i w:val="false"/>
                <w:color w:val="000000"/>
                <w:sz w:val="20"/>
              </w:rPr>
              <w:t>
геология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 кен орындарының геологиясы және
</w:t>
            </w:r>
            <w:r>
              <w:br/>
            </w:r>
            <w:r>
              <w:rPr>
                <w:rFonts w:ascii="Times New Roman"/>
                <w:b w:val="false"/>
                <w:i w:val="false"/>
                <w:color w:val="000000"/>
                <w:sz w:val="20"/>
              </w:rPr>
              <w:t>
барлау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w:t>
            </w:r>
            <w:r>
              <w:br/>
            </w:r>
            <w:r>
              <w:rPr>
                <w:rFonts w:ascii="Times New Roman"/>
                <w:b w:val="false"/>
                <w:i w:val="false"/>
                <w:color w:val="000000"/>
                <w:sz w:val="20"/>
              </w:rPr>
              <w:t>
орындарын барлау техникасы
</w:t>
            </w:r>
            <w:r>
              <w:br/>
            </w:r>
            <w:r>
              <w:rPr>
                <w:rFonts w:ascii="Times New Roman"/>
                <w:b w:val="false"/>
                <w:i w:val="false"/>
                <w:color w:val="000000"/>
                <w:sz w:val="20"/>
              </w:rPr>
              <w:t>
мен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1900000 - Тау-кен ісі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 кен
</w:t>
            </w:r>
            <w:r>
              <w:br/>
            </w:r>
            <w:r>
              <w:rPr>
                <w:rFonts w:ascii="Times New Roman"/>
                <w:b w:val="false"/>
                <w:i w:val="false"/>
                <w:color w:val="000000"/>
                <w:sz w:val="20"/>
              </w:rPr>
              <w:t>
орындарын ашық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 ашық
</w:t>
            </w:r>
            <w:r>
              <w:br/>
            </w:r>
            <w:r>
              <w:rPr>
                <w:rFonts w:ascii="Times New Roman"/>
                <w:b w:val="false"/>
                <w:i w:val="false"/>
                <w:color w:val="000000"/>
                <w:sz w:val="20"/>
              </w:rPr>
              <w:t>
тәсілмен өндіру машиналары мен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w:t>
            </w:r>
            <w:r>
              <w:br/>
            </w:r>
            <w:r>
              <w:rPr>
                <w:rFonts w:ascii="Times New Roman"/>
                <w:b w:val="false"/>
                <w:i w:val="false"/>
                <w:color w:val="000000"/>
                <w:sz w:val="20"/>
              </w:rPr>
              <w:t>
орындарын жер асты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электромеханикалық
</w:t>
            </w:r>
            <w:r>
              <w:br/>
            </w:r>
            <w:r>
              <w:rPr>
                <w:rFonts w:ascii="Times New Roman"/>
                <w:b w:val="false"/>
                <w:i w:val="false"/>
                <w:color w:val="000000"/>
                <w:sz w:val="20"/>
              </w:rPr>
              <w:t>
жабдықтарын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 байыту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Маркшейдерлік жұмыс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және шахталық
</w:t>
            </w:r>
            <w:r>
              <w:br/>
            </w:r>
            <w:r>
              <w:rPr>
                <w:rFonts w:ascii="Times New Roman"/>
                <w:b w:val="false"/>
                <w:i w:val="false"/>
                <w:color w:val="000000"/>
                <w:sz w:val="20"/>
              </w:rPr>
              <w:t>
құрылыс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2000000 - Мұнай-газ ісі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 кен орындарын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 скважиналарын
</w:t>
            </w:r>
            <w:r>
              <w:br/>
            </w:r>
            <w:r>
              <w:rPr>
                <w:rFonts w:ascii="Times New Roman"/>
                <w:b w:val="false"/>
                <w:i w:val="false"/>
                <w:color w:val="000000"/>
                <w:sz w:val="20"/>
              </w:rPr>
              <w:t>
бұрғылау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құбырларын және
</w:t>
            </w:r>
            <w:r>
              <w:br/>
            </w:r>
            <w:r>
              <w:rPr>
                <w:rFonts w:ascii="Times New Roman"/>
                <w:b w:val="false"/>
                <w:i w:val="false"/>
                <w:color w:val="000000"/>
                <w:sz w:val="20"/>
              </w:rPr>
              <w:t>
мұнай-газ қоймаларын салу
</w:t>
            </w:r>
            <w:r>
              <w:br/>
            </w:r>
            <w:r>
              <w:rPr>
                <w:rFonts w:ascii="Times New Roman"/>
                <w:b w:val="false"/>
                <w:i w:val="false"/>
                <w:color w:val="000000"/>
                <w:sz w:val="20"/>
              </w:rPr>
              <w:t>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газды сақтау және
</w:t>
            </w:r>
            <w:r>
              <w:br/>
            </w:r>
            <w:r>
              <w:rPr>
                <w:rFonts w:ascii="Times New Roman"/>
                <w:b w:val="false"/>
                <w:i w:val="false"/>
                <w:color w:val="000000"/>
                <w:sz w:val="20"/>
              </w:rPr>
              <w:t>
тасымалдау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құбырлары және
</w:t>
            </w:r>
            <w:r>
              <w:br/>
            </w:r>
            <w:r>
              <w:rPr>
                <w:rFonts w:ascii="Times New Roman"/>
                <w:b w:val="false"/>
                <w:i w:val="false"/>
                <w:color w:val="000000"/>
                <w:sz w:val="20"/>
              </w:rPr>
              <w:t>
компрессорлы станцияның
</w:t>
            </w:r>
            <w:r>
              <w:br/>
            </w:r>
            <w:r>
              <w:rPr>
                <w:rFonts w:ascii="Times New Roman"/>
                <w:b w:val="false"/>
                <w:i w:val="false"/>
                <w:color w:val="000000"/>
                <w:sz w:val="20"/>
              </w:rPr>
              <w:t>
электр жүйесін күту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Құбырларды және технологиялық
</w:t>
            </w:r>
            <w:r>
              <w:br/>
            </w:r>
            <w:r>
              <w:rPr>
                <w:rFonts w:ascii="Times New Roman"/>
                <w:b w:val="false"/>
                <w:i w:val="false"/>
                <w:color w:val="000000"/>
                <w:sz w:val="20"/>
              </w:rPr>
              <w:t>
жабдықтарды монтаждау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Бұрғылау жұмыстары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және жанар май құю станцияларын салу мен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Скважиналарды мұнай мен
</w:t>
            </w:r>
            <w:r>
              <w:br/>
            </w:r>
            <w:r>
              <w:rPr>
                <w:rFonts w:ascii="Times New Roman"/>
                <w:b w:val="false"/>
                <w:i w:val="false"/>
                <w:color w:val="000000"/>
                <w:sz w:val="20"/>
              </w:rPr>
              <w:t>
газға сынау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2100000 - Электроэнергетика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станциялары мен кішігірім станция.
</w:t>
            </w:r>
            <w:r>
              <w:br/>
            </w:r>
            <w:r>
              <w:rPr>
                <w:rFonts w:ascii="Times New Roman"/>
                <w:b w:val="false"/>
                <w:i w:val="false"/>
                <w:color w:val="000000"/>
                <w:sz w:val="20"/>
              </w:rPr>
              <w:t>
ларының электр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Электроэнергетикалық жүйелер мен желілер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қамсыздандыру
</w:t>
            </w:r>
            <w:r>
              <w:br/>
            </w:r>
            <w:r>
              <w:rPr>
                <w:rFonts w:ascii="Times New Roman"/>
                <w:b w:val="false"/>
                <w:i w:val="false"/>
                <w:color w:val="000000"/>
                <w:sz w:val="20"/>
              </w:rPr>
              <w:t>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стансалары мен
</w:t>
            </w:r>
            <w:r>
              <w:br/>
            </w:r>
            <w:r>
              <w:rPr>
                <w:rFonts w:ascii="Times New Roman"/>
                <w:b w:val="false"/>
                <w:i w:val="false"/>
                <w:color w:val="000000"/>
                <w:sz w:val="20"/>
              </w:rPr>
              <w:t>
бөлімше стансалардағы және
</w:t>
            </w:r>
            <w:r>
              <w:br/>
            </w:r>
            <w:r>
              <w:rPr>
                <w:rFonts w:ascii="Times New Roman"/>
                <w:b w:val="false"/>
                <w:i w:val="false"/>
                <w:color w:val="000000"/>
                <w:sz w:val="20"/>
              </w:rPr>
              <w:t>
электр жіберу жолдарындағы
</w:t>
            </w:r>
            <w:r>
              <w:br/>
            </w:r>
            <w:r>
              <w:rPr>
                <w:rFonts w:ascii="Times New Roman"/>
                <w:b w:val="false"/>
                <w:i w:val="false"/>
                <w:color w:val="000000"/>
                <w:sz w:val="20"/>
              </w:rPr>
              <w:t>
электр жабдықтарын монтаждау
</w:t>
            </w:r>
            <w:r>
              <w:br/>
            </w:r>
            <w:r>
              <w:rPr>
                <w:rFonts w:ascii="Times New Roman"/>
                <w:b w:val="false"/>
                <w:i w:val="false"/>
                <w:color w:val="000000"/>
                <w:sz w:val="20"/>
              </w:rPr>
              <w:t>
және қалыпқа келтіру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 емес және
</w:t>
            </w:r>
            <w:r>
              <w:br/>
            </w:r>
            <w:r>
              <w:rPr>
                <w:rFonts w:ascii="Times New Roman"/>
                <w:b w:val="false"/>
                <w:i w:val="false"/>
                <w:color w:val="000000"/>
                <w:sz w:val="20"/>
              </w:rPr>
              <w:t>
жаңартылатын энергия көздері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Электрмен қамтамасыздандыру
</w:t>
            </w:r>
            <w:r>
              <w:br/>
            </w:r>
            <w:r>
              <w:rPr>
                <w:rFonts w:ascii="Times New Roman"/>
                <w:b w:val="false"/>
                <w:i w:val="false"/>
                <w:color w:val="000000"/>
                <w:sz w:val="20"/>
              </w:rPr>
              <w:t>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желілерін және
</w:t>
            </w:r>
            <w:r>
              <w:br/>
            </w:r>
            <w:r>
              <w:rPr>
                <w:rFonts w:ascii="Times New Roman"/>
                <w:b w:val="false"/>
                <w:i w:val="false"/>
                <w:color w:val="000000"/>
                <w:sz w:val="20"/>
              </w:rPr>
              <w:t>
жабдықтарын монтаждау және
</w:t>
            </w:r>
            <w:r>
              <w:br/>
            </w:r>
            <w:r>
              <w:rPr>
                <w:rFonts w:ascii="Times New Roman"/>
                <w:b w:val="false"/>
                <w:i w:val="false"/>
                <w:color w:val="000000"/>
                <w:sz w:val="20"/>
              </w:rPr>
              <w:t>
іске қосуға дайындау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2200000 - Энергетика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электр станциялары
</w:t>
            </w:r>
            <w:r>
              <w:br/>
            </w:r>
            <w:r>
              <w:rPr>
                <w:rFonts w:ascii="Times New Roman"/>
                <w:b w:val="false"/>
                <w:i w:val="false"/>
                <w:color w:val="000000"/>
                <w:sz w:val="20"/>
              </w:rPr>
              <w:t>
энергетикалық қондырғылары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реакторлар және
</w:t>
            </w:r>
            <w:r>
              <w:br/>
            </w:r>
            <w:r>
              <w:rPr>
                <w:rFonts w:ascii="Times New Roman"/>
                <w:b w:val="false"/>
                <w:i w:val="false"/>
                <w:color w:val="000000"/>
                <w:sz w:val="20"/>
              </w:rPr>
              <w:t>
энергетикалық қондырғылар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Жылумен қамтамасыздандыру
</w:t>
            </w:r>
            <w:r>
              <w:br/>
            </w:r>
            <w:r>
              <w:rPr>
                <w:rFonts w:ascii="Times New Roman"/>
                <w:b w:val="false"/>
                <w:i w:val="false"/>
                <w:color w:val="000000"/>
                <w:sz w:val="20"/>
              </w:rPr>
              <w:t>
жүйесі мен жылу техникасы
</w:t>
            </w:r>
            <w:r>
              <w:br/>
            </w:r>
            <w:r>
              <w:rPr>
                <w:rFonts w:ascii="Times New Roman"/>
                <w:b w:val="false"/>
                <w:i w:val="false"/>
                <w:color w:val="000000"/>
                <w:sz w:val="20"/>
              </w:rPr>
              <w:t>
құрылғыларын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станцияларында су, отын және майлау материалдары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электрстанцияларын жылу
</w:t>
            </w:r>
            <w:r>
              <w:br/>
            </w:r>
            <w:r>
              <w:rPr>
                <w:rFonts w:ascii="Times New Roman"/>
                <w:b w:val="false"/>
                <w:i w:val="false"/>
                <w:color w:val="000000"/>
                <w:sz w:val="20"/>
              </w:rPr>
              <w:t>
энергетикалық жабдықтарын
</w:t>
            </w:r>
            <w:r>
              <w:br/>
            </w:r>
            <w:r>
              <w:rPr>
                <w:rFonts w:ascii="Times New Roman"/>
                <w:b w:val="false"/>
                <w:i w:val="false"/>
                <w:color w:val="000000"/>
                <w:sz w:val="20"/>
              </w:rPr>
              <w:t>
монтаждау және қалыпқа
</w:t>
            </w:r>
            <w:r>
              <w:br/>
            </w:r>
            <w:r>
              <w:rPr>
                <w:rFonts w:ascii="Times New Roman"/>
                <w:b w:val="false"/>
                <w:i w:val="false"/>
                <w:color w:val="000000"/>
                <w:sz w:val="20"/>
              </w:rPr>
              <w:t>
келтіру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Жылыту қазан қондырғыларын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энергетикалық
</w:t>
            </w:r>
            <w:r>
              <w:br/>
            </w:r>
            <w:r>
              <w:rPr>
                <w:rFonts w:ascii="Times New Roman"/>
                <w:b w:val="false"/>
                <w:i w:val="false"/>
                <w:color w:val="000000"/>
                <w:sz w:val="20"/>
              </w:rPr>
              <w:t>
қондырғыларын монтаждау және
</w:t>
            </w:r>
            <w:r>
              <w:br/>
            </w:r>
            <w:r>
              <w:rPr>
                <w:rFonts w:ascii="Times New Roman"/>
                <w:b w:val="false"/>
                <w:i w:val="false"/>
                <w:color w:val="000000"/>
                <w:sz w:val="20"/>
              </w:rPr>
              <w:t>
іске қосуға дайындау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Гидроэнергетикалық құрылғыларды монтаждау және іске қосуға дайындау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Дәстүрлі емес және
</w:t>
            </w:r>
            <w:r>
              <w:br/>
            </w:r>
            <w:r>
              <w:rPr>
                <w:rFonts w:ascii="Times New Roman"/>
                <w:b w:val="false"/>
                <w:i w:val="false"/>
                <w:color w:val="000000"/>
                <w:sz w:val="20"/>
              </w:rPr>
              <w:t>
жаңартылатын энергия көздері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Гидравликалық электр станциялары гидроэнергетикалық
</w:t>
            </w:r>
            <w:r>
              <w:br/>
            </w:r>
            <w:r>
              <w:rPr>
                <w:rFonts w:ascii="Times New Roman"/>
                <w:b w:val="false"/>
                <w:i w:val="false"/>
                <w:color w:val="000000"/>
                <w:sz w:val="20"/>
              </w:rPr>
              <w:t>
қондырғылары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2400000 - Металлургия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 металлургиясы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Түсті металдар металлургиясы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және түсті
</w:t>
            </w:r>
            <w:r>
              <w:br/>
            </w:r>
            <w:r>
              <w:rPr>
                <w:rFonts w:ascii="Times New Roman"/>
                <w:b w:val="false"/>
                <w:i w:val="false"/>
                <w:color w:val="000000"/>
                <w:sz w:val="20"/>
              </w:rPr>
              <w:t>
металдарды құю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Металдарды қысыммен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Металтану және металдарды
</w:t>
            </w:r>
            <w:r>
              <w:br/>
            </w:r>
            <w:r>
              <w:rPr>
                <w:rFonts w:ascii="Times New Roman"/>
                <w:b w:val="false"/>
                <w:i w:val="false"/>
                <w:color w:val="000000"/>
                <w:sz w:val="20"/>
              </w:rPr>
              <w:t>
жылумен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Композициялық және ұнтақтал-
</w:t>
            </w:r>
            <w:r>
              <w:br/>
            </w:r>
            <w:r>
              <w:rPr>
                <w:rFonts w:ascii="Times New Roman"/>
                <w:b w:val="false"/>
                <w:i w:val="false"/>
                <w:color w:val="000000"/>
                <w:sz w:val="20"/>
              </w:rPr>
              <w:t>
ған материалдар, жабқыштар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және түсті
</w:t>
            </w:r>
            <w:r>
              <w:br/>
            </w:r>
            <w:r>
              <w:rPr>
                <w:rFonts w:ascii="Times New Roman"/>
                <w:b w:val="false"/>
                <w:i w:val="false"/>
                <w:color w:val="000000"/>
                <w:sz w:val="20"/>
              </w:rPr>
              <w:t>
металдарды өңдеу мен
</w:t>
            </w:r>
            <w:r>
              <w:br/>
            </w:r>
            <w:r>
              <w:rPr>
                <w:rFonts w:ascii="Times New Roman"/>
                <w:b w:val="false"/>
                <w:i w:val="false"/>
                <w:color w:val="000000"/>
                <w:sz w:val="20"/>
              </w:rPr>
              <w:t>
прокат өндірісі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Автоматтандырылған жүйелерді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кәсіпорындарының
</w:t>
            </w:r>
            <w:r>
              <w:br/>
            </w:r>
            <w:r>
              <w:rPr>
                <w:rFonts w:ascii="Times New Roman"/>
                <w:b w:val="false"/>
                <w:i w:val="false"/>
                <w:color w:val="000000"/>
                <w:sz w:val="20"/>
              </w:rPr>
              <w:t>
электр жабдықтарын техникалық күту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2500000 -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Машина жасау технологиясы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Икемді автоматтанған жүйелер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Бақылау-өлшеу аспаптары және
</w:t>
            </w:r>
            <w:r>
              <w:br/>
            </w:r>
            <w:r>
              <w:rPr>
                <w:rFonts w:ascii="Times New Roman"/>
                <w:b w:val="false"/>
                <w:i w:val="false"/>
                <w:color w:val="000000"/>
                <w:sz w:val="20"/>
              </w:rPr>
              <w:t>
автоматика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өңдеудегі
</w:t>
            </w:r>
            <w:r>
              <w:br/>
            </w:r>
            <w:r>
              <w:rPr>
                <w:rFonts w:ascii="Times New Roman"/>
                <w:b w:val="false"/>
                <w:i w:val="false"/>
                <w:color w:val="000000"/>
                <w:sz w:val="20"/>
              </w:rPr>
              <w:t>
станоктар және жабдықтар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өнеркәсібі
</w:t>
            </w:r>
            <w:r>
              <w:br/>
            </w:r>
            <w:r>
              <w:rPr>
                <w:rFonts w:ascii="Times New Roman"/>
                <w:b w:val="false"/>
                <w:i w:val="false"/>
                <w:color w:val="000000"/>
                <w:sz w:val="20"/>
              </w:rPr>
              <w:t>
жабдықтарын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өнеркәсібі
</w:t>
            </w:r>
            <w:r>
              <w:br/>
            </w:r>
            <w:r>
              <w:rPr>
                <w:rFonts w:ascii="Times New Roman"/>
                <w:b w:val="false"/>
                <w:i w:val="false"/>
                <w:color w:val="000000"/>
                <w:sz w:val="20"/>
              </w:rPr>
              <w:t>
жабдықтарын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Түрпілі және алмасты
</w:t>
            </w:r>
            <w:r>
              <w:br/>
            </w:r>
            <w:r>
              <w:rPr>
                <w:rFonts w:ascii="Times New Roman"/>
                <w:b w:val="false"/>
                <w:i w:val="false"/>
                <w:color w:val="000000"/>
                <w:sz w:val="20"/>
              </w:rPr>
              <w:t>
құрал-саймандар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машиналар мен
</w:t>
            </w:r>
            <w:r>
              <w:br/>
            </w:r>
            <w:r>
              <w:rPr>
                <w:rFonts w:ascii="Times New Roman"/>
                <w:b w:val="false"/>
                <w:i w:val="false"/>
                <w:color w:val="000000"/>
                <w:sz w:val="20"/>
              </w:rPr>
              <w:t>
құрылғылар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роторлы,
</w:t>
            </w:r>
            <w:r>
              <w:br/>
            </w:r>
            <w:r>
              <w:rPr>
                <w:rFonts w:ascii="Times New Roman"/>
                <w:b w:val="false"/>
                <w:i w:val="false"/>
                <w:color w:val="000000"/>
                <w:sz w:val="20"/>
              </w:rPr>
              <w:t>
роторлы-конвейерлі жүйелерде
</w:t>
            </w:r>
            <w:r>
              <w:br/>
            </w:r>
            <w:r>
              <w:rPr>
                <w:rFonts w:ascii="Times New Roman"/>
                <w:b w:val="false"/>
                <w:i w:val="false"/>
                <w:color w:val="000000"/>
                <w:sz w:val="20"/>
              </w:rPr>
              <w:t>
бұйымдар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Автомобильді монтаждау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шанағын жинау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Автомобильдерді және
</w:t>
            </w:r>
            <w:r>
              <w:br/>
            </w:r>
            <w:r>
              <w:rPr>
                <w:rFonts w:ascii="Times New Roman"/>
                <w:b w:val="false"/>
                <w:i w:val="false"/>
                <w:color w:val="000000"/>
                <w:sz w:val="20"/>
              </w:rPr>
              <w:t>
двигательдерді сынау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Авиациялық техника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 аспаптарын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 техникасының
</w:t>
            </w:r>
            <w:r>
              <w:br/>
            </w:r>
            <w:r>
              <w:rPr>
                <w:rFonts w:ascii="Times New Roman"/>
                <w:b w:val="false"/>
                <w:i w:val="false"/>
                <w:color w:val="000000"/>
                <w:sz w:val="20"/>
              </w:rPr>
              <w:t>
электромонтажы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Теңіз техникасы
</w:t>
            </w:r>
            <w:r>
              <w:rPr>
                <w:rFonts w:ascii="Times New Roman"/>
                <w:b w:val="false"/>
                <w:i w:val="false"/>
                <w:color w:val="000000"/>
                <w:sz w:val="20"/>
              </w:rPr>
              <w:t>
</w:t>
            </w:r>
          </w:p>
        </w:tc>
      </w:tr>
      <w:tr>
        <w:trPr>
          <w:trHeight w:val="43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емес кемелерді
</w:t>
            </w:r>
            <w:r>
              <w:br/>
            </w:r>
            <w:r>
              <w:rPr>
                <w:rFonts w:ascii="Times New Roman"/>
                <w:b w:val="false"/>
                <w:i w:val="false"/>
                <w:color w:val="000000"/>
                <w:sz w:val="20"/>
              </w:rPr>
              <w:t>
жөндеу-жасау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машиналары мен
</w:t>
            </w:r>
            <w:r>
              <w:br/>
            </w:r>
            <w:r>
              <w:rPr>
                <w:rFonts w:ascii="Times New Roman"/>
                <w:b w:val="false"/>
                <w:i w:val="false"/>
                <w:color w:val="000000"/>
                <w:sz w:val="20"/>
              </w:rPr>
              <w:t>
механизмдеріне
</w:t>
            </w:r>
            <w:r>
              <w:br/>
            </w:r>
            <w:r>
              <w:rPr>
                <w:rFonts w:ascii="Times New Roman"/>
                <w:b w:val="false"/>
                <w:i w:val="false"/>
                <w:color w:val="000000"/>
                <w:sz w:val="20"/>
              </w:rPr>
              <w:t>
техникалық қызмет көрсету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Көлік техникасы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және трактор 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Көтергіш-көлік, құрылыс, жол
</w:t>
            </w:r>
            <w:r>
              <w:br/>
            </w:r>
            <w:r>
              <w:rPr>
                <w:rFonts w:ascii="Times New Roman"/>
                <w:b w:val="false"/>
                <w:i w:val="false"/>
                <w:color w:val="000000"/>
                <w:sz w:val="20"/>
              </w:rPr>
              <w:t>
машиналары мен жабдықтарын
</w:t>
            </w:r>
            <w:r>
              <w:br/>
            </w:r>
            <w:r>
              <w:rPr>
                <w:rFonts w:ascii="Times New Roman"/>
                <w:b w:val="false"/>
                <w:i w:val="false"/>
                <w:color w:val="000000"/>
                <w:sz w:val="20"/>
              </w:rPr>
              <w:t>
пайдалану,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жылжымалы құрамын
</w:t>
            </w:r>
            <w:r>
              <w:br/>
            </w:r>
            <w:r>
              <w:rPr>
                <w:rFonts w:ascii="Times New Roman"/>
                <w:b w:val="false"/>
                <w:i w:val="false"/>
                <w:color w:val="000000"/>
                <w:sz w:val="20"/>
              </w:rPr>
              <w:t>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жылжымалы
</w:t>
            </w:r>
            <w:r>
              <w:br/>
            </w:r>
            <w:r>
              <w:rPr>
                <w:rFonts w:ascii="Times New Roman"/>
                <w:b w:val="false"/>
                <w:i w:val="false"/>
                <w:color w:val="000000"/>
                <w:sz w:val="20"/>
              </w:rPr>
              <w:t>
құрамдарын жөндеу және
</w:t>
            </w:r>
            <w:r>
              <w:br/>
            </w:r>
            <w:r>
              <w:rPr>
                <w:rFonts w:ascii="Times New Roman"/>
                <w:b w:val="false"/>
                <w:i w:val="false"/>
                <w:color w:val="000000"/>
                <w:sz w:val="20"/>
              </w:rPr>
              <w:t>
техникалық күту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көліктерін
</w:t>
            </w:r>
            <w:r>
              <w:br/>
            </w:r>
            <w:r>
              <w:rPr>
                <w:rFonts w:ascii="Times New Roman"/>
                <w:b w:val="false"/>
                <w:i w:val="false"/>
                <w:color w:val="000000"/>
                <w:sz w:val="20"/>
              </w:rPr>
              <w:t>
техникалық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Машиналар мен жабдықтар технологиясы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өңдеуші станоктар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көтергіш машиналар және
</w:t>
            </w:r>
            <w:r>
              <w:br/>
            </w:r>
            <w:r>
              <w:rPr>
                <w:rFonts w:ascii="Times New Roman"/>
                <w:b w:val="false"/>
                <w:i w:val="false"/>
                <w:color w:val="000000"/>
                <w:sz w:val="20"/>
              </w:rPr>
              <w:t>
транспортерлер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Ұсталық-пресс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машиналары мен
</w:t>
            </w:r>
            <w:r>
              <w:br/>
            </w:r>
            <w:r>
              <w:rPr>
                <w:rFonts w:ascii="Times New Roman"/>
                <w:b w:val="false"/>
                <w:i w:val="false"/>
                <w:color w:val="000000"/>
                <w:sz w:val="20"/>
              </w:rPr>
              <w:t>
жабдықтарын күту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машиналары
</w:t>
            </w:r>
            <w:r>
              <w:br/>
            </w:r>
            <w:r>
              <w:rPr>
                <w:rFonts w:ascii="Times New Roman"/>
                <w:b w:val="false"/>
                <w:i w:val="false"/>
                <w:color w:val="000000"/>
                <w:sz w:val="20"/>
              </w:rPr>
              <w:t>
және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өңдеу және механикалық
</w:t>
            </w:r>
            <w:r>
              <w:br/>
            </w:r>
            <w:r>
              <w:rPr>
                <w:rFonts w:ascii="Times New Roman"/>
                <w:b w:val="false"/>
                <w:i w:val="false"/>
                <w:color w:val="000000"/>
                <w:sz w:val="20"/>
              </w:rPr>
              <w:t>
жинақтау жұмыстарының техно-
</w:t>
            </w:r>
            <w:r>
              <w:br/>
            </w:r>
            <w:r>
              <w:rPr>
                <w:rFonts w:ascii="Times New Roman"/>
                <w:b w:val="false"/>
                <w:i w:val="false"/>
                <w:color w:val="000000"/>
                <w:sz w:val="20"/>
              </w:rPr>
              <w:t>
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Пісіру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Электрмеханикалық жабдықтар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автоматтары мен
</w:t>
            </w:r>
            <w:r>
              <w:br/>
            </w:r>
            <w:r>
              <w:rPr>
                <w:rFonts w:ascii="Times New Roman"/>
                <w:b w:val="false"/>
                <w:i w:val="false"/>
                <w:color w:val="000000"/>
                <w:sz w:val="20"/>
              </w:rPr>
              <w:t>
жартылай автоматтарын
</w:t>
            </w:r>
            <w:r>
              <w:br/>
            </w:r>
            <w:r>
              <w:rPr>
                <w:rFonts w:ascii="Times New Roman"/>
                <w:b w:val="false"/>
                <w:i w:val="false"/>
                <w:color w:val="000000"/>
                <w:sz w:val="20"/>
              </w:rPr>
              <w:t>
пайдалану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Трансформаторлар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техникалар өндіру
</w:t>
            </w:r>
            <w:r>
              <w:br/>
            </w:r>
            <w:r>
              <w:rPr>
                <w:rFonts w:ascii="Times New Roman"/>
                <w:b w:val="false"/>
                <w:i w:val="false"/>
                <w:color w:val="000000"/>
                <w:sz w:val="20"/>
              </w:rPr>
              <w:t>
жабдықтарын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Геологиялық барлау
</w:t>
            </w:r>
            <w:r>
              <w:br/>
            </w:r>
            <w:r>
              <w:rPr>
                <w:rFonts w:ascii="Times New Roman"/>
                <w:b w:val="false"/>
                <w:i w:val="false"/>
                <w:color w:val="000000"/>
                <w:sz w:val="20"/>
              </w:rPr>
              <w:t>
жабдықтарын техникалық
</w:t>
            </w:r>
            <w:r>
              <w:br/>
            </w:r>
            <w:r>
              <w:rPr>
                <w:rFonts w:ascii="Times New Roman"/>
                <w:b w:val="false"/>
                <w:i w:val="false"/>
                <w:color w:val="000000"/>
                <w:sz w:val="20"/>
              </w:rPr>
              <w:t>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және қоғамдық
</w:t>
            </w:r>
            <w:r>
              <w:br/>
            </w:r>
            <w:r>
              <w:rPr>
                <w:rFonts w:ascii="Times New Roman"/>
                <w:b w:val="false"/>
                <w:i w:val="false"/>
                <w:color w:val="000000"/>
                <w:sz w:val="20"/>
              </w:rPr>
              <w:t>
тамақтану өнеркәсіптері
</w:t>
            </w:r>
            <w:r>
              <w:br/>
            </w:r>
            <w:r>
              <w:rPr>
                <w:rFonts w:ascii="Times New Roman"/>
                <w:b w:val="false"/>
                <w:i w:val="false"/>
                <w:color w:val="000000"/>
                <w:sz w:val="20"/>
              </w:rPr>
              <w:t>
жабдықтарын жөндеу және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Тоңазытқыш-компрессорлы
</w:t>
            </w:r>
            <w:r>
              <w:br/>
            </w:r>
            <w:r>
              <w:rPr>
                <w:rFonts w:ascii="Times New Roman"/>
                <w:b w:val="false"/>
                <w:i w:val="false"/>
                <w:color w:val="000000"/>
                <w:sz w:val="20"/>
              </w:rPr>
              <w:t>
машиналар мен қондырыларын
</w:t>
            </w:r>
            <w:r>
              <w:br/>
            </w:r>
            <w:r>
              <w:rPr>
                <w:rFonts w:ascii="Times New Roman"/>
                <w:b w:val="false"/>
                <w:i w:val="false"/>
                <w:color w:val="000000"/>
                <w:sz w:val="20"/>
              </w:rPr>
              <w:t>
монтаждау,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Механикаландыру және
</w:t>
            </w:r>
            <w:r>
              <w:br/>
            </w:r>
            <w:r>
              <w:rPr>
                <w:rFonts w:ascii="Times New Roman"/>
                <w:b w:val="false"/>
                <w:i w:val="false"/>
                <w:color w:val="000000"/>
                <w:sz w:val="20"/>
              </w:rPr>
              <w:t>
автоматтандыру құрал-жабдық-
</w:t>
            </w:r>
            <w:r>
              <w:br/>
            </w:r>
            <w:r>
              <w:rPr>
                <w:rFonts w:ascii="Times New Roman"/>
                <w:b w:val="false"/>
                <w:i w:val="false"/>
                <w:color w:val="000000"/>
                <w:sz w:val="20"/>
              </w:rPr>
              <w:t>
тарын (әр сала бойынша)
</w:t>
            </w:r>
            <w:r>
              <w:br/>
            </w:r>
            <w:r>
              <w:rPr>
                <w:rFonts w:ascii="Times New Roman"/>
                <w:b w:val="false"/>
                <w:i w:val="false"/>
                <w:color w:val="000000"/>
                <w:sz w:val="20"/>
              </w:rPr>
              <w:t>
техникалық пайдалану,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Гидравликалық машиналар,
</w:t>
            </w:r>
            <w:r>
              <w:br/>
            </w:r>
            <w:r>
              <w:rPr>
                <w:rFonts w:ascii="Times New Roman"/>
                <w:b w:val="false"/>
                <w:i w:val="false"/>
                <w:color w:val="000000"/>
                <w:sz w:val="20"/>
              </w:rPr>
              <w:t>
гидроприводтар және
</w:t>
            </w:r>
            <w:r>
              <w:br/>
            </w:r>
            <w:r>
              <w:rPr>
                <w:rFonts w:ascii="Times New Roman"/>
                <w:b w:val="false"/>
                <w:i w:val="false"/>
                <w:color w:val="000000"/>
                <w:sz w:val="20"/>
              </w:rPr>
              <w:t>
гидропневмо автоматтарды
</w:t>
            </w:r>
            <w:r>
              <w:br/>
            </w:r>
            <w:r>
              <w:rPr>
                <w:rFonts w:ascii="Times New Roman"/>
                <w:b w:val="false"/>
                <w:i w:val="false"/>
                <w:color w:val="000000"/>
                <w:sz w:val="20"/>
              </w:rPr>
              <w:t>
техникалық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Газодинамикалық импульсті
</w:t>
            </w:r>
            <w:r>
              <w:br/>
            </w:r>
            <w:r>
              <w:rPr>
                <w:rFonts w:ascii="Times New Roman"/>
                <w:b w:val="false"/>
                <w:i w:val="false"/>
                <w:color w:val="000000"/>
                <w:sz w:val="20"/>
              </w:rPr>
              <w:t>
құрылғыларды техникалық күту
</w:t>
            </w:r>
            <w:r>
              <w:br/>
            </w:r>
            <w:r>
              <w:rPr>
                <w:rFonts w:ascii="Times New Roman"/>
                <w:b w:val="false"/>
                <w:i w:val="false"/>
                <w:color w:val="000000"/>
                <w:sz w:val="20"/>
              </w:rPr>
              <w:t>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Көлікті пайдалану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Автокөлікті пайдалану және
</w:t>
            </w:r>
            <w:r>
              <w:br/>
            </w:r>
            <w:r>
              <w:rPr>
                <w:rFonts w:ascii="Times New Roman"/>
                <w:b w:val="false"/>
                <w:i w:val="false"/>
                <w:color w:val="000000"/>
                <w:sz w:val="20"/>
              </w:rPr>
              <w:t>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мен жүкті
</w:t>
            </w:r>
            <w:r>
              <w:br/>
            </w:r>
            <w:r>
              <w:rPr>
                <w:rFonts w:ascii="Times New Roman"/>
                <w:b w:val="false"/>
                <w:i w:val="false"/>
                <w:color w:val="000000"/>
                <w:sz w:val="20"/>
              </w:rPr>
              <w:t>
тасымалдауды ұйымдастыру
</w:t>
            </w:r>
            <w:r>
              <w:br/>
            </w:r>
            <w:r>
              <w:rPr>
                <w:rFonts w:ascii="Times New Roman"/>
                <w:b w:val="false"/>
                <w:i w:val="false"/>
                <w:color w:val="000000"/>
                <w:sz w:val="20"/>
              </w:rPr>
              <w:t>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Дефектоскопы және электр
</w:t>
            </w:r>
            <w:r>
              <w:br/>
            </w:r>
            <w:r>
              <w:rPr>
                <w:rFonts w:ascii="Times New Roman"/>
                <w:b w:val="false"/>
                <w:i w:val="false"/>
                <w:color w:val="000000"/>
                <w:sz w:val="20"/>
              </w:rPr>
              <w:t>
құралдары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электр көліктерін
</w:t>
            </w:r>
            <w:r>
              <w:br/>
            </w:r>
            <w:r>
              <w:rPr>
                <w:rFonts w:ascii="Times New Roman"/>
                <w:b w:val="false"/>
                <w:i w:val="false"/>
                <w:color w:val="000000"/>
                <w:sz w:val="20"/>
              </w:rPr>
              <w:t>
пайдалану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Метрополитен электр жүйесін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электротехника
</w:t>
            </w:r>
            <w:r>
              <w:br/>
            </w:r>
            <w:r>
              <w:rPr>
                <w:rFonts w:ascii="Times New Roman"/>
                <w:b w:val="false"/>
                <w:i w:val="false"/>
                <w:color w:val="000000"/>
                <w:sz w:val="20"/>
              </w:rPr>
              <w:t>
жүйесін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транспортында
</w:t>
            </w:r>
            <w:r>
              <w:br/>
            </w:r>
            <w:r>
              <w:rPr>
                <w:rFonts w:ascii="Times New Roman"/>
                <w:b w:val="false"/>
                <w:i w:val="false"/>
                <w:color w:val="000000"/>
                <w:sz w:val="20"/>
              </w:rPr>
              <w:t>
оперативті технологиялық
</w:t>
            </w:r>
            <w:r>
              <w:br/>
            </w:r>
            <w:r>
              <w:rPr>
                <w:rFonts w:ascii="Times New Roman"/>
                <w:b w:val="false"/>
                <w:i w:val="false"/>
                <w:color w:val="000000"/>
                <w:sz w:val="20"/>
              </w:rPr>
              <w:t>
байланыстар құрылғыларын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кемелерін жүргізуші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флотында кеме жүргізу
</w:t>
            </w:r>
            <w:r>
              <w:br/>
            </w:r>
            <w:r>
              <w:rPr>
                <w:rFonts w:ascii="Times New Roman"/>
                <w:b w:val="false"/>
                <w:i w:val="false"/>
                <w:color w:val="000000"/>
                <w:sz w:val="20"/>
              </w:rPr>
              <w:t>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Жағада жүзу және ішкі су
</w:t>
            </w:r>
            <w:r>
              <w:br/>
            </w:r>
            <w:r>
              <w:rPr>
                <w:rFonts w:ascii="Times New Roman"/>
                <w:b w:val="false"/>
                <w:i w:val="false"/>
                <w:color w:val="000000"/>
                <w:sz w:val="20"/>
              </w:rPr>
              <w:t>
жолдарында кеме жүргізу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 жолдарын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жол көліктерін басқару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техникалық күту, жөндеу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энергетикалық
</w:t>
            </w:r>
            <w:r>
              <w:br/>
            </w:r>
            <w:r>
              <w:rPr>
                <w:rFonts w:ascii="Times New Roman"/>
                <w:b w:val="false"/>
                <w:i w:val="false"/>
                <w:color w:val="000000"/>
                <w:sz w:val="20"/>
              </w:rPr>
              <w:t>
қондырғыларын пайдалану
</w:t>
            </w:r>
            <w:r>
              <w:br/>
            </w:r>
            <w:r>
              <w:rPr>
                <w:rFonts w:ascii="Times New Roman"/>
                <w:b w:val="false"/>
                <w:i w:val="false"/>
                <w:color w:val="000000"/>
                <w:sz w:val="20"/>
              </w:rPr>
              <w:t>
(көлік түріне қарай)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3100000 - Полиграфия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 өндірісі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Полиграфиялық машиналар мен
</w:t>
            </w:r>
            <w:r>
              <w:br/>
            </w:r>
            <w:r>
              <w:rPr>
                <w:rFonts w:ascii="Times New Roman"/>
                <w:b w:val="false"/>
                <w:i w:val="false"/>
                <w:color w:val="000000"/>
                <w:sz w:val="20"/>
              </w:rPr>
              <w:t>
жабдықтарын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3200000 - Геодезия және картография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Қолданбалы геодезия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Аэрофотограмметрия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Аэрофотогеодезия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 түсіру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3300000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Электр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машиналарын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жасау, электр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технологиялары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электр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механикасы
</w:t>
            </w:r>
            <w:r>
              <w:rPr>
                <w:rFonts w:ascii="Times New Roman"/>
                <w:b w:val="false"/>
                <w:i w:val="false"/>
                <w:color w:val="000000"/>
                <w:sz w:val="20"/>
              </w:rPr>
              <w:t>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 мен
</w:t>
            </w:r>
            <w:r>
              <w:br/>
            </w:r>
            <w:r>
              <w:rPr>
                <w:rFonts w:ascii="Times New Roman"/>
                <w:b w:val="false"/>
                <w:i w:val="false"/>
                <w:color w:val="000000"/>
                <w:sz w:val="20"/>
              </w:rPr>
              <w:t>
аппараттары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Электрлік оқшаулау, кабелдік
</w:t>
            </w:r>
            <w:r>
              <w:br/>
            </w:r>
            <w:r>
              <w:rPr>
                <w:rFonts w:ascii="Times New Roman"/>
                <w:b w:val="false"/>
                <w:i w:val="false"/>
                <w:color w:val="000000"/>
                <w:sz w:val="20"/>
              </w:rPr>
              <w:t>
және конденсаторлық техника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15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Электротехникалық қондырғылар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0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техникасы және
</w:t>
            </w:r>
            <w:r>
              <w:br/>
            </w:r>
            <w:r>
              <w:rPr>
                <w:rFonts w:ascii="Times New Roman"/>
                <w:b w:val="false"/>
                <w:i w:val="false"/>
                <w:color w:val="000000"/>
                <w:sz w:val="20"/>
              </w:rPr>
              <w:t>
жарық көздері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электр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0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және электромеханика-
</w:t>
            </w:r>
            <w:r>
              <w:br/>
            </w:r>
            <w:r>
              <w:rPr>
                <w:rFonts w:ascii="Times New Roman"/>
                <w:b w:val="false"/>
                <w:i w:val="false"/>
                <w:color w:val="000000"/>
                <w:sz w:val="20"/>
              </w:rPr>
              <w:t>
лық жабдықтарды техникалық
</w:t>
            </w:r>
            <w:r>
              <w:br/>
            </w:r>
            <w:r>
              <w:rPr>
                <w:rFonts w:ascii="Times New Roman"/>
                <w:b w:val="false"/>
                <w:i w:val="false"/>
                <w:color w:val="000000"/>
                <w:sz w:val="20"/>
              </w:rPr>
              <w:t>
пайдалану, күту және жөндеу
</w:t>
            </w:r>
            <w:r>
              <w:br/>
            </w:r>
            <w:r>
              <w:rPr>
                <w:rFonts w:ascii="Times New Roman"/>
                <w:b w:val="false"/>
                <w:i w:val="false"/>
                <w:color w:val="000000"/>
                <w:sz w:val="20"/>
              </w:rPr>
              <w:t>
(әр сала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электр жабдықтары мен
</w:t>
            </w:r>
            <w:r>
              <w:br/>
            </w:r>
            <w:r>
              <w:rPr>
                <w:rFonts w:ascii="Times New Roman"/>
                <w:b w:val="false"/>
                <w:i w:val="false"/>
                <w:color w:val="000000"/>
                <w:sz w:val="20"/>
              </w:rPr>
              <w:t>
автоматты (көлік түріне қарай)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Электротехнологиялық
</w:t>
            </w:r>
            <w:r>
              <w:br/>
            </w:r>
            <w:r>
              <w:rPr>
                <w:rFonts w:ascii="Times New Roman"/>
                <w:b w:val="false"/>
                <w:i w:val="false"/>
                <w:color w:val="000000"/>
                <w:sz w:val="20"/>
              </w:rPr>
              <w:t>
қондырғылар мен жүйелер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0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Электропривод және
</w:t>
            </w:r>
            <w:r>
              <w:br/>
            </w:r>
            <w:r>
              <w:rPr>
                <w:rFonts w:ascii="Times New Roman"/>
                <w:b w:val="false"/>
                <w:i w:val="false"/>
                <w:color w:val="000000"/>
                <w:sz w:val="20"/>
              </w:rPr>
              <w:t>
технологиялық кешендерді
</w:t>
            </w:r>
            <w:r>
              <w:br/>
            </w:r>
            <w:r>
              <w:rPr>
                <w:rFonts w:ascii="Times New Roman"/>
                <w:b w:val="false"/>
                <w:i w:val="false"/>
                <w:color w:val="000000"/>
                <w:sz w:val="20"/>
              </w:rPr>
              <w:t>
автоматтандыру (әр сала
</w:t>
            </w:r>
            <w:r>
              <w:br/>
            </w:r>
            <w:r>
              <w:rPr>
                <w:rFonts w:ascii="Times New Roman"/>
                <w:b w:val="false"/>
                <w:i w:val="false"/>
                <w:color w:val="000000"/>
                <w:sz w:val="20"/>
              </w:rPr>
              <w:t>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мен азаматтық
</w:t>
            </w:r>
            <w:r>
              <w:br/>
            </w:r>
            <w:r>
              <w:rPr>
                <w:rFonts w:ascii="Times New Roman"/>
                <w:b w:val="false"/>
                <w:i w:val="false"/>
                <w:color w:val="000000"/>
                <w:sz w:val="20"/>
              </w:rPr>
              <w:t>
ғимараттардың электр жабдық-
</w:t>
            </w:r>
            <w:r>
              <w:br/>
            </w:r>
            <w:r>
              <w:rPr>
                <w:rFonts w:ascii="Times New Roman"/>
                <w:b w:val="false"/>
                <w:i w:val="false"/>
                <w:color w:val="000000"/>
                <w:sz w:val="20"/>
              </w:rPr>
              <w:t>
тарын монтаждау, іске қосу,
</w:t>
            </w:r>
            <w:r>
              <w:br/>
            </w:r>
            <w:r>
              <w:rPr>
                <w:rFonts w:ascii="Times New Roman"/>
                <w:b w:val="false"/>
                <w:i w:val="false"/>
                <w:color w:val="000000"/>
                <w:sz w:val="20"/>
              </w:rPr>
              <w:t>
дайындау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3400000 - Аспап жасау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 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мен диагностиканы
</w:t>
            </w:r>
            <w:r>
              <w:br/>
            </w:r>
            <w:r>
              <w:rPr>
                <w:rFonts w:ascii="Times New Roman"/>
                <w:b w:val="false"/>
                <w:i w:val="false"/>
                <w:color w:val="000000"/>
                <w:sz w:val="20"/>
              </w:rPr>
              <w:t>
бақылау құралдары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аспаптар және
</w:t>
            </w:r>
            <w:r>
              <w:br/>
            </w:r>
            <w:r>
              <w:rPr>
                <w:rFonts w:ascii="Times New Roman"/>
                <w:b w:val="false"/>
                <w:i w:val="false"/>
                <w:color w:val="000000"/>
                <w:sz w:val="20"/>
              </w:rPr>
              <w:t>
кешендер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Биотехникалық және
</w:t>
            </w:r>
            <w:r>
              <w:br/>
            </w:r>
            <w:r>
              <w:rPr>
                <w:rFonts w:ascii="Times New Roman"/>
                <w:b w:val="false"/>
                <w:i w:val="false"/>
                <w:color w:val="000000"/>
                <w:sz w:val="20"/>
              </w:rPr>
              <w:t>
медициналық аппараттар мен
</w:t>
            </w:r>
            <w:r>
              <w:br/>
            </w:r>
            <w:r>
              <w:rPr>
                <w:rFonts w:ascii="Times New Roman"/>
                <w:b w:val="false"/>
                <w:i w:val="false"/>
                <w:color w:val="000000"/>
                <w:sz w:val="20"/>
              </w:rPr>
              <w:t>
жүйелер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Акустикалық аспаптар мен
</w:t>
            </w:r>
            <w:r>
              <w:br/>
            </w:r>
            <w:r>
              <w:rPr>
                <w:rFonts w:ascii="Times New Roman"/>
                <w:b w:val="false"/>
                <w:i w:val="false"/>
                <w:color w:val="000000"/>
                <w:sz w:val="20"/>
              </w:rPr>
              <w:t>
жүйелер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Ортопедиялық және
</w:t>
            </w:r>
            <w:r>
              <w:br/>
            </w:r>
            <w:r>
              <w:rPr>
                <w:rFonts w:ascii="Times New Roman"/>
                <w:b w:val="false"/>
                <w:i w:val="false"/>
                <w:color w:val="000000"/>
                <w:sz w:val="20"/>
              </w:rPr>
              <w:t>
реабилитациялық техника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Оптикалық және оптика-
</w:t>
            </w:r>
            <w:r>
              <w:br/>
            </w:r>
            <w:r>
              <w:rPr>
                <w:rFonts w:ascii="Times New Roman"/>
                <w:b w:val="false"/>
                <w:i w:val="false"/>
                <w:color w:val="000000"/>
                <w:sz w:val="20"/>
              </w:rPr>
              <w:t>
электронды аспаптар мен
</w:t>
            </w:r>
            <w:r>
              <w:br/>
            </w:r>
            <w:r>
              <w:rPr>
                <w:rFonts w:ascii="Times New Roman"/>
                <w:b w:val="false"/>
                <w:i w:val="false"/>
                <w:color w:val="000000"/>
                <w:sz w:val="20"/>
              </w:rPr>
              <w:t>
жүйелер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Гидроскопиялық аспаптар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
</w:t>
            </w:r>
            <w:r>
              <w:br/>
            </w:r>
            <w:r>
              <w:rPr>
                <w:rFonts w:ascii="Times New Roman"/>
                <w:b w:val="false"/>
                <w:i w:val="false"/>
                <w:color w:val="000000"/>
                <w:sz w:val="20"/>
              </w:rPr>
              <w:t>
аспапты құрылғылар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механикалық
</w:t>
            </w:r>
            <w:r>
              <w:br/>
            </w:r>
            <w:r>
              <w:rPr>
                <w:rFonts w:ascii="Times New Roman"/>
                <w:b w:val="false"/>
                <w:i w:val="false"/>
                <w:color w:val="000000"/>
                <w:sz w:val="20"/>
              </w:rPr>
              <w:t>
аспапты құрылғылар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3500000 - Электронды техника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аспаптар
</w:t>
            </w:r>
            <w:r>
              <w:br/>
            </w:r>
            <w:r>
              <w:rPr>
                <w:rFonts w:ascii="Times New Roman"/>
                <w:b w:val="false"/>
                <w:i w:val="false"/>
                <w:color w:val="000000"/>
                <w:sz w:val="20"/>
              </w:rPr>
              <w:t>
мен құрылғылар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Микроэлектроника және
</w:t>
            </w:r>
            <w:r>
              <w:br/>
            </w:r>
            <w:r>
              <w:rPr>
                <w:rFonts w:ascii="Times New Roman"/>
                <w:b w:val="false"/>
                <w:i w:val="false"/>
                <w:color w:val="000000"/>
                <w:sz w:val="20"/>
              </w:rPr>
              <w:t>
жартылай өткізгіштік аспаптар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3600000 - Автоматика және басқару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басқару жүйелері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 (көлік түріне қарай)
</w:t>
            </w:r>
            <w:r>
              <w:br/>
            </w:r>
            <w:r>
              <w:rPr>
                <w:rFonts w:ascii="Times New Roman"/>
                <w:b w:val="false"/>
                <w:i w:val="false"/>
                <w:color w:val="000000"/>
                <w:sz w:val="20"/>
              </w:rPr>
              <w:t>
автоматика, телемеханика
</w:t>
            </w:r>
            <w:r>
              <w:br/>
            </w:r>
            <w:r>
              <w:rPr>
                <w:rFonts w:ascii="Times New Roman"/>
                <w:b w:val="false"/>
                <w:i w:val="false"/>
                <w:color w:val="000000"/>
                <w:sz w:val="20"/>
              </w:rPr>
              <w:t>
және басқару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93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процестер
</w:t>
            </w:r>
            <w:r>
              <w:br/>
            </w:r>
            <w:r>
              <w:rPr>
                <w:rFonts w:ascii="Times New Roman"/>
                <w:b w:val="false"/>
                <w:i w:val="false"/>
                <w:color w:val="000000"/>
                <w:sz w:val="20"/>
              </w:rPr>
              <w:t>
мен өндірістерді
</w:t>
            </w:r>
            <w:r>
              <w:br/>
            </w:r>
            <w:r>
              <w:rPr>
                <w:rFonts w:ascii="Times New Roman"/>
                <w:b w:val="false"/>
                <w:i w:val="false"/>
                <w:color w:val="000000"/>
                <w:sz w:val="20"/>
              </w:rPr>
              <w:t>
автоматтандыру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энергетикалық
</w:t>
            </w:r>
            <w:r>
              <w:br/>
            </w:r>
            <w:r>
              <w:rPr>
                <w:rFonts w:ascii="Times New Roman"/>
                <w:b w:val="false"/>
                <w:i w:val="false"/>
                <w:color w:val="000000"/>
                <w:sz w:val="20"/>
              </w:rPr>
              <w:t>
жүйелерін автоматты басқару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3700000 - Информатика және есептеу техникасы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машиналары,
</w:t>
            </w:r>
            <w:r>
              <w:br/>
            </w:r>
            <w:r>
              <w:rPr>
                <w:rFonts w:ascii="Times New Roman"/>
                <w:b w:val="false"/>
                <w:i w:val="false"/>
                <w:color w:val="000000"/>
                <w:sz w:val="20"/>
              </w:rPr>
              <w:t>
кешендері, жүйелері мен
</w:t>
            </w:r>
            <w:r>
              <w:br/>
            </w:r>
            <w:r>
              <w:rPr>
                <w:rFonts w:ascii="Times New Roman"/>
                <w:b w:val="false"/>
                <w:i w:val="false"/>
                <w:color w:val="000000"/>
                <w:sz w:val="20"/>
              </w:rPr>
              <w:t>
тораптары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Ақпараттарды өңдеу мен
</w:t>
            </w:r>
            <w:r>
              <w:br/>
            </w:r>
            <w:r>
              <w:rPr>
                <w:rFonts w:ascii="Times New Roman"/>
                <w:b w:val="false"/>
                <w:i w:val="false"/>
                <w:color w:val="000000"/>
                <w:sz w:val="20"/>
              </w:rPr>
              <w:t>
басқарудың (әр сала бойынша)
</w:t>
            </w:r>
            <w:r>
              <w:br/>
            </w:r>
            <w:r>
              <w:rPr>
                <w:rFonts w:ascii="Times New Roman"/>
                <w:b w:val="false"/>
                <w:i w:val="false"/>
                <w:color w:val="000000"/>
                <w:sz w:val="20"/>
              </w:rPr>
              <w:t>
автоматтандырылған жүйелері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мен
</w:t>
            </w:r>
            <w:r>
              <w:br/>
            </w:r>
            <w:r>
              <w:rPr>
                <w:rFonts w:ascii="Times New Roman"/>
                <w:b w:val="false"/>
                <w:i w:val="false"/>
                <w:color w:val="000000"/>
                <w:sz w:val="20"/>
              </w:rPr>
              <w:t>
автоматтандырылған жүйелерді
</w:t>
            </w:r>
            <w:r>
              <w:br/>
            </w:r>
            <w:r>
              <w:rPr>
                <w:rFonts w:ascii="Times New Roman"/>
                <w:b w:val="false"/>
                <w:i w:val="false"/>
                <w:color w:val="000000"/>
                <w:sz w:val="20"/>
              </w:rPr>
              <w:t>
бағдарламалық қамтамасыздан-
</w:t>
            </w:r>
            <w:r>
              <w:br/>
            </w:r>
            <w:r>
              <w:rPr>
                <w:rFonts w:ascii="Times New Roman"/>
                <w:b w:val="false"/>
                <w:i w:val="false"/>
                <w:color w:val="000000"/>
                <w:sz w:val="20"/>
              </w:rPr>
              <w:t>
дыру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(қолдану
</w:t>
            </w:r>
            <w:r>
              <w:br/>
            </w:r>
            <w:r>
              <w:rPr>
                <w:rFonts w:ascii="Times New Roman"/>
                <w:b w:val="false"/>
                <w:i w:val="false"/>
                <w:color w:val="000000"/>
                <w:sz w:val="20"/>
              </w:rPr>
              <w:t>
аймақтары бойынша)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3800000 -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Байланыс, радиоэлектроника және телекоммуникация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радиохабар
</w:t>
            </w:r>
            <w:r>
              <w:br/>
            </w:r>
            <w:r>
              <w:rPr>
                <w:rFonts w:ascii="Times New Roman"/>
                <w:b w:val="false"/>
                <w:i w:val="false"/>
                <w:color w:val="000000"/>
                <w:sz w:val="20"/>
              </w:rPr>
              <w:t>
және теледидар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желілері және
</w:t>
            </w:r>
            <w:r>
              <w:br/>
            </w:r>
            <w:r>
              <w:rPr>
                <w:rFonts w:ascii="Times New Roman"/>
                <w:b w:val="false"/>
                <w:i w:val="false"/>
                <w:color w:val="000000"/>
                <w:sz w:val="20"/>
              </w:rPr>
              <w:t>
коммутация жүйесі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Көпканалдық телекоммуникация
</w:t>
            </w:r>
            <w:r>
              <w:br/>
            </w:r>
            <w:r>
              <w:rPr>
                <w:rFonts w:ascii="Times New Roman"/>
                <w:b w:val="false"/>
                <w:i w:val="false"/>
                <w:color w:val="000000"/>
                <w:sz w:val="20"/>
              </w:rPr>
              <w:t>
жүйелері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Радиофикация және телефондық
</w:t>
            </w:r>
            <w:r>
              <w:br/>
            </w:r>
            <w:r>
              <w:rPr>
                <w:rFonts w:ascii="Times New Roman"/>
                <w:b w:val="false"/>
                <w:i w:val="false"/>
                <w:color w:val="000000"/>
                <w:sz w:val="20"/>
              </w:rPr>
              <w:t>
байланыс жүйелері
</w:t>
            </w:r>
            <w:r>
              <w:br/>
            </w:r>
            <w:r>
              <w:rPr>
                <w:rFonts w:ascii="Times New Roman"/>
                <w:b w:val="false"/>
                <w:i w:val="false"/>
                <w:color w:val="000000"/>
                <w:sz w:val="20"/>
              </w:rPr>
              <w:t>
құрылыстарын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Пошта байланысы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Автоматтандырылған
</w:t>
            </w:r>
            <w:r>
              <w:br/>
            </w:r>
            <w:r>
              <w:rPr>
                <w:rFonts w:ascii="Times New Roman"/>
                <w:b w:val="false"/>
                <w:i w:val="false"/>
                <w:color w:val="000000"/>
                <w:sz w:val="20"/>
              </w:rPr>
              <w:t>
байланыс жүйесін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Аэропорт электр жүйелерін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Гидрометеорологиялық және
</w:t>
            </w:r>
            <w:r>
              <w:br/>
            </w:r>
            <w:r>
              <w:rPr>
                <w:rFonts w:ascii="Times New Roman"/>
                <w:b w:val="false"/>
                <w:i w:val="false"/>
                <w:color w:val="000000"/>
                <w:sz w:val="20"/>
              </w:rPr>
              <w:t>
радиотехникалық жүйелерді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Гидрометеорологияда
</w:t>
            </w:r>
            <w:r>
              <w:br/>
            </w:r>
            <w:r>
              <w:rPr>
                <w:rFonts w:ascii="Times New Roman"/>
                <w:b w:val="false"/>
                <w:i w:val="false"/>
                <w:color w:val="000000"/>
                <w:sz w:val="20"/>
              </w:rPr>
              <w:t>
радиоэлектроника және
</w:t>
            </w:r>
            <w:r>
              <w:br/>
            </w:r>
            <w:r>
              <w:rPr>
                <w:rFonts w:ascii="Times New Roman"/>
                <w:b w:val="false"/>
                <w:i w:val="false"/>
                <w:color w:val="000000"/>
                <w:sz w:val="20"/>
              </w:rPr>
              <w:t>
телекоммуникация байланысы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Автоматика және байланыс
</w:t>
            </w:r>
            <w:r>
              <w:br/>
            </w:r>
            <w:r>
              <w:rPr>
                <w:rFonts w:ascii="Times New Roman"/>
                <w:b w:val="false"/>
                <w:i w:val="false"/>
                <w:color w:val="000000"/>
                <w:sz w:val="20"/>
              </w:rPr>
              <w:t>
жүйелерін монтаждау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электроника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электр байланысы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Аудиовизуальды техника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аппараттар жасау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аппараттарды жобалау
</w:t>
            </w:r>
            <w:r>
              <w:br/>
            </w:r>
            <w:r>
              <w:rPr>
                <w:rFonts w:ascii="Times New Roman"/>
                <w:b w:val="false"/>
                <w:i w:val="false"/>
                <w:color w:val="000000"/>
                <w:sz w:val="20"/>
              </w:rPr>
              <w:t>
және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радио байланыс және
</w:t>
            </w:r>
            <w:r>
              <w:br/>
            </w:r>
            <w:r>
              <w:rPr>
                <w:rFonts w:ascii="Times New Roman"/>
                <w:b w:val="false"/>
                <w:i w:val="false"/>
                <w:color w:val="000000"/>
                <w:sz w:val="20"/>
              </w:rPr>
              <w:t>
электрорадионовигация
</w:t>
            </w:r>
            <w:r>
              <w:br/>
            </w:r>
            <w:r>
              <w:rPr>
                <w:rFonts w:ascii="Times New Roman"/>
                <w:b w:val="false"/>
                <w:i w:val="false"/>
                <w:color w:val="000000"/>
                <w:sz w:val="20"/>
              </w:rPr>
              <w:t>
жабдықтарын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объектілермен
</w:t>
            </w:r>
            <w:r>
              <w:br/>
            </w:r>
            <w:r>
              <w:rPr>
                <w:rFonts w:ascii="Times New Roman"/>
                <w:b w:val="false"/>
                <w:i w:val="false"/>
                <w:color w:val="000000"/>
                <w:sz w:val="20"/>
              </w:rPr>
              <w:t>
байланыс жасау құралдары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(көлік түріне қарай)
</w:t>
            </w:r>
            <w:r>
              <w:br/>
            </w:r>
            <w:r>
              <w:rPr>
                <w:rFonts w:ascii="Times New Roman"/>
                <w:b w:val="false"/>
                <w:i w:val="false"/>
                <w:color w:val="000000"/>
                <w:sz w:val="20"/>
              </w:rPr>
              <w:t>
радиоэлектрондық жабдықтарды
</w:t>
            </w:r>
            <w:r>
              <w:br/>
            </w:r>
            <w:r>
              <w:rPr>
                <w:rFonts w:ascii="Times New Roman"/>
                <w:b w:val="false"/>
                <w:i w:val="false"/>
                <w:color w:val="000000"/>
                <w:sz w:val="20"/>
              </w:rPr>
              <w:t>
техникалық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Радиосигнал идентификация
</w:t>
            </w:r>
            <w:r>
              <w:br/>
            </w:r>
            <w:r>
              <w:rPr>
                <w:rFonts w:ascii="Times New Roman"/>
                <w:b w:val="false"/>
                <w:i w:val="false"/>
                <w:color w:val="000000"/>
                <w:sz w:val="20"/>
              </w:rPr>
              <w:t>
және генерация құрылғылары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 техникаларды
</w:t>
            </w:r>
            <w:r>
              <w:br/>
            </w:r>
            <w:r>
              <w:rPr>
                <w:rFonts w:ascii="Times New Roman"/>
                <w:b w:val="false"/>
                <w:i w:val="false"/>
                <w:color w:val="000000"/>
                <w:sz w:val="20"/>
              </w:rPr>
              <w:t>
(әр сала бойынша) техникалық
</w:t>
            </w:r>
            <w:r>
              <w:br/>
            </w:r>
            <w:r>
              <w:rPr>
                <w:rFonts w:ascii="Times New Roman"/>
                <w:b w:val="false"/>
                <w:i w:val="false"/>
                <w:color w:val="000000"/>
                <w:sz w:val="20"/>
              </w:rPr>
              <w:t>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Электрленген және пилотажды-навигациялық
</w:t>
            </w:r>
            <w:r>
              <w:br/>
            </w:r>
            <w:r>
              <w:rPr>
                <w:rFonts w:ascii="Times New Roman"/>
                <w:b w:val="false"/>
                <w:i w:val="false"/>
                <w:color w:val="000000"/>
                <w:sz w:val="20"/>
              </w:rPr>
              <w:t>
кешендерді техникалық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3900000 - Химиялық өнеркәсіп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технология және өндіріс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Резина техникалық өндіріс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Полимерлік өндіріс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Тұтқыр және сусыма
</w:t>
            </w:r>
            <w:r>
              <w:br/>
            </w:r>
            <w:r>
              <w:rPr>
                <w:rFonts w:ascii="Times New Roman"/>
                <w:b w:val="false"/>
                <w:i w:val="false"/>
                <w:color w:val="000000"/>
                <w:sz w:val="20"/>
              </w:rPr>
              <w:t>
материалдардың химиялық
</w:t>
            </w:r>
            <w:r>
              <w:br/>
            </w:r>
            <w:r>
              <w:rPr>
                <w:rFonts w:ascii="Times New Roman"/>
                <w:b w:val="false"/>
                <w:i w:val="false"/>
                <w:color w:val="000000"/>
                <w:sz w:val="20"/>
              </w:rPr>
              <w:t>
өндіріс жабдықтары мен
</w:t>
            </w:r>
            <w:r>
              <w:br/>
            </w:r>
            <w:r>
              <w:rPr>
                <w:rFonts w:ascii="Times New Roman"/>
                <w:b w:val="false"/>
                <w:i w:val="false"/>
                <w:color w:val="000000"/>
                <w:sz w:val="20"/>
              </w:rPr>
              <w:t>
машиналары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заттар мен
</w:t>
            </w:r>
            <w:r>
              <w:br/>
            </w:r>
            <w:r>
              <w:rPr>
                <w:rFonts w:ascii="Times New Roman"/>
                <w:b w:val="false"/>
                <w:i w:val="false"/>
                <w:color w:val="000000"/>
                <w:sz w:val="20"/>
              </w:rPr>
              <w:t>
жоғарғы молекулалық
</w:t>
            </w:r>
            <w:r>
              <w:br/>
            </w:r>
            <w:r>
              <w:rPr>
                <w:rFonts w:ascii="Times New Roman"/>
                <w:b w:val="false"/>
                <w:i w:val="false"/>
                <w:color w:val="000000"/>
                <w:sz w:val="20"/>
              </w:rPr>
              <w:t>
қосылыстар химиялық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емес заттардың
</w:t>
            </w:r>
            <w:r>
              <w:br/>
            </w:r>
            <w:r>
              <w:rPr>
                <w:rFonts w:ascii="Times New Roman"/>
                <w:b w:val="false"/>
                <w:i w:val="false"/>
                <w:color w:val="000000"/>
                <w:sz w:val="20"/>
              </w:rPr>
              <w:t>
химиялық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Электрохимиялық өндіріс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Коксты химиялық өндіріс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Пиротехникалық құрамдар мен
</w:t>
            </w:r>
            <w:r>
              <w:br/>
            </w:r>
            <w:r>
              <w:rPr>
                <w:rFonts w:ascii="Times New Roman"/>
                <w:b w:val="false"/>
                <w:i w:val="false"/>
                <w:color w:val="000000"/>
                <w:sz w:val="20"/>
              </w:rPr>
              <w:t>
бұйымдар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Полимер материалдардан
</w:t>
            </w:r>
            <w:r>
              <w:br/>
            </w:r>
            <w:r>
              <w:rPr>
                <w:rFonts w:ascii="Times New Roman"/>
                <w:b w:val="false"/>
                <w:i w:val="false"/>
                <w:color w:val="000000"/>
                <w:sz w:val="20"/>
              </w:rPr>
              <w:t>
жасалған бұйымдар мен
</w:t>
            </w:r>
            <w:r>
              <w:br/>
            </w:r>
            <w:r>
              <w:rPr>
                <w:rFonts w:ascii="Times New Roman"/>
                <w:b w:val="false"/>
                <w:i w:val="false"/>
                <w:color w:val="000000"/>
                <w:sz w:val="20"/>
              </w:rPr>
              <w:t>
жабулар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 материалдары мен
</w:t>
            </w:r>
            <w:r>
              <w:br/>
            </w:r>
            <w:r>
              <w:rPr>
                <w:rFonts w:ascii="Times New Roman"/>
                <w:b w:val="false"/>
                <w:i w:val="false"/>
                <w:color w:val="000000"/>
                <w:sz w:val="20"/>
              </w:rPr>
              <w:t>
магнитті тасығыштардың
</w:t>
            </w:r>
            <w:r>
              <w:br/>
            </w:r>
            <w:r>
              <w:rPr>
                <w:rFonts w:ascii="Times New Roman"/>
                <w:b w:val="false"/>
                <w:i w:val="false"/>
                <w:color w:val="000000"/>
                <w:sz w:val="20"/>
              </w:rPr>
              <w:t>
химиялық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Қиын балқитын металл емес
</w:t>
            </w:r>
            <w:r>
              <w:br/>
            </w:r>
            <w:r>
              <w:rPr>
                <w:rFonts w:ascii="Times New Roman"/>
                <w:b w:val="false"/>
                <w:i w:val="false"/>
                <w:color w:val="000000"/>
                <w:sz w:val="20"/>
              </w:rPr>
              <w:t>
және силикат материалдар мен
</w:t>
            </w:r>
            <w:r>
              <w:br/>
            </w:r>
            <w:r>
              <w:rPr>
                <w:rFonts w:ascii="Times New Roman"/>
                <w:b w:val="false"/>
                <w:i w:val="false"/>
                <w:color w:val="000000"/>
                <w:sz w:val="20"/>
              </w:rPr>
              <w:t>
бұйымдарды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Биохимиялық өндіріс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молекулалық және
</w:t>
            </w:r>
            <w:r>
              <w:br/>
            </w:r>
            <w:r>
              <w:rPr>
                <w:rFonts w:ascii="Times New Roman"/>
                <w:b w:val="false"/>
                <w:i w:val="false"/>
                <w:color w:val="000000"/>
                <w:sz w:val="20"/>
              </w:rPr>
              <w:t>
жоғары нәтижелі қоспалар
</w:t>
            </w:r>
            <w:r>
              <w:br/>
            </w:r>
            <w:r>
              <w:rPr>
                <w:rFonts w:ascii="Times New Roman"/>
                <w:b w:val="false"/>
                <w:i w:val="false"/>
                <w:color w:val="000000"/>
                <w:sz w:val="20"/>
              </w:rPr>
              <w:t>
мен құрылғылар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газды қайта өңдеу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Изотоптардың бөліну
</w:t>
            </w:r>
            <w:r>
              <w:br/>
            </w:r>
            <w:r>
              <w:rPr>
                <w:rFonts w:ascii="Times New Roman"/>
                <w:b w:val="false"/>
                <w:i w:val="false"/>
                <w:color w:val="000000"/>
                <w:sz w:val="20"/>
              </w:rPr>
              <w:t>
технологиясы және вакуумды
</w:t>
            </w:r>
            <w:r>
              <w:br/>
            </w:r>
            <w:r>
              <w:rPr>
                <w:rFonts w:ascii="Times New Roman"/>
                <w:b w:val="false"/>
                <w:i w:val="false"/>
                <w:color w:val="000000"/>
                <w:sz w:val="20"/>
              </w:rPr>
              <w:t>
техника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қоспалардың сапасын
</w:t>
            </w:r>
            <w:r>
              <w:br/>
            </w:r>
            <w:r>
              <w:rPr>
                <w:rFonts w:ascii="Times New Roman"/>
                <w:b w:val="false"/>
                <w:i w:val="false"/>
                <w:color w:val="000000"/>
                <w:sz w:val="20"/>
              </w:rPr>
              <w:t>
аналитикалық бақылау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Шикізатты екінші қайта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Шыныдан жасаған бөлшектер
</w:t>
            </w:r>
            <w:r>
              <w:br/>
            </w:r>
            <w:r>
              <w:rPr>
                <w:rFonts w:ascii="Times New Roman"/>
                <w:b w:val="false"/>
                <w:i w:val="false"/>
                <w:color w:val="000000"/>
                <w:sz w:val="20"/>
              </w:rPr>
              <w:t>
мен бұйымдар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Фарфор және фаянс бұйымдарын
</w:t>
            </w:r>
            <w:r>
              <w:br/>
            </w:r>
            <w:r>
              <w:rPr>
                <w:rFonts w:ascii="Times New Roman"/>
                <w:b w:val="false"/>
                <w:i w:val="false"/>
                <w:color w:val="000000"/>
                <w:sz w:val="20"/>
              </w:rPr>
              <w:t>
жасау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Керамика өндірісі
</w:t>
            </w:r>
            <w:r>
              <w:br/>
            </w:r>
            <w:r>
              <w:rPr>
                <w:rFonts w:ascii="Times New Roman"/>
                <w:b w:val="false"/>
                <w:i w:val="false"/>
                <w:color w:val="000000"/>
                <w:sz w:val="20"/>
              </w:rPr>
              <w:t>
жабдықтарын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керамикасы
</w:t>
            </w:r>
            <w:r>
              <w:br/>
            </w:r>
            <w:r>
              <w:rPr>
                <w:rFonts w:ascii="Times New Roman"/>
                <w:b w:val="false"/>
                <w:i w:val="false"/>
                <w:color w:val="000000"/>
                <w:sz w:val="20"/>
              </w:rPr>
              <w:t>
бұйымдары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4000000 - Көпшілік тұтынатын тауарлар мен бұйымдардың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химиялық технологиясы
</w:t>
            </w:r>
            <w:r>
              <w:rPr>
                <w:rFonts w:ascii="Times New Roman"/>
                <w:b w:val="false"/>
                <w:i w:val="false"/>
                <w:color w:val="000000"/>
                <w:sz w:val="20"/>
              </w:rPr>
              <w:t>
</w:t>
            </w:r>
          </w:p>
        </w:tc>
      </w:tr>
      <w:tr>
        <w:trPr>
          <w:trHeight w:val="420"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өндірісі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 және былғары өңдеу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өндірісінің химиялық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өнеркәсіп бұйымдарын
</w:t>
            </w:r>
            <w:r>
              <w:br/>
            </w:r>
            <w:r>
              <w:rPr>
                <w:rFonts w:ascii="Times New Roman"/>
                <w:b w:val="false"/>
                <w:i w:val="false"/>
                <w:color w:val="000000"/>
                <w:sz w:val="20"/>
              </w:rPr>
              <w:t>
әрлеу және көркемдік
</w:t>
            </w:r>
            <w:r>
              <w:br/>
            </w:r>
            <w:r>
              <w:rPr>
                <w:rFonts w:ascii="Times New Roman"/>
                <w:b w:val="false"/>
                <w:i w:val="false"/>
                <w:color w:val="000000"/>
                <w:sz w:val="20"/>
              </w:rPr>
              <w:t>
безендіру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4100000 - Көпшілік тұтынатын тауарлар мен бұйымдар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технологиясы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Талшықты материалдарды алғашқы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Иіру өндірісінің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Түту жабдықтары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өнеркәсібі (әр сала
</w:t>
            </w:r>
            <w:r>
              <w:br/>
            </w:r>
            <w:r>
              <w:rPr>
                <w:rFonts w:ascii="Times New Roman"/>
                <w:b w:val="false"/>
                <w:i w:val="false"/>
                <w:color w:val="000000"/>
                <w:sz w:val="20"/>
              </w:rPr>
              <w:t>
бойынша) жабдықтарын
</w:t>
            </w:r>
            <w:r>
              <w:br/>
            </w:r>
            <w:r>
              <w:rPr>
                <w:rFonts w:ascii="Times New Roman"/>
                <w:b w:val="false"/>
                <w:i w:val="false"/>
                <w:color w:val="000000"/>
                <w:sz w:val="20"/>
              </w:rPr>
              <w:t>
техникалық күту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 және трикотаж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 емес тоқыма материалдар
</w:t>
            </w:r>
            <w:r>
              <w:br/>
            </w:r>
            <w:r>
              <w:rPr>
                <w:rFonts w:ascii="Times New Roman"/>
                <w:b w:val="false"/>
                <w:i w:val="false"/>
                <w:color w:val="000000"/>
                <w:sz w:val="20"/>
              </w:rPr>
              <w:t>
өндірісі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Тігу өндірісінің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Киімдерді модельдеу мен
</w:t>
            </w:r>
            <w:r>
              <w:br/>
            </w:r>
            <w:r>
              <w:rPr>
                <w:rFonts w:ascii="Times New Roman"/>
                <w:b w:val="false"/>
                <w:i w:val="false"/>
                <w:color w:val="000000"/>
                <w:sz w:val="20"/>
              </w:rPr>
              <w:t>
конструкциялау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
</w:t>
            </w:r>
            <w:r>
              <w:br/>
            </w:r>
            <w:r>
              <w:rPr>
                <w:rFonts w:ascii="Times New Roman"/>
                <w:b w:val="false"/>
                <w:i w:val="false"/>
                <w:color w:val="000000"/>
                <w:sz w:val="20"/>
              </w:rPr>
              <w:t>
тволық
</w:t>
            </w:r>
            <w:r>
              <w:br/>
            </w:r>
            <w:r>
              <w:rPr>
                <w:rFonts w:ascii="Times New Roman"/>
                <w:b w:val="false"/>
                <w:i w:val="false"/>
                <w:color w:val="000000"/>
                <w:sz w:val="20"/>
              </w:rPr>
              <w:t>
емтихан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1-творчес-
</w:t>
            </w:r>
            <w:r>
              <w:br/>
            </w:r>
            <w:r>
              <w:rPr>
                <w:rFonts w:ascii="Times New Roman"/>
                <w:b w:val="false"/>
                <w:i w:val="false"/>
                <w:color w:val="000000"/>
                <w:sz w:val="20"/>
              </w:rPr>
              <w:t>
тволық
</w:t>
            </w:r>
            <w:r>
              <w:br/>
            </w:r>
            <w:r>
              <w:rPr>
                <w:rFonts w:ascii="Times New Roman"/>
                <w:b w:val="false"/>
                <w:i w:val="false"/>
                <w:color w:val="000000"/>
                <w:sz w:val="20"/>
              </w:rPr>
              <w:t>
емтихан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 киім өндірісі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 киімді моделдеу және
</w:t>
            </w:r>
            <w:r>
              <w:br/>
            </w:r>
            <w:r>
              <w:rPr>
                <w:rFonts w:ascii="Times New Roman"/>
                <w:b w:val="false"/>
                <w:i w:val="false"/>
                <w:color w:val="000000"/>
                <w:sz w:val="20"/>
              </w:rPr>
              <w:t>
конструкциялау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Трикотаж өндірісі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 терісі мен қой терісі
</w:t>
            </w:r>
            <w:r>
              <w:br/>
            </w:r>
            <w:r>
              <w:rPr>
                <w:rFonts w:ascii="Times New Roman"/>
                <w:b w:val="false"/>
                <w:i w:val="false"/>
                <w:color w:val="000000"/>
                <w:sz w:val="20"/>
              </w:rPr>
              <w:t>
бұйымдарының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аспаптарын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Ойыншықтар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Жүн-киіз және фетр
</w:t>
            </w:r>
            <w:r>
              <w:br/>
            </w:r>
            <w:r>
              <w:rPr>
                <w:rFonts w:ascii="Times New Roman"/>
                <w:b w:val="false"/>
                <w:i w:val="false"/>
                <w:color w:val="000000"/>
                <w:sz w:val="20"/>
              </w:rPr>
              <w:t>
бұйымдарының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4200000 - Азық-түлік тағамдарын өндіріу технологиясы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Жармалық, ұн тартатын құрама
</w:t>
            </w:r>
            <w:r>
              <w:br/>
            </w:r>
            <w:r>
              <w:rPr>
                <w:rFonts w:ascii="Times New Roman"/>
                <w:b w:val="false"/>
                <w:i w:val="false"/>
                <w:color w:val="000000"/>
                <w:sz w:val="20"/>
              </w:rPr>
              <w:t>
жем және элеватор жабдықтары
</w:t>
            </w:r>
            <w:r>
              <w:br/>
            </w:r>
            <w:r>
              <w:rPr>
                <w:rFonts w:ascii="Times New Roman"/>
                <w:b w:val="false"/>
                <w:i w:val="false"/>
                <w:color w:val="000000"/>
                <w:sz w:val="20"/>
              </w:rPr>
              <w:t>
мен машинасы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Майлар мен май орнына
</w:t>
            </w:r>
            <w:r>
              <w:br/>
            </w:r>
            <w:r>
              <w:rPr>
                <w:rFonts w:ascii="Times New Roman"/>
                <w:b w:val="false"/>
                <w:i w:val="false"/>
                <w:color w:val="000000"/>
                <w:sz w:val="20"/>
              </w:rPr>
              <w:t>
пайдаланатын заттар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тағамдарын өндіру
</w:t>
            </w:r>
            <w:r>
              <w:br/>
            </w:r>
            <w:r>
              <w:rPr>
                <w:rFonts w:ascii="Times New Roman"/>
                <w:b w:val="false"/>
                <w:i w:val="false"/>
                <w:color w:val="000000"/>
                <w:sz w:val="20"/>
              </w:rPr>
              <w:t>
машиналары мен жабдықтарын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Қанттық заттар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Нан, макарон және кондитер
</w:t>
            </w:r>
            <w:r>
              <w:br/>
            </w:r>
            <w:r>
              <w:rPr>
                <w:rFonts w:ascii="Times New Roman"/>
                <w:b w:val="false"/>
                <w:i w:val="false"/>
                <w:color w:val="000000"/>
                <w:sz w:val="20"/>
              </w:rPr>
              <w:t>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Консерві және ас концентраттары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алкогольдік емес және
</w:t>
            </w:r>
            <w:r>
              <w:br/>
            </w:r>
            <w:r>
              <w:rPr>
                <w:rFonts w:ascii="Times New Roman"/>
                <w:b w:val="false"/>
                <w:i w:val="false"/>
                <w:color w:val="000000"/>
                <w:sz w:val="20"/>
              </w:rPr>
              <w:t>
спирттік технологиясының
</w:t>
            </w:r>
            <w:r>
              <w:br/>
            </w:r>
            <w:r>
              <w:rPr>
                <w:rFonts w:ascii="Times New Roman"/>
                <w:b w:val="false"/>
                <w:i w:val="false"/>
                <w:color w:val="000000"/>
                <w:sz w:val="20"/>
              </w:rPr>
              <w:t>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Ашытқы өндіру және вино
</w:t>
            </w:r>
            <w:r>
              <w:br/>
            </w:r>
            <w:r>
              <w:rPr>
                <w:rFonts w:ascii="Times New Roman"/>
                <w:b w:val="false"/>
                <w:i w:val="false"/>
                <w:color w:val="000000"/>
                <w:sz w:val="20"/>
              </w:rPr>
              <w:t>
жасау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және сүт тағамдарын
</w:t>
            </w:r>
            <w:r>
              <w:br/>
            </w:r>
            <w:r>
              <w:rPr>
                <w:rFonts w:ascii="Times New Roman"/>
                <w:b w:val="false"/>
                <w:i w:val="false"/>
                <w:color w:val="000000"/>
                <w:sz w:val="20"/>
              </w:rPr>
              <w:t>
өндіру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және ет тағамдарын өңдеу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өнеркәсібі жабдықтары мен
</w:t>
            </w:r>
            <w:r>
              <w:br/>
            </w:r>
            <w:r>
              <w:rPr>
                <w:rFonts w:ascii="Times New Roman"/>
                <w:b w:val="false"/>
                <w:i w:val="false"/>
                <w:color w:val="000000"/>
                <w:sz w:val="20"/>
              </w:rPr>
              <w:t>
машиналары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және балықтан жасалатын
</w:t>
            </w:r>
            <w:r>
              <w:br/>
            </w:r>
            <w:r>
              <w:rPr>
                <w:rFonts w:ascii="Times New Roman"/>
                <w:b w:val="false"/>
                <w:i w:val="false"/>
                <w:color w:val="000000"/>
                <w:sz w:val="20"/>
              </w:rPr>
              <w:t>
тағамдар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Астықты сақтау және қайта
</w:t>
            </w:r>
            <w:r>
              <w:br/>
            </w:r>
            <w:r>
              <w:rPr>
                <w:rFonts w:ascii="Times New Roman"/>
                <w:b w:val="false"/>
                <w:i w:val="false"/>
                <w:color w:val="000000"/>
                <w:sz w:val="20"/>
              </w:rPr>
              <w:t>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Тамақтандыру мекемелері
</w:t>
            </w:r>
            <w:r>
              <w:br/>
            </w:r>
            <w:r>
              <w:rPr>
                <w:rFonts w:ascii="Times New Roman"/>
                <w:b w:val="false"/>
                <w:i w:val="false"/>
                <w:color w:val="000000"/>
                <w:sz w:val="20"/>
              </w:rPr>
              <w:t>
тағамдарының технологиясы
</w:t>
            </w:r>
            <w:r>
              <w:br/>
            </w:r>
            <w:r>
              <w:rPr>
                <w:rFonts w:ascii="Times New Roman"/>
                <w:b w:val="false"/>
                <w:i w:val="false"/>
                <w:color w:val="000000"/>
                <w:sz w:val="20"/>
              </w:rPr>
              <w:t>
және оны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Субтропикалық және
</w:t>
            </w:r>
            <w:r>
              <w:br/>
            </w:r>
            <w:r>
              <w:rPr>
                <w:rFonts w:ascii="Times New Roman"/>
                <w:b w:val="false"/>
                <w:i w:val="false"/>
                <w:color w:val="000000"/>
                <w:sz w:val="20"/>
              </w:rPr>
              <w:t>
дәм-тағам өнімдерінің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Көкөністер мен жемістерді
</w:t>
            </w:r>
            <w:r>
              <w:br/>
            </w:r>
            <w:r>
              <w:rPr>
                <w:rFonts w:ascii="Times New Roman"/>
                <w:b w:val="false"/>
                <w:i w:val="false"/>
                <w:color w:val="000000"/>
                <w:sz w:val="20"/>
              </w:rPr>
              <w:t>
сақтау және қайта өңдеу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4300000 - Құрылыс және сәулет өнері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Yйлер мен ғимараттарды салу
</w:t>
            </w:r>
            <w:r>
              <w:br/>
            </w:r>
            <w:r>
              <w:rPr>
                <w:rFonts w:ascii="Times New Roman"/>
                <w:b w:val="false"/>
                <w:i w:val="false"/>
                <w:color w:val="000000"/>
                <w:sz w:val="20"/>
              </w:rPr>
              <w:t>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ғимараттардың
</w:t>
            </w:r>
            <w:r>
              <w:br/>
            </w:r>
            <w:r>
              <w:rPr>
                <w:rFonts w:ascii="Times New Roman"/>
                <w:b w:val="false"/>
                <w:i w:val="false"/>
                <w:color w:val="000000"/>
                <w:sz w:val="20"/>
              </w:rPr>
              <w:t>
интерьер дизайны, оларды
</w:t>
            </w:r>
            <w:r>
              <w:br/>
            </w:r>
            <w:r>
              <w:rPr>
                <w:rFonts w:ascii="Times New Roman"/>
                <w:b w:val="false"/>
                <w:i w:val="false"/>
                <w:color w:val="000000"/>
                <w:sz w:val="20"/>
              </w:rPr>
              <w:t>
қалпына келтіру және қайта
</w:t>
            </w:r>
            <w:r>
              <w:br/>
            </w:r>
            <w:r>
              <w:rPr>
                <w:rFonts w:ascii="Times New Roman"/>
                <w:b w:val="false"/>
                <w:i w:val="false"/>
                <w:color w:val="000000"/>
                <w:sz w:val="20"/>
              </w:rPr>
              <w:t>
құру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санитарлы-техникалық
</w:t>
            </w:r>
            <w:r>
              <w:br/>
            </w:r>
            <w:r>
              <w:rPr>
                <w:rFonts w:ascii="Times New Roman"/>
                <w:b w:val="false"/>
                <w:i w:val="false"/>
                <w:color w:val="000000"/>
                <w:sz w:val="20"/>
              </w:rPr>
              <w:t>
Құрылғылар мен вентиляцияны
</w:t>
            </w:r>
            <w:r>
              <w:br/>
            </w:r>
            <w:r>
              <w:rPr>
                <w:rFonts w:ascii="Times New Roman"/>
                <w:b w:val="false"/>
                <w:i w:val="false"/>
                <w:color w:val="000000"/>
                <w:sz w:val="20"/>
              </w:rPr>
              <w:t>
монтаждау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суды
</w:t>
            </w:r>
            <w:r>
              <w:br/>
            </w:r>
            <w:r>
              <w:rPr>
                <w:rFonts w:ascii="Times New Roman"/>
                <w:b w:val="false"/>
                <w:i w:val="false"/>
                <w:color w:val="000000"/>
                <w:sz w:val="20"/>
              </w:rPr>
              <w:t>
ағызу жүйесін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жабдықтау жүйесі мен
</w:t>
            </w:r>
            <w:r>
              <w:br/>
            </w:r>
            <w:r>
              <w:rPr>
                <w:rFonts w:ascii="Times New Roman"/>
                <w:b w:val="false"/>
                <w:i w:val="false"/>
                <w:color w:val="000000"/>
                <w:sz w:val="20"/>
              </w:rPr>
              <w:t>
жабдықтарды монтаждау және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магистральды
</w:t>
            </w:r>
            <w:r>
              <w:br/>
            </w:r>
            <w:r>
              <w:rPr>
                <w:rFonts w:ascii="Times New Roman"/>
                <w:b w:val="false"/>
                <w:i w:val="false"/>
                <w:color w:val="000000"/>
                <w:sz w:val="20"/>
              </w:rPr>
              <w:t>
және желілік құбырларды
</w:t>
            </w:r>
            <w:r>
              <w:br/>
            </w:r>
            <w:r>
              <w:rPr>
                <w:rFonts w:ascii="Times New Roman"/>
                <w:b w:val="false"/>
                <w:i w:val="false"/>
                <w:color w:val="000000"/>
                <w:sz w:val="20"/>
              </w:rPr>
              <w:t>
пайдалану және жөндеу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қатынас жолдарын салу
</w:t>
            </w:r>
            <w:r>
              <w:br/>
            </w:r>
            <w:r>
              <w:rPr>
                <w:rFonts w:ascii="Times New Roman"/>
                <w:b w:val="false"/>
                <w:i w:val="false"/>
                <w:color w:val="000000"/>
                <w:sz w:val="20"/>
              </w:rPr>
              <w:t>
және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құрылысы, темір
</w:t>
            </w:r>
            <w:r>
              <w:br/>
            </w:r>
            <w:r>
              <w:rPr>
                <w:rFonts w:ascii="Times New Roman"/>
                <w:b w:val="false"/>
                <w:i w:val="false"/>
                <w:color w:val="000000"/>
                <w:sz w:val="20"/>
              </w:rPr>
              <w:t>
жол және темір жол
</w:t>
            </w:r>
            <w:r>
              <w:br/>
            </w:r>
            <w:r>
              <w:rPr>
                <w:rFonts w:ascii="Times New Roman"/>
                <w:b w:val="false"/>
                <w:i w:val="false"/>
                <w:color w:val="000000"/>
                <w:sz w:val="20"/>
              </w:rPr>
              <w:t>
шаруашылығы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 мен
</w:t>
            </w:r>
            <w:r>
              <w:br/>
            </w:r>
            <w:r>
              <w:rPr>
                <w:rFonts w:ascii="Times New Roman"/>
                <w:b w:val="false"/>
                <w:i w:val="false"/>
                <w:color w:val="000000"/>
                <w:sz w:val="20"/>
              </w:rPr>
              <w:t>
аэродромдар салу және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Көпірлер және басқа да
</w:t>
            </w:r>
            <w:r>
              <w:br/>
            </w:r>
            <w:r>
              <w:rPr>
                <w:rFonts w:ascii="Times New Roman"/>
                <w:b w:val="false"/>
                <w:i w:val="false"/>
                <w:color w:val="000000"/>
                <w:sz w:val="20"/>
              </w:rPr>
              <w:t>
жасанды құрылыстар салу және
</w:t>
            </w:r>
            <w:r>
              <w:br/>
            </w:r>
            <w:r>
              <w:rPr>
                <w:rFonts w:ascii="Times New Roman"/>
                <w:b w:val="false"/>
                <w:i w:val="false"/>
                <w:color w:val="000000"/>
                <w:sz w:val="20"/>
              </w:rPr>
              <w:t>
пайдалану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Тоннель, метрополитен және
</w:t>
            </w:r>
            <w:r>
              <w:br/>
            </w:r>
            <w:r>
              <w:rPr>
                <w:rFonts w:ascii="Times New Roman"/>
                <w:b w:val="false"/>
                <w:i w:val="false"/>
                <w:color w:val="000000"/>
                <w:sz w:val="20"/>
              </w:rPr>
              <w:t>
басқа жер асты жолдары
</w:t>
            </w:r>
            <w:r>
              <w:br/>
            </w:r>
            <w:r>
              <w:rPr>
                <w:rFonts w:ascii="Times New Roman"/>
                <w:b w:val="false"/>
                <w:i w:val="false"/>
                <w:color w:val="000000"/>
                <w:sz w:val="20"/>
              </w:rPr>
              <w:t>
құрылысы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бұйымдары мен
</w:t>
            </w:r>
            <w:r>
              <w:br/>
            </w:r>
            <w:r>
              <w:rPr>
                <w:rFonts w:ascii="Times New Roman"/>
                <w:b w:val="false"/>
                <w:i w:val="false"/>
                <w:color w:val="000000"/>
                <w:sz w:val="20"/>
              </w:rPr>
              <w:t>
конструкциялары өндірісі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жабдықтарын
</w:t>
            </w:r>
            <w:r>
              <w:br/>
            </w:r>
            <w:r>
              <w:rPr>
                <w:rFonts w:ascii="Times New Roman"/>
                <w:b w:val="false"/>
                <w:i w:val="false"/>
                <w:color w:val="000000"/>
                <w:sz w:val="20"/>
              </w:rPr>
              <w:t>
монтаждау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заттары мен
</w:t>
            </w:r>
            <w:r>
              <w:br/>
            </w:r>
            <w:r>
              <w:rPr>
                <w:rFonts w:ascii="Times New Roman"/>
                <w:b w:val="false"/>
                <w:i w:val="false"/>
                <w:color w:val="000000"/>
                <w:sz w:val="20"/>
              </w:rPr>
              <w:t>
конструкцияларын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бетон бұйымдарын өндіру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өңдеу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өндірісі бұйымдарын
</w:t>
            </w:r>
            <w:r>
              <w:br/>
            </w:r>
            <w:r>
              <w:rPr>
                <w:rFonts w:ascii="Times New Roman"/>
                <w:b w:val="false"/>
                <w:i w:val="false"/>
                <w:color w:val="000000"/>
                <w:sz w:val="20"/>
              </w:rPr>
              <w:t>
көркемдік өңдеу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 қайта өңдеу
</w:t>
            </w:r>
            <w:r>
              <w:br/>
            </w:r>
            <w:r>
              <w:rPr>
                <w:rFonts w:ascii="Times New Roman"/>
                <w:b w:val="false"/>
                <w:i w:val="false"/>
                <w:color w:val="000000"/>
                <w:sz w:val="20"/>
              </w:rPr>
              <w:t>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4400000 - Ауыл және орман шаруашылығы
</w:t>
            </w:r>
            <w:r>
              <w:rPr>
                <w:rFonts w:ascii="Times New Roman"/>
                <w:b w:val="false"/>
                <w:i w:val="false"/>
                <w:color w:val="000000"/>
                <w:sz w:val="20"/>
              </w:rPr>
              <w:t>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механикаландыру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орналастырушылық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қорғау және
</w:t>
            </w:r>
            <w:r>
              <w:br/>
            </w:r>
            <w:r>
              <w:rPr>
                <w:rFonts w:ascii="Times New Roman"/>
                <w:b w:val="false"/>
                <w:i w:val="false"/>
                <w:color w:val="000000"/>
                <w:sz w:val="20"/>
              </w:rPr>
              <w:t>
агроэкология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Гидромелиорация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Мелиорация жұмыстарын
</w:t>
            </w:r>
            <w:r>
              <w:br/>
            </w:r>
            <w:r>
              <w:rPr>
                <w:rFonts w:ascii="Times New Roman"/>
                <w:b w:val="false"/>
                <w:i w:val="false"/>
                <w:color w:val="000000"/>
                <w:sz w:val="20"/>
              </w:rPr>
              <w:t>
механикаландыру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Фермерлі шаруашылықты
</w:t>
            </w:r>
            <w:r>
              <w:br/>
            </w:r>
            <w:r>
              <w:rPr>
                <w:rFonts w:ascii="Times New Roman"/>
                <w:b w:val="false"/>
                <w:i w:val="false"/>
                <w:color w:val="000000"/>
                <w:sz w:val="20"/>
              </w:rPr>
              <w:t>
ұйымдастыру және жүргізу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Ихтиология және балық аулау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қорын сақтау және
</w:t>
            </w:r>
            <w:r>
              <w:br/>
            </w:r>
            <w:r>
              <w:rPr>
                <w:rFonts w:ascii="Times New Roman"/>
                <w:b w:val="false"/>
                <w:i w:val="false"/>
                <w:color w:val="000000"/>
                <w:sz w:val="20"/>
              </w:rPr>
              <w:t>
балық аулау кәсібін
</w:t>
            </w:r>
            <w:r>
              <w:br/>
            </w:r>
            <w:r>
              <w:rPr>
                <w:rFonts w:ascii="Times New Roman"/>
                <w:b w:val="false"/>
                <w:i w:val="false"/>
                <w:color w:val="000000"/>
                <w:sz w:val="20"/>
              </w:rPr>
              <w:t>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Товарлық аквакультура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Зоотехния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және аң өсіру
</w:t>
            </w:r>
            <w:r>
              <w:br/>
            </w:r>
            <w:r>
              <w:rPr>
                <w:rFonts w:ascii="Times New Roman"/>
                <w:b w:val="false"/>
                <w:i w:val="false"/>
                <w:color w:val="000000"/>
                <w:sz w:val="20"/>
              </w:rPr>
              <w:t>
шаруашылығы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Балара өсіру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4428002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өсіру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шаруашылығы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автоматтандыру және
</w:t>
            </w:r>
            <w:r>
              <w:br/>
            </w:r>
            <w:r>
              <w:rPr>
                <w:rFonts w:ascii="Times New Roman"/>
                <w:b w:val="false"/>
                <w:i w:val="false"/>
                <w:color w:val="000000"/>
                <w:sz w:val="20"/>
              </w:rPr>
              <w:t>
электрлендіру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шаруашылығын
</w:t>
            </w:r>
            <w:r>
              <w:br/>
            </w:r>
            <w:r>
              <w:rPr>
                <w:rFonts w:ascii="Times New Roman"/>
                <w:b w:val="false"/>
                <w:i w:val="false"/>
                <w:color w:val="000000"/>
                <w:sz w:val="20"/>
              </w:rPr>
              <w:t>
ұйымдастыру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және ағаш
</w:t>
            </w:r>
            <w:r>
              <w:br/>
            </w:r>
            <w:r>
              <w:rPr>
                <w:rFonts w:ascii="Times New Roman"/>
                <w:b w:val="false"/>
                <w:i w:val="false"/>
                <w:color w:val="000000"/>
                <w:sz w:val="20"/>
              </w:rPr>
              <w:t>
дайындау технологиясы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4437002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орман бақтары
</w:t>
            </w:r>
            <w:r>
              <w:br/>
            </w:r>
            <w:r>
              <w:rPr>
                <w:rFonts w:ascii="Times New Roman"/>
                <w:b w:val="false"/>
                <w:i w:val="false"/>
                <w:color w:val="000000"/>
                <w:sz w:val="20"/>
              </w:rPr>
              <w:t>
шаруашылығы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Бақ-саябақты және
</w:t>
            </w:r>
            <w:r>
              <w:br/>
            </w:r>
            <w:r>
              <w:rPr>
                <w:rFonts w:ascii="Times New Roman"/>
                <w:b w:val="false"/>
                <w:i w:val="false"/>
                <w:color w:val="000000"/>
                <w:sz w:val="20"/>
              </w:rPr>
              <w:t>
ландшафтты құрылыстар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r>
      <w:tr>
        <w:trPr>
          <w:trHeight w:val="315" w:hRule="atLeast"/>
        </w:trPr>
        <w:tc>
          <w:tcPr>
            <w:tcW w:w="1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4440002
</w:t>
            </w:r>
          </w:p>
        </w:tc>
        <w:tc>
          <w:tcPr>
            <w:tcW w:w="5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табиғатты
</w:t>
            </w:r>
            <w:r>
              <w:br/>
            </w:r>
            <w:r>
              <w:rPr>
                <w:rFonts w:ascii="Times New Roman"/>
                <w:b w:val="false"/>
                <w:i w:val="false"/>
                <w:color w:val="000000"/>
                <w:sz w:val="20"/>
              </w:rPr>
              <w:t>
қорғау қызметі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Математика
</w:t>
            </w:r>
          </w:p>
        </w:tc>
        <w:tc>
          <w:tcPr>
            <w:tcW w:w="2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