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66c5" w14:textId="8af6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екінші деңгейдегі банктерінің, зейнетақы активтерін инвестициялық басқаруды жүзеге асыратын ұйымдарының, ашық жинақтаушы зейнетақы қорларының және сақтандыру (қайта сақтандыру) ұйымдарының - Қазақстан Республикасының еншілес сақтандыру (қайта сақтандыру) ұйымдарын құратын, иеленуші Қазақстан Республикасының резиденті еместердің құрылтайшылары немесе акционерлері болып табылатын Қазақстан Республикасының резиденті емес заңды тұлғалардың рейтингіне қойылатын талаптарды және осы рейтингті беретін Рейтинг агенттіктерінің тізбесін бекіту туралы" 2003 жылғы 4 шілдедегі N 222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103 Қаулысы. Қазақстан Республикасының Әділет министрлігінде 2005 жылғы 5 мамырда тіркелді. Тіркеу N 3618. Қаулының күші жойылды - ҚР Қаржы нарығын және қаржы ұйымдарын реттеу мен қадағалау агенттігі Басқармасының 2006 жылғы 25 ақпандағы N 55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17-бабының 5 және 6-тармақтарына, 18-бабының 1-тармағына,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36-бабының 1-1-тармағына, 
</w:t>
      </w:r>
      <w:r>
        <w:rPr>
          <w:rFonts w:ascii="Times New Roman"/>
          <w:b w:val="false"/>
          <w:i w:val="false"/>
          <w:color w:val="000000"/>
          <w:sz w:val="28"/>
        </w:rPr>
        <w:t xml:space="preserve"> 52-бабының </w:t>
      </w:r>
      <w:r>
        <w:rPr>
          <w:rFonts w:ascii="Times New Roman"/>
          <w:b w:val="false"/>
          <w:i w:val="false"/>
          <w:color w:val="000000"/>
          <w:sz w:val="28"/>
        </w:rPr>
        <w:t>
 1-2-тармағына және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32-бабының 4-тармағына сәйкес екінші деңгейдегі банктердің, зейнетақы активтерін инвестициялық басқаруды жүзеге асыратын ұйымдардың, ашық жинақтаушы зейнетақы қорларының, сақтандыру (қайта сақтандыру) ұйымдарының қаржылық тұрақтылығын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зейнетақы активтерін инвестициялық басқаруды жүзеге асыратын ұйымдарының, ашық жинақтаушы зейнетақы қорларының және сақтандыру (қайта сақтандыру) ұйымдарының - Қазақстан Республикасының еншілес сақтандыру (қайта сақтандыру) ұйымдарын құратын, иеленуші Қазақстан Республикасының резиденті еместердің құрылтайшылары немесе акционерлері болып табылатын Қазақстан Республикасының резиденті емес заңды тұлғалардың рейтингіне қойылатын талаптарды және осы рейтингті беретін Рейтинг агенттіктерінің тізбесін бекіту туралы" 2003 жылғы 4 шілдедегі N 222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2417 тіркелген, Қазақстан Республикасы Ұлттық Банкінің "Қазақстан Ұлттық Банкінің Хабаршысы" және "Вестник Национального Банка Казахстана" 2003 жылғы 28 шілдеде - 10 тамызда жарияланған, Агенттік Басқармасының 2004 жылғы 25 қазандағы N 304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(Қазақстан Республикасының нормативтік құқықтық актілерін мемлекеттік тіркеу Тізілімінде N 3236 тіркелген))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жетінші абзацы мынадай редакцияда жазылсын:
</w:t>
      </w:r>
      <w:r>
        <w:br/>
      </w:r>
      <w:r>
        <w:rPr>
          <w:rFonts w:ascii="Times New Roman"/>
          <w:b w:val="false"/>
          <w:i w:val="false"/>
          <w:color w:val="000000"/>
          <w:sz w:val="28"/>
        </w:rPr>
        <w:t>
      "Осы тармақтың талаптары мынадай барлық талаптарға сәйкес келетін жағдайларға қолданылмайды:
</w:t>
      </w:r>
      <w:r>
        <w:br/>
      </w:r>
      <w:r>
        <w:rPr>
          <w:rFonts w:ascii="Times New Roman"/>
          <w:b w:val="false"/>
          <w:i w:val="false"/>
          <w:color w:val="000000"/>
          <w:sz w:val="28"/>
        </w:rPr>
        <w:t>
      Қазақстан Республикасының қаржы нарығын және қаржы ұйымдарын реттеу мен қадағалау жөніндегі уәкілетті орган мен басқа мемлекеттің екінші деңгейдегі банктерінің, зейнетақы активтерін инвестициялық басқаруды жүзеге асыратын ұйымдарының, жинақтаушы зейнетақы қорларының, сақтандыру (қайта сақтандыру) ұйымдарының қызметін реттеу жөніндегі уәкілетті органдары арасындағы ақпаратпен алмасуды көздейтін келісімнің болуы;
</w:t>
      </w:r>
      <w:r>
        <w:br/>
      </w:r>
      <w:r>
        <w:rPr>
          <w:rFonts w:ascii="Times New Roman"/>
          <w:b w:val="false"/>
          <w:i w:val="false"/>
          <w:color w:val="000000"/>
          <w:sz w:val="28"/>
        </w:rPr>
        <w:t>
      басқа мемлекеттің екінші деңгейдегі банктерінде, зейнетақы активтерін инвестициялық басқаруды жүзеге асыратын ұйымдарында, жинақтаушы зейнетақы қорларында, сақтандыру (қайта сақтандыру) ұйымдарында "ВВ-"-ден төмен емес ұзақ рейтингінің болуы және олар орналасқан елдің "ВВ-"-ден төмен емес тәуелсіз рейтингінің немесе осы қаулының 2-тармағында көрсетілген рейтинг агенттіктерінің біреуі тағайындаған дәл сол деңгейдегі рейтингтерінің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төртінші абзацта "." деген тыныс белгісі ";" деген тыныс белгісімен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"Capіtal Intellіgence";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тұлғалардың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